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22f7" w14:textId="2c72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октября 2009 года № 1647 "Об утверждении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2013 года № 1334. Утратило силу постановлением Правительства Республики Казахстан от 16 июля 2014 года № 793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793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2009 года № 1647 «Об утверждении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товара» (САПП Республики Казахстан, 2009 г., № 44, ст. 423)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5241"/>
        <w:gridCol w:w="6586"/>
      </w:tblGrid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84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Реакторы ядерные, котлы, оборудование и механические устройства, их части, кроме продуктов, относящихся к следующим позициям, для которых применяемые правила излагаются далее: 8403, 8404, 8406-8408, 8412, 8414, 8415, 8418, 8419 40 000, 8419 50 000, 8419 89, 8419 90, 8421, 8425-8430, 8432 30, 8433, 8444-8447, 8448, 8450, 8452, 8456-8466, 8469-8472, 8480, 8484, 8485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50 % цены конечной продукции. В вышеуказанном пределе материалы, классифицируемые в той же позиции, что и продукт, могут использоваться только до суммы в пределе 5 % цены конечной продукции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5301"/>
        <w:gridCol w:w="6539"/>
      </w:tblGrid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84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Реакторы ядерные, котлы, оборудование и механические устройства, их части, кроме продуктов, относящихся к следующим позициям, для которых применяемые правила излагаются далее: 8403, 8404, 8406, 8407, 8408 кроме 8408 90 850 0, 8408 90 850 0, 8412, 8414, 8415, 8418, 8419 40 000, 8419 50 000, 8419 89, 8419 90, 8421, 8425-8430, 8432 30, 8433 кроме 8433 51 000 9, 8433 59 110 9; 8433 59 850 9, 8444-8447, 8448, 8450, 8452, 8456-8466, 8469-8472, 8480, 8484, 8485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50 % цены конечной продукции. В вышеуказанном пределе материалы, классифицируемые в той же позиции, что и продукт, могут использоваться только до суммы в пределе 5 % цены конечной продукции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4826"/>
        <w:gridCol w:w="6909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сгорания поршневые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воспламенением от сжатия (дизели или полудизели)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узлов и деталей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превышать в первый год,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начала изготовления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товара 90 % цены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продукции; во второй год – 85 %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конечной продукции,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отливки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водяного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отливки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шкива водяного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вала водяного насоса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проката,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отливки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крыльчатки водяного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и испытание водяного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водяного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испытание и покраска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третий год – 80 % цены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а также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отливки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водяного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отливки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шкива водяного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вала водяного насоса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проката,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отливки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крыльчатки водяного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и испытание водяного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водяного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отливки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масляного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отливки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крышки масляного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шестерен масляного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насоса из проката,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поковки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зубчатого колеса масляного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клапанов масляного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насоса из проката,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и испытание масляного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масляного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испытание и покраска двигателя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4826"/>
        <w:gridCol w:w="6909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8408 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сгорания поршневые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воспламенением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сжатия (дизели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полудизели), кроме машин товарной позиции 8408 90 850 0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узлов и деталей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превышать в первый год,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начала изготовления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товара 90 % цены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продукции; во второй год – 85 %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конечной продукции,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отливки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водяного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отливки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шкива водяного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вала водяного насоса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проката,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отливки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крыльчатки водяного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и испытание водяного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водяного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испытание и покраска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третий год – 80 % цены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а также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отливки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водяного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отливки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шкива водяного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вала водяного насоса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проката,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отливки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крыльчатки водяного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и испытание водяного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водяного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отливки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масляного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отливки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крышки масляного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шестерен масляного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насоса из проката,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поковки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зубчатого колеса масляного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клапанов масляного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насоса из проката,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и испытание масляного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масляного насоса,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испытание и покраска двигателя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8408 90 850 0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новые, мощностью более 1000 квт, но не более 5000 квт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в первый год с даты начала изготовления данного вида товара – 95 % цены конечной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второй год – 90 % цены конечной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третий год – 85 % цены конечной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четвертый год – 80 % цены конечной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пятый год – 70 % цены конечной продукции, при условии выполнения следующей технологической операции: изготовление, комплектация, сборка навесного оборудования: (радиаторы, электрические кабели, воздушные и топливные фильтры)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4826"/>
        <w:gridCol w:w="6909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или механизмы для уборки или обмолота сельскохозяйственных культур, включая пресс-подборщики, прессы для упаковки в кипы соломы или сена; сенокосилки или газонокосилки; машины для очистки, сортировки или калибровки яиц, плодов или других сельскохозяйственных продуктов, кроме машин товарной позиции 8437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используемых узлов не должна превышать в первый год, с даты начала изготовления данного вида товара 90 %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стеклоочистителя, установка фар;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габаритных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проблесковых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звуковых сигналов;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светоотражателей;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жгута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АКБ;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наклонной камеры;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лестниц и ограждений;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ремней;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ведущих и управляемых колес;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гидроцилиндров рулевого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заправка кондиционера;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пульта управления (компьютеры);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нанесение липких аппликаций;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таблички,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заправка, испытание комбайна,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комплектование и упаковывание ЗИП.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второй год – 85 %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стеклоочистителя, установка фар;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габаритных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проблесковых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звуковых сигналов;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светоотражателей;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жгута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АКБ;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наклонной камеры;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лестниц и ограждений;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ремней;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ведущих и управляемых колес;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гидроцилиндров рулевого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заправка кондиционера;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пульта управления (компьютеры);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нанесение липких аппликаций;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таблички;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заправка, испытание комбайна;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комплектование и упаковывание ЗИП;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измельчителя-разбрасывателя.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третий год – 80 %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стеклоочистителя, установка фар;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габаритных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проблесковых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звуковых сигналов;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светоотражателей;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жгута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АКБ;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наклонной камеры;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лестниц и ограждений;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ремней;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ведущих и управляемых колес;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гидроцилиндров рулевого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заправка кондиционера;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пульта управления (компьютеры);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нанесение липких аппликаций;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таблички;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заправка, испытание комбайна;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комплектование и упаковывание ЗИП;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и установка измельчителя-разбрасывателя;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тележки для транспортировки жатки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5002"/>
        <w:gridCol w:w="6772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или механизмы для уборки или обмолота сельскохозяйственных культур, включая пресс-подборщики, прессы для упаковки в кипы соломы или сена; сенокосилки или газонокосилки; машины для очистки, сортировки или калибровки яиц, плодов или других сельскохозяйственных продуктов, кроме машин товарной позиции 8433 51 000 9, 8433 59 110 9, 8433 59 850 9, 8437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50 % цены конечной продукции. В вышеуказанном пределе материалы, классифицируемые в той же позиции, что и продукт, могут использоваться только до суммы в пределе 5% цены конечной продукции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8433 51 000 9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Комбайны зерноуборочные: прочие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используемых узлов не должна превышать в первый год с даты начала изготовления данного вида товара 90 %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стеклоочистителя, установка фар;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габаритных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проблесковых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звуковых сигналов;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светоотражателей;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жгута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АКБ;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наклонной камеры;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лестниц и ограждений;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ремней;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ведущих и управляемых колес;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гидроцилиндров рулевого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заправка кондиционера;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пульта управления (компьютеры);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нанесение липких аппликаций;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таблички;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заправка, испытание комбайна;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комплектование и упаковывание ЗИП.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второй год – 85 %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стеклоочистителя, установка фар;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габаритных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проблесковых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звуковых сигналов;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светоотражателей;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жгута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АКБ;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наклонной камеры;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лестниц и ограждений;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ремней;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ведущих и управляемых колес;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гидроцилиндров рулевого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заправка кондиционера;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пульта управления (компьютеры);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нанесение липких аппликаций;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таблички;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заправка, испытание комбайна;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комплектование и упаковывание ЗИП;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измельчителя-разбрасывателя или копнителя.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третий год – 80 %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стеклоочистителя, установка фар;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габаритных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проблесковых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звуковых сигналов;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светоотражателей;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жгута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АКБ;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наклонной камеры;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лестниц и ограждений;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ремней;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ведущих и управляемых колес;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гидроцилиндров рулевого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заправка кондиционера;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пульта управления (компьютеры);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нанесение липких аппликаций;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таблички;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заправка, испытание комбайна;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комплектование и упаковывание ЗИП;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и установка измельчителя-разбрасывателя или копнителя;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тележки для транспортировки жатки.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четвертый год – 70 %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стеклоочистителя, установка фар;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габаритных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проблесковых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звуковых сигналов;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светоотражателей;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жгута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АКБ;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наклонной камеры;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лестниц и ограждений;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ремней;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ведущих и управляемых колес;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гидроцилиндров рулевого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заправка кондиционера;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пульта управления (компьютеры);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нанесение липких аппликаций;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таблички;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заправка, испытание комбайна;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комплектование и упаковывание ЗИП;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и установка измельчителя-разбрасывателя или копнителя;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тележки для транспортировки жатки;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подмоторной рамы;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обкатка двигателя и установка на подмоторную раму;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гидромотора, фильтра очистки, рукавов высокого и низкого давления гидросистемы привода ходовой части;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гидроцилиндров подъема жатки;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пульта автоматической системы контроля и проверка на функционирование;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системы обратной прокрутки наклонной камеры;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наклонной камеры и транспортера к ней, обкатка наклонной камеры, установка на комбайн;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и испытание централизованной системы смазки.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пятый год и последующие годы – 60 %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стеклоочистителя, установка фар;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габаритных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проблесковых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звуковых сигналов;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светоотражателей;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жгута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АКБ;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наклонной камеры;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лестниц и ограждений;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ремней;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ведущих и управляемых колес;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гидроцилиндров рулевого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заправка кондиционера;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пульта управления (компьютеры);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нанесение липких аппликаций;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таблички;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заправка, испытание комбайна;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комплектование и упаковывание ЗИП;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и установка измельчителя-разбрасывателя или копнителя;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тележки для транспортировки жатки;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подмоторной рамы;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обкатка двигателя и установка на подмоторную раму;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гидромотора, фильтра очистки, рукавов высокого и низкого давления гидросистемы привода ходовой части;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гидроцилиндров подъема жатки;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пульта автоматической системы контроля и проверка на функционирование;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системы обратной прокрутки наклонной камеры;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наклонной камеры и транспортера к ней, обкатка наклонной камеры, установка на комбайн;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и испытание централизованной системы смазки;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и установка лестниц, капотов и ограждений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8433 59 110 9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Комбайны силосоуборочные: самоходные: прочие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используемых узлов не должна превышать в первый год с даты начала изготовления данного вида товара 90 %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стеклоочистителя, установка фар;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габаритных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проблесковых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звуковых сигналов;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светоотражателей;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жгута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АКБ;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лестниц и ограждений;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ремней;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гидроцилиндров рулевого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заправка кондиционера;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пульта управления (компьютеры);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нанесение липких аппликаций;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таблички;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заправка, испытание комбайна;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комплектование и упаковывание ЗИП;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обкатка двигателя и установка на подмоторную раму;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фильтра очистки топлива и систем топливоподачи, впуска воздуха, выпуска отработавших газов 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второй год 85 %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стеклоочистителя, установка фар;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габаритных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проблесковых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звуковых сигналов;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светоотражателей;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жгута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АКБ;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лестниц и ограждений;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ремней;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гидроцилиндров рулевого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заправка кондиционера;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пульта управления (компьютеры);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нанесение липких аппликаций;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таблички;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заправка, испытание комбайна;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комплектование и упаковывание ЗИП;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обкатка двигателя и установка на подмоторную раму;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фильтра очистки топлива и систем топливоподачи, впуска воздуха, выпуска отработавших газов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гидромотора, гидронасоса, фильтра очистки, рукавов высокого и низкого давления гидросистемы привода ходовой части;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пульта автоматической системы контроля и проверка на функционирование;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системы обратной прокрутки измельчителя массы.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третий год 80 %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стеклоочистителя, установка фар;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габаритных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проблесковых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звуковых сигналов;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светоотражателей;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жгута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АКБ;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лестниц и ограждений;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ремней;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гидроцилиндров рулевого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заправка кондиционера;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пульта управления (компьютеры);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нанесение липких аппликаций;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таблички;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заправка, испытание комбайна;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комплектование и упаковывание ЗИП;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обкатка двигателя и установка на подмоторную раму;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фильтра очистки топлива и систем топливоподачи, впуска воздуха, выпуска отработавших газов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гидромотора, гидронасоса, фильтра очистки, рукавов высокого и низкого давления гидросистемы привода ходовой части;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пульта автоматической системы контроля и проверка на функционирование;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системы обратной прокрутки измельчителя массы;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перил, ограждений, установка на комбайн.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четвертый год 75 %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стеклоочистителя, установка фар;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габаритных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проблесковых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звуковых сигналов;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светоотражателей;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жгута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АКБ;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лестниц и ограждений;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ремней;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гидроцилиндров рулевого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заправка кондиционера;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пульта управления (компьютеры);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нанесение липких аппликаций;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таблички;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заправка, испытание комбайна;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комплектование и упаковывание ЗИП;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обкатка двигателя и установка на подмоторную раму;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фильтра очистки топлива и систем топливоподачи, впуска воздуха, выпуска отработавших газов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гидромотора, гидронасоса, фильтра очистки, рукавов высокого и низкого давления гидросистемы привода ходовой части;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пульта автоматической системы контроля и проверка на функционирование;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системы обратной прокрутки измельчителя массы;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перил, ограждений, установка на комбайн;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капота.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пятый год и последующие годы 60 %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стеклоочистителя, установка фар;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габаритных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проблесковых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звуковых сигналов;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светоотражателей;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жгута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АКБ;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лестниц и ограждений;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ремней;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гидроцилиндров рулевого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заправка кондиционера;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пульта управления (компьютеры);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нанесение липких аппликаций;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таблички;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заправка, испытание комбайна;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комплектование и упаковывание ЗИП;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обкатка двигателя и установка на подмоторную раму;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фильтра очистки топлива и систем топливоподачи, впуска воздуха, выпуска отработавших газов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гидромотора, гидронасоса, фильтра очистки, рукавов высокого и низкого давления гидросистемы привода ходовой части;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пульта автоматической системы контроля и проверка на функционирование;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системы обратной прокрутки измельчителя массы;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перил, ограждений, установка на комбайн;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капотов и аккумуляторных ящиков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8433 59 850 9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уборки урожая прочие; машины или механизмы для обмолота: прочие: прочие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используемых деталей и узлов не должна превышать в первый год с даты начала изготовления данного вида товара 80 %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подборщика;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обкатка платформы-подборщика на стенде;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окраска платформы-подборщика;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светоотражающих наклеек и знаков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заводской таблички.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второй год – 70 %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подборщика;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обкатка платформы-подборщика на стенде;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окраска платформы-подборщика;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светоотражающих наклеек и знаков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заводской таблички;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вариатора;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гидросистемы вариатора;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шнека консольного;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привода шнека консольного.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третий год и последующие годы – 60 %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подборщика;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обкатка платформы-подборщика на стенде;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окраска платформы-подборщика;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светоотражающих наклеек и знаков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заводской таблички;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вариатора;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гидросистемы вариатора;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шнека консольного;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привода шнека консольного;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сборка-сварка каркаса платформы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4826"/>
        <w:gridCol w:w="6909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85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машины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их части;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звукозаписывающая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звуковоспроизводящая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аппаратура, аппаратура для записи и воспроизведения телевизионного изображения и звука, их части и принадлежности,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товаров следующих позиций, для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применяемые правила излагаются далее: 8501, 8502, 8507, из 8518,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8519-8521, 8523-8528,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8535-8537, 8542, 8544, 8545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50 % цены конечной продукции. В вышеуказанном пределе материалы, классифицируемые в той же позиции, что и продукт, могут использоваться только до суммы в пределах 10 % цены конечной продукции.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131"/>
        <w:gridCol w:w="6672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85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машины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их части;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звукозаписывающая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звуковоспроизводящая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аппаратура, аппаратура для записи и воспроизведения телевизионного изображения и звука, их части и принадлежности,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товаров следующих позиций, для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применяемые правила излагаются далее: 8501 кроме 8501 51-8501 53, 8501 51-8501 53, 8502, 8507, 8518, 8519-8521, 8523-8528, 8535-8537, 8541 40 900 9, 8542, 8544, 8545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50 % цены конечной продукции. В вышеуказанном пределе материалы, классифицируемые в той же позиции, что и продукт, могут использоваться только до суммы в пределах 10 % цены конечной продукции.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4826"/>
        <w:gridCol w:w="6909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и генераторы электрические (кроме электрогенераторных установок)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используемых материалов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превышать 50 % цены конечной продукции. В вышеуказанном пределе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позиции 8503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использоваться только до суммы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10 % цены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3"/>
        <w:gridCol w:w="4819"/>
        <w:gridCol w:w="6898"/>
      </w:tblGrid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и генераторы электрические (кроме электрогенераторных установок), кроме машин товарной продукции 8501 51 - 8501 53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используемых материалов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превышать 50 % цены конечной продукции. В вышеуказанном пределе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позиции 8503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использоваться только до суммы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10 % цены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51 - 8501 53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переменного тока многофазные: прочие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используемых материалов и комплектующих не должна превышать в первый год с даты начала изготовления данного вида товара – 95 %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тестовых испытаний на входном контроле качества пакетов статора в сборе со станиной;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закладка смазки;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ротора в сборе на двигатель;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подшипниковых щитов на двигатель;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крыльчатки вентилятора;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дефлектора вентилятора;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коробки выводов на двигатель;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выходных тестов на испытательном стенде по регламенту;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шильд;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шильд;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упаковки и упаковка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операции по обработке, сепарации и утилизации отходов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второй год – 90 %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тестовых испытаний на входном контроле качества пакетов статора в сборе со станиной;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закладка смазки;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ротора в сборе на двигатель;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подшипниковых щитов на двигатель;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крыльчатки вентилятора;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дефлектора вентилятора;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коробки выводов на двигатель;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выходных тестов на испытательном стенде по регламенту;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шильд;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шильд;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упаковки и упаковка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операции по обработке, сепарации и утилизации отходов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уплотнений выводного канала;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клеммной колодки.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третий год – 85 %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тестовых испытаний на входном контроле качества пакетов статора в сборе со станиной;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закладка смазки;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ротора в сборе на двигатель;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подшипниковых щитов на двигатель;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крыльчатки вентилятора;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дефлектора вентилятора;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коробки выводов на двигатель;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выходных тестов на испытательном стенде по регламенту;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шильд;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шильд;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упаковки и упаковка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операции по обработке, сепарации и утилизации отходов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уплотнений выводного канала;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клеммной колодки.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подшипников на вал;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подшипниковых узлов на подшипниковых щитах (фланцевых щитах);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дополнительных клемм в коробке выводов для дополнительных аксессуаров;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проходных изоляторов и шпилек клеммной колодки;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заглушек коробки выводов;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вводного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клемм заземления на корпусе станины;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клемм заземления в коробке выводов;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грунтовка поверхностей;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покраска поверхностей.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четвертый год – 80 %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тестовых испытаний на входном контроле качества пакетов статора в сборе со станиной;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закладка смазки;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ротора в сборе на двигатель;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подшипниковых щитов на двигатель;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крыльчатки вентилятора;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дефлектора вентилятора;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коробки выводов на двигатель;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выходных тестов на испытательном стенде по регламенту;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шильд;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шильд;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упаковки и упаковка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операции по обработке, сепарации и утилизации отходов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уплотнений выводного канала;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клеммной колодки;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подшипников на вал;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подшипниковых узлов на подшипниковых щитах (фланцевых щитах);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дополнительных клемм в коробке выводов для дополнительных аксессуаров;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проходных изоляторов и шпилек клеммной колодки;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заглушек коробки выводов;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вводного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клемм заземления на корпусе станины;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клемм заземления в коробке выводов;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грунтовка поверхностей;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покраска поверхностей;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валов;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модификация корпуса станины;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замковых поверхностей станины;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замковых поверхностей подшипникового щита;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прочих поверхностей;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сверление установочно-присоединительных отверстий;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дополнительных датчиков в обмотках;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дополнительных датчиков на подшипниках;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токосъемной щетки на валу.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пятый год – 75 %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тестовых испытаний на входном контроле качества пакетов статора в сборе со станиной;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закладка смазки;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ротора в сборе на двигатель;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подшипниковых щитов на двигатель;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крыльчатки вентилятора;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дефлектора вентилятора;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коробки выводов на двигатель;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выходных тестов на испытательном стенде по регламенту;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шильд;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шильд;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упаковки и упаковка готовой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операции по обработке, сепарации и утилизации отходов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уплотнений выводного канала;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клеммной колодки;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подшипников на вал;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подшипниковых узлов на подшипниковых щитах (фланцевых щитах);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дополнительных клемм в коробке выводов для дополнительных аксессуаров;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проходных изоляторов и шпилек клеммной колодки;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заглушек коробки выводов;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вводного устройства;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клемм заземления на корпусе станины;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клемм заземления в коробке выводов;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грунтовка поверхностей;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покраска поверхностей;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валов;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модификация корпуса станины;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замковых поверхностей станины;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замковых поверхностей подшипникового щита;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прочих поверхностей;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сверление установочно-присоединительных отверстий;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дополнительных датчиков в обмотках;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дополнительных датчиков на подшипниках;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токосъемной щетки на валу;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балансировка ротора в сборе;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датчиков обратной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комплекта электромагнитного тормоза;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комплекта независимой вентиляции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8"/>
        <w:gridCol w:w="4811"/>
        <w:gridCol w:w="6931"/>
      </w:tblGrid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Лампы накаливания электрические или газоразрядные, включая лампы герметичные направленного света, а также ультрафиолетовые или инфракрасные лампы; дуговые лампы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материалов (деталей)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должна превышать в первый год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начала изготовления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товара 70 % цены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во второй 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годы – 60 %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конечной продукции,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 выполнения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на конвейере;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закрепление цоколя на усадочной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пайка на конвейере;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тестирование на поверочном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конвейере;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маркировка на машине тампонной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упаковка на конвейере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8"/>
        <w:gridCol w:w="4811"/>
        <w:gridCol w:w="6931"/>
      </w:tblGrid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8541 40 900 9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Фотоэлектрический модуль (солнечные батареи)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80 %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гирлянд из поликристаллических ячеек (солнечных элементов);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качества гирлянд;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ремонт гирлянд, отбракованных в ходе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осмотр, подготовка и укладка медной шины;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соединение между собой медных 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первоначальный электролюминесцентный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укладка стекловолокнистого мата, этиленвинилацетатной пленки и листа полимерного слоя;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ламинирование (термическое спекание);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обрезка краев;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распределительной коробки;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на симуляторе солнечного излучения;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полуавтоматическая установка рамки;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испытание сопротивления изоляции;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окончательный электролюминесцентный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осмотр и выгрузка готового модуля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6"/>
        <w:gridCol w:w="4559"/>
        <w:gridCol w:w="6525"/>
      </w:tblGrid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локомотивы с питанием от внешнего источника электроэнергии, или аккумуляторные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используемых узлов и деталей не должна превышать в первый год с даты начала изготовления данного вида товара 95 % цены конечной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второй год – 90 % цены конечной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третий год – 85 % цены конечной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четвертый год – 80 % цены конечной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пятый год – 75 % цены конечной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шестой год – 70 %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рамы тележки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и установка тормозного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и сборка концевых частей рамы электровоза, торцевой пластины, кармана автосцепки;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и сборка шкворневого узла, балки коробчатого сечения;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и сборка центральной части рамы, и объединение центральной части рамы и двух концевых частей рамы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изготовление, сборка, установка снегоочистителя, лестниц, поручней;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автосцепки;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изготовление, сборка и установка трубопроводов, кабелепроводов, воздуховодов, аккумуляторного ящика;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изготовление, сборка, установка кабины машиниста, пультов машиниста и помощника машиниста;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изготовление, сборка, установка дверей, жалюзи, настила пола;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изготовление, сборка, установка высоковольтной камеры, вентилятора охлаждения;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изготовление, сборка, установка отсеков преобразователя и высоковольтного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изготовление, сборка, установка воздушного, дополнительного, радиаторного отсеков отсека динамического тормоза;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сборка, испытание асинхронного тягового электродвигателя;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колесно-моторных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тележки;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подкатка тележек под раму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проверка рамы электровоза на геометрию;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воздушных резервуаров;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дисплея в кабине, системы обеспечения безопасности движения, установка холодильника, кондиционера;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кранов машиниста;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электронного оборудования, блокировок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системы отопления, вентиляции, охлаждения;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огнетушителей, туалета, кресел машиниста;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осветительных приборов, защитных экранов над радиатором;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воздушных компрессоров, вентиляторов, установка панелей управления, диффузоров, резисторов, электронного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изоляторов, кабелей;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трубопроводов;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и установка системы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опоры вентиляторов, вентиляторов охлаждения, преобразователя;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силового трансформатора на раму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аккумуляторных батарей;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и монтаж крышевого электрооборудования, сборка и проверка электрических цепей и схем управления, питания, торможения;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приборов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покраска узлов, агрегатов и оборудования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экипировка песком;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испытания электровоза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8603 - 8607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железнодорожные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трамвайные вагоны пассажирские, товарные или багажные, открытые платформы,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товарную позицию 8604 -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локомотивов или моторных вагонов трамвая или подвижного состава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используемых материалов и комплектующих не должна превышать в первый год с даты начала изготовления данного вида товара – 90 % цены конечной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второй год – 85 % цены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третий год – 80 % цены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четвертый год – 75 % цены конечной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пятый год – 70 % цены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шестой год – 65 % цены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порезка железнодорожных профилей в том числе Z – профилей хребтовой балки, двутавра, верхнего листа промежуточных балок, вагонных стоек, верхней и нижней обвязки бортов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вырезка на плазменной установке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листовых деталей и гибка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листогибочных и гидравлических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хребтовой балки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выполнением сверловки и клепки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передних и задних упоров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автосцепки;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автоматическая сварка под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флюса сварного шва Z – профилей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хребтовой балки;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– сварка шкворневых,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концевых и промежуточных балок;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– сварка рамы полувагона;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– сварка баковых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торцевых бортов с изготовлением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панелей бортов;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сборка-сварка кузова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кантователе;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формирование колесных пар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буксовых узлов;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тележек с изготовлением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узлов и опорной балки авторежима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комплектом деталей тормозной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рычажной передачи опорной балки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авторежима и комплектом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износостойких деталей;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подкатка тележек под вагон;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ударно-тягового устройства поглощающих аппаратов, тяговых хомутов, автосцепок, расцепных рычагов;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монтаж, регулировка и испытание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 и стояночного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крышек люков и запорных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и нанесение маркировочных секторов, закидок, торсионов;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окраска надписей и трафаретов;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взвешивание и нанесение массы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4826"/>
        <w:gridCol w:w="6909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локомотивы с питанием от внешнего источника электроэнергии, или аккумуляторные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данного вида товара, при котором стоимость используемых узлов и деталей не должна превышать в первый год производства данного вида товара 99 %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стационарные испытания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динамические испытания электровоза.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второй год – 95 %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стационарные испытания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динамические испытания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огнетушителей;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подключение воздушных компрессоров, вентиляторов;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подключение аккумуляторных батарей;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трубопроводов;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подкатка тележек под кузов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силового трансформатора на раму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преобразователя.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третий год – 90 %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стационарные испытания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динамические испытания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огнетушителей;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подключение воздушных компрессоров, вентиляторов;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подключение аккумуляторных батарей;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трубопроводов;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подкатка тележек под кузов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силового трансформатора на раму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преобразователя;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передней балки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задней балки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боковины рамы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поперечной балки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и сборка центральной части рамы и объединение центральной части рамы и двух концевых частей рамы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и сварка основных составляющих кузова.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четвертый год – 85 %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стационарные испытания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динамические испытания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огнетушителей;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подключение воздушных компрессоров, вентиляторов;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подключение аккумуляторных батарей;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трубопроводов;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подкатка тележек под кузов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силового трансформатора на раму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преобразователя;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передней балки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задней балки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боковины рамы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поперечной балки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и сборка центральной части рамы и объединение центральной части рамы и двух концевых частей рамы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и сварка основных составляющих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окраска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коробки поглощающего аппарата и установка автосцепки;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сборка, установка снегоочистителя, лестниц, поручней;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изготовление, сборка и установка трубопроводов;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лобового и бокового стекла;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пульта машиниста и помощника машиниста;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приборов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дисплея в кабине, установка холодильника, микроволновой печи;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пантографа;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воздушных резервуаров;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осветительных приборов.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пятый год – 80 %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стационарные испытания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динамические испытания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огнетушителей;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подключение воздушных компрессоров, вентиляторов;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подключение аккумуляторных батарей;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трубопроводов;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подкатка тележек под кузов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силового трансформатора на раму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преобразователя;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передней балки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задней балки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боковины рамы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поперечной балки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и сборка центральной части рамы, и объединение центральной части рамы и двух концевых частей рамы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и сварка основных составляющих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окраска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коробки поглощающего аппарата и установка автосцепки;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сборка, установка снегоочистителя, лестниц, поручней;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изготовление, сборка и установка трубопроводов;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лобового и бокового стекла;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пульта машиниста и помощника машиниста;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приборов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дисплея в кабине, установка холодильника, микроволновой печи;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пантографа;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воздушных резервуаров;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осветительных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кранов машиниста;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блока микропроцессорной системы управления тягой и иного электронного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шестой и последующие годы производства данного вида товара 75 %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стационарные испытания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динамические испытания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огнетушителей;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подключение воздушных компрессоров, вентиляторов;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подключение аккумуляторных батарей;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трубопроводов;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подкатка тележек под кузов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силового трансформатора на раму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преобразователя;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передней балки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задней балки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боковины рамы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поперечной балки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и сборка центральной части рамы, и объединение центральной части рамы и двух концевых частей рамы электровоза;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и сварка основных составляющих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окраска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коробки поглощающего аппарата и установка автосцепки;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сборка, установка снегоочистителя, лестниц, поручней;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изготовление, сборка и установка трубопроводов;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лобового и бокового стекла;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пульта машиниста и помощника машиниста;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приборов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дисплея в кабине, установка холодильника, микроволновой печи;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пантографа;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воздушных резервуаров;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осветительных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кранов машиниста;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блока микропроцессорной системы управления тягой и иного электронного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отсеков преобразователя и высоковольтного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крышевого электрооборудования, сборка и проверка электрических цепей и схем системы управления, питания, торможения;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оборудования реостатного тормоза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железнодорожные или трамвайные вагоны пассажирские, товарные или багажные, открытые платформы, кроме входящих в товарную позицию 8604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используемых материалов и комплектующих не должна превышать в первый год с даты начала изготовления данного вида товара – 90 % цены конечной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второй год – 85 % цены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третий год – 80 % цены конечной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четвертый год – 75 % цены конечной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пятый год – 70 % цены конечной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шестой год – 65 %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порезка железнодорожных профилей, в том числе Z - профилей хребтовой балки, двутавра, верхнего листа промежуточных балок, вагонных стоек, верхней и нижней обвязки бортов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вырезка на плазменной установке листовых деталей и гибка на листогибочных и гидравлических прессах;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хребтовой балки с выполнением сверловки и клепки передних и задних упоров автосцепки;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автоматическая сварка под слоем флюса сварного шва Z - профилей хребтовой балки;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- сварка шкворневых, концевых и промежуточных балок;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- сварка рамы полувагона;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- сварка баковых и торцевых бортов с изготовлением панелей бортов;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сборка-сварка кузова в кантователе;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формирование колесных пар и монтаж буксовых узлов;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тележек с изготовлением узлов и опорной балки авторежима и комплектом деталей тормозной рычажной передачи опорной балки авторежима и комплектом износостойких деталей;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подкатка тележек под вагон;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ударно-тягового устройства поглощающих аппаратов, тяговых хомутов, автосцепок, расцепных рычагов;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монтаж, регулировка и испытание автоматического и стояночного тормозов;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крышек люков и запорных устройств и нанесение маркировочных секторов, закидок, торсионов;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окраска надписей и трафаретов;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взвешивание и нанесение массы тары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самоходные или несамоходные, предназначенные для ремонта или технического обслуживания железнодорожных или трамвайных путей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используемых иностранных материалов и комплектующих не должна превышать в первый год с даты начала изготовления данного вида товара – 90 % цены конечной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второй год – 85 % цены конечной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третий год – 80 % цены конечной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четвертый год – 75 % цены конечной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пятый год – 70 % цены конечной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шестой год – 65 % цены конечной продукции, при условии выполнения технологических операций соответствующих утвержденному технологическому процессу на доработку полуфабрикатов транспортных средств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железнодорожные или трамвайные, пассажирские несамоходные; вагоны багажные, почтовые и прочие специальные железнодорожные или трамвайные, несамоходные (кроме входящих в товарную позицию 8604):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данного вида товара, при котором стоимость используемых материалов и комплектующих не должна превышать в первый год с даты начала изготовления данного вида товара – 97 %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динамических испытаний: испытание тормозной системы, замеры скорости ускорения и торможения;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замеры показателей при прохождении кривых;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сцепка и статические испытания: установка колесной пары, монтаж верхних и нижних амортизаторов, монтаж шлангов водяных, тормозных и для подвески, установка штанги клапана уровня, установка верхних и нижних направляющих балок, монтаж антиблокировки, установка башен и привинчивание к ним штанги клапана уровня, монтаж амортизаторов и прикрепление страховочного стропа к башне, монтаж колесной пары и башен, направляющих балок и механическая сцепка.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второй год – 88 %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динамических испытаний: испытание тормозной системы, замеры скорости ускорения и торможения;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-замеры показателей при прохождении кривых;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сцепка и статические испытания: установка колесной пары, монтаж верхних и нижних амортизаторов, монтаж шлангов водяных, тормозных и для подвески, установка штанги клапана уровня, установка верхних и нижних направляющих балок, монтаж антиблокировки, установка башен и привинчивание к ним штанги клапана уровня, монтаж амортизаторов и прикрепление страховочного стропа к башне, монтаж колесной пары и башен, направляющих балок и после этого механическая сцепка;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сборка: внутреннее облицовывание панелей торцевых стенок и внутренних дверей, распределение кабин (туалетная комната и зоны панелей и дверей), окончательный монтаж потолков, монтаж и схемы общего ведения, электрического и электронного оборудования, сборка сцепления эластичных материалов и рычагов, облицовка боковин.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третий год – 86 %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динамических испытаний: испытание тормозной системы, замеры скорости ускорения и торможения;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замеры показателей при прохождении кривых;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сцепка и статические испытания: (установка колесной пары, монтаж верхних и нижних амортизаторов, монтаж шлангов водяных, тормозных и для подвески, установка штанги клапана уровня, установка верхних и нижних направляющих балок, монтаж антиблокировки, установка башен и привинчивание к ним штанги клапана уровня, монтаж амортизаторов и прикрепление страховочного стропа к башне, монтаж колесной пары и башен, направляющих балок и механическая сцепка);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сборка: внутреннее облицовывание панелей торцевых стенок и внутренних дверей, распределение кабин (туалетная комната и зоны панелей и дверей), окончательный монтаж потолков, монтаж и схемы общего ведения, электрического и электронного оборудования, сборка сцепления эластичных материалов и рычагов, облицовка боковин;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окончательная покраска наружной поверхности вагона.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четвертый год – 77 %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динамических испытаний: испытание тормозной системы, замеры скорости ускорения и торможения;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замеры показателей при прохождении кривых;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сцепка и статические испытания: (установка колесной пары, монтаж верхних и нижних амортизаторов, монтаж шлангов водяных, тормозных и для подвески, установка штанги клапана уровня, установка верхних и нижних направляющих балок, монтаж антиблокировки, установка башен и привинчивание к ним штанги клапана уровня, монтаж амортизаторов и прикрепление страховочного стропа к башне, монтаж колесной пары и башен, направляющих балок и механическая сцепка);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сборка: внутреннее облицовывание панелей торцевых стенок и внутренних дверей, распределение кабин (туалетная комната и зоны панелей и дверей), окончательный монтаж потолков, монтаж и схемы общего ведения, электрического и электронного оборудования, сборка сцепления эластичных материалов и рычагов, облицовка боковин;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окончательная покраска наружной поверхности вагона;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шлифовка сварных швов, шпаклевка; грунтовка, шлифовка.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пятый год – 68 % цены конечной продукции, при условии 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динамических испытаний: испытание тормозной системы, замеры скорости ускорения и торможения;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замеры показателей при прохождении кривых;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сцепка и статические испытания: (установка колесной пары, монтаж верхних и нижних амортизаторов, монтаж шлангов водяных, тормозных и для подвески, установка штанги клапана уровня, установка верхних и нижних направляющих балок, монтаж антиблокировки, установка башен и привинчивание к ним штанги клапана уровня, монтаж амортизаторов и прикрепление страховочного стропа к башне, монтаж колесной пары и башен, направляющих балок и механическая сцепка);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сборка: внутреннее облицовывание панелей торцевых стенок и внутренних дверей, распределение кабин (туалетная комната и зоны панелей и дверей), окончательный монтаж потолков, монтаж и схемы общего ведения, электрического и электронного оборудования, сборка сцепления эластичных материалов и рычагов, облицовка боковин;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окончательная покраска наружной поверхности вагона;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шлифовка сварных швов, шпаклевка; грунтовка, шлифовка;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интеграция кузова: обшивка стен и потолка изоляционным материалом, установка трубопроводов и накопителя отходов, электрические работы, монтаж пола.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шестой год – 65 % цены конечной продукции, при условии 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динамических испытаний: испытание тормозной системы, замеры скорости ускорения и торможения;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замеры показателей при прохождении кривых;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сцепка и статические испытания: (установка колесной пары, монтаж верхних и нижних амортизаторов, монтаж шлангов водяных, тормозных и для подвески, установка штанги клапана уровня, установка верхних и нижних направляющих балок, монтаж антиблокировки, установка башен и привинчивание к ним штанги клапана уровня, монтаж амортизаторов и прикрепление страховочного стропа к башне, монтаж колесной пары и башен, направляющих балок и механическая сцепка);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сборка: внутреннее облицовывание панелей торцевых стенок и внутренних дверей, распределение кабин (туалетная комната и зоны панелей и дверей), окончательный монтаж потолков, монтаж и схемы общего ведения, электрического и электронного оборудования, сборка сцепления эластичных материалов и рычагов, облицовка боковин;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окончательная покраска наружной поверхности вагона;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шлифовка сварных швов, шпаклевка; грунтовка, шлифовка;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интеграция кузова: обшивка стен и потолка изоляционным материалом, установка трубопроводов и накопителя отходов, электрические работы, монтаж пола, сборка и сварка короба вагона, проверка геометрических параметров вагона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железнодорожные или трамвайные, грузовые несамоходные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железнодорожных локомотивов или моторных вагонов трамвая или подвижного состава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используемых материалов и комплектующих не должна превышать в первый год с даты начала изготовления данного вида товара – 90 % цены конечной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второй год – 85 % цены конечной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третий год – 80 % цены конечной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четвертый год – 75 % цены конечной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пятый год – 70 % цены конечной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шестой год – 65 %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порезка железнодорожных профилей, в том числе Z - профилей хребтовой балки, двутавра, верхнего листа промежуточных балок, вагонных стоек, верхней и нижней обвязки бортов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вырезка на плазменной установке листовых деталей и гибка на листогибочных и гидравлических прессах;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хребтовой балки с выполнением сверловки и клепки передних и задних упоров автосцепки;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автоматическая сварка под слоем флюса сварного шва Z - профилей хребтовой балки;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- сварка шкворневых, концевых и промежуточных балок;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- сварка рамы полувагона;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- сварка баковых и торцевых бортов с изготовлением панелей бортов;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сборка-сварка кузова в кантователе;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формирование колесных пар и монтаж буксовых узлов;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тележек с изготовлением узлов и опорной балки авторежима и комплектом деталей тормозной рычажной передачи опорной балки авторежима и комплектом износостойких деталей;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подкатка тележек под вагон;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ударно-тягового устройства поглощающих аппаратов, тяговых хомутов, автосцепок, расцепных рычагов;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монтаж, регулировка и испытание автоматического и стояночного тормозов;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крышек люков и запорных устройств и нанесение маркировочных секторов, закидок, торсионов;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окраска надписей и трафаретов;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взвешивание и нанесение массы тары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4826"/>
        <w:gridCol w:w="6909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8702***,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предназначенные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перевозки людей, включая водителя; моторные транспортные средства для перевозки грузов, кроме товарной позиции 8704 90 000 0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каждой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годовым объемом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- изготовление, при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используемых узлов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не должна превышать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год, с даты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 данного вида товара 95 % цены конечной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второй год – 90 % цены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третий год – 85 %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четвертый год – 80 % цены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силового агрегата;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подключение аккумулятора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проверкой работы бортовых электрических цепей;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заполнение системы рулевого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 тормозной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гидросцепления;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топливного бака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топливопровода;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подключение фар,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передних и задних сигнальных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глушителя и секции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выхлопного трубопровода;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подключение к двигателю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радиаторов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систем охлаждения;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крепление амортизаторов;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подключение трансмиссии;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передней и задней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подвесок и полуосей;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соединение рулевого управления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ступицами передних колес;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проверка эффективности тормозной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консервация быстро повреждаемых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испытание моторного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модели товара годовым объемом свыше 10000 штук - изготовление, при котором стоимость и используемых узлов и деталей не должна превышать 70 % цены конечной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сварка и окраска кузова (кабины);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элементов салона,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приборной панели, стекол салона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лобового стекла;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закрепление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подключение к двигателю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радиаторов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систем охлаждения;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крепление амортизаторов;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элементов трансмиссии;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передней и задней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рулевого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регулировка затяжки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подшипников передней ступицы;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заполнение системы рулевого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 тормозной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гидросцепления;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подключение фар,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передних и задних сигнальных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глушителя и выхлопного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топливного бака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топливопроводов;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генератора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регулировка натяжения приводного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подключение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аккумулятора с проверкой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бортовых электрических цепей;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диагностика и регулировка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проверка эффективности тормозной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испытание моторного транспортного средства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4997"/>
        <w:gridCol w:w="6776"/>
      </w:tblGrid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8702***,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средства, предназначенные для перевозки 10 человек или более, включая водителя; моторные транспортные средства для перевозки грузов, кроме товарных позиций 8704 21, 8704 22, 8704 23, 8704 31, 8704 32, 8704 90 000 0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каждой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годовым объемом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- изготовление, при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используемых узлов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 не должна превышать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год, с даты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 данного вида товара 95 % цены конечной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второй год – 90 % цены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третий год – 85 %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четвертый год – 80 % цены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силового агрегата;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подключение аккумулятора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проверкой работы бортовых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цепей;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заполнение системы рулевого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 тормозной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гидросцепления;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топливного бака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топливопровода;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подключение фар,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передних и задних сигнальных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глушителя и секции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выхлопного трубопровода;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подключение к двигателю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радиаторов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систем охлаждения;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крепление амортизаторов;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подключение трансмиссии;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передней и задней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подвесок и полуосей;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соединение рулевого управления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ступицами передних колес;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проверка эффективности тормозной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консервация быстро повреждаемых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испытание моторного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товара годовым объемом свыше 10000 штук – изготовление, при котором стоимость и используемых узлов и деталей не должна превышать 70 %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сварка и окраска кузова (кабины);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элементов салона,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приборной панели, стекол салона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лобового стекла;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закрепление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подключение к двигателю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радиаторов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систем охлаждения;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крепление амортизаторов;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элементов трансмиссии;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передней и задней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рулевого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регулировка затяжки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подшипников передней ступицы;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заполнение системы рулевого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 тормозной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гидросцепления;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подключение фар,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передних и задних сигнальных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глушителя и выхлопного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топливного бака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топливопроводов;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генератора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регулировка натяжения приводного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подключение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аккумулятора с проверкой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бортовых электрических цепей;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диагностика и регулировка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проверка эффективности тормозной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испытание моторного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4826"/>
        <w:gridCol w:w="6909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8703**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 и прочие моторные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главным образом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перевозки людей (кроме моторных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товарной позиции 8702),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грузопассажирские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автомобили-фургоны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гоночные автомобили, кроме товаров позиций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Автомобили, произведенные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 одного из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производства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 при двусменном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не менее 25 000 штук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операций по сварке,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и окраске кузова,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автокомпонентов, происходящих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позициям Единого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тарифа «для промышленной сборки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позиций 8701-8705,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узлов и агрегатов» в объеме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70 % от общей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автокомпонентов,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с учетом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кузова, классифицируемого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товарной позиции 8707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ТН ВЭД ТС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производства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 при двусменном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не менее 25000 штук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«крупноузловой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сборки» - изготовления, при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выполняются технологические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закрепление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двигателя, подключение к двигателю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задней подвески;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системы выпуска газов;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подключение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аккумуляторной батареи с проверкой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бортовых электрических цепей;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ходовых колес;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заполнение тормозной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охлаждающей жидкостями;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проверка эффективности тормозной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а также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(соглашения)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сборке моторных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8703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ТН ВЭД ТС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соответствия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 в пункте 1), в срок,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превышающий 84 месяца 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таких обязательств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4826"/>
        <w:gridCol w:w="6909"/>
      </w:tblGrid>
      <w:tr>
        <w:trPr>
          <w:trHeight w:val="75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8704 21 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для перевозки грузов прочие, с поршневым двигателем внутреннего сгорания с воспламенением от сжатия (дизелем или полудизелем) с полной массой транспортного средства не более 5 тонн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80 % цены конечной продукции</w:t>
            </w:r>
          </w:p>
        </w:tc>
      </w:tr>
      <w:tr>
        <w:trPr>
          <w:trHeight w:val="75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8704 22 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для перевозки грузов прочие, с поршневым двигателем внутреннего сгорания с воспламенением от сжатия (дизелем или полудизелем) с полной массой транспортного средства более 5 тонн, но не более 20 тонн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80 % цены конечной продукции</w:t>
            </w:r>
          </w:p>
        </w:tc>
      </w:tr>
      <w:tr>
        <w:trPr>
          <w:trHeight w:val="75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8704 23 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для перевозки грузов прочие с поршневым двигателем внутреннего сгорания с воспламенением от сжатия (дизелем или полудизелем) с полной массой транспортного средства более 20 тонн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80 % цены конечной продукции</w:t>
            </w:r>
          </w:p>
        </w:tc>
      </w:tr>
      <w:tr>
        <w:trPr>
          <w:trHeight w:val="75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8704 31 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для перевозки грузов прочие, с поршневым двигателем внутреннего сгорания с искровым зажиганием с полной массой транспортного средства не более 5 тонн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80 % цены конечной продукции</w:t>
            </w:r>
          </w:p>
        </w:tc>
      </w:tr>
      <w:tr>
        <w:trPr>
          <w:trHeight w:val="75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8704 32 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для перевозки грузов прочие, с поршневым двигателем внутреннего сгорания с искровым зажиганием с полной массой транспортного средства более 5 тонн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80 % цены конечной продукции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7"/>
        <w:gridCol w:w="4558"/>
        <w:gridCol w:w="6525"/>
      </w:tblGrid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полуприцепы; прочие несамоходные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средства;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части, кроме товарных позиций 8716 39 800 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8716 90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используемых узлов и деталей не должна превышать в первый год, с даты начала изготовления данного вида товара 90 % цены конечной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второй год – 85 % цены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при условии 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рессор на оси колес,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рессор стремянками;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опор тележки на раму;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крепление тележки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крепление буферов,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бампера, кронштейнов 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передних фонарей и номерного знака, установка упора предохранительного;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крепление дышла,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колес и установка их на оси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стояночного тормоза;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сборка ресивера,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пневмораспределителя, подсоединение трубопроводов;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фильтра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пневматической тормозной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пневматической тормозной системы на герметичность, регулировка тормозов, сборка и сварка кузова, сварка кронштейнов рамы;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сборка балансира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гидроцилиндра подъема кузова,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подсоединение гидравлического трубопровода;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кузова на шасси;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стропа страховочного,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опоры гидроцилиндра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днищу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кузова на опоры рамы,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регулировка положения кузова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 рамы, сварка опоры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кузова, крепление кузова к опорам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опоры регулируемой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дышло, испытание гидросистемы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герметичность, покраска полуприцепа, нанесение надписей;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таблички,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 и упаковывание ЗИП.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третий год – 80 % цены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при условии 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рессор на оси колес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рессор стремянками;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опор тележки на раму;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крепление тележки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крепление буферов,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бампера, кронштейнов 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передних фонарей и номерного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упора предохранительного, установка и крепление дышла, сборка колес и установка их на оси тележки;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стояночного тормоза;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сборка ресивера,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пневмораспределителя, подсоединение трубопроводов;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фильтра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пневматической тормозной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пневматической тормозной системы на герметичность, регулировка тормозов;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деталей кузова (балок, кронштейнов, опор, лонжеренов, листов боковых, листов днища, стоек, брусьев, обшивок, косынок, лестниц) из листового и сортового проката, сборка и сварка узлов кузова (боковых бортов, переднего борта, рамы кузова,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 днища, лестниц), сборка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 кузова, сварка кронштейнов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сборка балансира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гидроцилиндра подъема кузова,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подсоединение гидравлического трубопровода;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кузова на шасси;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стропа страховочного,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опоры гидроцилиндра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днищу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кузова на опоры рамы,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регулировка положения кузова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 рамы, сварка опоры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кузова, крепление кузова к опорам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опоры регулируемой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дышло, испытание гидросистемы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покраска полуприцепа, нанесение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надписей, установка таблички,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 и упаковывание ЗИП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7"/>
        <w:gridCol w:w="4937"/>
        <w:gridCol w:w="6726"/>
      </w:tblGrid>
      <w:tr>
        <w:trPr>
          <w:trHeight w:val="165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полуприцепы; прочие несамоходные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средства;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части, кроме товарных позиций 8716 31, 8716 39, 8716 39 800; 8716 40, 8716 80, 8716 90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используемых узлов и деталей не должна превышать в первый год, с даты начала изготовления данного вида товара 90 % цены конечной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второй год – 85 % цены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рессор на оси колес,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рессор стремянками;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опор тележки на раму;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крепление тележки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крепление буферов,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бампера, кронштейнов 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передних фонарей и номерного знака, установка упора предохранительного;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крепление дышла,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колес и установка их на оси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стояночного тормоза;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сборка ресивера,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пневмораспределителя, подсоединение трубопроводов;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фильтра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пневматической тормозной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пневматической тормозной системы на герметичность, регулировка тормозов, сборка и сварка кузова, сварка кронштейнов рамы;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сборка балансира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гидроцилиндра подъема кузова,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подсоединение гидравлического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кузова на шасси;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стропа страховочного,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опоры гидроцилиндра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днищу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кузова на опоры рамы,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регулировка положения кузова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 рамы, сварка опоры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кузова, крепление кузова к опорам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опоры регулируемой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дышло, испытание гидросистемы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герметичность, покраска полуприцепа, нанесение надписей;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таблички,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 и упаковывание ЗИП.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третий год – 80 % цены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рессор на оси колес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рессор стремянками;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опор тележки на раму;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крепление тележки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крепление буферов,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бампера, кронштейнов 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передних фонарей и номерного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упора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предохранительного, установка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дышла, сборка колес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их на оси тележки;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стояночного тормоза;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сборка ресивера,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пневмораспределителя, подсоединение трубопроводов;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фильтра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пневматической тормозной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пневматической тормозной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на герметичность, регулировка тормозов;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деталей кузова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(балок, кронштейнов, опор, лонжеронов, листов боковых,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днища, стоек, брусьев, обшивок,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косынок, лестниц) из листового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сортового проката, сборка и сварка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узлов кузова (боковых бортов,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переднего борта, рамы кузова,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 днища, лестниц), сборка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 кузова, сварка кронштейнов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сборка балансира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гидроцилиндра подъема кузова,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подсоединение гидравлического трубопровода;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кузова на шасси;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стропа страховочного,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опоры гидроцилиндра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днищу кузова;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кузова на опоры рамы,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регулировка положения кузова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 рамы, сварка опоры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кузова, крепление кузова к опорам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опоры регулируемой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дышло, испытание гидросистемы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покраска полуприцепа, нанесение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надписей, установка таблички,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 и упаковывание ЗИП</w:t>
            </w:r>
          </w:p>
        </w:tc>
      </w:tr>
      <w:tr>
        <w:trPr>
          <w:trHeight w:val="15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8716 31 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 для транспортировки грузов, прочие: прицепы-цистерны, полуприцепы-цистерны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80 % цены конечной продукции</w:t>
            </w:r>
          </w:p>
        </w:tc>
      </w:tr>
      <w:tr>
        <w:trPr>
          <w:trHeight w:val="15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 для транспортировки грузов прочие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80 % цены конечной продукции</w:t>
            </w:r>
          </w:p>
        </w:tc>
      </w:tr>
      <w:tr>
        <w:trPr>
          <w:trHeight w:val="15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8716 40 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 прочие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80 % цены конечной продукции</w:t>
            </w:r>
          </w:p>
        </w:tc>
      </w:tr>
      <w:tr>
        <w:trPr>
          <w:trHeight w:val="15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8716 80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прочие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80 % цены конечной продукции</w:t>
            </w:r>
          </w:p>
        </w:tc>
      </w:tr>
      <w:tr>
        <w:trPr>
          <w:trHeight w:val="15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8716 90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Части: шасси, кузова, оси, части, прочие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80 % цены конечной продукции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9"/>
        <w:gridCol w:w="4796"/>
        <w:gridCol w:w="6865"/>
      </w:tblGrid>
      <w:tr>
        <w:trPr>
          <w:trHeight w:val="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9306 90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Бомбы, гранаты, торпеды, мины, ракеты и аналогичные средства для ведения боевых действий, их части; патроны, прочие боеприпасы, снаряды и их части, включая дробь и пыжи для патронов прочие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80 % цены конечной продукции,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заготовок (резка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ленточнопильных машинах, раскрой на газо-плазменной машине, ковка);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деталей;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термическая обработка деталей;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сборочно-сварочные операции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 корпусных деталей и их механическая обработка;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и силовые испытания отдельных узлов;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общий монтаж изделий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проведением силовых испытаний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полученным от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методическим указаниям и контролем технических параметров, заложенных в конструкторской документации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4834"/>
        <w:gridCol w:w="6811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9306 90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Бомбы, гранаты, торпеды, мины, ракеты и аналогичные средства для ведения боевых действий, их части; патроны, прочие боеприпасы, снаряды и их части, включая дробь и пыжи для патронов прочие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 материалов не должна превышать 80 % цены конечной продукции, также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деталей;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и силовые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узлов;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общий монтаж изделий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проведением силовых испытаний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полученным от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методическим указаниям и контролем технических параметров, заложенных в конструкторской документации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Настоящее постановление вводится в действие со дня подписания и подлежит официальному опубликованию.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