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9a94" w14:textId="6d69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2011 года № 1605 "Об утверждении перечня типовых документов, образующихся в деятельности государственных и негосударственных организаций, с указанием сроков 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2013 года № 1302. Утратило силу постановлением Правительства Республики Казахстан от 23 апреля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1605 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(САПП Республики Казахстан, 2012 г., № 10, ст. 200)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Организация системы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«Распорядительная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594"/>
        <w:gridCol w:w="2458"/>
        <w:gridCol w:w="2931"/>
      </w:tblGrid>
      <w:tr>
        <w:trPr>
          <w:trHeight w:val="84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распоряжения руководителя организации; документы (справки, сводки, информации, докладные записки и другие документы) к ним: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для сведения – до минования надобности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основной деятельности;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личному составу (прием, перемещение, совмещение, перевод, увольнение; аттестация, повышение квалификации, присвоение званий (чинов); изменение фамилий; поощрения, награждения; оплата труда, премирование, различные выплаты, пособия; все виды отпусков работников с тяжелыми, вредными (особо вредными) и опасными (особо опасными) условиями труда; отпуска по уходу за ребенком, отпуска без сохранения содержания (заработной платы); дежурства по профилю основной деятельности; длительные внутриреспубликанские и зарубежные командировки, командировки для работников с тяжелыми, вредными (особо вредными) и опасными (особо опасными) условиями труда);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дисциплинарных взысканиях, ежегодных оплачиваемых отпусках, отпусках в связи с обучением, дежурствах, внутриреспубликанских и зарубежных командировках; по административно-хозяйственным вопросам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4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Протоколы, постановления, решения, рекомендации, стенограммы (аудиовизуальные записи) заседаний; документы (повестки, заседаний, справки, заключения, доклады, информации, докладные записки, сводки, выписки, бюллетени голосования и другие документы) к ним: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для сведения – до минования надобности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совещаний – 5 лет ЭПК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Бюллетени голосования – до прекращения деятельности акционерного общества, хозяйственного товарищества после прекращения – ЭПК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коллегиальных, консультативно-совещательных органов организации;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высшего коллегиального органа, коллегиальных и исполнительного органов хозяйственного товарищества;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коллегиального органа управления внебюджетным фондом;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постоянных и временных комиссий, советов; научных, экспертных, методических, консультативных органов организаций (комитетов, советов, комиссий и других);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аппаратных (оперативных) совещаний у руководителя организации;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общих собраний работников организации;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общих собраний акционеров, участников хозяйствующих товариществ;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собраний работников структурных подразделений организации;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публичных слушаний;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собраний (сходов)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менеджмента и качества: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 и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инструкции, регламенты: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 (согласования);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 и 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правил, инструкций, регламентов; документы (заключения, предложения, справки, докладные записки, переписка) по их разработке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рекомендаций; документы (заключения, предложения, справки, докладные записки, переписка) по их разработке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26 и 27,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вышестоящими государственными органами, органами местного государственного управления по основным (отраслевым) направлениям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вышестоящей организацией по основным (профильным) направлениям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27-1 и 27-2,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подведомственными (подчиненными) организациями, территориальными органами по основным (отраслевым) направлениям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 другими (сторонними) организациями по основным (профильным) направлениям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«Контроль»: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акты, справки, докладные записки и другие документы) ревизий, обследований организации (за исключением документов периодических аудиторских проверок, бухгалтерских ревизий, предусмотренных пунктом 404):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проведения;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«Организационные основы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 справка о регистрации (перерегистрации), статистические карты, свидетельства о присвоении регистрационного номера налогоплательщика юридическим лицам, индивидуальным предпринимателям; разрешения на открытие филиалов, представительств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6488"/>
        <w:gridCol w:w="2491"/>
        <w:gridCol w:w="2970"/>
      </w:tblGrid>
      <w:tr>
        <w:trPr>
          <w:trHeight w:val="18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Уставы, положения об организации: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утверждения;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58, 59 и 60,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высших и центральных государственных органов, местных исполнительных органов: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структурных подразделениях организации: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коллегиальных, консультативно-совещательных, исполнительных, контрольных, научных, экспертных, методических органах организации: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должностей: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других организациях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инструкции о правах и обязанностях должностных лиц (типовые):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«Документационное обеспечение и организация хранения документов»: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18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организации (сводные), классификаторы дел и документов: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структурных подразделений – до замены новыми, но не ранее 3 лет после передачи дел в ведомственный (частный) архив организации или уничтожения учтенных по номенклатуре дел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и/или утверждения;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структурных подразделениях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 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по охране коммерческой и иной охраняемой законом тайны в организации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 новыми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7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(списки, обязательства, расписки) лиц, принявших обязательства о неразглашении сведений ограниченного доступа (конфиденциального характера, коммерческой и иной охраняемой законом тайны)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грифа (пометы) ограничения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4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карточки, журналы регистрации и контроля (электронные данные в автоматизированной информационной системе):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организации. Подлежат приему на постоянное государственное хранение, если могут быть использованы в качестве научно-справочного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дисциплинарных взысканиях, ежегодных оплачиваемых отпусках, отпусках в связи с обучением, дежурствах, краткосрочных внутриреспубликанских и зарубежных командировках – 5 лет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законодательных актов и подзаконных нормативных правовых актов;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приказов, распоряжений руководителя организации по основной (профильной) деятельности;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приказов, распоряжений руководителя организации по личному составу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приказов, распоряжений руководителя организации по административно-хозяйственной деятельности;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входящих, исходящих и внутренних документов, в том числе по электронной почте, отправлений почты фельдъегерской связью;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исполнения документов;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телеграмм, телефонограмм, факсов, заявок на переговоры;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аудиовизуальных документов;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заявок, заказов, нарядов на ксерокопирование документов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6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учета и выдачи: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печатей, штампов с изображением Государственного герба Республики Казахстан и специальной штемпельной краски;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перьевых авторучек, заправленных специальными чернилами;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отдельных листов, чертежей, специальных блокнотов, фотонегативов, фотоотпечатков, магнитных лент, кино и видеопленок, аудиокассет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0"/>
        <w:gridCol w:w="2467"/>
        <w:gridCol w:w="2942"/>
      </w:tblGrid>
      <w:tr>
        <w:trPr>
          <w:trHeight w:val="7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организации криптографической защиты конфиденциальной информации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9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(журналы, книги, листы, сводки, акты) учета: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возвращения всех дел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почтовых отправлений;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отсутствия (повреждения) документов (приложений) в почтовых отправлениях;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бланков строгой отчетности;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машинописных, компьютерных, копировальных работ;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выдачи дел во временное пользование;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регистрации показаний приборов измерения температуры и влажности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Прогнозирование и планирование»: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«Текущее планирование»: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годовых планов, бизнес-планов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13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структурных подразделений организации: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планов работы организации – постоянно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полугодовые;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7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 справки, сведения, расчеты, переписка) об изменении годовых планов организации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(аналитические записки, справки, сведения и другие документы) об итогах социально-экономического развития организации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«Финансирование, кредитование»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Финансирование, кредитование»;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7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сметы (доходов и расходов) организации, бюджетного учреждения по приносящей доход деятельности; сведения о сметных назначениях: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Административно-хозяйственых расходов – 5 лет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Учет и отчетность»: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«Бухгалтерский учет и отчетность»: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7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Регистры бухгалтерского (бюджетного) учета (книга «Журнал-главная»,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 и другие регистры)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проведения проверки (ревизии)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7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о передаче прав на движимое и недвижимое имущество и сделок с ним от прежнего к новому правообладателю (с баланса на баланс), сдаче, списании материальных ценностей (акты, расчеты, переписка)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438, 439 и 446,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«Отчетность, статистический учет и статистическая отчетность»: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463, 464 и 465,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12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организации о выполнении перспективных (долговременных) и текущих программ, планов,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планов; анализы отчетов: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 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 полугодовых, квартальных – постоянно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 и с большей периодичностью;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 и с большей периодичностью;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полугодовые;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квартальные;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месячные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филиалов, представительств, дочерних предприятий: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месячные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статистические, статистические сведения и таблицы по всем основным (профильным) направлениям и видам деятельности (для данной организации); документы (информации, докладные записки и другие документы) к ним: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 – 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годовых, полугодовых, квартальных – постоянно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 и с большей периодичностью;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 и с большей периодичностью;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полугодовые;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квартальные;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месячные;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12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отчеты и таблицы по всем вспомогательным направлениям и видам деятельности (для данной организации); документы (информации, докладные записки и другие документы) к ним; отчеты структурных подразделений: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 и с большей периодичностью;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 и с большей периодичностью;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полугодовые;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квартальные;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месячные;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«5. Имущественные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478-1, 478-2 и 478-3,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6160"/>
        <w:gridCol w:w="2468"/>
        <w:gridCol w:w="2943"/>
      </w:tblGrid>
      <w:tr>
        <w:trPr>
          <w:trHeight w:val="5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Завещания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дарения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478-3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мены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 срока действия договора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«7. Кадровое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«Прием, перемещение и увольнение работников»: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13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анкеты, послужные списки, аттестационные листы и другие документы):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политических государственных служащих;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руководителей организаций республиканского, областного уровней, уровней города республиканского значения и столицы;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работников, имеющих высшие знаки отличия, почетные государственные и иные звания, награды, ученые степени;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работников, в том числе государственных и гражданских служащих;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минус возраст работника ЭПК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408"/>
        <w:gridCol w:w="2468"/>
        <w:gridCol w:w="2943"/>
      </w:tblGrid>
      <w:tr>
        <w:trPr>
          <w:trHeight w:val="7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журналы, карточки учета: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личных дел, личных карточек, трудовых договоров (контрактов) трудовых соглашений;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выдачи (учета движения) трудовых книжек и вкладышей к ним;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выдачи справок о заработной плате, стаже, месте работы;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лиц, подлежащих воинскому учету;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отпусков;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работников, направленных в командировки;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регистрации прибытия и выезда работников и членов их семей, направленных в загранпредставительства и учреждения Республики Казахстан, международные организации;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выдачи командировочных удостоверений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