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5a5" w14:textId="9af9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2013 года № 1297.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2013 года № 1297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2007 года № 413 "Об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препаратов" (САПП Республики Казахстан, 2007 г., № 16, ст. 184):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лекарственных препаратов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Казахстан, утвержденный указанным постановлением, дополнить строками, порядковые номера 42, 43,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37"/>
        <w:gridCol w:w="6689"/>
        <w:gridCol w:w="2446"/>
        <w:gridCol w:w="1438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Бронхотон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125 г препарата, в г: глауцина гидробромид – 0,125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 – 0,100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базилика обыкновенного – 0,125 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флаконах 125 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дибунат – 1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камфосульфонат – 1 мг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флаконах 125 мл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29.10.2015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2013 года № 1297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