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129" w14:textId="e970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ноября 2010 года № 1183 "Об утверждении Правил ведения единой базы данных добычи и оборота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1287.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2010 года № 1183 «Об утверждении Правил ведения единой базы данных добычи и оборота нефти» (САПП Республики Казахстан, 2010 г., № 59, ст. 587)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базы данных добычи и оборота нефти,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1287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№ 1183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единой базы данных добычи и оборота нефти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ведения единой базы данных добычи и оборота нефти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и определяют порядок ведения единой базы данных добычи и оборота нефти, сформированной на основе соответствующей информации, представляемой уполномоченным лицом недропользователя, транспортировщика, собственника терминала, руководителя нефтеперерабатывающего (нефтегазоперерабатывающего) завода (далее – уполномоченные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 – юридическое лицо, находящееся в ведении уполномоченного органа в области нефти и газа и осуществляющее ведение единой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транспортировщик – физическое или юридическое лицо, осуществляющее транспортировку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нефтеперерабатывающий завод – завод, принимающий нефть в целях переработки нефти, предназначенной для последующей реализации продуктов переработки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собственник терминала – юридическое или физическое лицо, владеющее промышленным объектом для хранения нефти, представляющим собой резервуары, а также платформу для приема/отгрузки нефти на транспорт (железнодорожные цистерны, автоцистерны, танкеры и пр.) или в нефтепровод.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и другими нормативными правовыми актами.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единой базы данных добычи и оборота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Единая база данных добычи и оборота нефти формируется диспетчером на основании информации, представляемой уполномоченными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также предоставляется посредством заполнения экранной формы интегрированной системы «Единой государственной системы управления недропользования Республики Казахстан» (далее – ИИС ЕГСУ НП РК), подкрепленной электронной цифровой подписью уполномоченного лица, или направления сканированной версии заполненной и подписанной экранной формы на электронный адрес диспетчера.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ежесуточно, до 04.00 часов по астанинскому времени суток, следующих за отчетными, представляют диспетчеру информацию по формам согласно приложениям 1, 2 к Правилам, за исключением недропользователей, проводящих геологоразведочные работы и не осуществляющих добычу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до пятого числа месяца, следующего за отчетным, представляют диспетчеру информацию по формам согласно приложениям 3, 4, 5 и 6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ежемесячно, до десятого числа месяца, следующего за отчетным, представляют диспетчеру информацию по формам согласно приложениям 7 и 8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ежемесячно, до двадцать пятого числа месяца, следующего за отчетным, представляют диспетчеру информацию по форме согласно приложению 9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ежегодно, до двадцать пятого декабря каждого года, представляют диспетчеру информацию по формам согласно приложениям 10 и 11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Транспортировщики: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ежесуточно, до 06.00 часов по астанинскому времени суток, следующих за отчетными, представляют диспетчеру информацию по форме согласно приложению 12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до восьмого числа месяца, следующего за отчетным, представляют диспетчеру информацию по форме согласно приложению 13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до двадцать пятого декабря каждого года, представляют диспетчеру информацию по форме согласно приложению 14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Нефтеперерабатывающие заводы ежемесячно, до пятого числа месяца, следующего за отчетным, представляют диспетчеру информацию по форме согласно приложению 15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Собственники терминалов ежемесячно, до шестого числа месяца, следующего за отчетным, представляют диспетчеру информацию по форме согласно приложению 16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Диспетчер систематизирует представленную информацию по добыче и обороту нефти и представляет ее уполномоченному органу 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ежесуточно, до 09.00 часов по астанинскому времени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ежемесячно: предварительную – первого числа месяца, следующего за отчетным, окончательную – к двенадцатому числу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ежегодно: предварительную – первого января года, следующего за отчетным, окончательную – к двенадцатому числу января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нефти и газа проводит анализ информации, представленной диспетчером, и направляет ее в Правительство Республики Казахстан к пятнадцатому числу января года,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Ежесуточная информация по добыче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сдаче нефти и газового конденсата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 (приложение 1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недропользователей, проводящих геологоразведочные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 осуществляющих добычу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04.00 часов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астанинскому времени суток, следующих за отчетными.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заполнению формы «Ежесуточная информация по добыче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сдаче нефти и газового конденсата»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ежесуточно, до 04.00 часов по астанинскому времени суток,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 отчетными.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«Добыча» указывается объем добытой нефти в тоннах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за сутки и с начала месяца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«Сдача» указывается объем сданной недропользователем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транспортировщикам для дальнейшей поставки на внешний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внутренний рынки за сутки и с начала месяца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«Остаток» указывается объем остатка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 по уровню в резервуарах на конец дня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«Простой скважин» указывается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простаивающих скважин по любой причине: из-за ремонтных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ликвидация аварий, проведение исследовательских работ, из-за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отключения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«Потери» указывается объем потери (недобор)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простоем скважин, т.е. сколько тонн нефти давала 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скважина, если она не простаивала (дебит), примерный расчет;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«Расходы на собственные нужды»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газоконденсата, используемый на собственные производственно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технологические нужды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93"/>
        <w:gridCol w:w="765"/>
        <w:gridCol w:w="574"/>
        <w:gridCol w:w="536"/>
        <w:gridCol w:w="804"/>
        <w:gridCol w:w="804"/>
        <w:gridCol w:w="805"/>
        <w:gridCol w:w="805"/>
        <w:gridCol w:w="807"/>
        <w:gridCol w:w="808"/>
        <w:gridCol w:w="808"/>
        <w:gridCol w:w="808"/>
        <w:gridCol w:w="808"/>
        <w:gridCol w:w="808"/>
        <w:gridCol w:w="577"/>
        <w:gridCol w:w="519"/>
        <w:gridCol w:w="676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сат, тн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тн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тн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нефтяных, ед.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тн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тн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тн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 сату 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1}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2}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3}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n}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компании-недропользователи с объемом годовой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добычи нефти до 20 тыс. тонн представляют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ежедекадно (по состоянию на 11-ое, 21-ое и 1-ое числа)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Ежесуточная информация по добыче попутного и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ПН-2 (приложение 2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недропользователей, проводящих геологоразведочные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 осуществляющих добычу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04.00 часов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астанинскому времени суток, следующих за отчетными.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заполнению формы «Ежесуточная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добыче попутного и природного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ежесуточно, до 04.00 часов по астанинскому времени суток,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 отчетными.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«Добыча,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указывается объем добытого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попутного газа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природного газа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за сутки и с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«Простой скважин» указывается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простаивающих газовых скважин по любой причине: из-за ремонтных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ликвидация аварий, проведение исследовательских работ, из-за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отключения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«Потери» указывается объем потери (недобор)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простоем газовых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4"/>
        <w:gridCol w:w="1444"/>
        <w:gridCol w:w="1535"/>
        <w:gridCol w:w="1308"/>
        <w:gridCol w:w="1513"/>
        <w:gridCol w:w="1479"/>
        <w:gridCol w:w="1322"/>
        <w:gridCol w:w="1255"/>
      </w:tblGrid>
      <w:tr>
        <w:trPr>
          <w:trHeight w:val="30" w:hRule="atLeast"/>
        </w:trPr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скважин, ед.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Потери, 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1}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2}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3}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n}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компании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Ежемесячная информация по добыче нефти, газового конденсата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стадиям разработки по месторождениям (скважинам)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ПН-3 (приложение 3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добыче нефти и газового конденсата и стадиям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разработки о месторождениям (скважинам)»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 до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«Номера скважин» указывается номер скважины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 на месторождении,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«Стадия разработки месторождения»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освоения месторождения (скважин);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«Добыча» указывается общий объем добытой нефти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 по месторождениям (скважинам);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«Добыча» указывается общий объем добытого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 по месторождениям (скважинам);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 (скважинам).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844"/>
        <w:gridCol w:w="2335"/>
        <w:gridCol w:w="1576"/>
        <w:gridCol w:w="2291"/>
        <w:gridCol w:w="2337"/>
      </w:tblGrid>
      <w:tr>
        <w:trPr>
          <w:trHeight w:val="112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скважин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разработки месторождения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тн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газового конденсата, тн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1)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2)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n)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Фактическая ежемесячная добыча и сдача нефти,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конденсата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ПН-4 (приложение 4 к Правилам ведения единой базы добычи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«Фактическая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добыча и сдача нефти, газового конденсата»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«Добыча» указывается объем добытой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тоннах, с января по отчетный месяц текущего года,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«Сдача» указывается объем нефти и газового конденсата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тоннах, сданной недропользователем транспортировщикам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дальнейшей поставки на внешний и внутренний рынки, с января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месяц текущего периода,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729"/>
        <w:gridCol w:w="1123"/>
        <w:gridCol w:w="2322"/>
        <w:gridCol w:w="1123"/>
        <w:gridCol w:w="2234"/>
        <w:gridCol w:w="1475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Фактическая ежемесячная добыча попутного и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ПН-5 (приложение 5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заполнению формы «Фактическая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добыча попутного и природного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последующая информация не должна нарушать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«Газ (тыс.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указывается объем добытого попутного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природного газа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 января по отчетный месяц текущего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228"/>
        <w:gridCol w:w="2278"/>
        <w:gridCol w:w="2344"/>
        <w:gridCol w:w="3012"/>
      </w:tblGrid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(тыс.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движению попутного и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ПН-6 (приложение 6 к Правилам ведения единой базы добычи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движению попутного и природного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«№» указывается номер по порядку,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последующая информация не должна прерывать нумерацию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указаны показатели, в соответствии с которыми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заполнить;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«План за год» указываются плановые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 в соответствии с наименованием графы 2.1.- 2.10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«За месяц» указываются плановые и фактические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показателей в соответствии с наименованием графы 2.1.- 2.10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 начала года» указываются плановые и фактические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показателей в соответствии с наименованием графы 2.1.- 2.10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января по отчетный месяц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836"/>
        <w:gridCol w:w="1538"/>
        <w:gridCol w:w="886"/>
        <w:gridCol w:w="886"/>
        <w:gridCol w:w="932"/>
        <w:gridCol w:w="840"/>
        <w:gridCol w:w="2040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за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газа, всего,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газ,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собственные нужды, всего,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4.а)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использование на ГТУ,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УПГ, ГПЗ,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Обратная закачка газа,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Сожжено на факеле,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 газопровод,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Ежемесячная информация по балансу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ПН-7 (приложение 7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десятого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заполнению формы «Ежемесячная информация по балансу нефти»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десятого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 » указываются показатели, в соответствии с которыми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заполнить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на месторождении – объем нефти, находящийся в емкостях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месторождении;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на ЦППН – объем нефти, находящийся в резервуарах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пунктов, где подготавливается нефть для дальнейшей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товарной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на ответ хранении – указывается остаток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находящийся в компании, которая занимается «подготовкой» нефти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данного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сторонние ресурсы – указываются объемы нефти, приобретенные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потери – это объем нефти, который неизбежно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теряется при технологических процессах сбора, подготовки и хранения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невозможностью осуществления этих процессов без указанных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потерь при современном уровне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 – 13 «Январь, февраль, март, апрель, май, июнь,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июль, август, сентябрь, октябрь, ноябрь, декабрь»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 по месяцам в соответствии с наименованиями граф 1.1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«Всего» указываются итоговые (суммарный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 2 – 13) показатели по месяцам в соответствии с наименованиями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 1.1 – 1.16.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849"/>
        <w:gridCol w:w="753"/>
        <w:gridCol w:w="920"/>
        <w:gridCol w:w="754"/>
        <w:gridCol w:w="754"/>
        <w:gridCol w:w="1087"/>
        <w:gridCol w:w="1087"/>
        <w:gridCol w:w="706"/>
        <w:gridCol w:w="730"/>
        <w:gridCol w:w="730"/>
        <w:gridCol w:w="921"/>
        <w:gridCol w:w="731"/>
        <w:gridCol w:w="923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фев.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Остаток нефти и газового конденсата на начало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месторождении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ЦППН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ответхранении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Добыча нефти и газового конденсата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Сторонние ресурсы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Итого (1 ст.+ 2 ст.+ 3 ст.)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потери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Расход на собственные нужды и прочие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Сдача нефти транспортировщику (в том числе стор. организациям) ВСЕГО, в том числе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Остаток нефти и газового конденсата на конец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месторождении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ЦППН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ответхранении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Остатки у транспортировщика на начало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Ресурсы для реализации ВСЕГО (7+9)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Поставка на внешний рынок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11.а) по н/п АТЫРАУ-САМАРА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11.б) по н/п КТК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11.в) по н/п ККТ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11.г) по железной дороге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11.д) морпорт Актау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11.е)...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Поставка на внутренний рынок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12.а) НПЗ 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12.б) НПЗ 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12.в) НПЗ 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12.г)...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Налоги (специальные платежи недропользователей), уплачиваемые в натуральной форме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13.а) Налог на добычу полезных ископаемых (роялти)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13.б) Рентный налог на экспорт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13.в) Доля Республики Казахстан по разделу продукции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Передача сторонним организациям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Потери нефти при транспортировке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Остатки у транспортировщика на конец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Ежемесячная информация по ценам на нефть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ПН-8 (приложение 8 к Правилам ведения единой базы добычи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десятого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ценам на нефть компании»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 до десятого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«п/п» указывается номер по порядку,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месторождения»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месторождение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«Основной покупатель, БИН» указывается фирменное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или физического лица (покупателя),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приобретает нефть у недропользователя,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организационно-правовой формы и реквизитов (БИН или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«Цена на нефть на внутреннем рынке (Цена в тенге за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(одну) тн)» указывается стоимость нефти за 1 (одну) тонну, выражаемая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денежном эквиваленте национальной валюты Республики Казахстан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учетом условия продажи (указать условия продажи - с месторождения,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терминал, на завод и т.д.).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963"/>
        <w:gridCol w:w="2805"/>
        <w:gridCol w:w="2676"/>
        <w:gridCol w:w="3042"/>
      </w:tblGrid>
      <w:tr>
        <w:trPr>
          <w:trHeight w:val="30" w:hRule="atLeast"/>
        </w:trPr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покупатель, (БИН или 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на нефть на внутреннем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 тенге за 1 (одну) тн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(указать условия продажи – с месторождения, на терминал, на завод и т.д.)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и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Ежемесячная информация по добыче, сдаче и остаткам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газового конденсата по получателям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ПН-9 (приложение 9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двадцать пятого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заполнению формы «Ежемесячная информация по добыче, сдаче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остаткам нефти и газового конденсата по получателям»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двадцать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«п/п» указывается номер по порядку.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«Добыча нефти» указывается объем добытой нефти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«Добыча газового конденсата»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добытого газового конденсата в тоннах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«Сдача нефти»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сданной недропользователем транспортировщику для дальнейшей поставки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внешний и внутренний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«Сдача газового конденсата»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сданного недропользователем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транспортировщику для дальнейшей поставки на внешний и внутренний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«Остаток нефти» указывается объем остатка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 по уровню в резервуарах на конец отчетного месяца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«Остаток газового конденсата»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остатка газового конденсата в тоннах по уровню в резервуарах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«Наименование получателя с указанием БИН»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(получателя)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организационно-правовой формы и реквизитов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получателям.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418"/>
        <w:gridCol w:w="1862"/>
        <w:gridCol w:w="1418"/>
        <w:gridCol w:w="1863"/>
        <w:gridCol w:w="1418"/>
        <w:gridCol w:w="1910"/>
        <w:gridCol w:w="2073"/>
        <w:gridCol w:w="1209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тн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газового конденсата, тн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нефти, тн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газового конденсата, тн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нефти, тн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газового конденсата, тн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 указанием БИНа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Ежегодная информация по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добычи и сдачи нефти и газового конденсата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ПН-10 (приложение 10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«Ежегодная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плану добычи и сдачи нефти и газового конденсата»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ежегодно, до двадцать пятого декабря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месторождение по порядку,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последующая информация не должна нарушать заполняемый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«Добыча» указывается планируемый объем добываемой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газового конденсата в тоннах с января по декабрь отчетного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«Сдача» указывается планируемый объем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сдаваемой недропользователем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транспортировщику для дальнейшей поставки на внешний и внутренний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рынки, с января по декабрь отчетного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729"/>
        <w:gridCol w:w="1123"/>
        <w:gridCol w:w="2322"/>
        <w:gridCol w:w="1123"/>
        <w:gridCol w:w="2234"/>
        <w:gridCol w:w="1475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Ежегодная информация по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добычи попутного и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ПН-11 (приложение 11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«Ежегодная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плану добычи попутного и природного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ежегодно, до двадцать пятого декабря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месторождение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последующая информация не должна нарушать заполняемый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«Планируемая добыча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планируемый объем добываемого попутного и природного газа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по декабрь отчетного года,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4582"/>
        <w:gridCol w:w="2147"/>
        <w:gridCol w:w="2821"/>
        <w:gridCol w:w="2210"/>
      </w:tblGrid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добыча газа,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Ежесуточная информация по транспортировке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газового конденсата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ПН-12 (приложение 12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или юридическое лицо, осуществляющее транспортировку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06.00 часов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астанинскому времени суток, следующих за отчетными.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заполнению формы «Ежесуточная информация по транспортировке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нефти и газового конденсата на экспорт»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транспортировщиком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ежесуточно, до 06.00 часов по астанинскому времени суток,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 отчетными.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«Направление» указывается наименование магистрального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при транспортировке нефти по трубопроводу;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морского порта при транспортировке нефти морским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станции отгрузки нефти при транспортировке нефти по железной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«Объем» указываются объемы транспортированной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 за сутки и с начала месяца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«в т.ч. объем казахстанской нефти» указываются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транспортированной казахстанской нефти и газового конденсата в тоннах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сутки и с начала месяца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1684"/>
        <w:gridCol w:w="2783"/>
        <w:gridCol w:w="1838"/>
        <w:gridCol w:w="2827"/>
        <w:gridCol w:w="1945"/>
      </w:tblGrid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1}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2}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3}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n}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 ежемесячной информации по транспортировке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газового конденсата на экспорт (за исключением трубопровода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«Омск – Павлодар»)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ПН-13 (приложение 13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или юридическое лицо, осуществляющее транспортировку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восьмого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транспортировке нефти и газового конденсата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(за исключением трубопровода «Омск – Павлодар»)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транспортировщиком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восьмого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«Недропользователь» указываются сведения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юридического лица, передающего нефть транспортировщику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дальнейшей транспортировки. Последующая информация не должна нарушать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2, 3 и далее «Направление 1, 2 … n» указываются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газового конденсата, транспортированные за месяц и с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с отдельным указанием объемов казахстанской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соответствии с направлениями и по недропользователям.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Направлением указывается наименование магистрального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при транспортировке нефти по трубопроводу;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морского порта при транспортировке нефти морским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станции отгрузки нефти при транспортировке нефти по железной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нефти по трубопроводу, в данной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включен объем, транспортированный по трубопроводу «Омск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30"/>
        <w:gridCol w:w="958"/>
        <w:gridCol w:w="748"/>
        <w:gridCol w:w="944"/>
        <w:gridCol w:w="762"/>
        <w:gridCol w:w="1210"/>
        <w:gridCol w:w="818"/>
        <w:gridCol w:w="1210"/>
        <w:gridCol w:w="818"/>
        <w:gridCol w:w="1210"/>
        <w:gridCol w:w="819"/>
        <w:gridCol w:w="1056"/>
      </w:tblGrid>
      <w:tr>
        <w:trPr>
          <w:trHeight w:val="30" w:hRule="atLeast"/>
        </w:trPr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1}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n}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года*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1}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2}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3}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n}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Оперативные планы по транспортировке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газового конденсата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(за исключением трубопровода «Омск – Павлодар»)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ПН-14 (приложение 14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или юридическое лицо, осуществляющее транспортировку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«Оперативные планы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транспортировке нефти и газового конденсата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(за исключением трубопровода «Омск – Павлодар»)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транспортировщиком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ежегодно, до двадцать пятого декабря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указывается период с начала года (январь)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конца года (декабрь);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«Направление транспортировки»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магистрального нефтепровода при транспортировке нефти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трубопроводу; название морского порта при транспортировке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морским транспортом; название станции отгрузки нефти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 нефти по железной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«Объем» указываются объемы транспортируемой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 за год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«в т.ч. объем казахстанской нефти» указываются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транспортируемой казахстанской нефти и газового конденсата в тоннах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год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3612"/>
        <w:gridCol w:w="2439"/>
        <w:gridCol w:w="3016"/>
        <w:gridCol w:w="2091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Ежемесячная информация по приему нефти и газового конденсата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ПН-15 (приложение 15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нефтеперерабатывающие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заводы (заводы, принимающие нефть в целях переработки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последующей реализации продуктов переработки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внутреннем и внешнем рынках), нефтеперерабатывающие заводы малой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мощности (заводы, осуществляющие производство нефтепродуктов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установках, проектная мощность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предусматривает объем переработки сырой нефти и (или)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менее восьмисот тысяч тонн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приему нефти и газового конденсата»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нефтеперерабатывающими заводами,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нефтеперерабатывающими заводами малой мощности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«Недропользователь» указывается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недропользователей, от которых принимается нефть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«Поставщик» указываются сведения о физическом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юридическом лице, поставляющем нефть нефтеперерабатывающему заводу,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нефтеперерабатывающему заводу малой мощности от недропользователей;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«Поступление нефти» указываются объемы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принятые за месяц и с начала года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указанием объемов импортной нефти и газового конденсата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«в том числе» указываются объемы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тоннах, принятые за месяц и с начала года с разбивкой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 транспортировки в соответствии с 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«Остаток нефти на начало месяца»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в тоннах, находящийся на нефтеперерабатывающем заводе,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нефтеперерабатывающем заводе малой мощности по состоянию на начало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«Переработано»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переработанной нефтеперерабатывающим заводом, нефтеперерабатывающим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заводом малой мощности за отчетный 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«Отгружено»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отгруженный с нефтеперерабатывающего завода, нефтеперерабатывающего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завода малой мощности за отчетный 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«Остаток нефти на конец месяца»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в тоннах, находящийся на нефтеперерабатывающем заводе,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нефтеперерабатывающем заводе малой мощности по состоянию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04"/>
        <w:gridCol w:w="686"/>
        <w:gridCol w:w="686"/>
        <w:gridCol w:w="686"/>
        <w:gridCol w:w="686"/>
        <w:gridCol w:w="686"/>
        <w:gridCol w:w="686"/>
        <w:gridCol w:w="686"/>
        <w:gridCol w:w="686"/>
        <w:gridCol w:w="687"/>
        <w:gridCol w:w="687"/>
        <w:gridCol w:w="704"/>
        <w:gridCol w:w="688"/>
        <w:gridCol w:w="688"/>
        <w:gridCol w:w="688"/>
        <w:gridCol w:w="688"/>
        <w:gridCol w:w="704"/>
        <w:gridCol w:w="704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тн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  тн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трубопровод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Ежемесячная информация по движению нефти на терминале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ПН-16 (приложение 16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собственники терминалов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(юридическое или физическое лицо, владеющее промышленным объектом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нефти, представляющим собой резервуары, а также платформу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приема/отгрузки нефти на транспорт (железнодорожные цистерны,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автоцистерны, танкеры и пр.) или в нефтепровод).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шестого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заполнению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«Ежемесячная информация по движению нефти на терминале»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собственниками терминалов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шестого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п/п» указываются номера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предприятия, поставляющего нефть»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наименование предприятия, поставляющего нефть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нефтеперерабатывающий завод, нефтеперерабатывающий завод малой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«Контактные данные предприятия, поставляющего нефть»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адрес, телефоны и руководители предприятий, поставляющих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«Происхождение нефти (название месторождения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добывающей компании)» указывается название месторождения и добывающей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компании, нефть от которых поступает на терминал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«Объем приема нефти» указывается объем нефти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тоннах, поступающий на терминал для дальнейшей транспортировки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«Объем отгрузки»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отгруженный из терминала для дальнейшей транспортировки за отчетный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«Переходящий остаток по состоянию на 1-ое число»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объем нефти в тоннах, находящийся на терминале,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конец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«Вид транспорта отгрузки (ж/д цистерна, автоцистерна,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танкер, трубопровод)» указывается вид транспорта, которым отгружена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нефть из терминала для дальнейшей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«Пункт получения отгруженной нефти»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пункта, куда предназначена транспортировка нефти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терминала;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18"/>
        <w:gridCol w:w="1605"/>
        <w:gridCol w:w="1862"/>
        <w:gridCol w:w="903"/>
        <w:gridCol w:w="904"/>
        <w:gridCol w:w="903"/>
        <w:gridCol w:w="904"/>
        <w:gridCol w:w="1475"/>
        <w:gridCol w:w="1382"/>
        <w:gridCol w:w="942"/>
        <w:gridCol w:w="850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поставляющего нефть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предприятия, поставляющего нефть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нефти (название месторождения и добывающей компании)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приема нефти,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отгрузки нефти, тн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Переходящий остаток по состоянию на 1-ое число, тн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 отгрузки (ж/д цистерна, автоцистерна, танкер, трубопровод)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получения отгруженной нефти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