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79b" w14:textId="be12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2013 года № 881 "О создании Комиссии для выработки предложений по выбору места размещения и конфигурации атомной электростанции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881 «О создании Комиссии для выработки предложений по выбору места размещения и конфигурации атомной электростанции на территории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для выработки предложений по выбору места размещения и конфигурации атомной электростанции на территории Республики Казахстан,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0"/>
        <w:gridCol w:w="260"/>
        <w:gridCol w:w="6760"/>
      </w:tblGrid>
      <w:tr>
        <w:trPr>
          <w:trHeight w:val="30" w:hRule="atLeast"/>
        </w:trPr>
        <w:tc>
          <w:tcPr>
            <w:tcW w:w="5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Аслана Бакеновича 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 Сатыбалдиевича</w:t>
            </w:r>
          </w:p>
        </w:tc>
        <w:tc>
          <w:tcPr>
            <w:tcW w:w="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  национальной безопасности Республики Казахстан (по согласованию);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Жумагулова Бакытжана Турсыновича, Амрина Госмана Каримовича.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