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31c" w14:textId="9ad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2013 года № 1261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177"/>
        <w:gridCol w:w="4214"/>
        <w:gridCol w:w="1923"/>
        <w:gridCol w:w="1159"/>
        <w:gridCol w:w="1923"/>
        <w:gridCol w:w="1160"/>
      </w:tblGrid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культурных мероприятий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 в Казахстане и за рубежом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  әуендерi»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 Проведение социально значимых и культурных мероприятий»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646 967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