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5d02" w14:textId="621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развитии выставочно-ярмарочной и конгрессной деятельности в Содружестве Независимых Государств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2013 года № 1244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о развитии выставочно-ярмарочной и конгрессной деятельности в Содружестве Независимых Государств от 26 мая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о развитии выставочно-ярмарочной и конгрессной деятельности в Содружестве Независимых Государств от 26 мая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1244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развитии</w:t>
      </w:r>
      <w:r>
        <w:br/>
      </w:r>
      <w:r>
        <w:rPr>
          <w:rFonts w:ascii="Times New Roman"/>
          <w:b/>
          <w:i w:val="false"/>
          <w:color w:val="000000"/>
        </w:rPr>
        <w:t>
выставочно-ярмарочной и конгрессной деятельности в</w:t>
      </w:r>
      <w:r>
        <w:br/>
      </w:r>
      <w:r>
        <w:rPr>
          <w:rFonts w:ascii="Times New Roman"/>
          <w:b/>
          <w:i w:val="false"/>
          <w:color w:val="000000"/>
        </w:rPr>
        <w:t>
Содружестве Независимых Государств от 26 мая 1995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Соглашения о развитии выставочно-ярмарачной и конгрессной деятельности в Содружестве независимых Государств от 26 мая 1995 года (с изменениями от 23 мая 2008 года)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выставочно-ярмарочной и конгрессной деятельности Содружества Независимых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Совет является органом отраслевого сотрудничества СНГ в области выставочно-ярмарочной и конгрессной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подотчетен в своей деятельности Совету глав правительств СНГ.»;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5, 6,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Совет руководствуется в своей деятельности Уставом Содружества Независимых Государств, решениями Совета глав государств, Совета глав правительств, Экономического совета СНГ, международными договорами и решениями, принятыми в рамках Содружества,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Совет организует и координирует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Совет взаимодействует с Исполнительным комитетом СНГ, другими органами Содружества, при необходимости с секретариатами других международных организаций, а также органами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СНГ информацию о своей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>. Органы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Совета с правом совещательного голоса могут входить руководители секретариатов органов отраслевого сотрудничества, а также представители Исполнительного комитета СНГ.»;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Совет возглавляет председатель, который организует 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Совете осуществляется поочередно каждым членом Совета на основе принципа ротации в порядке русского алфавита названий государств-участников Соглашения, как правило, на срок не более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входит Исполнительный директор Исполнительной дирекции Совета, который является заместителем председателя Совета. Функции заместителя председателя Совета определяются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представляет Совет на заседаниях Совета глав государств, Совета глав правительств, Экономического совета СНГ, а также в отношениях с государствами-участниками СНГ по вопросам, связанным с деятельностью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6,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Организационно-техническое и информационное обеспечение деятельности Совета осуществляется Исполнительной дирекцией Совета, возглавляемой Исполнительным директором.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назначается и освобождается Советом по представлению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дирекция организует выполнение решений Совета, плана его работы, по поручению председателя Совета решает другие вопросы, входящие в компетенцию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Исполнительной дирекции, ее структуре, смета расходов и численность работников утверждаются Советом.»;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Финансирование деятельности Исполнительной дирекции Совета осуществляется за счет внебюджетных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государства-участника Соглашения.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государств-участников Соглашения.».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депозитарием последнего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« __ » _____ 20 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4"/>
        <w:gridCol w:w="6546"/>
      </w:tblGrid>
      <w:tr>
        <w:trPr>
          <w:trHeight w:val="30" w:hRule="atLeast"/>
        </w:trPr>
        <w:tc>
          <w:tcPr>
            <w:tcW w:w="8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8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8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540" w:hRule="atLeast"/>
        </w:trPr>
        <w:tc>
          <w:tcPr>
            <w:tcW w:w="8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8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8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