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b25" w14:textId="1abd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консолидированной финансовой отчетности национальных хозяйствующих субъектов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2013 года № 1238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консолидированной финансовой отчетности национальных хозяйствующих субъектов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консолидированной финансовой отчетности национальных хозяйствующих субъектов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2013 года № 1238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консолидированной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хозяйствующих субъектов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10 декабря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1, ст.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настоящего Соглашения о консолидированной финансовой отчетности национальных хозяйствующих субъектов государств-участников Содружества Независимых Государств (далее - Соглашение),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способствуя реализации Стратегии экономического развития Содружества Независимых Государств (далее - СНГ) на период до 2020 года посредством содействия применению Международных стандартов финансовой отчетности в государствах-участниках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координации действий по вопросам бухгалтерского учета, выработки исходных требований к составлению консолидированной финансовой отчетности национальных хозяйствующих субъектов Сторон, а также сближения и гармонизации национальных систем учета с Международными стандартами финансовой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условий функционирования финансовых рынков и обеспечения сопоставимости финансовой информации национальных хозяйствующих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Соглашения, приводимые ниже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финансовой отчетности (МСФО) - Международные стандарты финансовой отчетности и разъяснения международных стандартов, изменения, которые вносятся в международные стандарты и их разъяснения, иные документы, определенные Фондом МСФО в качестве неотъемлемой части МСФО и (или) их разъяснений;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- систематизированная информация, отражающая финансовое положение, финансовые результаты деятельности и изменения финансового положения национального хозяйствующего субъекта вместе с контролируемыми им национальными и иностранными хозяйствующими субъектами - группы организаций, определяемой в соответствии с МСФО;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хозяйствующие субъекты - организации, компании, предприятия и прочие не относящиеся к государственному сектору субъекты, определяемые законодательством государств-участников настоящего Соглашения как юридические лица и выступающие в качестве самостоятельно идентифицируемых субъектов экономических отношений.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обеспечение сопоставимости финансовой информации о деятельности национальных хозяйствующих субъектов.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установление Сторонами требований к национальным хозяйствующим субъектам по составлению, представлению, публикации (раскрытию), аудиту консолидированной финансовой отчетности.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в части составления, представления, публикации (раскрытия), аудита консолидированной финансовой отчетности распространяются, как минимум, на те национальные хозяйствующие субъекты, ценные бумаги которых допущены к обращению на организованных 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круг других национальных хозяйствующих субъектов, на которые распространяются положения настоящего Соглашения.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решают вопрос сохранения или освобождения от обязанности составления бухгалтерской (финансовой) отчетности по национальному законодательству национальных хозяйствующих субъектов, составляющих консолидированную финансовую отчетность в соответствии с положениями настоящего Соглашения.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Консолидированная финансовая отчетность национальных хозяйствующих субъектов, определенных Сторонами в соответствии со статьей 4 настоящего Соглашения, составляется в соответствии с МСФО.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Годовая консолидированная финансовая отчетность национального хозяйствующего субъекта подлежит обязательному опубликованию (раскрытию) в соответствии с законодательством государств-участников СНГ. Консолидированная финансовая отчетность считается опубликованной (раскрытой), если она размещена в информационных системах общего пользования и (или) опубликована в средствах массовой информации, доступных для заинтересованных в ней лиц, и (или) в отношении указанной отчетности проведены иные действия, обеспечивающие ее доступность для всех заинтересованных в ней лиц, независимо от целей получения данной отчетности по процедуре, гарантирующей ее нахождение и получение.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определяют пользователей, которым представляется консолидированная финансовая отчетность помимо ее опубликования (раскрытия).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Сроки представления годовой консолидированной финансовой отчетности национального хозяйствующего субъекта определяются Сторонами самостоятельно, но, как правило, не могут превышать 180 дней после окончания года, за который составлена данная отчетность.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Годовая консолидированная финансовая отчетность национальных хозяйствующих субъектов, указанных в абзаце первом статьи 4 настоящего Соглашения, подлежит независимому аудиту. В случае возложения обязанностей по составлению, представлению, публикации (раскрытию) консолидированной финансовой отчетности на национальные хозяйствующие субъекты в соответствии с абзацем вторым статьи 4 обязательность проведения независимого аудита определяется Сторонами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представляется и публикуется (раскрывается) вместе с указанной консолидированной финансовой отчетностью.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проведение необходимых мероприятий, направленных на реализацию настоящего Соглашения, включая подготовку и принятие соответствующих законодательных и иных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должны установить требования о составлении консолидированной финансовой отчетности в соответствии с настоящим Соглашением в отношении национальных хозяйствующих субъектов, указанных в абзаце первом статьи 4, не позднее чем, начиная с отчетности за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отсрочить выполнение обязанности, указанной в настоящей статье, для национальных хозяйствующих субъектов, составляющих консолидированную финансовую отчетность по иным, отличным от МСФО, международно-признанным правилам, но не более чем до 2020 года.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поручают Координационному совету по бухгалтерскому учету при Исполнительном комитете СНГ осуществлять мониторинг действий по реализации положений настоящего Соглашения и при необходимости информировать Совет глав правительств СНГ о ходе его реализации.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настоящего Соглашения Стороны могут заключать дополнительные соглашения по отдельным вопросам.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права и обязательства каждой из Сторон, вытекающие для нее из других международных договоров, участником которых является ее государство.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всех подписавших его или присоединившихся к нему государств на такое присоединение.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пяти лет с даты его вступления в силу. По истечении этого срока настоящее Соглашение автоматически продлевается каждый раз на пятилетний период, если Стороны не примут иного решения.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Соглашения, письменно уведомив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прекращает действие в отношении такой Стороны через шесть месяцев после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«____» ___________________ 20 ___ года в одном подлинном экземпляре на русском языке. Подлинный экземпляр хранится в Исполнительном комитете СНГ,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0"/>
        <w:gridCol w:w="6850"/>
      </w:tblGrid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Украины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