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7a3f" w14:textId="ba27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июля 2013 года № 729 "О подписании Протокола о внесении изменений и дополнений в Соглашение о правилах определения происхождения товаров из развивающихся и наименее развитых стран от 12 декабря 2008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2013 года № 1237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2013 года № 729 «О подписании Протокола о внесении изменений и дополнений в Соглашение о правилах определения происхождения товаров из развивающихся и наименее развитых стран от 12 декабря 2008 года»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Первого заместителя Премьер-Министра Республики Казахстан Сагинтаева Бакытжана Абдировича подписать от имени Правительства Республики Казахстан Протокол о внесении изменений и дополнений в Соглашение о правилах определения происхождения товаров из развивающихся и наименее развитых стран от 12 декабря 2008 года,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