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7379" w14:textId="86e7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мира и прогресса Первого Президента Республики Казахстан - Лидера Нации"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2013 года № 1233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присуждении Государственной премии мира и прогресса Первого Президента Республики Казахстан - Лидера Нации».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присуждении Государственной премии мира и прогресса</w:t>
      </w:r>
      <w:r>
        <w:br/>
      </w:r>
      <w:r>
        <w:rPr>
          <w:rFonts w:ascii="Times New Roman"/>
          <w:b/>
          <w:i w:val="false"/>
          <w:color w:val="000000"/>
        </w:rPr>
        <w:t>
Первого Президента Республики Казахстан - Лидера 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«О Государственной премии мира и прогресса Первого Президента Республики Казахстан - Лидера Нации»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 активную поддержку антиядерных инициатив Казахстана и активное содействие процессу ядерного разоружения присудить Государственную премию мира и прогресса Первого Президента Республики Казахстан - Лидера Нации 2013 года Генеральному секретарю Организации Объединенных Наций Пан Ги Муну.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