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b399" w14:textId="4d7b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февраля 2012 года № 244 "Вопросы Агентства Республики Казахстан по делам спорта и физической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2013 года № 1219. Утратило силу постановлением Правительства Республики Казахстан от 23 сентября 2014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2012 года № 244 «Вопросы Агентства Республики Казахстан по делам спорта и физической культуры» (САПП Республики Казахстан, 2012 г., № 34, ст. 439)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спорта и физической культуры,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Местонахождение Агентства: Республика Казахстан, 010000, город Астана, Есильский район, улица Орынбор, дом 8, здание «Дом министерств», подъезд № 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