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02e8" w14:textId="5740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1209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План статистических работ на 2014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Раздел 1. Статистические наблюдения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1. Общегосударственные статистические наблюдения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Структурная статистика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217"/>
        <w:gridCol w:w="1"/>
        <w:gridCol w:w="3871"/>
        <w:gridCol w:w="1899"/>
        <w:gridCol w:w="1"/>
        <w:gridCol w:w="1451"/>
        <w:gridCol w:w="1915"/>
      </w:tblGrid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 деятельности предприятия (индекс 1-ПФ)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 деятельности предприятия (индекс 1-ПФ)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микрокредитной деятельности (индекс 1-МКО)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микрокредитной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микрокредитной деятельности (индекс 1-МКО)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микрокредитной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малого предприятия (индекс 2-МП)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малого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малого предприятия (индекс 2-МП)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малого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основных фондов (индекс 11)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основных фондов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сельского, лесного и рыбного хозяйства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животноводства (индекс 24-сх)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животноводства (индекс 24-сх)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2-сх (зерно)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движении зерна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семян масличных культур (индекс 3-сх (масличные)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семян масличных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 отлове (индекс 2-охота)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 отлове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животноводства в мелких крестьянских или фермерских хозяйствах и хозяйствах населения (индекс А-008)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11 по 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сентября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декабря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крестьянского или фермерского хозяйства (индекс А-001)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14 по 28 февраля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рыболовстве и аквакультуре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1-рыба)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рыболовстве и аквакультуре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заготовке древесины и проведении лесокультурных и лесохозяйственных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1-лес)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заготовке древесины и проведении лесокультурных и лесохозяйственных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сельхозформирования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сельхозформирования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 сельскохозяйственных услуг (индекс 8-сх (услуги)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 сельскохозяйственных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итогах сева под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4-сх)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 сева под урожай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 после окончания сева яровых культур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29-сх)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сборе урожая сельскохозяйственных культур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 в крестьянских или фермерских хозяйствах и хозяйствах населения (индекс А-005)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 в крестьянских или фермерских хозяйствах и хозяйствах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недель после завершения уборки урожая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урожайности зерновой культуры (индекс А-1 (урожайность)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урожайности зерновой культуры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по 1 ноября</w:t>
            </w:r>
          </w:p>
        </w:tc>
      </w:tr>
      <w:tr>
        <w:trPr>
          <w:trHeight w:val="10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лабораторного определения влажности сельскохозяйственной культуры перед уборкой урожая (индекс В-1)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лабораторного определения влажности сельскохозяйственной культуры после уборки урожая (индекс В-2)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 (индекс 1-СЗЦ)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 и сооружений в сельскохозяйственных предприятиях (индекс 49-сх)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 и сооружений в сельскохозяйственных предприятиях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промышленного производства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БМ)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инвестиций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инвестициях в 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1-инвест)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1-инвест)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строительства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вводе в эксплуатацию объектов индивидуальными застройщиками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1-ИЖС)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индивидуальными застройщиками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периода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вводе в эксплуатацию объектов индивидуальными застройщиками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1-ИЖС)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индивидуальными застройщиками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вводе в эксплуатацию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2-КС (стройка))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2-КС (стройка))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 строительных работах (услугах)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 строительных работах (услугах)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12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об уведомлениях на начало производства строительно-монтажных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F-001)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об уведомлениях на начало производства строительно-монтажных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2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хода строительства и ввода в эксплуатацию объектов по уведомлениям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F-004)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хода строительства и ввода в эксплуатацию объектов по уведомлениям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1-кс (малые))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 строительных работах (услугах)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4 квартал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F-001)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4 квартал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инноваций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научно-исследовательских и опытно-конструкторских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1-наука)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научной деятельности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1-инновация)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инновационной деятельности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информационно-коммуникационных технологий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информационно-коммуникационных технологий в сфере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1-информ)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информационно–коммуникационных технологий в сфере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информационно-коммуникационных технологий (ИКТ)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3-информ)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использовании информационно-коммуникационных технологий на предприятиях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домашних хозяйств об использовании информационно-коммуникационных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Н-020)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домашними хозяйствами информационно-коммуникационных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услуг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2-услуги)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периода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2-услуги)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лизинговой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1-лизинг)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лизинговой деятельности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культуры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зоопарка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1-зоопарк)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зоопарков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театра (цирка)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1-театр (цирк)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театров (цирков)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парка развлечений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1-парк)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развлечений и отдыха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1-музей)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музеев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учреждения культуры клубного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1-клуб)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учреждений культуры клубного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1-библиотека)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концертной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1-концерт)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концертной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организаций, осуществляющих кинопоказ и производство кинофильмов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1-кино)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организаций, осуществляющих кинопоказ и производство кинофильмов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12-торг)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1-биржа)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товарной биржи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торгующих на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1-рынок)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обследование торгующих на рынках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 периода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товаров,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2-торговля)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товаров,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 периода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автозаправочных и газозаправочных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G-003)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автозаправочных и газозаправочных станций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предприятия, оказывающего услуги в сфере торговли, общественного питания и ремонта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1-ВТ)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предприятиях, оказывающих услуги в сфере торговли, общественного питания и ремонта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электронной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Э-торговля)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электронной торговле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предприятия, оказывающего услуги в сфере торговли, общественного питания и ремонта автотранспортных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1-ВТ)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предприятиях, оказывающих услуги в сфере торговли, общественного питания и ремонта автотранспортных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0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предприятия, оказывающего услуги в сфере оптовой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1-ВТ (Приложение)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предприятиях, оказывающих услуги в сфере оптовой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внешней и взаимной торговли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взаимной торговле товарами с государствами-членами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взаимной торговле товарами с государствами- членами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товарных рынков и топливно-энергетического баланса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1-ТЭБ)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транспорта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автомобильного и городского электрического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1-ТР (авто, электро)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автомобильного и городского электрического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1-транспорт)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перевозке пассажиров маршрутными автобусами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1-ТР (маршрут)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перевозке пассажиров маршрутными автобусами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железнодорожного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3-ЖД)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протяженности эксплуатационной длины железнодорожных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1-ЖД)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протяженности эксплуатационной длины железнодорожных линий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подвижном составе железнодорожного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2-ЖД)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подвижном составе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железнодорожного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(жд)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железнодорожного транспорта по видам сообщений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трубопроводного транспорта по видам сообщений и протяженности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(трубопровод)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трубопроводного транспорта по видам сообщений и протяженности трубопроводов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внутреннего водного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(внутренние воды)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внутреннего водного транспорта по видам сообщений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10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подвижном составе и услугах морского и прибрежного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(море)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подвижном составе и услугах морского и прибрежного транспорта по видам сообщений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и услугах воздушного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(авиа)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и услугах воздушного транспорта по видам сообщений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автомобильного и городского электрического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(авто, электро)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автомобильного и городского электрического транспорта по видам сообщений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предприятий вспомогательной транспортной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 (вспомогательная деятельность)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предприятий вспомогательной транспортной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протяженности судоходных внутренних путей и подвижном составе внутреннего водного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1-ТР (внутренние воды)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12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автомобильных перевозок грузов индивидуальными предпринимателями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ТР-001)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автомобильных перевозок грузов индивидуальными предпринимателями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</w:tr>
      <w:tr>
        <w:trPr>
          <w:trHeight w:val="12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автомобильных перевозок пассажиров индивидуальными предпринимателями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ТР-002)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автомобильных перевозок пассажиров индивидуальными предпринимателями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связи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почтовой и курьерской деятельности и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3-связь)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почтовой и курьерской деятельности и услугах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почтовой и курьерской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1-связь)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почтовой и курьерской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2-связь)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технических средствах и качестве услуг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4-связь)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 средствах и качестве услуг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туризма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мест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 туризм)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мест размещения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домашних хозяйств о расходах на поездки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Н-050)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 хозяйств о расходах на поездки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Н-060)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посетителей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цен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регистрации цен на потребительские товары и платные услуги и жилье в 201_году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Ц-101)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потребительские товары и платные услуги населению для расчета индекса потребительских цен на: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7-24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7-23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7-22 число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розничных цен на основные продовольственные товары в 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и тарифов на отдельные виды платных услуг в городах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розничных цен на основные непродовольственные товары в 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числа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отдельные продовольственные товары, входящие в состав величины прожиточного минимума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7-18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нефть и продукты нефтепереработки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продукты питания в отдельных городах республики и государствах, граничащих с Казахстаном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число отчетного периода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товары и услуги в городах и районных центрах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7-18 число последнего месяца квартала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 на рынке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 на социально-значимые продовольственные товары в 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вторник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 на отдельные виды потребительских товаров и услуг по специальному перечню для Программы международных сопоставлений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8-30 число 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предприятия-производителя о ценах на промышленную продукцию и услуги производственного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предприятий-производителей на промышленную продукцию и услуги производственного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древесину необработанную и связанные с ней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1-ЦП (лес))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древесину необработанную и связанные с ней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приобретенную продукцию (услуги) производственно-технического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2-ЦП)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приобретенную продукцию (услуги) производственно-технического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оптовых продаж (поставок)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 (опт)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оптовых продаж (поставок) товаров,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аренду коммерческой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 (аренда)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аренду коммерческой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услуги связи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(связь)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услуги связи 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почтовые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(почта)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почтовые услуги для юридических лиц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курьерские услуги для юридических лиц (индекс 1-тариф (курьер)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курьерские услуги 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воздушного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 тариф (воздушный транспорт)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(ж.д.)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(автотранспорт)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транспортировку грузов предприятиями трубопроводного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(трубопровод)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транспортировку грузов предприятиями трубопроводного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тарифах на перевозку грузов предприятиями внутреннего водного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1-тариф (внутр. вод.)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внутреннего водного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3-ЦКС)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приобретенные строительные материалы, детали и конструкции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реализованную сельскохозяйственную продукцию и услуги для сельскохозяйственных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1-ЦСХ)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реализованную сельскохозяйственную продукцию и услуги для сельскохозяйственных формирований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регистрации цен на продукцию сельского хозяйства на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Ц-200)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продукцию сельского хозяйства на рынках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10-24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ценах на продукцию рыболовства и аквакультуры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1-ЦП (рыба)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рыболовства и аквакультуры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ценах и объемах закупа и реализации социально-значимых продовольственных товаров стабилизационных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1-СФ)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объемы закупа и реализации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продовольственных товаров стабилизационных фондов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труда и занятости населения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размерах заработной платы работников по отдельным должностям и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 (ПРОФ)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размерах заработной платы работников по отдельным должностям и профессиям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работников, занятых во вредных и других неблагоприятных условиях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 (Условия труда)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 работников, занятых во вредных и других неблагоприятных условиях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и потребности в кадрах крупных и средних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 (вакансия)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 и потребности в кадрах крупных и средних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165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Т-001)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Т-004)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к форме Т-001 «Достойный труд»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ноября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уровня жизни и обследований домашних хозяйств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D 002)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Дневник учета ежедневных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003)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домашних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Ежеквартальный вопросник по расходам и доходам домашних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004)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и доходах домашних хозяйств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ежеквартальных расходов 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для основного интервью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006)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благоустройстве и наличии земельных участков, скота и техники в домашних хозяйствах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</w:tc>
      </w:tr>
      <w:tr>
        <w:trPr>
          <w:trHeight w:val="19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карточка состава домохозяйств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D 008)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домашних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– демографические характеристики домашних хозяйств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статистика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послевузовском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1-НК)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 образовании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2013 год 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2014 год 5 октября 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техническом и профессиональном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2-НК)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высшего учебного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3-НК)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высших учебных заведениях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</w:tr>
      <w:tr>
        <w:trPr>
          <w:trHeight w:val="10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предоставлению социальных услуг с обеспечением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3-собес)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организациях по предоставлению социальных услуг с обеспечением проживания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</w:tr>
      <w:tr>
        <w:trPr>
          <w:trHeight w:val="12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травматизме, связанном с трудовой деятельностью, и профессиональных заболеваниях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 связанном с трудовой деятельностью, и профессиональных заболеваниях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15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основных показателях финансово-хозяйственной деятельности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Соцфин (здрав)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основных показателях финансово-хозяйственной деятельности организаций здравоохранения (социальной службы)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</w:tr>
      <w:tr>
        <w:trPr>
          <w:trHeight w:val="12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основных показателях финансово-хозяйственной деятельности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Соцфин (образование)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показателях финансово-хозяйственной деятельности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объеме оказанных услуг в области здравоохранения и предоставления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Услуги (здрав)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в области здравоохранения и предоставления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организации образования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Услуги образования)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организациями 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сети, кадрах и деятельности в организациях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1-здрав)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сети, кадрах и деятельности в организациях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85-К)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лиц в возрасте 18 лет и старше, имеющих инвалидность, с учетом гендерной специфики (вопросник)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ИВ)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лиц, имеющих инвалидность, с учетом гендерной специфики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детей в возрасте до 18 лет, имеющих инвалидность, с учетом гендерной специфики (вопросник)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ИД)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обследования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КП-001)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промышленных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конъюнктурного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сельскохозяйственных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КС-001)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сельскохозяйственных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конъюнктурного обследования деятельности строительных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КС-002)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строительных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связи (индекс КСВ-1)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предприятий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торговых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КТ-001)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торговых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КТР-1)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предприятий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туристских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КТУ-001)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туристских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для ведения регистров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новых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W-004)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новых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государственной регистрации предприятия в течение 30 календарных дней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видах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1-СР)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видах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крестьянских или фермерских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6-ж (фермер)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крестьянских или фермерских хозяйствах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домашних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7-ж (население)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домашних хозяйствах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земельных угодий и посевных площадях в крестьянских или фермерских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6-р (фермер)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и посевных площадях в крестьянских или фермерских хозяйствах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в домашних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7-р (население)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в домашних хозяйствах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жилых домов в городских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1-ЖФ)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жилых домов в городских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респондентов и пользователей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респондентов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Q-001)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респондентов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Q-002)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 и окружающей среды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распределении товарного и сжиженного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1-ГАЗ)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 товарного и сжиженного природного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водопровода, канализации и их отдельных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1-ВК)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водопровода, канализации и их отдельных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февраля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электростанций и 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6-ТП)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электростанций и котельных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производстве, распределении и потреблении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24-энергетика)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производстве, распределении и потреблении электрической энергии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сборе и вывозе коммунальных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1-отходы)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и вывозе коммунальных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сортировке и депонировании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2-отходы)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сортировке, утилизации и депонировании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охране атмосферного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2-ТП (воздух)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 атмосферного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затратах на охрану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4-ОС)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затратах на охрану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предприятий, имеющих объекты по использованию возобновляемых источников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ВИЭ-001)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предприятий, имеющих объекты по использованию возобновляемых источников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Ведомственные статистические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12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материального обеспечения на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2-материальное обеспечение)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материального обеспечения на детей- 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после отчетного периода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и выплате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3-жилищная помощь)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после отчетного периода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рынка труда и социальной поддержке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 (рынок труда)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рынка труда и социальной поддержке безработных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после отчетного периода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граждан, обратившихся за трудовым посредничеством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1-Т (трудоустройство)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граждан, обратившихся за трудовым посредничеством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пенсий и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1-собес)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пенсий и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0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получателей пенсий и пособий и суммах назначенных им месячных пенсий и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3-Соц)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получателей пенсий и пособий и суммах назначенных им месячных пенсий и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граждан, обратившихся за трудовым посредничеством в частные агентства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3-Т (трудоустройство)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граждан, обратившихся за трудовым посредничеством в частные агентства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скрытой безработице (о сокращенных и частично занятых работниках, задолженности по заработной плате)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3–ТН (скрытая безработица)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скрытой безработице (о сокращенных и частично занятых работниках, задолженности по заработной плате)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беженцах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8-М)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беженцах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15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освоении и погашении правительственных и гарантированных государством займов, займов под поручительство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1-ОПЗ)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заборе, использовании и водоотведении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2-ТП (водхоз)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заборе, использовании и водоотведении вод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декабря отчетного года водопользователи, использующие воду для нужд сельского хозяйства, 10 января - другие водопользователи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рубкам, мерам ухода за лесом, отпуску древесины, подсочке и побочным лесным пользованиям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 (годовая)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рубкам, мерам ухода за лесом, отпуску древесины, подсочке и побочным лесным пользованиям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15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лесного фонда и распределение лесного фонда по категориям государственного лесного фонда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13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площадей и запасов покрытых лесом угодий, по преобладающим породам и группам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 площадей и запасов покрытых лесом угодий, по преобладающим породам и группам возраста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древесины на лесосеках и очистке мест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4-лх)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древесины на лесосеках и очистке мест 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с лесными культурами и о лесовозобновлении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8 ЛХ)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 лесными культурами и лесовозобновлении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подготовке и передаче лесосечного фонда, его породном составе и товарной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13 ЛХ (лесное хозяйство)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подготовке и передаче лесосечного фонда, его породном составе и товарной структуре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посевных качествах семян древесных и кустарниковых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17 ЛХ (лесное хозяйство)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посевных качествах семян древесных и кустарниковых пород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 пожарах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 пожар (лес)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лесных пожарах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числа месяца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нарушениях лесного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5-лесхоз)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нарушениях лесного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ЛД)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организационно-технических мероприятий по нефтедобывающей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ОТМ)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организационно-технических мероприятий по нефтедобывающей отрасли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выполнении организационно-технических мероприятий по 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ЗИМ)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организационно-технических мероприятий по подготовке к зиме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условий труда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УТП)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условий труда на предприятиях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ликвидации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ЛК)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ликвидации скважин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ремонте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РС)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ремонте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добыче жидкости и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ДЖ)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добыче жидкости и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фонда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фонда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22)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17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ноября 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22-А)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ноября _______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 требованиях к нерезидентам и обязательствах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финансовых требованиях к нерезидентам и обязательствах перед ними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второго месяца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транспорта, полученных от нерезидентов (предоставленных нерезидентам)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железнодорожного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операциях, осуществленных от имени транспортных предприятий-нерезидентов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осуществленных от имени транспортных предприятий-нерезидентов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услугах, предоставленных транспортным предприятиям-нерезидентам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5-ПБ)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услугах, предоставленных транспортным предприятиям-нерезидентам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связи,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связи, полученных от нерезидентов (предоставленных нерезидентам)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международных операциях, внешних активах и обязательствах сектора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международных операциях, внешних активах и обязательствах сектора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финансовых требований к нерезидентам и обязательств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9-ПБ)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финансовых требований к нерезидентам и обязательств перед ними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10-ПБ)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операциях с нерезидентами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страховании (перестраховании) нерезидентов и перестраховании рисков у нерезидентов по отрасли «общее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11-ПБ-ОС)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страховании (перестраховании) нерезидентов и перестраховании рисков у нерезидентов по отрасли «общее 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страховании (перестраховании) нерезидентов и перестраховании рисков у нерезидентов по отрасли «страхование жизни»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11-ПБ-СЖ)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страховании (перестраховании) нерезидентов и перестраховании рисков у нерезидентов по отрасли «страхование жизни»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2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14-ПБ)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НБ:15 числа,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МФ: 30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 периода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 по ценным бумагам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15-ПБ)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операциях по ценным бумагам с нерезидентами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наличной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16-ПБ)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наличной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кредитах, выданных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17-ПБ)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кредитах, выданных нерезидентам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 займах и коммерческих кредитах, привлеченных от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11-ОБ)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финансовых займах и коммерческих кредитах, привлеченных от нерезидентов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предприятий по платежному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ОПБ-1)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предприятий по платежному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вкладах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вкладах и ставках вознаграждения по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займах и ставках вознаграждения по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фактической задолженности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фактической задолженности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предоставленных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4-СБ)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займах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текущих счетах клиентов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5-СБ)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текущих счетах клиентов и ставках вознаграждения по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покупке/продаже наличной иностранной валюты обменными 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6-СБ)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покупке/продаже наличной иностранной валюты обменными пунктами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крестьянским (фермерским) хозяйствам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займах крестьянским (фермерским) хозяйствам и ставках вознаграждения по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займам и вкладам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8-СБ)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займам и вкладам банков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2-й рабочий день после отчетного периода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внебиржевых операциях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9-СБ)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внебиржевых операциях банков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следующий день после отчетного до 17:00 часов</w:t>
            </w:r>
          </w:p>
        </w:tc>
      </w:tr>
      <w:tr>
        <w:trPr>
          <w:trHeight w:val="13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оборотах наличных денег (кассовые обороты) банков и организаций, осуществляющих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10-СБ)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оборотах наличных денег (кассовые обороты) банков и организаций, осуществляющих отдельные виды банковских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5-й рабочий день после отчетного периода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СО)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и обязательствах по секторам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банков о финансовых потоках и запасах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11- СБ)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банков о финансовых потоках и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межбанковским активам и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 ФС)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активам и обязательствам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рабочий день после отчетного периода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основных показателях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2-ФК)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показателях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спортивных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5-ФК)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спортивных школах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специализированных учебно-спортивных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7-ФК)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специализированных учебно-спортивных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специализированных спортивных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8-ФК)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специализированных спортивных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2. Статистические работы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1. Общегосударственные статистические работы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Структурная статистика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062"/>
        <w:gridCol w:w="1518"/>
        <w:gridCol w:w="1195"/>
        <w:gridCol w:w="1"/>
        <w:gridCol w:w="1370"/>
        <w:gridCol w:w="1"/>
        <w:gridCol w:w="2237"/>
        <w:gridCol w:w="1"/>
        <w:gridCol w:w="3155"/>
      </w:tblGrid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предприятий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 деятельность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 деятельность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фонды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 2-МП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малых предприятий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</w:tr>
      <w:tr>
        <w:trPr>
          <w:trHeight w:val="16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малого и среднего предпринимательства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2-МП, 24-сх,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по ИП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малого предпринимательства и деятельности микрокредитных организаций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 1-МКО, данные НК по ИП, данные статистического регистра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увеличения стоимости основных средств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 предпринимательство Казахстана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1-ПФ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национальных компаний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национальных компаний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сельского, лесного и рыбного хозяйства</w:t>
            </w:r>
          </w:p>
        </w:tc>
      </w:tr>
      <w:tr>
        <w:trPr>
          <w:trHeight w:val="16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животноводства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зерновых и бобовых культур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 (зерно)</w:t>
            </w:r>
          </w:p>
        </w:tc>
      </w:tr>
      <w:tr>
        <w:trPr>
          <w:trHeight w:val="17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выпуск продукции (услуг) сельского хозяйства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8-сх (услуги)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семян масличных культур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 (масличные)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животноводства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 данные сельскохозяйственного регистра СХР-2, 3, 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рыболовства и аквакультуры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сельхозформирований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1-сх, А-001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расходе кормов скоту и птице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 хозяйство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площади сельскохозяйственных культур под урожай 2014 года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4-сх, данные сельскохозяйственного регистра СХР-2, 3, 4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сельскохозяйственных культур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бюллетень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(урожайность)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выпуск продукции (услуг) сельского хозяйства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8-сх (услуги)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А-005, 2-сх (зерно),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3-сх (масличные),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1-сх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1-СЗЦ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 и сооружений у сельхозпроизводителей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49-сх, данные сельскохозяйственного регистра СХР-2,3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промышленного производства</w:t>
            </w:r>
          </w:p>
        </w:tc>
      </w:tr>
      <w:tr>
        <w:trPr>
          <w:trHeight w:val="15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промышленности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16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промышленности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и остатки продукции на предприятиях промышленности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работы малых предприятий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численностью до 50 человек)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12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работы промышленности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бюллетень, 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промышленности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работы малых предприятий в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численностью до 50 человек)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13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 (неосновные) виды деятельности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инвестиций</w:t>
            </w:r>
          </w:p>
        </w:tc>
      </w:tr>
      <w:tr>
        <w:trPr>
          <w:trHeight w:val="15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17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сельское хозяйство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инвестиционной деятельности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1-ИЖС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строительства </w:t>
            </w:r>
          </w:p>
        </w:tc>
      </w:tr>
      <w:tr>
        <w:trPr>
          <w:trHeight w:val="18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строительных работ и вводе в эксплуатацию объектов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1-кс, 1-кс (малые),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 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18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объектов индивидуальными застройщиками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объектов индивидуальными застройщиками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16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жилья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 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мощностей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 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строительных работ и вводе в эксплуатацию объектов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1-кс, 2-КС 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разрешениях, выданных на строительство объектов и сооружений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уведомлениях на начало производства строительно-монтажных работ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строительства и вводе в эксплуатацию объектов по уведомлениям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 строительных работах (услугах)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таблицы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 (малые)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инноваций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научной деятельности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инновационной деятельности предприятий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информационно-коммуникационных технологий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информационно-коммуникационных технологий в сфере среднего образования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1-информ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услуг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оказанных услуг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оказанных услуг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лизинговой деятельности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1-лизинг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культуры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зоопарков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театров (цирков)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парков развлечений и отдыха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музеев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1-музей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учреждений культуры клубного типа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библиотек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концертной деятельности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</w:tr>
      <w:tr>
        <w:trPr>
          <w:trHeight w:val="11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организаций, осуществляющих кинопоказ и производство кинофильмов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торговых рынков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товарных бирж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</w:tr>
      <w:tr>
        <w:trPr>
          <w:trHeight w:val="15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 и услуг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автозаправочных и газозаправочных станций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 и услуг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 (Приложение)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электронной торговле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Э-торговля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 и услуг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1-рынок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внешней и взаимной торговли</w:t>
            </w:r>
          </w:p>
        </w:tc>
      </w:tr>
      <w:tr>
        <w:trPr>
          <w:trHeight w:val="17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внешней торговле и взаимной торговле товарами с государствами-членами Таможенного союза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КТК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товарных рынков и топливно-энергетического баланса</w:t>
            </w:r>
          </w:p>
        </w:tc>
      </w:tr>
      <w:tr>
        <w:trPr>
          <w:trHeight w:val="17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 использование отдельных видов продукции (товаров) и сырья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КТК 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транспорта</w:t>
            </w:r>
          </w:p>
        </w:tc>
      </w:tr>
      <w:tr>
        <w:trPr>
          <w:trHeight w:val="15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транспорта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1-транспорт (1-ТР (авто, электро) в бюллетене за январь, 1-ТР (внутренние воды) в бюллетене за март</w:t>
            </w:r>
          </w:p>
        </w:tc>
      </w:tr>
      <w:tr>
        <w:trPr>
          <w:trHeight w:val="20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продукции и услугах транспорта в Республике Казахстан (по видам сообщений)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(внутренние воды),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(море), 2-ТР (авиа),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(авто, электро),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(маршрут)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железнодорожного транспорта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1-ЖД, 2-ЖД, 3-ЖД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связи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предприятий связи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предприятий связи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 средствах и качестве услуг предприятий связи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туризма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мест размещения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расходах домашних хозяйств на поездки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выборочном обследовании въездных посетителей (туристов)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цен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инфляции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инфляции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регионах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инфляции в регионах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 в странах ЕЭП (Европейского экономического пространства) и государствах СНГ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 Евростата, Статкомитета СНГ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инфляции в Казахстане и приграничных государствах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 Статкомитета СНГ, обмена статинформацией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отдельных составляющих в индексе потребительских цен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потребительских цен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 инфляции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 инфляции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и тарифов на платные услуги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на отдельные виды потребительских товаров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6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розничных цен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основные продовольственные товары в городах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тарифы на отдельные виды платных услуг в городах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 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 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7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основные непродовольственные товары в городах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7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прожиточного минимума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7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прожиточного минимума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прожиточного минимума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6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нефть и продукты нефтепереработки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1-ЦП, 2-ЦП, данные КТК 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продукты питания в отдельных городах республики, государствах, граничащих с Казахстаном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обмену статинформацией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товары и услуги в городах и районных центрах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6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жилья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жилья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на социально-значимые продовольственные товары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четверг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16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предприятий-производителей промышленной продукции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19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предприятий-производителей на отдельные виды промышленной продукции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 цен производителей промышленной продукции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 цен производителей промышленной продукции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производителей промышленной продукции в странах Евро-зоны и государствах СНГ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данные Евростата и обмена статинформацией</w:t>
            </w:r>
          </w:p>
        </w:tc>
      </w:tr>
      <w:tr>
        <w:trPr>
          <w:trHeight w:val="16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 цен предприятий-производителей на продукцию и услуги лесного хозяйства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</w:t>
            </w:r>
          </w:p>
        </w:tc>
      </w:tr>
      <w:tr>
        <w:trPr>
          <w:trHeight w:val="15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на продукцию производственно-технического назначения, приобретенную промышленными предприятиями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15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отдельные виды продукции производственно-технического назначения, приобретенные промышленными предприятиями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оптовых продаж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оптовых продаж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оптовых продаж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15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оптовых продаж на отдельные виды товаров, продукции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17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на аренду коммерческой недвижимости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(аренда)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услуги связи для юридических лиц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</w:t>
            </w:r>
          </w:p>
        </w:tc>
      </w:tr>
      <w:tr>
        <w:trPr>
          <w:trHeight w:val="15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почтовые и курьерские услуги для юридических лиц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(курьер)</w:t>
            </w:r>
          </w:p>
        </w:tc>
      </w:tr>
      <w:tr>
        <w:trPr>
          <w:trHeight w:val="17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перевозку грузов всеми видами транспорта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(ж.д., воздушный, автотранспорт, трубопровод,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внутр.вод.)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строительном производстве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строительном производстве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14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в строительстве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на материалы, детали и конструкции, приобретенные строительными организациями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отдельные виды материалов, деталей и конструкций, применяемых в строительном производстве по регионам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15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на отдельные виды строительных материалов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(опт), 3-ЦКС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на продукцию сельского хозяйства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на продукцию сельского хозяйства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реализации продукции сельского хозяйства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15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реализации на основные виды сельскохозяйственной продукции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реализации на отдельные виды сельскохозяйственной продукции по регионам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15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сельского хозяйства, реализованную в городах и районах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</w:tr>
      <w:tr>
        <w:trPr>
          <w:trHeight w:val="14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на продукцию рыболовства и аквакультуры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на продукцию рыболовства и аквакультуры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цены на продукцию сельского хозяйства и продукты ее переработки в городах и районных центрах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1-ЦСХ, Ц-101, Ц-200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на продукцию производственно-технического назначения и услуги для сельскохозяйственных формирований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1-ЦСХ, 3-ЦКС,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(автотранспорт),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(связь),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(почта),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1-Ц(опт)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в потребительском и реальном секторах экономики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таблицы: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1-ЦСХ, 3-ЦКС, 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(ж.д., воздушный, автотранспорт, трубопровод,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внутр.вод.),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(почта), 1-тариф (связь), 1-ЦП, 2-ЦП, 1-Ц(опт), 1-ЦП (рыба),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 КТК,1-ТС, 1-ЦП (лес)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отдельные виды потребительских товаров и услуг по специальному перечню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 отдельные виды потребительских продовольственных, непродовольственных товаров, медикаментов, услуг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 материал для ПМС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экспортных поставок продукции из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экспортных поставок продукции из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17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экспортных поставок продукции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17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импортных поступлений продукции в Республику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импортных поступлений продукции в Республику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16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импортных поступлений продукции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17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взаимной торговли Республики Казахстан с государствами-членами Таможенного союза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18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жилья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7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закупа и реализации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продовольственных товаров стабилизационных фондов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для АП и МСХ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списку)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труда и занятости населения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 плата работников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</w:t>
            </w:r>
          </w:p>
        </w:tc>
      </w:tr>
      <w:tr>
        <w:trPr>
          <w:trHeight w:val="15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движение рабочей силы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по труду по крупным и средним предприятиям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 содержание рабочей силы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рабочей силы и использование календарного фонда времени работниками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 и оплата труда по формам собственности и видам экономической деятельности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по профессиям (должностям) в отдельных видах экономической деятельности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(ПРОФ)</w:t>
            </w:r>
          </w:p>
        </w:tc>
      </w:tr>
      <w:tr>
        <w:trPr>
          <w:trHeight w:val="12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занятых во вредных и других неблагоприятных условиях труда, по отдельным видам экономической деятельности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(условия труда)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кадрах крупных и средних предприятий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(вакансия)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стоимости труда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(год)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 рынка труда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 рынка труда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характеристика населения в трудоспособном возрасте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неформально занятого населения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измерения достойного труда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Т-004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ситуации на рынке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18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МОТ, МВФ, Eвростат, ЕЭК ООН, Статкомитет СНГ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 (ежегодно), МВФ (ежемесячно, ежеквартально, ежегодно), Евростат (по мере запроса), ЕЭК ООН (по мере запроса), Статкомитет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запроса)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индикаторы рынка труда в Республике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таблицы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уровня жизни и обследований домашних хозяйств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Социально-демографические характеристики домохозяйств по регионам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благоустройстве домохозяйств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земельных участков, скота и техники в домохозяйствах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домашних хозяйств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населения по регионам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домохозяйств по регионам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продуктов питания в домашних хозяйствах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дифференциации доходов населения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населения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 денежных доходов населения по регионам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домашних хозяйств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 домашних хозяйств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 населения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дифференциации доходов населения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продуктов питания в домашних хозяйствах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населения по месту покупки товаров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 денежных доходов населения по регионам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13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МВФ, Eвростат, ЕЭК ООН, Статкомитет СНГ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006, D 008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статистика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общеобразовательные школы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база и сведения о преподавании иностранных языков в дневных общеобразовательных школах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числа дневных общеобразовательных школ и численности учащихся по языкам обучения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 общеобразовательные школы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3–НК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дошкольные организации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организаций образования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(образование)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организаций здравоохранения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(здрав)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организациями образования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образования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в области здравоохранения и предоставления социальных услуг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(здрав)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сети, кадрах и деятельности в организациях здравоохранения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1-здрав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предоставлению социальных услуг с обеспечением проживания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 образовании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 образовании за 2014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ЮНЕСКО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(образование), административные данные МОН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СНГ по отраслям (образование, здавоохранение, пенсии, экология, преступность)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 МТСЗН, КПСиСУ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 ЕЭК ООН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 МТСЗН, КПСиСУ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ЭСКАТО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административные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КПСиСУ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лиц, имеющих инвалидность, с учетом гендерной специфики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ИВ, ИД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Демографическая статистика</w:t>
            </w:r>
          </w:p>
        </w:tc>
      </w:tr>
      <w:tr>
        <w:trPr>
          <w:trHeight w:val="16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территориальных органов МЮ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 разрезе городов и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территориальных органов МЮ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территориальных органов МЮ</w:t>
            </w:r>
          </w:p>
        </w:tc>
      </w:tr>
      <w:tr>
        <w:trPr>
          <w:trHeight w:val="16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ЕДН: записи актов о рождении, смерти, заключении и расторжении брака территориальных органов МЮ </w:t>
            </w:r>
          </w:p>
        </w:tc>
      </w:tr>
      <w:tr>
        <w:trPr>
          <w:trHeight w:val="18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ЕДН: записи актов о рождении, смерти, заключении и расторжении брака территориальных органов МЮ 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по причинам смерти от самоубийств в возрасте до 19 лет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МОН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территориальных органов МЮ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по причинам смерти от самоубийств в возрасте до 19 лет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МОН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территориальных органов МЮ</w:t>
            </w:r>
          </w:p>
        </w:tc>
      </w:tr>
      <w:tr>
        <w:trPr>
          <w:trHeight w:val="16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Коэффициенты смертности по причинам смерти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МЗ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территориальных органов МЮ</w:t>
            </w:r>
          </w:p>
        </w:tc>
      </w:tr>
      <w:tr>
        <w:trPr>
          <w:trHeight w:val="21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18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 разрезе городов и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18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МСХ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</w:t>
            </w:r>
          </w:p>
        </w:tc>
      </w:tr>
      <w:tr>
        <w:trPr>
          <w:trHeight w:val="18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областям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-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областям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-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16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 разрезе городов и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14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 разрезе городов и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по полу и возрастным группам в разрезе областей, городов и районов (предварительные данные)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и отдельным возрастным группам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отдельным этносам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бюллетень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населения Республики Казахстан по областям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ЧН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рождаемости по возрастным группам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ЧН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единицы Республики Казахстан по областям, городам и районам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 «Административно-территориальные единицы»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единицы Республики Казахстан по областям, городам и районам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 «Административно-территориальные единицы»</w:t>
            </w:r>
          </w:p>
        </w:tc>
      </w:tr>
      <w:tr>
        <w:trPr>
          <w:trHeight w:val="18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изменения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февраля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для КАТО и численности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 «Административно-территориальные изменения» (включая поселковые, аульные округи, населенные пункты)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классификатора КАТО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законодательных актов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КАТО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акты, совместные решения местных исполнительных и представительных органов после образования, переименования и упразднения административно-территориальных объектов</w:t>
            </w:r>
          </w:p>
        </w:tc>
      </w:tr>
      <w:tr>
        <w:trPr>
          <w:trHeight w:val="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ООН по народонаселению, ПРООН, СНГ и другое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годовая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МН, ЧН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обследования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активность предприятий Казахстана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КП-001, КС-001, КС-002, КТР-1, КСВ-1, КТ-001,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регистров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количества юридических лиц и индивидуальных предпринимателей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 регистра по электронным извещениям о пере/регистрации юридических лиц, филиалов и представительств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 МЮ</w:t>
            </w:r>
          </w:p>
        </w:tc>
      </w:tr>
      <w:tr>
        <w:trPr>
          <w:trHeight w:val="26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 регистра по электронным извещениям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НК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 статистическом бизнес-регистре ситуационного кода «4» по специальному условию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12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сведениям о лицензиях, выданных юридическим и физическим лицам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МТК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обследованию новых предприятий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 статистическом бизнес-регистре классификационных признаков на начало отчетного года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бизнес-регистра из статистических форм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1-Т, 1-ВТ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каталогов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квартальная, полугодовая, 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данным МТСЗН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МТСЗН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сельскохозяйственного статистического регистра по данным МСХ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МСХ</w:t>
            </w:r>
          </w:p>
        </w:tc>
      </w:tr>
      <w:tr>
        <w:trPr>
          <w:trHeight w:val="18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юридическим лицам, филиалам и представительствам, индивидуальным предпринимателям, в том числе крестьянским или фермерским хозяйствам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 А-1 (урожайность)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(акимы поселка, села, сельского округа)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садоводческим товариществам (дачным кооперативам)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(год) КУЗР 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и действующие производители сельскохозяйственной продукции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списку налогоплательщиков, признанных бездействующими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НК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юридическим лицам, филиалам и представительствам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 (год), 4-сх (год)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 (население)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 (население)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физическим лицам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 МЮ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сведениям регистрации актов гражданского состояния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ЗАГС МЮ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из врачебных свидетельств о рождении, смерти и перинатальной смерти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ЕИСЗ МЗ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регистра жилищного фонда по данным из статистических форм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1-ЖФ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на основании похозяйственных книг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похозяйственные книги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по данным из государственной базы данных регистра недвижимости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по сведениям о ветхом и аварийном жилье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местные исполнительные органы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сделках купли-продажи жилья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до 12 числа после отчетного месяца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о занятости населения, безработице и социальных выплатах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числа после отчетного периода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МТСЗН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получению сведений о гражданах, въезжающих и выезжающих на постоянное место жительства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«Беркут» КНБ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получению сведений о миграции (статистические талоны)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«РП ДРН» МВД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спискам учащихся организаций образования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ИС МОН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национальных счетов</w:t>
            </w:r>
          </w:p>
        </w:tc>
      </w:tr>
      <w:tr>
        <w:trPr>
          <w:trHeight w:val="16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Краткосрочный экономический индикатор (по шести базовым отраслям)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доклада «Социально-экономическое развитие Республики Казахстан»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 статистики</w:t>
            </w:r>
          </w:p>
        </w:tc>
      </w:tr>
      <w:tr>
        <w:trPr>
          <w:trHeight w:val="3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2014 год (оперативные данные)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1-ИЖС, 1-ВТ, 2-тр,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соцфин (обр), соцфин (здрав),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4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 данные)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1-ИЖС, 1-ВТ, 2-тр, 1-связь, 2-связь, 2-услуги, соцфин (обр), соцфин (здрав),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43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2014 год (отчетные данные)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 1-кс, 1-инвест, 1-ИЖС, 1-ВТ, 2-тр, 1-связь, 2-связь, 2-услуги, Соцфин (обр), Соцфин (здрав), 1-т, 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2014 год (отчетные данные)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 обследования домашних хозяйств, торговли, транспорта и связи, отчет об исполнении бюджета, платежный баланс, таможенная статистика, данные КГН, отчеты о доходах и расходах по финансовому сектору</w:t>
            </w:r>
          </w:p>
        </w:tc>
      </w:tr>
      <w:tr>
        <w:trPr>
          <w:trHeight w:val="3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 данные)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1-ИЖС, 1-ВТ, 2-тр,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Соцфин (обр), Соцфин (здрав),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месячной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ИЖС, 1-ВТ, 2-тр,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Соцфин (обр), Соцфин (здрав),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с выделением доли нефтегазового сектора в ВВП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ИЖС, 1-ВТ, 2-тр,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Соцфин (обр), Соцфин (здрав),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ИЖС, 1-ВТ, 2-тр,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Соцфин (обр), Соцфин (здрав),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 обследования домашних хозяйств, торговли, транспорта и связи, отчет об исполнении бюджета, платежный баланс, таможенная статистика, данные КГН, отчеты о доходах и расходах по финансовому сектору</w:t>
            </w:r>
          </w:p>
        </w:tc>
      </w:tr>
      <w:tr>
        <w:trPr>
          <w:trHeight w:val="3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ИЖС, 1-ВТ, 2-тр,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Соцфин (обр), Соцфин (здрав),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с выделением доли нефтегазового сектора в ВВП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ИЖС, 1-ВТ, 2-тр,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Соцфин (обр), Соцфин (здрав),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обследования домашних хозяйств,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ИЖС, 1-ВТ, 2-тр, 1-связь, 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 (обр), Соцфин (здрав), 1-Т, 24-сх, 29-сх, обследования домашних хозяйств, Т-001, отчет об исполнении бюджета, отчеты о доходах и расходах по сектору финансовых корпораций</w:t>
            </w:r>
          </w:p>
        </w:tc>
      </w:tr>
      <w:tr>
        <w:trPr>
          <w:trHeight w:val="3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1-инвест, 1-кс, 2-услуги, обследования домашних хозяйств, торговли, транспорта и связи, отчет об исполнении бюджета, платежный баланс, таможенная статистика, данные КГН, отчеты о доходах и расходах по финансовому сектору</w:t>
            </w:r>
          </w:p>
        </w:tc>
      </w:tr>
      <w:tr>
        <w:trPr>
          <w:trHeight w:val="50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2013 год с выделением ненаблюдаемой экономики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 1-рыба, 1-П, 1-кс, 1-инвест, 1- ИЖС, 1-ВТ, 2-тр, 1-связь, 2-связь, 2-услуги, Соцфин (обр), Соцфин (здрав), 1-Т, 24-сх, 29-сх, обследования домашних хозяйств, Т-001, отчет о результатах контрольной работы налоговых органов 2-Н,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24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добавленная стоимость по формам собственности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 1-рыба, 1-П, 1-кс, 1-инвест, 1- ИЖС, 1-ВТ, 2-тр, 1-связь, 2-связь, 2-услуги, Соцфин (обр), Соцфин (здрав), 1-Т, 11, 24-сх, 29-сх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счет туризма Республики Казахстан за 2012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туризм, Н-050, 1-Т, 11, Н-060, 1-ПФ, 2-МП, Т-001, 2-услуги, 1-ТР (маршрут), 2-ТР (море), 2-ТР (прочий сухопутный), 2-ТР (жд), 2-ТР (авиа), 2-ТР (внутренние воды), счет производства СНС, таблицы «Ресурсы – Использование»; административные источники: МИНТ (данные о расходах республиканского и местных бюджетов на коллективное туристское потребление), НБ (баланс международных услуг Республики Казахстан)</w:t>
            </w:r>
          </w:p>
        </w:tc>
      </w:tr>
      <w:tr>
        <w:trPr>
          <w:trHeight w:val="15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 внутренней экономики за 2011 год (окончательный расчет), за 2012 год (уточненный расчет), за 2013 год (по отчетным данным)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ноября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расчетам показателей СНС</w:t>
            </w:r>
          </w:p>
        </w:tc>
      </w:tr>
      <w:tr>
        <w:trPr>
          <w:trHeight w:val="18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национального богатства Республики Казахстан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11, обследования домашних хозяйств, торговли, Соцфин (обр), Соцфин (здрав), отчет об исполнении бюджета</w:t>
            </w:r>
          </w:p>
        </w:tc>
      </w:tr>
      <w:tr>
        <w:trPr>
          <w:trHeight w:val="48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«Ресурсы – Использование»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1-П, 1-кс, 1-инвест, 2-услуги, 1-сх, 8-сх, 2-охота, 1-лес, 1-рыба, 1-ВТ, 2-тр (жд),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(прочий сухопутный), 2-тр (трубопровод), 2-тр (море), 2-тр (внутренние воды), 2-тр (авиа),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1-связь, 2-связь, Соцфин (обр), Соцфин (здрав), 11, 2-туризм,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 отчет об исполнении бюджета, платежный баланс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«Затраты – Выпуск» за 2013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таблицы «Ресурсы – Использование»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вопросников международных организаций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 и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предприятий, отпускавших природный и сжиженный газ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водопроводных и канализационных сооружений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электростанций и котельных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Электробаланс Республики Казахстан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электрической и тепловой энергии возобновляемыми источниками энергии Республики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ВЭИ-001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окружающей среды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охраны атмосферного воздуха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(воздух)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затратах на охрану окружающей среды в Республике Казахстан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ОС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сборе, вывозе, сортировке и депонировании коммунальных отходов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1-отходы, 2- отходы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Сводные работы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004"/>
        <w:gridCol w:w="2512"/>
        <w:gridCol w:w="2407"/>
        <w:gridCol w:w="2436"/>
      </w:tblGrid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статистических работ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социально-экономического развития Республики Казахстан и его регионов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казахском языке)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русском языке)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10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Государственной программы форсированного индустриально-инновационного развития Республики Казахстан на 2010-2014 годы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1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страны СНГ (на русском языке)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статистика (на русском языке)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научно-информационный журнал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(на русском и английском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развития аула (села) в 2-х частях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статистический ежегодник «Предварительные данные за 2013 год»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«Казахстан в 2013 году»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«Казахстан в 2013 году» (на английском языке)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«Регионы Казахстана в 2013 году»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цифрах 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Казахстана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сегодня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фонд Республики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8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 Республики Казахстан, 2008-2012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 Казахстана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 предпринимательство в Казахстане (на казахском и русском,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потребительском рынке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промышленности и тарифы на услуги производственного характера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сельском, лесном и рыбном хозяйстве в Республике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оптовой и внешней торговли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строительстве, грузовом транспорте и связи в Республике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Казахстана и его регионов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и строительная деятельность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устойчивое развитие Казахстана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связи и информационно-коммуникационных технологий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инновационная деятельность Казахстана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Наука. Инновации. Информационное общество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Казахстана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и оптовая торговля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в Республике Казахстан на казахском, русском и английском языках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Республики Казахстан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английском языке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 использования важнейших видов сырья, продукции производственно-технического назначения и потребительских товаров по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Демографический ежегодник Казахстана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 мужчины Казахстана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Казахстана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активность населения Казахстана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в Республике Казахстан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Республики Казахстан. Мониторинг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апрель, июль, октябрь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статистических работ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предоставления респондентами первичных статистических данных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распространения статистической информации (на казахском и русском языках)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27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Агентства Республики Казахстан по статистике в 2013 году 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Е-статистика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Буклеты по отраслям экономики (10 наименований)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2. Ведомственные статистические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181"/>
        <w:gridCol w:w="1657"/>
        <w:gridCol w:w="2652"/>
        <w:gridCol w:w="1767"/>
        <w:gridCol w:w="1527"/>
        <w:gridCol w:w="1600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статистической формы, другие источники)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ситуации на рынке труда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3-ТН (скрытая безработица),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(трудоустройство),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 (трудоустройство), отчет по привлечению иностранной рабочей силы и трудоустройству иностранных работников в Республике Казахстан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13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социально-экономического развития Республики Казахстан (занятость)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(рынок труда)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беженцах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государственным займам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1-ОПЗ, 14-ПБ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забора, использования и водоотведения вод по Республике Казахстан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(водхоз)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с лесными культурами и лесовозобновлении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посевных качествах семян древесных и кустарниковых пород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ЛХ (лесное хозяйство)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 пожарах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 (лес)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числя месяца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нарушениях лесного законодательства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лесхоз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13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(годовая)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древесины на лесосеках и очистке мест рубок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ЛХ (лесное хозяйство)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ЛХ (лесное хозяйство)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нефтегазовому комплексу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ЛК, РС, ДЖ, ФС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13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14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орошаемых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платежному балансу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9-10, 14-17 ПБ;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11-ПБ-ОС, 11-ПБ-СЖ, 11-ОБ 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11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международной инвестиционной позиции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валовому внешнему долгу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10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платежному балансу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международной инвестиционной позиции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оценке валового внешнего долга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статистические отчеты по валовому внешнему долгу для базы данных Всемирного Банка QEDS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9-ПБ,15-ПБ;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января </w:t>
            </w:r>
          </w:p>
        </w:tc>
      </w:tr>
      <w:tr>
        <w:trPr>
          <w:trHeight w:val="18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статистический отчет по частному негарантированному долгосрочному внешнему долгу для Системы отчетности должников Всемирного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№ 4)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9-ПБ, 15-ПБ,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 по иностранным прямым инвестициям для конференции ООН по торговле и развитию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1-ПБ, 9-ПБ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12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 по статистике международной торговли услугами для статистического отдела ООН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2-ПБ, 3-ПБ, 4-ПБ, 5-ПБ, 6-ПБ, 7-ПБ, 10-ПБ,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11-ПБ-ОС, 11-ПБ-СЖ 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указываются в запросе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международным резервам и ликвидности в иностранной валюте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числа месяца, следующего за отчетным</w:t>
            </w:r>
          </w:p>
        </w:tc>
      </w:tr>
      <w:tr>
        <w:trPr>
          <w:trHeight w:val="13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формате SEFER - обзор географического распределения ценных бумаг, удерживаемых в форме резервных активов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указываются в запросе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формате INFER - обзор движения резервных активов в разрезе инструментов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указываются в запросе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Координированное обследование портфельных инвестиций CPIS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9-ПБ, 15-ПБ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Координированное обследование прямых инвестиций CDIS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1-ПБ, 9-ПБ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ввоз/вывоз капитала частным сектором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1-ПБ, 9-ПБ, 14-ПБ,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15-ПБ, 16-ПБ, 17-ПБ,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Национального Банка Республики Казахстан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 СБ и другая информация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 физкультурных организаций за прошедший год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25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 детско-юношеских спортивных школ, специализированных детско-юношеских школ олимпийского резерва и специализированных детско-юношеских спортивных школ за прошедший год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5-ФК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12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 колледжей спорта, школ-интернатов для одаренных в спорте детей за прошедший год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7-ФК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14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 школ высшего спортивного мастерства, центров олимпийской подготовки за прошедший год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8-ФК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Раздел 3. Перечень административных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представляемых административными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уполномоченный орган для формирования официальной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статистической информации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Демографическая статистика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535"/>
        <w:gridCol w:w="1993"/>
        <w:gridCol w:w="4064"/>
        <w:gridCol w:w="2759"/>
      </w:tblGrid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информации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представляемого документа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(записи актов о рождении), административный источник – территориальные органы МЮ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(записи актов о смерти), административный источник – территориальные органы МЮ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 брака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(записи актов о заключении брака), административный источник – территориальные органы МЮ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1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расторжении брака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(записи актов о расторжении брака), административный источник – территориальные органы МЮ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прибытии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(талоны статистического учета к листкам прибытия), административный источник – территориальные подразделения миграционной полиции внутренних дел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2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убытии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бумажный (талоны статистического учета к листкам убытия), административный источник – территориальные подразделения миграционной полиции внутренних дел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регистров </w:t>
            </w:r>
          </w:p>
        </w:tc>
      </w:tr>
      <w:tr>
        <w:trPr>
          <w:trHeight w:val="18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 административный источник – МФ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 о деятельности 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МФ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третьего месяца, следующего за отчетным кварталом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(перерегистрации) юридических лиц, филиалов и представительств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МЮ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работодателях, перечисливших обязательные пенсионные взносы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МТСЗН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физических и юридических лицах, получивших лицензию в 2013 году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 административный источник – МТК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27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сведения о наличии посевных площадей под зерновыми культурами у юридических лиц, филиалов и представительств, а также индивидуальных предпринимателей, в том числе крестьянских или фермерских хозяйств, для проведения общегосударственного статистического наблюдения выборочным методом по статистической форме А-1 (урожайность)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 административный источник – местные исполнительные органы (акимы поселка, села, сельского округа)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количестве идентифицированных голов крупного рогатого скота по данным МСХ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МСХ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</w:t>
            </w:r>
          </w:p>
        </w:tc>
      </w:tr>
      <w:tr>
        <w:trPr>
          <w:trHeight w:val="11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объектах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ежедневная, ежеквартальная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 административный источник – МЮ, акимы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ежедневно, 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физических лицах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ГБД ФЛ МЮ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актов гражданского состояния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РАГС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рождении, смерти и перинатальной смерти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МЗ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выпускниках средних школ, сдавших ЕНТ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МОН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о занятости населения, безработице и социальных выплатах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МТСЗН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получению сведений о гражданах, въезжающих и выезжающих на постоянное место жительства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ИС «Беркут» КНБ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получению сведений о миграции (статистические талоны)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– ИС «РП ДРН» МВД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спискам учащихся организаций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административный источник - ИС МОН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Примечание: расшифровка аббревиатур: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3"/>
        <w:gridCol w:w="10357"/>
      </w:tblGrid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Экономическая и социальная комиссия ООН для стран Азии и Тихого океана 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РАГС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регистрация актов гражданского состояния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классификатор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ЗАГС МЮ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ЗАГС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 МЮ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«Физические лица»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 МЮ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«Юридические лица»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МОН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база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Представительство Организации Объединенных Наций в Казахстане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КГН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геологии и недропользования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 МЗ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единая информационная база здравоохранения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МТСЗН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Европейское экономическое пространство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КУЗР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по управлению земельными ресурсами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КПСиСУ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Администрация Президента Республики Казахстан 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Налоговый комитет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индустрии туризма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единое национальное тестирование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«Беркут» КНБ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«Беркут»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СНС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миграция населения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численность населения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естественное движение населения</w:t>
            </w:r>
          </w:p>
        </w:tc>
      </w:tr>
      <w:tr>
        <w:trPr>
          <w:trHeight w:val="15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«РП ДРН» МВД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«Регистрационный пункт «Документирование и регистрация населения»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Объединенных Наций по вопросам 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CDIS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Coordinated Direct Investment Survey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CPIS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Coordinated Portfolio Investment Survey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INFER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Instrument composition of country transactions in foreign exchange reserves</w:t>
            </w:r>
          </w:p>
        </w:tc>
      </w:tr>
      <w:tr>
        <w:trPr>
          <w:trHeight w:val="30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QEDS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Quarterly External Debt Statistics</w:t>
            </w:r>
          </w:p>
        </w:tc>
      </w:tr>
      <w:tr>
        <w:trPr>
          <w:trHeight w:val="615" w:hRule="atLeast"/>
        </w:trPr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SEFER</w:t>
            </w:r>
          </w:p>
        </w:tc>
        <w:tc>
          <w:tcPr>
            <w:tcW w:w="10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Securities Held as Foreign Exchange Reserves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