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035f" w14:textId="531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11 октября 2001 года № 701 "Об утверждении Положения о Постоянном представителе Республики Казахстан при Евразийском экономическом сообществе"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11 октября 2001 года № 701 «Об утверждении Положения о</w:t>
      </w:r>
      <w:r>
        <w:br/>
      </w:r>
      <w:r>
        <w:rPr>
          <w:rFonts w:ascii="Times New Roman"/>
          <w:b/>
          <w:i w:val="false"/>
          <w:color w:val="000000"/>
        </w:rPr>
        <w:t>
Постоянном представителе Республики Казахстан при Евразийском</w:t>
      </w:r>
      <w:r>
        <w:br/>
      </w:r>
      <w:r>
        <w:rPr>
          <w:rFonts w:ascii="Times New Roman"/>
          <w:b/>
          <w:i w:val="false"/>
          <w:color w:val="000000"/>
        </w:rPr>
        <w:t>
экономическом сообществе»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2001 года № 701 «Об утверждении Положения о Постоянном представителе Республики Казахстан при Евразийском экономическом сообществе»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Постоянном представителе Республики Казахстан при Евразийском экономическом сообществе,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«вносить на рассмотрение Президенту, Правительству и Министерству иностранных дел Республики Казахстан предложения по внесению изменений и дополнений в законодательство Республики Казахстан в соответствии с принятыми решениями органов ЕврАзЭС, а также вопросам деятельности Постоянного представителя;»;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Обеспечение деятельности Постоянного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Смета расходов на содержание Постоянного представителя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располагается в городе Астане (Республика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и материально-техническое обеспечение деятельности Постоянного представителя осуществляются за счет средств республиканского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течение трех месяцев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