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6b93" w14:textId="5ea6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2013 года № 1202.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2013 года № 1202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
некоторые решения 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11.09.2015 </w:t>
      </w:r>
      <w:r>
        <w:rPr>
          <w:rFonts w:ascii="Times New Roman"/>
          <w:b w:val="false"/>
          <w:i w:val="false"/>
          <w:color w:val="00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