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c2d7" w14:textId="3c2c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2013 года № 1198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«Министерство транспорта и коммуникаций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«Развитие автомобильных дорог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356"/>
        <w:gridCol w:w="356"/>
        <w:gridCol w:w="784"/>
        <w:gridCol w:w="4465"/>
        <w:gridCol w:w="2389"/>
        <w:gridCol w:w="2175"/>
        <w:gridCol w:w="2305"/>
      </w:tblGrid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проектно-изыскательские работы по автодороге «Астана-Костанай-Челябинск» с обходом г. Костаная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1 958 738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356"/>
        <w:gridCol w:w="356"/>
        <w:gridCol w:w="784"/>
        <w:gridCol w:w="4465"/>
        <w:gridCol w:w="2389"/>
        <w:gridCol w:w="2175"/>
        <w:gridCol w:w="2305"/>
      </w:tblGrid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проектно-изыскательские работы по автодороге «Астана-Костанай-Челябинск» с обходом г. Костаная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2 241 738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356"/>
        <w:gridCol w:w="356"/>
        <w:gridCol w:w="784"/>
        <w:gridCol w:w="4465"/>
        <w:gridCol w:w="2389"/>
        <w:gridCol w:w="2175"/>
        <w:gridCol w:w="2305"/>
      </w:tblGrid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 автомобильной дороге «Астана-Темиртау»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356"/>
        <w:gridCol w:w="356"/>
        <w:gridCol w:w="785"/>
        <w:gridCol w:w="4472"/>
        <w:gridCol w:w="2458"/>
        <w:gridCol w:w="2201"/>
        <w:gridCol w:w="2201"/>
      </w:tblGrid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 по автомобильной дороге «Астана-Темиртау»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356"/>
        <w:gridCol w:w="356"/>
        <w:gridCol w:w="784"/>
        <w:gridCol w:w="4465"/>
        <w:gridCol w:w="2389"/>
        <w:gridCol w:w="2175"/>
        <w:gridCol w:w="2305"/>
      </w:tblGrid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«Реконструкция и проектно-изыскательские работы автомобильной дороги «Уральск-Каменка-гр. РФ.»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356"/>
        <w:gridCol w:w="356"/>
        <w:gridCol w:w="785"/>
        <w:gridCol w:w="4472"/>
        <w:gridCol w:w="2458"/>
        <w:gridCol w:w="2201"/>
        <w:gridCol w:w="2201"/>
      </w:tblGrid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«Реконструкция и проектно-изыскательские работы автомобильной дороги «Уральск-Каменка-гр. РФ.»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399"/>
        <w:gridCol w:w="399"/>
        <w:gridCol w:w="399"/>
        <w:gridCol w:w="4764"/>
        <w:gridCol w:w="2453"/>
        <w:gridCol w:w="2197"/>
        <w:gridCol w:w="2197"/>
      </w:tblGrid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«Бейнеу-Акжигит-гр. Узбекистана (на Нукус)»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