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78bd8" w14:textId="e378b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октября 2006 года № 1025 "О мерах по реализации поручений Президента Республики Казахстан по дальнейшему совершенствованию государственной языковой политики, данных Правительству на XII сессии Ассамблеи народов Казахстана"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ноября 2013 года № 1186. Утратило силу постановлением Правительства Республики Казахстан от 28 сентября 2015 года № 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28.09.2015 </w:t>
      </w:r>
      <w:r>
        <w:rPr>
          <w:rFonts w:ascii="Times New Roman"/>
          <w:b w:val="false"/>
          <w:i w:val="false"/>
          <w:color w:val="ff0000"/>
          <w:sz w:val="28"/>
        </w:rPr>
        <w:t>№ 800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2006 года № 1025 «О мерах по реализации поручений Президента Республики Казахстан по дальнейшему совершенствованию государственной языковой политики, данных Правительству на XII сессии Ассамблеи народов Казахстана» (САПП Республики Казахстан, 2006 г., № 40, ст. 123)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дальнейшему совершенствованию государственной языковой политики, утвержденный указанным постановлением: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80"/>
        <w:gridCol w:w="714"/>
        <w:gridCol w:w="7786"/>
      </w:tblGrid>
      <w:tr>
        <w:trPr>
          <w:trHeight w:val="30" w:hRule="atLeast"/>
        </w:trPr>
        <w:tc>
          <w:tcPr>
            <w:tcW w:w="4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Саринжипова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Аслана Бакеновича</w:t>
            </w:r>
          </w:p>
        </w:tc>
        <w:tc>
          <w:tcPr>
            <w:tcW w:w="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4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Берсебаева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Болата Талаповича</w:t>
            </w:r>
          </w:p>
        </w:tc>
        <w:tc>
          <w:tcPr>
            <w:tcW w:w="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 секретаря Народно-демократической партии «Hуp Отан» (по согласованию);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61"/>
        <w:gridCol w:w="771"/>
        <w:gridCol w:w="7748"/>
      </w:tblGrid>
      <w:tr>
        <w:trPr>
          <w:trHeight w:val="30" w:hRule="atLeast"/>
        </w:trPr>
        <w:tc>
          <w:tcPr>
            <w:tcW w:w="4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«Есим Гарифолла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 Сената Парламента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4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Оразалин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Мыркасымович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Республиканского общественного объединения «Союз писателей Казахстана» (по согласованию)»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452"/>
        <w:gridCol w:w="731"/>
        <w:gridCol w:w="7897"/>
      </w:tblGrid>
      <w:tr>
        <w:trPr>
          <w:trHeight w:val="30" w:hRule="atLeast"/>
        </w:trPr>
        <w:tc>
          <w:tcPr>
            <w:tcW w:w="4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«Есим Гарифолла</w:t>
            </w:r>
          </w:p>
        </w:tc>
        <w:tc>
          <w:tcPr>
            <w:tcW w:w="7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профессор, доктор философских наук, академик Национальной академии наук Республики Казахстан, заведующий кафедрой философии Республиканского государственного предприятия «Евразийский национальный университет им. Л.Н. Гумилева» Министерства образования и науки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4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Оразалин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Мыркасымович</w:t>
            </w:r>
          </w:p>
        </w:tc>
        <w:tc>
          <w:tcPr>
            <w:tcW w:w="7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 Сената Парламента Республики Казахстан (по согласованию)»;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состава: Жумагулова Бакытжана Турсыновича, Карина Ерлана Тынымбаевича.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>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