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f45" w14:textId="b46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234 «Министерство охраны окружающей среды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034 «Строительство и реконструкция системы водоснабжения, гидротехнических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внесено изменение на казахском языке, текст на русском языке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713"/>
        <w:gridCol w:w="1673"/>
        <w:gridCol w:w="1433"/>
        <w:gridCol w:w="13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4 449 071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713"/>
        <w:gridCol w:w="1673"/>
        <w:gridCol w:w="1433"/>
        <w:gridCol w:w="13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3 328 907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553"/>
        <w:gridCol w:w="413"/>
        <w:gridCol w:w="6633"/>
        <w:gridCol w:w="1673"/>
        <w:gridCol w:w="1353"/>
        <w:gridCol w:w="1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553"/>
        <w:gridCol w:w="413"/>
        <w:gridCol w:w="6633"/>
        <w:gridCol w:w="1673"/>
        <w:gridCol w:w="1353"/>
        <w:gridCol w:w="1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1 790 488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673"/>
        <w:gridCol w:w="1713"/>
        <w:gridCol w:w="1333"/>
        <w:gridCol w:w="14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413"/>
        <w:gridCol w:w="6673"/>
        <w:gridCol w:w="1733"/>
        <w:gridCol w:w="1373"/>
        <w:gridCol w:w="12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2 613 694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553"/>
        <w:gridCol w:w="1693"/>
        <w:gridCol w:w="1293"/>
        <w:gridCol w:w="14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Нижне-Токрауского месторождения города Балхаш Карагандинской области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413"/>
        <w:gridCol w:w="6493"/>
        <w:gridCol w:w="1813"/>
        <w:gridCol w:w="1213"/>
        <w:gridCol w:w="15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Нижне-Токрауского месторождения города Балхаш Карагандинской области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493"/>
        <w:gridCol w:w="1793"/>
        <w:gridCol w:w="1213"/>
        <w:gridCol w:w="143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553"/>
        <w:gridCol w:w="6353"/>
        <w:gridCol w:w="1833"/>
        <w:gridCol w:w="1193"/>
        <w:gridCol w:w="12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473"/>
        <w:gridCol w:w="1813"/>
        <w:gridCol w:w="1233"/>
        <w:gridCol w:w="12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5 108 019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413"/>
        <w:gridCol w:w="6473"/>
        <w:gridCol w:w="1853"/>
        <w:gridCol w:w="1233"/>
        <w:gridCol w:w="12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4 608 019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13"/>
        <w:gridCol w:w="493"/>
        <w:gridCol w:w="6433"/>
        <w:gridCol w:w="1853"/>
        <w:gridCol w:w="1253"/>
        <w:gridCol w:w="12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3 282 418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553"/>
        <w:gridCol w:w="413"/>
        <w:gridCol w:w="6433"/>
        <w:gridCol w:w="1853"/>
        <w:gridCol w:w="1273"/>
        <w:gridCol w:w="13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2 782 418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553"/>
        <w:gridCol w:w="413"/>
        <w:gridCol w:w="6393"/>
        <w:gridCol w:w="1873"/>
        <w:gridCol w:w="1293"/>
        <w:gridCol w:w="13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3 839 420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«3 839 420» заменить цифрами «5 654 420»;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553"/>
        <w:gridCol w:w="413"/>
        <w:gridCol w:w="6433"/>
        <w:gridCol w:w="1853"/>
        <w:gridCol w:w="1253"/>
        <w:gridCol w:w="13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области, (IV-очередь)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