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6cfef" w14:textId="796cf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дополнения в постановление Правительства Республики Казахстан от 19 октября 2007 года № 972 "Об утверждении перечня государственных органов Республики Казахстан, ответственных за ведение казахстанской части совместных межправительственных комиссий (комитетов, советов) и их подкомиссий (подкомитетов, рабочих групп) по сотрудничеству с зарубежными странами"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8 ноября 2013 года № 1175. Утратило силу постановлением Правительства Республики Казахстан от 18 июня 2015 года № 458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18.06.2015 </w:t>
      </w:r>
      <w:r>
        <w:rPr>
          <w:rFonts w:ascii="Times New Roman"/>
          <w:b w:val="false"/>
          <w:i w:val="false"/>
          <w:color w:val="ff0000"/>
          <w:sz w:val="28"/>
        </w:rPr>
        <w:t>№ 458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октября 2007 года № 972 «Об утверждении перечня государственных органов Республики Казахстан, ответственных за ведение казахстанской части совместных межправительственных комиссий (комитетов, советов) и их подкомиссий (подкомитетов, рабочих групп) по сотрудничеству с зарубежными странами» следующее изменение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 органов Республики Казахстан,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ответственных за ведение казахстанской части совместных межправительственных комиссий (комитетов, советов) и их подкомиссий (подкомитетов, рабочих групп) по сотрудничеству с зарубежными странами,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разделе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«Министерство финансов Республики Казахстан» пункт 68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разделом 21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«21. Комитет таможенного контроля Министерства финансов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99. Подкомитет по сотрудничеству между пунктами пропуска и в области таможенного дела казахстанско-китайского комитета по сотрудничеству».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С. Ахметов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