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65a3" w14:textId="8ca6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республиканском бюджете на 2013 - 2015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2013 года № 1164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Закон Республики Казахстан «О республиканском бюджете на 2013 – 2015 годы».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 А К О 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«О республиканском бюджете на 2013 – 2015 годы»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«О республиканском бюджете на 2013 – 2015 годы» (Ведомости Парламента Республики Казахстан, 2012 г., № 18-19, ст. 118; 2013 г., № 10-11, ст. 56; № 12, ст. 60)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статьи 1 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1. Утвердить республиканский бюджет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5 152 711 777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3 511 723 367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88 890 504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7 700 000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1 544 397 906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5 743 716 813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40 831 419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122 125 013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81 293 594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158 721 629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167 531 629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8 810 000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-790 558 084 тысячи тенге, или 2,3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790 558 084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2013 год поступления арендных плат за пользование Российской Федерацией комплексом «Байконур» в сумме 17 480 000 тысяч тенге и военными полигонами в сумме 3 767 472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20. Утвердить резерв Правительства Республики Казахстан на 2013 год в сумме 46 024 637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приложения 1 и 4 к указанному Закону изложить в редакции согласно приложениям 1 и 2 к настоящему Закону.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 – 2015 годы»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2013 года 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2013 - 2015 годы»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2012 года № 54-V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Республиканский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4262"/>
        <w:gridCol w:w="3814"/>
        <w:gridCol w:w="3793"/>
        <w:gridCol w:w="12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5 152 711 777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3 511 723 367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1 132 344 737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1 132 344 737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1 482 730 185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 на добавленную стоимость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1 237 031 100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33 051 218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203 561 375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3 667 924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5 418 568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международную торговлю и внешние операции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880 038 465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863 031 612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17 006 853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16 609 980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16 609 980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88 890 504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49 413 942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4 959 150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10 155 330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21 639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24 699 342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244 496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1 728 538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7 605 447</w:t>
            </w:r>
          </w:p>
        </w:tc>
      </w:tr>
      <w:tr>
        <w:trPr>
          <w:trHeight w:val="118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1 662 971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1 662 971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5 929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15 458 753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15 458 753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1 370 040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1 370 040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20 978 869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20 978 869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7 700 000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7 550 000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7 550 000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1 544 397 906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138 897 906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138 897 906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1 405 500 000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1 405 500 000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5 743 716 813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284 029 138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3 906 153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3 041 760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208 824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223 679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115 186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духовно-нравственного возрождения общества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301 964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9 728 225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9 350 766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332 245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 законопроектов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45 214</w:t>
            </w:r>
          </w:p>
        </w:tc>
      </w:tr>
      <w:tr>
        <w:trPr>
          <w:trHeight w:val="84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3 365 822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1 637 212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52 849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301 478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33 894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Назарбаев центра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1 340 389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69 288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68 856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16 081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37 071 013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5 678 979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208 087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989 074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2 602 146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79 554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2 738 025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19 172 429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225 193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5 377 526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8 062 685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232 843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конкурентоспособности регионов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585 175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7 244 667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32 007 459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14 847 623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управления и мониторинга сетей операторов связи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4 287 206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Международно-правовая защита и координация орбитально-частотного ресурса Республики Казахстан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125 638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мониторинга информационно-коммуникационных сетей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255 938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межведомственных информационных систем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7 644 419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1 588 940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государственной базы данных «Е- лицензирование»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884 692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«Мобильный офис Правительства Республики Казахстан»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307 248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1 759 505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66 326 980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исполнения и контроля за исполнением государственного бюджета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51 120 935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76 570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125 075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1 706 280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Приватизация, управление государственным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524 402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1 617 328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26 697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83 262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750 109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251 997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«ТАИС» и «Электронная таможня»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225 444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автоматизированной интегрированной информационной системы «Электронные государственные закупки»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1 787 084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 систем налоговых органов, связанных с изменением налогового законодательства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1 291 240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144 001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интегрированной автоматизированной информационной системы «е-Минфин»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1 447 493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«Электронные счета фактуры»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883 000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3 716 305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«Байконур»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24 609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210 816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«Казначейство-клиент»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25 019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257 944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7 020 918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 и торговой политики, системы государственного планирования и управления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3 919 946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 инвестиционных проектов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58 863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совершенствованию мобилизационной подготовки и мобилизации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47 823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387 223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реализации бюджетных инвестиций посредством участия государства в уставном капитале юридических лиц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31 407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32 663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исследований проектов, осуществляемых совместно с международными организациями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1 133 993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государственного управления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торговой политики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502 340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проведения Астанинского экономического форума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375 005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экономики и бюджетного планирования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85 698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исследований в рамках социальной модернизации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164 457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40 002 253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107 028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сфере обеспечения науки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827 966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и (или) научно-техническая деятельность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32 173 753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6 893 506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1 620 509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989 408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121 930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168 224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 контролю за исполнением республиканского бюджета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83 727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257 220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8 733 237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 статистической деятельности и межотраслевой координации государственной статистики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5 927 692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 данных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1 380 241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статистике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264 704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 данных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69 035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интегрированной информационной системы «е-Статистика»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551 624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539 941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2 031 180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1 053 825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тестированию кадров государственной службы республики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152 687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54 360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управления персоналом «Е-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ызмет»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714 938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 научно-прикладных методик в области государственной службы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Экспертная поддержка по реализации Концепции новой модели государственной службы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25 370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284 484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Конституции Республики Казахстан на территории республики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276 877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7 607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839 026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492 481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334 985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Центральной избирательной комиссии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62 943 825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27 628 855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Обновление парка автомашин для государственных органов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34 050 627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организаций Управления делами Президента Республики Казахстан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1 088 343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383 504 027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60 034 835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 государственной политики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8 724 802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35 013 914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7 809 474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 области пожарной безопасности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по чрезвычайным ситуациям Республики Казахстан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511 007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 органов и учреждений к действиям в условиях чрезвычайной ситуации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22 133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151 587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74 052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учреждений Министерства по чрезвычайным ситуациям Республики Казахстан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5 396 936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 коммуникационной системы чрезвычайных ситуаций и гражданской обороны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1 145 238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системы Министерства по чрезвычайным ситуациям в зарубежных учебных заведениях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66 440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999 503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107 038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318 001 707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2 068 803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7 606 070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14 914 804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92 301 486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31 851 187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обороны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692 067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9 085 112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737 155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440 074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 военно-техническим специальностям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337 839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16 274 918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 Вооруженных Сил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138 568 392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2 938 858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184 942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5 467 485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 лиц, объектов и в выполнении церемониальных ритуалов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5 353 488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113 997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511 838 346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658 376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658 376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222 128 668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50 984 064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269 708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внутренних войск по обеспечению общественной безопасности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43 450 350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669 923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 - исполнительной системы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6 541 255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1 049 603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19 967 593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документов, удостоверяющих личность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7 287 583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3 785 037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9 014 370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 адвокатами лицам, освобожденным от ее оплаты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575 962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52 111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5 373 632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3 946 327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незаконно хранящегося оружия, боеприпасов и взрывчатых веществ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408 937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14 171 292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1 212 995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25 457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32 588 710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4 754 572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Восточно-Казахстанской области на строительство котельной в поселке Солнечный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435 117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безопасности дорожного движения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600 616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содержание дополнительной штатной численности ДВД города Алматы по обеспечению охраны общественного порядка и общественной безопасности на метрополитене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202 634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бюджету города Алматы на 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176 877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28 815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размера доплат за специальные звания сотрудникам органов внутренних дел, содержащихся за счет средств местных бюджетов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13 265 938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505 125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Алматинской области на создание в Алматинской области регионального процессингового центра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130 383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Акмолинской области на материально-техническое оснащение подразделений органов внутренних дел Щучинско-Боровской курортной зоны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41 682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25 479 444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8 215 446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2 180 042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307 778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1 457 999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477 031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4 043 250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96 145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1 704 031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6 027 054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39 370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329 421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314 711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281 718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162 511 361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154 524 268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7 987 093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9 785 571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9 785 571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29 903 614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 судебной защиты прав, свобод и законных интересов граждан и организаций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2 073 508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34 760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700 404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отправления правосудия местными органами судебной власти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23 212 544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724 545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2 796 717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института медиации в Республике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343 886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29 422 601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20 586 390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930 800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4 102 701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2 015 017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39 780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300 272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3 043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строительство административного здания Генеральной прокуратуры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758 000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«Единый банк данных лиц, имеющих обязательства перед государством, «Шектеу»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685 156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17 781 520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Минимизация уровня коррупциогенности общественных отношений и криминализации экономики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11 593 897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366 240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1 305 478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 финансовой полиции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4 027 428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472 237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14 167 191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 отдельных должностных лиц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9 896 334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4 270 857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445 757 544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44 254 608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 для повышения квалификации с привлечением зарубежных специалистов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68 500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Университет»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44 186 108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7 883 944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 дел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7 868 279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Алматинской области и бюджету города Алматы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15 665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705 869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705 869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10 202 798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367 837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9 147 362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687 599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в сфере сельского хозяйства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руководящих работников и менеджеров в сфере предпринимательства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350 113 267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3 733 194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2 519 888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1 856 762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8 873 003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Методологическое обеспечение системы образования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2 819 374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14 739 681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565 393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42 380 506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Алматинской области, бюджету города Алматы для сейсмоусиления объектов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54 595 171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4 109 952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89 435 974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12 599 670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 заведениях за рубежом в рамках программы «Болашак»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16 160 910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Государственной программы развития образования Республики Казахстан на 2011-2020 годы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2 926 530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1 684 162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2 688 218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4 135 960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2 410 497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84 151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133 094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4 799 323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10 548 984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1 373 658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«Холдинг «К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сіп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1 813 339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«Назарбаев Интеллектуальные школы»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39 455 449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2 361 371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8 197 082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103 522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1 234 053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изъятие земельных участков под строительство общежития Евразийского национального университета имени Гумилева для филиала МГУ имени Ломоносова и Назарбаев Интеллектуальных школ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282 649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Алматинской области на содержание школы-интерната для детей с проблемами зрения в городе Есик Енбекшиказахского района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177 108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6 168 309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разницы в заработной плате преподавателям (учителям) организаций технического и профессионального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756 893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изъятие земельных участков под строительство объектов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455 714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984 336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390 862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2 512 075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по подушевому финансированию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26 827 368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639 595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24 625 501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1 289 268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273 004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11 803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технического регулирования и метрологии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23 556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государственных организаций культуры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23 556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207 565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 квалификации специалистов космической отрасли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207 565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1 374 265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89 966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Подготовка, переподготовка и повышение квалификации государственных служащих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1 284 299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978 915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978 915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101 861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101 861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2 904 699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и воспитание одаренных в спорте детей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2 394 800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послесреднего образования и оказаниe социальной поддержки обучающимся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509 899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495 104 260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6 154 067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лечению военнослужащих, сотрудников правоохранительных органов и членов их семей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2 296 690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3 857 377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4 796 675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4 796 675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441 402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441 402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477 869 188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12 387 274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области, бюджету города Алматы для сейсмоусиления объектов здравоохранения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49 039 662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санитарно-эпидемиологического благополучия населения на республиканском уровне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11 190 306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1 415 022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31 035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Алматы на капитальный ремонт сейсмоусиляемых объектов здравоохранения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972 029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153 168 627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здравоохранения Республики Казахстан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348 410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516 273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судебно-медицинской экспертизе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2 344 422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 исторического наследия в области здравоохранения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10 473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здравоохранения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1 446 098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5 027 302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здравоохранения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313 148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3 860 145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2 049 637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204 871 419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14 961 726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 и межведомственное взаимодействие по вопросам охраны здоровья граждан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13 902 580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5 842 928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145 028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5 015 305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73 591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609 004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1 329 072 007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1 329 072 007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3 356 395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1 076 767 304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80 549 228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80 689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64 308 502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социальной помощи оралманам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155 329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73 197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245 855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1 976 788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предоставление специальных социальных услуг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2 267 944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18 377 833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301 152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труда и социальной защиты населения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386 831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754 792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 обеспечению оказания инвалидам протезно-ортопедической помощи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87 314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с международными стандартами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42 843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Переселение на историческую родину и первичная адаптация оралманов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40 621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16 422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Восточно-Казахстанской области на содержание вновь вводимых объектов социального обеспечения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71 319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Дорожной карты занятости 2020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78 956 038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180 611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196 274 837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193 450 337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 инженерных сетей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Карагандинской области на поддержание инфраструктуры города Приозерска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257 011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специалистов сферы жилищного хозяйства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апробация модели модернизации и управления жилищно-коммунальным хозяйством для малых населенных пунктов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74 768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41 134 381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Центров энергоэффективности жилищно-коммунального хозяйства в городах Астана, Алматы и Актобе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2 596 729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системы водоснабжения и водоотведения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48 674 842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27 500 000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коммунального хозяйства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14 618 140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6 777 906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Алматинской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10 663 600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34 448 111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Акмолинской области на строительство и реконструкцию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395 350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выкуп земельных участков под строительство ботанического сада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4 004 499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2 800 000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изъятие земельных участков для государственных нужд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24 500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 по твердо-бытовым отходам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93 974 857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151 910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151 910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1 679 266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13 286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748 819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917 161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14 998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 информации в библиотеках республиканского значения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14 998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2 558 934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туризма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2 275 000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Казахстана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283 934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57 042 765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культуры и информации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666 386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культуры и информации Республики Казахстан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информации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40 430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1 199 699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223 840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области культуры и информации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1 474 767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3 437 281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1 402 739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6 799 366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сохранности историко-культурного наследия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1 509 728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политики в области внутриполитической стабильности и общественного согласия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846 533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884 726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47 400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информации в публичных библиотеках республиканского значения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1 056 713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Строительство, реконструкция объектов культуры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70 670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ТОО «Театр оперы и балета»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828 956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Издание социально-важных видов литературы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1 116 760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453 480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34 953 252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3 558 138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383 626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Щучинско-Боровской курортной зоны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3 174 512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696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28 968 846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физической культуры и спорта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469 170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217 414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14 526 455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спорта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255 655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 спорта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288 085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делам спорта и физической культуры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12 376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в области спорта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8 382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2 132 509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изъятие земельных участков под строительство объектов спорта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3 047 906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2 737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102 667 105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313 879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313 879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17 054 135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деятельности в области нефтяной, газовой и нефтехимической промышленности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903 650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115 882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нормативно-технической базы нефтяной, газовой и нефтехимической промышленности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109 092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28 799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15 583 537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 правительства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313 175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85 299 091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нормативно-технической базы в топливно-энергетическом комплексе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115 989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Консервация и ликвидация урановых рудников, захоронение техногенных отходов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80 267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закрытия шахт Карагандинского угольного бассейна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621 052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радиационной безопасности на территории Республики Казахстан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598 475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геологической информации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302 337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7 967 866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598 257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«Карагандаликвидшахт»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438 578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Мониторинг ядерных испытаний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88 572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546 236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73 811 790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повышения энергоэффективности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116 279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189 740 875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125 487 272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10 764 359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противоэпизоотических мероприятий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11 090 239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279 754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налоговой и иной задолженности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6 172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семеноводства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2 456 234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электронного информационного ресурса, системы и информационно-коммуникационной сети в едином информационном пространстве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212 739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2 240 980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и мероприятия в области агропромышленного комплекса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3 365 387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перерабатывающих производств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3 399 666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8 593 154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6 184 468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15 194 793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государственных ветеринарных организаций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9 646 788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 сфере ветеринарии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6 157 878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развитие животноводства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38 716 534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удешевление сельхозтоваропроизводителям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и оценка мелиоративного состояния орошаемых земель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254 424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39 369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доступности товаров, работ и услуг для субъектов агропромышленного комплекса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6 734 334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11 600 822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мер социальной поддержки специалистов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1 333 119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2 800 492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 - геодезической и картографической продукцией и ее хранение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2 333 141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5 134 070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52 175 204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4 174 600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 охраны окружающей среды и природопользования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220 803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734 970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1 197 433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710 801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охраны окружающей среды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105 095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«исторических» загрязнений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102 837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738 735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охраны окружающей среды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42 883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Республике Казахстан в усилении межрегионального сотрудничества для продвижения «Зеленого роста» и реализации Астанинской Инициативы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29 600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Уничтожение отходов, содержащих стойкие органические загрязнители в Казахстане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23 968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Очистка природной среды от техногенного загрязнения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519 335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природоохранных мероприятий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22 682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Акмолинской области на создание лесонасаждений вдоль автомобильной дороги «Астана-Щучинск» на участках «Шортанды-Щучинск»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291 669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898 947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89 229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создание «зеленого пояса»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971 974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Акмолинской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324 775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13 005 370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53 159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областному бюджету Жамбылской области на берегоукрепительные работы на реке Шу вдоль Государственной границы Республики Казахстан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515 454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системы водоснабжения, гидротехнических сооружений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16 569 597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876 454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Реабилитация и управление окружающей средой бассейна рек Нура и Ишим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350 075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1 464 509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7 408 710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731 540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477 577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477 577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15 233 638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4 118 244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4 068 244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строительства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61 176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«Национальный индустриальный нефтехимический технопарк»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61 176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11 054 218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5 089 851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364 317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направления «Производительность-2020»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134 050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«Инвестор - 2020»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5 466 000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378 015 400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375 137 874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4 195 245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автомобильных дорог на республиканском уровне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199 949 751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28 800 000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5 121 016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инфраструктуры воздушного транспорта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4 563 420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25 507 115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транспорта и коммуникаций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1 012 000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транспорта и коммуникаций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444 295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капитальный и средний ремонт автомобильных дорог областного, районного значения и улиц населенных пунктов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20 400 738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«река-море»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118 608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389 096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1 451 820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523 323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 и стандартов в области транспорта и коммуникаций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25 300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72 793 049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убытков операторов сельской связи по предоставлению универсальных услуг связи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5 028 584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«Transport tower»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475 150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субсидирование пассажирских перевозок метрополитеном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2 933 277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«Электронного правительства»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240 987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сопровождение системы мониторинга радиочастотного спектра и радиоэлектронных средств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313 939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и сопровождение концессионного проекта строительства «Большая Алматинская кольцевая автомобильная дорога»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251 250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работ по строительству, реконструкции, ремонту и содержанию автомобильных дорог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599 911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159 199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159 199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2 718 327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формированию политики, координации и контроля в области космической деятельности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303 180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«Байконур», не входящих в состав арендуемых Российской Федерации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170 546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11 282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1 102 281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 и стандартов в области космической деятельности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«Байконур», не вошедших в состав аренды Российской Федерации и исключенных из него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100 892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космического агентства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4 845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274 412 263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11 638 230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 резерва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9 896 299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Хранение государственного материального резерва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1 741 931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1 275 427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1 223 582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регулированию естественных монополий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51 845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1 577 307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1 577 307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115 692 435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3 096 931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регионального развития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340 061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 потенциала в рамках программы «Дорожная карта бизнеса - 2020»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5 652 462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агента, оказываемых в рамках программы «Дорожная карта бизнеса – 2020»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 в моногородах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136 202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реализацию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5 673 480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Мангистауской области на поддержку предпринимательства в городе Жанаозен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частного предпринимательства в регионах в рамках Программы «Дорожная карта бизнеса - 2020»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27 602 227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17 546 000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инженерной инфраструктуры в рамках Программы «Развитие регионов»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15 202 978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текущих мероприятий в рамках Программы развития моногородов на 2012-2020 годы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7 809 288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8 188 944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158 490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реализацию мероприятий по проекту «Строительство многофункционального комплекса Абу-Даби Плаза в городе Астане»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561 939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увеличение штатной численности местных исполнительных органов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2 627 503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информационно-аналитической системы Министерства регионального развития Республики Казахстан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240 930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погашение принятых обязательств уполномоченной организацией акимата города Астаны перед АО «Фонд национального благосостояния «Самрук-Казына», в рамках реализации пилотного проекта по сносу аварийного жилья в городе Астане по программе «Доступное жилье-2020»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102 988 200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46 024 637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12 511 656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5 047 313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первоначального взноса Республики Казахстан в «Антикризисный фонд ЕврАзЭС»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30 032 409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 участников «Программы посткризисного восстановления (оздоровление конкурентоспособных предприятий)»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94 696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Западно-Казахстанской области на обеспечение компенсации потерь и экономической стабильности региона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9 277 489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4 771 608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339 412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Донорский взнос Казахстана в Азиатский фонд развития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786 820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Центрально-Азиатской инициативе Евразийской программы конкурентоспособности Организации экономического сотрудничества и развития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199 980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международных имиджевых выставок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3 445 396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15 773 264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стандартизации, метрологии, промышленности, привлечения инвестиций, геологии, атомной энергии, топливно-энергетического комплекса и туристской индустрии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3 527 440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972 359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 сфере технического регулирования и метрологии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1 743 648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141 086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форсированному индустриально-инновационному развитию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192 900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 в рамках направления «Инвестор - 2020»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1 261 602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«Экспортер - 2020»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1 318 199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«Парк инновационных технологий»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24 022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индустрии и новых технологий Республики Казахстан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95 521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237 500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Карагандинской области на увеличение уставного капитала АО «НК «СПК» «Сарыарка»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2 420 207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«Парк инновационных технологий»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1 728 380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 при закупке товаров, работ и услуг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441 202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367 527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4 746 906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4 604 116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Районирование территории Казахстана по климатическим характеристикам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142 790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764 628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 конкуренции (Антимонопольное агентство)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993 549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конкуренции, ограничению монополистической деятельности и недопущению недобросовестной конкуренции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860 187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защите конкуренции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133 362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13 527 240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12 159 214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Карагандинской области на строительство объектов инженерной и транспортной инфраструктуры объекта «Санаторий на побережье озера Балхаш»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484 987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Карагандинской области на средний ремонт участка автомобильной дороги к объекту «Санаторий на побережье озера Балхаш»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883 039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663 469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религиозной деятельности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319 766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религий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74 960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сфере религиозной деятельности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5 505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263 238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178 248 466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178 248 466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178 248 466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865 844 050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865 844 050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865 844 050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40 831 419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122 125 013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23 939 403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23 939 403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23 939 403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29 408 357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29 408 357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29 408 357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66 732 725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60 000 000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«Национальный управляющий холдинг «КазАгро» для проведения мероприятий по поддержке субъектов агропромышленного комплекса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6 732 725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6 732 725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2 044 528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1 753 724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в моногородах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1 753 724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290 804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81 293 594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81 293 594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80 066 167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80 066 167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1 227 427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158 721 629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167 531 629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2 313 096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2 313 096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2 313 096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2 955 894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2 955 894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«Холдинг «К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сіп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научно-технологический холдинг «Парасат»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1 455 894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2 034 381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2 034 381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 обществ Министерства здравоохранения Республики Казахстан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2 034 381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15 367 620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13 793 820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Национальный управляющий холдинг «КазАгро»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13 793 820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1 573 800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«Казаэросервис» для модернизации и технического переоснащения авиационных метеорологических станций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1 573 800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39 545 517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13 102 272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«Казавтожол» на обеспечение обслуживания автомобильных дорог общего пользования республиканского значения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уставных капиталов юридических лиц, осуществляющих деятельность в области транспорта и коммуникаций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12 902 272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26 443 245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«Национальная компания «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арыш Сапары»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18 443 245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«Республиканский центр космической связи» на создание целевых космических систем, технологий и их использование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105 315 121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«Железнодорожные госпитали медицины катастроф»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«Ипотечная организация «Казахстанская ипотечная компания»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59 319 901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«Фонд национального благосостояния «Самрук-Казына» для обеспечения конкурентоспособности и устойчивости национальной экономики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39 319 901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«Национальная компания «ЭКСПО-2017» 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30 400 000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«Национальный управляющий холдинг «Байтерек» для обеспечения конкурентоспособности и устойчивости национальной экономики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8 810 000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8 810 000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8 810 000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3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8 810 000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-790 558 084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790 558 084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внесении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Закон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 республиканском бюджете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 – 2015 годы»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2013 года №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Закону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республиканском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2013 - 2015 годы»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2012 года № 54-V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Объемы поступлений в бюджет на 2013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53"/>
        <w:gridCol w:w="593"/>
        <w:gridCol w:w="8133"/>
        <w:gridCol w:w="345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3 447 145 566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3 446 245 566
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1 319 452 104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1 319 452 104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2 126 793 462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2 126 793 462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3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предприятия нефтяного сектора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
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