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32c6" w14:textId="d683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здание с прилегающим земельным участком из частной собственности в республиканскую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2013 года № 1162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акционерного общества «Республиканский центр «Казимпэкс» о передаче в республиканскую собственность здания с прилегающим земельным участком, общей площадью 0,4194 га, расположенным по адресу: город Алматы улица Сатпаева, дом 7, балансовой стоимостью 87 982 228,42 (восемьдесят семь миллионов девятьсот восемьдесят две тысячи двести двадцать восемь) тенге 42 тиын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