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4355" w14:textId="9454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2013 года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46-2-3,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813"/>
        <w:gridCol w:w="1906"/>
        <w:gridCol w:w="1467"/>
        <w:gridCol w:w="1467"/>
        <w:gridCol w:w="1760"/>
        <w:gridCol w:w="2494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организации контроля и надзора за работой объектов электроэнергетики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