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dbdc" w14:textId="5aed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февраля 2008 года № 124 "Об утверждении Правил государственного учета потребления озоноразрушающих веществ"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2013 года № 1127. Утратило силу постановлением Правительства Республики Казахстан от 21 августа 2015 года №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2008 года № 124 «Об утверждении Правил государственного учета потребления озоноразрушающих веществ» (САПП Республики Казахстан, 2008 г., № 7, ст. 71)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учета потребления озоноразрушающих веществ»;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учета потребления озоноразрушающих веществ.»;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потребления озоноразрушающих веществ,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2013 года № 1127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2008 года № 124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учета потребления озоноразрушающих веществ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учета потребления озоноразрушающих веществ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учета потребления озоноразрушающих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Учет потребления озоноразрушающих веществ представляет собой систематизированный, периодически пополняемый и уточняемый свод сведений, который формируются в государственный кадастр потребления озоноразрушающих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юридических лиц и индивидуальных предпринимателей, осуществляющих потребление озоноразрущающих веществ, в следующих видах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ввоз и вывоз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работ с использованием озоноразрушающих веществ, ремонт, монтаж, обслуживание оборудования, содержащего озоноразрушающие вещества.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учета потребления озоноразрушающих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Учету потребления озоноразрушающих веществ подлежат озоноразрушающие вещества в соответствии с перечнем озоноразрушающих веществ, указанных в приложении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Юридические лица и индивидуальные предприниматели, осуществляющие потребление озоноразрушающих веществ, ежегодно, не позднее первого квартала следующего за отчетным годом, представляют в уполномоченный орган в области охраны окружающей среды сведения о фактически ввезенном, вывезенном и реализованном количестве озоноразрушающих веществ по областям применения по форме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подготовки государственного кадастра потребления озоноразрушающих веществ юридические лица и индивидуальные предприниматели, осуществляющие ввоз и вывоз озоноразрушающих веществ, ведут учет ввезенного, вывезенного и реализованного количества озоноразрушающих веществ с указанием наименований и места нахождения организаций-покупателей и предполагаемых областей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области охраны окружающей среды заносит данные о годовом потреблении озоноразрушающих веществ в государственный кадастр потребления озоноразрушающих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озоноразрушающих веществ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озоноразрушающих веществ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180"/>
        <w:gridCol w:w="1953"/>
        <w:gridCol w:w="4916"/>
        <w:gridCol w:w="3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Список А** 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Вещество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Название 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2903 77 1000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2903 77 2000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1,1,2-трифтортрихлорэтан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2903 77 3000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1,1,2,2-тетрафтордихлорэтан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2903 77 4000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(ХФУ-115)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Группа II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1211)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Дифторхлорбромметан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2903 76 1000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1301)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Трифторбромметан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2903 76 2000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2402)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1,1,2,2-Тетрафтордибромэтан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2903 76 9000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Список В** 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Фторпентахлорэтан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Дифтортетрахлорэтаны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Фторгептахлорпропаны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Дифторгексахлорпропаны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Трифторпентахлорпропаны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Тетрафтортетрахлорпропаны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(ХФУ-215)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Пентафтортрихлорпропаны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(ХФУ-216)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Гексафтордихлорпропаны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(ХФУ-217)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Гептафторхлорпропаны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2903 77 900 0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II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Четыреххлористый углерод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(ЧХУ) или тетрахлорметан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2903 14 000 0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III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Метилхлороформ (МХФ),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т.е. 1, 1, 1-трихлорэтан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2903 19 100 0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Список С** 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71 000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(ГХФУ-31)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(ГХФУ-123а)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(ГХФУ-124а)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CHFClCF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(ГХФУ-131)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(ГХФУ-132)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(ГХФУ-133)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1-фтор-2,2-дихлорэтан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73 000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(ГХФУ-141b)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1,1,1-фтордихлорэтан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73 000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1-хлор, 2,2-дихлорэтан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74 000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(ГХФУ-142b)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1,1,1-дифторхлорэтан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74 000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(ГХФУ-151)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Фторхлорэтан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Фторгексахлорпропан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Дифторпентахлорпропан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Трифтортетрахлорпропан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Тетрафтортрихлорпропан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(ГХФУ-225)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Пентафтордихлорпропан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75 000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CHCl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(ГХФУ-225са)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1-трифтор, 2-дифтор, 3-дихлорпропан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75 000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CHClF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(ГХФУ-225tb)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1,1-дифторхлор, 2-дифтор, 3-дихлорпропан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75 000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(ГХФУ-226)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Гексафторхлорпропан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Фторпентахлорпропан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Дифтортетрахлорпропан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Трифтортрихлорпропан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Тетрафтордихлорпропан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(ГХФУ-235)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(ГХФУ-251)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(ГХФУ-252)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(ГХФУ-253)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(ГХФУ-262)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(ГХФУ-262)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(ГХФУ-271)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Фторхлорпропан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II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(ГБФУ-21В2)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Фтордибромметан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(ГБФУ-31В1)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Фторбромметан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HFBr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(ГБФУ-21В4)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(ГБФУ-123В3)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(ГБФУ-23В2)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(ГБФУ-24В1)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(ГБФУ-31В3)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(ГБФУ-32В2)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(ГБФУ-33В1)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(ГБФУ-41В2)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(ГБФУ-42В1)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(ГБФУ-51В1)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Фторбромэтан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(ГБФУ-21В6)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Фторгексабромпропан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(ГБФУ-22В5)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Дифторпентабромпропан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(ГБФУ-23В4)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Трифтортетрабромпропан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(ГБФУ-24В3)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Тетрафтортрибромпропан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(ГБФУ-25В2)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Пентафтордибромпропан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(ГБФУ-26В1)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Гексафторбромпропан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(ГБФУ-31В5)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Фторпентабромпропан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(ГБФУ-32В4)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Дифтортетрабромпропан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(ГБФУ-33В3)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Трифтортрибромпропан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(ГБФУ-34В2)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Тетрафтордибромпропан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(ГБФУ-35В1)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(ГБФУ-41В4)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(ГБФУ-42В3)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(ГБФУ-43В2)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(ГБФУ-44В1)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(ГБФУ-51В3)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(ГБФУ-52В2)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(ГБФУ-53В1)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(ГБФУ-61В2)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(ГБФУ-62В1)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(ГБФУ-71В1) 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Фторбромпропан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III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Бромхлорметан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Е**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Br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Бромистый метил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2903 39 110 0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Настоящая формула не относится к 1, 1, 2-трихлорэтану.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Ввоз/вывоз озоноразрушающих веществ, включенных в списки А, В, С, Е, возможен только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 использования исключительно в качестве сырья для производства других химических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особых случаях их применения, предусмотренных Монреальским протоколом по веществам, разрушающим озоновый слой, от 16 сентября 1987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их транзитных перевозок через таможенную территорию Таможенного союза из государств и в государства, являющиеся участниками Монреальского протокола по веществам, разрушающим озоновый слой, от 16 сентября 1987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учета 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озоноразрушающих веществ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Форма отчетности годового потребления озоноразрушающих веществ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942"/>
        <w:gridCol w:w="999"/>
        <w:gridCol w:w="1556"/>
        <w:gridCol w:w="2113"/>
        <w:gridCol w:w="2199"/>
        <w:gridCol w:w="2199"/>
        <w:gridCol w:w="1921"/>
        <w:gridCol w:w="1792"/>
        <w:gridCol w:w="2351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вывозящая ОРВ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 и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ОРВ, кг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ОРВ, кг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организаций-покупателей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ОРВ,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гр.10=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гр.6 - гр.7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