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3b3f" w14:textId="8163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допуске аэропорта города Кокшетау к обеспечению международных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2013 года № 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и деятельности авиации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Допустить аэропорт города Кокшетау к обеспечению международных полетов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транспорта и коммуникаций, внутренних дел, здравоохранения, финансов и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