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6f4" w14:textId="4c2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2013 года № 1115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1448 "Об утверждении Правил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Казахстан" (САПП Республики Казахстан, 2002 г., № 50, ст. 495):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Казахстан, утвержденных указанным постановлением: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"обязательные пенсионные взносы сотрудников специализированных охранных подразделений в единый накопительный пенсионный фонд;".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08.07.2014 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28.09.2015 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2010 года № 1080 "О сроках обеспечения государственными органами оказания входящих в их компетенцию электронных государственных услуг":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334, 338, 342, 346 исключить;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354 и 355,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реорганизацию добровольного накопительного пенсионного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добровольную ликвидацию добровольного накопительного пенсионного фонда".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28.09.2015 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15.04.2015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23.04.2015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02.02.2016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1597 "Об утверждении Правил сохранения социального обеспечения, всех льгот и преимуществ при выходе на пенсию лиц, права которых иметь специальные звания и классные чины, а также носить форменную одежду упразднены" (САПП Республики Казахстан, 2013 г., № 4, ст. 66):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сохранения социального обеспечения, всех льгот и преимуществ при выходе на пенсию лиц, права которых иметь специальные звания и классные чины, а также носить форменную одежду упразднены, утвержденных указанным постановлением: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обязательные пенсионные взносы в единый накопительный пенсионный фонд в размере двадцати процентов от размера денежного содержания начисляются и перечисляются за счет бюджетных средств на индивидуальный пенсионный счет вкладчика.".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2013 года № 1115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2013 года № 1115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2013 года № 1115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