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8d7c" w14:textId="e4f8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раздельных сходов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2013 года № 1106. Утратило силу постановлением Правительства Республики Казахстан от 13 июля 2023 года № 563.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заголовок вносится изменение на казахском языке, текст на русском языке не меняется, в соответствии с постановлением Правительства РК от 05.10.2021 </w:t>
      </w:r>
      <w:r>
        <w:rPr>
          <w:rFonts w:ascii="Times New Roman"/>
          <w:b w:val="false"/>
          <w:i w:val="false"/>
          <w:color w:val="000000"/>
          <w:sz w:val="28"/>
        </w:rPr>
        <w:t>№ 707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раздельных сходов местного сообщества.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1106</w:t>
            </w:r>
          </w:p>
        </w:tc>
      </w:tr>
    </w:tbl>
    <w:bookmarkStart w:name="z5" w:id="3"/>
    <w:p>
      <w:pPr>
        <w:spacing w:after="0"/>
        <w:ind w:left="0"/>
        <w:jc w:val="left"/>
      </w:pPr>
      <w:r>
        <w:rPr>
          <w:rFonts w:ascii="Times New Roman"/>
          <w:b/>
          <w:i w:val="false"/>
          <w:color w:val="000000"/>
        </w:rPr>
        <w:t xml:space="preserve"> Типовые правила проведения раздельных сходов местного сообщества</w:t>
      </w:r>
    </w:p>
    <w:bookmarkEnd w:id="3"/>
    <w:p>
      <w:pPr>
        <w:spacing w:after="0"/>
        <w:ind w:left="0"/>
        <w:jc w:val="both"/>
      </w:pPr>
      <w:r>
        <w:rPr>
          <w:rFonts w:ascii="Times New Roman"/>
          <w:b w:val="false"/>
          <w:i w:val="false"/>
          <w:color w:val="ff0000"/>
          <w:sz w:val="28"/>
        </w:rPr>
        <w:t xml:space="preserve">
      Сноска. Тмповые правила – в редакции постановления Правительства РК от 05.10.2021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Типовые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типовой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5"/>
    <w:bookmarkStart w:name="z15"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End w:id="8"/>
    <w:bookmarkStart w:name="z18" w:id="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проведения раздельных сходов местного сообщества</w:t>
      </w:r>
    </w:p>
    <w:bookmarkEnd w:id="9"/>
    <w:bookmarkStart w:name="z19" w:id="1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0"/>
    <w:bookmarkStart w:name="z20"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
    <w:bookmarkStart w:name="z21" w:id="12"/>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2"/>
    <w:bookmarkStart w:name="z22" w:id="13"/>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3"/>
    <w:bookmarkStart w:name="z23" w:id="14"/>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4"/>
    <w:bookmarkStart w:name="z24" w:id="1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5"/>
    <w:bookmarkStart w:name="z25"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6"/>
    <w:bookmarkStart w:name="z26"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End w:id="17"/>
    <w:bookmarkStart w:name="z27" w:id="18"/>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8"/>
    <w:bookmarkStart w:name="z28"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19"/>
    <w:bookmarkStart w:name="z29" w:id="20"/>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0"/>
    <w:bookmarkStart w:name="z30" w:id="21"/>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21"/>
    <w:bookmarkStart w:name="z31" w:id="22"/>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2"/>
    <w:bookmarkStart w:name="z32" w:id="23"/>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