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3a8" w14:textId="df7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1102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2012 года № 735 «О подписании Соглашения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охраны окружающей среды Республики Казахстан Каппарова Нурлана Джамбуловича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Казахстанской стороны – Комитет лесного и охотничьего хозяйства Министерства охраны окружающей среды Республики Казахстан, местные исполнительные органы;».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1102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