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02691" w14:textId="ab026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28 августа 2008 года № 780 "Об утверждении Правил проведения сортоиспытания сельскохозяйственных растений"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октября 2013 года № 1097. Утратило силу постановлением Правительства Республики Казахстан от 31 октября 2015 года № 870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31.10.2015 </w:t>
      </w:r>
      <w:r>
        <w:rPr>
          <w:rFonts w:ascii="Times New Roman"/>
          <w:b w:val="false"/>
          <w:i w:val="false"/>
          <w:color w:val="ff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августа 2008 года № 780 «Об утверждении Правил проведения сортоиспытания сельскохозяйственных растений» (САПП Республики Казахстан, 2008 г., № 35, ст. 382)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сортоиспытания сельскохозяйственных растений,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«Проверка правильности предложенного наименования селекционного достижения осуществляется государственными комиссиями в двухмесячный срок с даты поступления материалов заявки от экспертной организации.»;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«Если в течение указанного срока заявитель не предложит новое наименование, соответствующее указанным требованиям, либо не оспорит отказ в одобрении наименования селекционного достижения в апелляционном совете, уполномоченный орган отказывает в регистрации селекционного достижения.».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