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6439" w14:textId="1016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2008 года № 1314 "О создании Консультационного совета по вопросам налогообложения"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2013 года № 1080. Утратило силу постановлением Правительства Республики Казахстан от 29 сентября 2016 года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1314 "О создании Консультационного совета по вопросам налогообложения"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Консультационного совета по вопросам налогообложения, образованный указанным постановлением: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45"/>
        <w:gridCol w:w="2211"/>
        <w:gridCol w:w="8144"/>
      </w:tblGrid>
      <w:tr>
        <w:trPr>
          <w:trHeight w:val="30" w:hRule="atLeast"/>
        </w:trPr>
        <w:tc>
          <w:tcPr>
            <w:tcW w:w="1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Кайыпжана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Нуржана Усепхановича</w:t>
            </w:r>
          </w:p>
        </w:tc>
        <w:tc>
          <w:tcPr>
            <w:tcW w:w="2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судью Верховного Суда Республики Казахстан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указанного состава: Макажанову Галию Акатаевну, Карабалина Узакбая Сулейменовича.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