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668a" w14:textId="b4e6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2012 года № 1778 "О Плане законопроектных работ Правительства Республики Казахстан на 2013 год и от 13 марта 2013 года № 238 "Об утверждении Плана мероприятий на 2013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 и 53,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3"/>
        <w:gridCol w:w="733"/>
        <w:gridCol w:w="1713"/>
        <w:gridCol w:w="1613"/>
        <w:gridCol w:w="1473"/>
        <w:gridCol w:w="24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 Б.Ш.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государственного аудита и финансового контроля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 Б.Ш.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238 «Об утверждении Плана мероприятий на 2013 год по реализации Концепции правовой политики Республики Казахстан на период с 2010 до 2020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2013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 и 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673"/>
        <w:gridCol w:w="1613"/>
        <w:gridCol w:w="1873"/>
        <w:gridCol w:w="28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государственном аудите и финансовом контроле»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государственного аудита и финансового контроля»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