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3eb" w14:textId="0d9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отдельных видов мяса между участниками внешнеэкономической деятельности на 2013 год (2-й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«О некоторых вопросах распределения объемов тарифных квот на ввоз отдельных видов мяса»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тарифных квот на ввоз отдельных видов мяса между участниками внешнеэкономической  деятельности на 2013 год (2-й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1074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объемов тарифных квот на ввоз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мяса между участниками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2013 год (2-й этап)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13"/>
        <w:gridCol w:w="3073"/>
        <w:gridCol w:w="24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участников внешнеторговой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2 345,339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1 675,314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273"/>
        <w:gridCol w:w="3073"/>
        <w:gridCol w:w="25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«Семипалатинский мясокомбинат»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722,752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474,348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359,861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275,139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«Мясоперерабатывающее предприятие «Жайык-Ет»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«Кублей»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921140000433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85,046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logistics»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«Алма-Ата Food»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100440018750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«Constant-А»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000640001544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 food»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945,359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Кумекбаев Жандос Жумагазиевич Индивидуальный предприниматель «Астра»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640315300144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11 535, 000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2 485,778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1 098,233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956,895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«Еtalim Group»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425,370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 Logistics»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«Беккер и 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910240000155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«Артон-kz»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090640015154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Трубин Николай Михайлович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Звягинцев Виктор Александрович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7 275,000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7 781,939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5 309,438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Айс Фуд Астана»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3 093,473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«Улан-Б»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3 672,428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233"/>
        <w:gridCol w:w="3033"/>
        <w:gridCol w:w="2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3 563,376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3 055,529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LLС»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2 989,855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1 927,379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«Торговый дом «Казросс-II» (Trade House Kazros-II)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99024000566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1 136,510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 Сервис Актобе»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Тeam»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439,158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«АктауИнвестКурылыс 1»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«Зангаржан»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101040017740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«Рид-Актау»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051040005110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«Компания-Домино»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990140006254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«Мясоперерабатывающее предприятие «Жайык-Ет»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«Актау-Бекнур-Компани»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080740001861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 Holding»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120540001436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«Аюст»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040540007804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Супорт Сервисез»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Мамешев Рахим Рахатович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372,903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«Агропродукт ЛТД» Султангалиев Асан Мендибаевич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640414302189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Звягинцев Виктор Александрович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Жарасов Самат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670513301015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