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1f78" w14:textId="7741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11 июня 2008 года № 568 "О проекте Закона Республики Казахстан "О ратификации Протокола о внесении изменения в Договор между Республикой Казахстан и Азербайджанской Республикой о передаче лиц, осужденных к лишению свободы, для дальнейшего отбывания наказания от 10 июня 1997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2013 года № 1071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568 «О проекте Закона Республики Казахстан «О ратификации Протокола о внесении изменения в Договор между Республикой Казахстан и Азербайджанской Республикой о передаче лиц, осужденных к лишению свободы, для дальнейшего отбывания наказания от 10 июня 1997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