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e630" w14:textId="552e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представителе Республики Казахстан в Совете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2013 года № 1067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представителе Республики Казахстан в Совете Евразийской экономической комиссии».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представителе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Совете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Первого заместителя Премьер-Министра Республики Казахстан – Министра регионального развития Республики Казахстан Сагинтаева Бакытжана Абдировича представителем Республики Казахстан в Совете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января 2012 года № 249 «О представителе Республики Казахстан в Совете Евразийской экономической 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