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ee4f" w14:textId="8d0e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2012 года № 1796 "О некоторых вопросах лицензирования деятельности в сфере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2013 года № 1066. Утратило силу постановлением Правительства Республики Казахстан от 23 декабря 2015 года № 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1796 «О некоторых вопросах лицензирования деятельности в сфере промышленности» (САПП Республики Казахстан, 2013 г., № 8, ст. 179)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промышленности,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квалификационным требованиям дополнить пунктами 6 и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Для подвида деятельности по эксплуатации магистральных газопроводов, нефтепроводов, нефтепродуктопроводов: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наличии в собственности или на иных законных основаниях магистральных газопроводов, нефтепроводов, нефтепродуктопроводов ___________________________ (указать магистральные газопроводы, нефтепроводы, нефтепродуктопроводы, диагностические, контрольно-измерительные приборы, а также инструменты, оборудование, обеспечивающие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наличии приказов о создании служб: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приказа о создании службы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приказа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ответственного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по штатному расписанию о составе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работника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данной области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деятельности по покупке электрической энергии в целях энергоснабжения: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составе квалифицированных руководителей и специалистов, имеющих высшее или среднее специальное образование по специальности в данной области и опыт работы по специальности в данной области - не менее полгода: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работника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данной области _________.».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2013 года № 1066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в сфере 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136"/>
        <w:gridCol w:w="4065"/>
        <w:gridCol w:w="311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деятельности по проектированию (технологическое) и (или) эксплуатации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горных (разведка, добыча полезных ископаемых), нефтехимических, химических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производств, проектированию (технологическое) нефтегазоперерабатывающих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включают наличие: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регламент, описывающий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– для юридических лиц, подписью заявителя – для физических лиц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для деятельности по проектированию (технологическое) горных (разведка, добыча полезных ископаемых), нефтехимических, химических производств, нефтегазоперерабатывающих производств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право собственности или иные законные основания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(технологических) горных и нефтегазоперерабатывающих производств,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(технологического) нефтехимических, химических производств -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 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горных производств, добычи твердых полезных ископаемых (за исключением общераспространенных полезных ископаемых), нефти, газа, нефтегазоконденсата;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 -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взрывных работ для добычи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бурового станка для бурения скважин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лицензии либо договора со: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 станка для бурения скважин*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каротажных работ в нефтяных, газовых скважинах -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прострелочно-взрывных работ в нефтяных, газовых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перфорационного оборудования и (или) системы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перфорационного оборудования и (или) системы*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бурения нефтяных, газовых скважин, в том числе на море и внутренних водоемах - буровой установки, долота, буровых труб, противовыбросового оборудования, подъемных агрегатов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буровой установки, долота, буровых труб, противовыбросового оборудования, подъемных агрегатов*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подземного и капитального ремонта скважин; демонтажа оборудования и агрегатов; установки подъемника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 после ремонта скважин;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технологического оборудования*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промывки, цементации, опробования и освоения скважин - соответствующего технологического оборудования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нефтеотдачи нефтяных пластов и увеличения производительности скважин - комплекса технических средств, специализированной техники и технологии для повышения нефтеотдачи пластов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комплекса технических средств, специализированной техники и технологии для повышения нефтеотдачи пластов*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 -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нефтехимических, 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лаборатории по контролю соответствия продукции стандартам, нормам и техническим условиям*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лиц или 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 (не распространяется на подвид деятельности «эксплуатация нефтехимических, химических производств»);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приказов о создании данных служб и (или) назначении ответственных лиц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для деятельности по проектированию (технологическое) горных (разведка, добыча полезных ископаемых), нефтехимических, химических производств, нефтегазоперерабатывающих производств.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заверенные печатью и подписью первого руководителя заявителя или замещающего его лица – для юридических лиц, подписью заявителя –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подвида деятельности по эксплуатации магистральных газопроводов,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или на иных законных основаниях магистральных газопроводов, нефтепроводов, нефтепродуктопроводов,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сведений, содержащих информацию о наличии в собственности или на иных законных основаниях магистральных газопроводов, нефтепроводов, нефтепродуктопроводов,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заявителя*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правоустанавливающих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эксплуатации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труда и 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приказов о создании данных служб*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включающих информацию по штатному расписанию, по каждому из работников: фамилию, имя, отчество, специальность по образованию, должность, стаж работы по специальности в данной области*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персонал - персонал, работающий непосредственно на производстве и напрямую связанный с производственным процессом предприятия, за исключением административно-управленческого персонала (АУП)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в установленном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мероприятий по охране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 безопасности; программ по реконструкции, модернизации действующих производственных объектов с использованием современного оборудования и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(программ) выполнения 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ликвидации аварий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соответствующих планов, программ и мероприятий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деятельности по покупке электрической энергии в целях энергоснабжения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квалифицированных руководителей и специалистов, имеющих высшее или среднее специальное образование по специальности в данной области и опыт работы по специальности в данной области - не менее полгода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включающая информацию по каждому из работников: фамилию, имя, отчество, специальность по образованию, должность, стаж работы в данной области*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(персонала),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работу с потребителями - абонентские службы, участки;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оперативно-диспетчерскую деятельность или договор (протокола намерений) с правомочным диспетчерским центром по оказанию диспетчерских услуг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приказа о создании абонентской службы (персонала), обеспечивающей работу с потребителями;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приказа о создании оперативно-диспетчерской службы (персонала) либо договор (протокол намерений) с правомочным диспетчерским центром на оказание диспетчерских услуг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 средств в размере не менее 10 000 месячных расчетных показателей, подтвержденных банковской справкой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возможности поставки электрической энергии потребителям, в том числе и за пределы региона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или протокола намерений между заявителем и энергопроизводящей и энергопередающей организациями на поставку и передачу и (или) распределение электрической энергии с условием резервного замещения на случаи аварий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иных законных основаниях здания или помещения для работы с потребителями и размещения абонентских служб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правоустанавливающих документов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Для деятельности по сбору (заготовке), хранению, переработке и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юридическими лицами лома и отходов цветных и черных металлов, за исключением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реализации лома и отходов цветных и черных металлов, образовавшихся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юридических лиц в ходе собственного производства и в результате приобретения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имущественного комплекса, в составе которого находились лом и (или) отходы цветных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черных металлов, лицензиатам требуется наличие: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производственной базы на праве собственности, огороженной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хранения баллонов с кислородом и пропаном;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контейнеры, короба или площадку для раздельного хранения лома и отходов черных и цветных металлов и сплавов по группам, видам, маркам и сортам;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помещение либо заасфальтированное или имеющее твердое покрытие место для сбора (заготовки), хранения и переработки лома и отходов цветных и черных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 площадку или производственное помещение с оборудованием и инструментами для сортировки, резки и пакетирования лома и отходов цветных и черных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для взрывоопасного лома и отходов цветных и черных металлов, оснащенное средствами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или мобильное грузоподъемное оборудование, а также приспособления по грузоподъемности соответствующее технологическому процессу для проведения данных работ, утвержденному на предприятии, и имеющее соответствующие разрешительные документы на их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соответствующее технологическому процессу на предприятии для резки, разделки лома цветных и черных металлов, а также пресс и/или гидроножницы для переработки лома цветных и черных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 (автомобильные или железнодорожные весы и/или другие средства измерений) с сертификатами об их поверке;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дозиметрическое или радиометрическое оборудование для измерения уровня радиации лома и отходов цветных и черных металлов с сертификатами об их поверке.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требования также предъявляются при открытии филиала, осуществляющего деятельность по сбору (заготовке), хранению, переработке и реализации лома и отходов цветных и черных металлов. Юридические лица, имеющие лицензию, имеют право принимать лом и отходы цветных и черных металлов у физических лиц, кроме лома электротехнического,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употреблении, крышек канализационных люков.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специализированной производственной базы на праве собственности*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(грузового), находящегося в аренде или на любом законном основании, для перевозки лома и отходов цветных и черных металлов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автотранспорта (грузового), находящегося на праве собственности или иных законных основании, для перевозки лома и отходов цветных и черных металлов*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цветных металлов - не менее 400 кв.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черных металлов - не менее 1000 кв. 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персонала для работы на применяемом оборудовании в соответствии с технологическим процессом по переработке цветных и черных металлов на предприятии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фамилии, имени, отчестве, специальности по образованию, должности, стаже работы в соответствующей области квалифицированного персонала и прохождении им специальной подготовки для работы с используемым оборудованием*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открытия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металлов, требуется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весового хозяйства, внесенного в реестр государственной системы обеспечения единства измерений, имеющего действующий сертификат о поверке;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вывески с указанием принадлежности приемного пункта юридическому лицу, номера и даты выдачи лицензии, режима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площади не менее 200 кв. м.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памятью), средств измерений (автомобильные или железнодорожные весы и другие средства измерений) с сертификатами об их поверке, вывески с указанием принадлежности приемного пункта выдачи лицензии юридическому лицу, номера и даты, режима работы, площади не менее 200 кв. м.*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квалификационные требования не распространяются на деятельность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и/или отходы цветных и/или черных металлов. Такие юридические лица реализуют лом и отходы цветных и черных металлов только юридическим лицам, имеющим лицензию на сбор (заготовку), хранение, переработку и реализацию лома и отходов цветных и черных металлов в Республике Казахстан.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форма сведений согласно приложению к настоящим квалификационным требованиям и перечню документов, подтверждающих соответствие им, для осуществления деятельности в сфере промышленности.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