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c07f" w14:textId="43f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2013 года № 1055.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для городов районного значения, сел, поселков, сельских округов с численностью населения две тысячи и менее человек с 11.04.2019 и действует до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декабря 2003 года "О рекламе"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для городов районного значения, сел, поселков, сельских округов с численностью населения две тысячи и менее человек с 11.04.2019 и действует до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2013 года № 1055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для городов районного значения, сел, поселков, сельских округов с численностью населения две тысячи и менее человек с 11.04.2019 и действует до 01.01.2020).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декабря 2003 года "О рекламе".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исчисления и уплаты платы за размещение наружной (визуальной) рекламы (далее - плата)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платы исчисляется исходя из ставок платы и фактического срока размещения наружной (визуальной) рекламы: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указанного в уведомлении;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установленного местным исполнительным органом города республиканского значения, столицы, города областного значения и района, в случае размещения наружной (визуальной) рекламы без направления уведомления.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наружной (визуальной) рекламы на срок менее одного календарного месяца размер платы определяется за один календарный месяц.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платы производится при размещении наружной (визуальной) рекламы на открытом пространстве за пределами помещений в селах, поселках, в полосе отвода автомобильных дорог общего пользования, проходящих через территории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 на основании уведомления о размещении наружной (визуальной) рекламы или сведении местных исполнительных органов сел, поселков, сельских округов - в случае размещения наружной (визуальной) рекламы без направления уведомления.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платы зачисляется на контрольный счет наличности местного самоуправления по месту размещения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платы, подлежащая зачислению на контрольный счет наличности местного самоуправления за один календарный месяц, уплачивается не позднее 25 числа текущего месяца.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Уплаченные суммы платы возврату не подлежат.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размещения наружной (визуальной) рекламы на основании уведомления, уплата платы за первый месяц размещения рекламы должна быть произведена до направления уведомления.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соответствующего уведомления основанием для взыскания и зачисления на контрольный счет наличностей местного самоуправления суммы платы является фактическое размещение наружной (визуальной) рекламы.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плательщики платы в течение 5 рабочих дней с момента выявления факта размещения наружной (визуальной) рекламы без уведомления производят уплату платы по ставкам, определенным Правительством Республики Казахстан, за один календарный месяц.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направлении уведомления местным исполнительным органам городов республиканского значения, столицы, городов областного значения и районов плательщики платы прилагают документ, подтверждающий внесение на контрольный счет наличностей местного самоуправления суммы платы за первый месяц размещения наружной (визуальной) рекламы.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платы уплачивается на контрольный счет наличностей местного самоуправления по месту размещения наружной (визуальной) рекламы.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2013 года № 1055</w:t>
            </w:r>
          </w:p>
        </w:tc>
      </w:tr>
    </w:tbl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Ставки платы в редакции постановления Правительства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для городов районного значения, сел, поселков, сельских округов с численностью населения две тысячи и менее человек с 11.04.2019 и действует до 01.01.2020).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законом о республиканском бюджете (далее - МРП) и действующего на первое число соответствующего календарного месяца, в котором осуществляется размещение наружной (визуальной) рекламы.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Базовые ежемесячные ставки платы за размещение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 областного и районного значения,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(визуальной) рекламы: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наружной (визуальной) рекламы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сторону размещения наружной (визуальной) рекламы (МРП) в городе районного значения, селе, поселке, в полосе отвода автомобильных дорог общего пользования районного значения, вне населенных пунктов и вне полосы отвода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до 2 кв.м, за исключением наружной (визуальной) рекламы, распространяемой посредством видеоизображения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Лайтбоксы (сити-формата)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реклама, за исключением наружной (визуальной) рекламы, распространяемой посредством видеоизображения, площадью: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Надкрышная световая наружная (визуальная) реклама (светодинамические панно или объемные неоновые буквы):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на палатках, тентах, шатрах, навесах, зонтах, флагах, вымпелах, штандартах, уличной мебели (оборудовании), за исключением наружной (визуальной) рекламы, распространяемой посредством видеоизображения: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на киосках временного типа, за исключением наружной (визуальной) рекламы, распространяемой посредством видеоизображения: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Выносная передвижная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реклама, распространяемая посредством видеоизображения, площадью: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реклама, распространяемая посредством бегущей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