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4fd0" w14:textId="db64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декабря 2010 года № 1418 "Об утверждении Правил выдачи квалификационного аттестата специалиста по таможенному декларированию"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2013 года № 1052.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1418 «Об утверждении Правил выдачи квалификационного аттестата специалиста по таможенному декларированию» (САПП Республики Казахстан, 2011 г., № 7, ст. 90)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квалификационного аттестата специалиста по таможенному декларированию,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«После прекращения срока действия квалификационный аттестат специалиста по таможенному декларированию считается недействительным.»;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В случае прекращения действия квалификационного аттестата в связи с окончанием срока действия, специалист по таможенному декларированию вправе за два месяца до окончания срока действия подать заявление на сдачу экзамена по переаттестации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с приложением действующего квалификационного аттестата. При успешной сдаче экзамена действующий квалификационный аттестат становится недействительным с момента регистрации нового.»;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случае, если квалификационный аттестат специалиста по таможенному декларированию выдан на основе неполных или недостоверных сведений, предъявленных заявителем, квалификационный аттестат подлежит аннулированию.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об аннулировании квалификационного аттестата оформляется приказом руководителя (лица, его замещающего) уполномоченного органа в сфере таможенного дела. При этом повторное заявление о выдаче квалификационного аттестата рассматривается уполномоченным органом в сфере таможенного дела по окончании одного года со дня принятия приказа об аннулировании.».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