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08625" w14:textId="8d086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Абсаттарове К.Б.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октября 2013 года № 1045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Абсаттарова Кайрата Бектаевича вице-министром труда и социальной защиты населения Республики Казахстан, временно, на период учебы Егемберды Ергали Куандыкулы.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