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6ee5c" w14:textId="076ee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пенсионных выплат, единовременных пенсионных выплат в целях улучшения жилищных условий и (или) оплаты лечения, сформированных за счет обязательных пенсионных взносов, обязательных профессиональных пенсионных взносов из единого накопительного пенсионного фонда, возврата их в единый накопительный пенсионный фонд, методики осуществления расчета размера пенсионных выплат, методики определения коэффициента замещения среднемесячного дохода получателя пенсионными выплатами, методики определения порога минимальной достаточности пенсионных накоплений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октября 2013 года № 1042. Утратило силу постановлением Правительства Республики Казахстан от 30 июня 2023 года № 528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30.06.2023 </w:t>
      </w:r>
      <w:r>
        <w:rPr>
          <w:rFonts w:ascii="Times New Roman"/>
          <w:b w:val="false"/>
          <w:i w:val="false"/>
          <w:color w:val="ff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постановления Правительства РК от 06.01.2021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пенсионном обеспечении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26.10.2022 </w:t>
      </w:r>
      <w:r>
        <w:rPr>
          <w:rFonts w:ascii="Times New Roman"/>
          <w:b w:val="false"/>
          <w:i w:val="false"/>
          <w:color w:val="00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0"/>
    <w:bookmarkStart w:name="z9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осуществления пенсионных выплат, единовременных пенсионных выплат в целях улучшения жилищных условий и (или) оплаты лечения, сформированных за счет обязательных пенсионных взносов, обязательных профессиональных пенсионных взносов из единого накопительного пенсионного фонда, возврата их в единый накопительный пенсионный фонд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"/>
    <w:bookmarkStart w:name="z9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методику осуществления расчета размера пенсионных выплат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End w:id="2"/>
    <w:bookmarkStart w:name="z9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методику определения коэффициента замещения среднемесячного дохода получателя пенсионными выплатами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9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методику определения порога минимальной достаточности пенсионных накоплений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06.01.2021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первого официального опубликования, за исключением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пунктов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которые вводятся в действие с 1 января 2014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2013 года № 1042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пенсионных выплат, единовременных пенсионных выплат в целях улучшения жилищных условий и (или) оплаты лечения, сформированных за счет обязательных пенсионных взносов, обязательных профессиональных пенсионных взносов из единого накопительного пенсионного фонда, возврата их в единый накопительный пенсионный фонд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постановления Правительства РК от 06.01.2021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0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пенсионных выплат, единовременных пенсионных выплат в целях улучшения жилищных условий и (или) оплаты лечения, сформированных за счет обязательных пенсионных взносов, обязательных профессиональных пенсионных взносов из единого накопительного пенсионного фонда, возврата их в единый накопительный пенсионный фонд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21 июня 2013 года "О пенсионном обеспечении в Республике Казахстан" (далее – Закон) и определяют порядок осуществления пенсионных выплат, единовременных пенсионных выплат в целях улучшения жилищных условий и (или) оплаты лечения из пенсионных накоплений, сформированных за счет обязательных пенсионных взносов, обязательных профессиональных пенсионных взносов из единого накопительного пенсионного фонда, возврата их в единый накопительный пенсионный фонд.</w:t>
      </w:r>
    </w:p>
    <w:bookmarkEnd w:id="9"/>
    <w:bookmarkStart w:name="z10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настоящих Правил используются следующие понятия:</w:t>
      </w:r>
    </w:p>
    <w:bookmarkEnd w:id="10"/>
    <w:bookmarkStart w:name="z10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11"/>
    <w:bookmarkStart w:name="z10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единый накопительный пенсионный фонд (далее – ЕНПФ) – юридическое лицо, осуществляющее деятельность по привлечению пенсионных взносов и пенсионным выплатам;</w:t>
      </w:r>
    </w:p>
    <w:bookmarkEnd w:id="12"/>
    <w:bookmarkStart w:name="z10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пенсионные выплаты из ЕНПФ (далее – пенсионные выплаты) – выплаты пенсионных накоплений получателям пенсионных выплат;</w:t>
      </w:r>
    </w:p>
    <w:bookmarkEnd w:id="13"/>
    <w:bookmarkStart w:name="z10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единовременная пенсионная выплата – сумма пенсионных накоплений, сформированных за счет обязательных пенсионных взносов и (или) обязательных профессиональных пенсионных взносов, изымаемая вкладчиком (получателем) из ЕНПФ в целях улучшения жилищных условий и (или) оплаты лечения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настоящими Правилами;</w:t>
      </w:r>
    </w:p>
    <w:bookmarkEnd w:id="14"/>
    <w:bookmarkStart w:name="z10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пенсионные накопления – деньги вкладчика (получателя пенсионных выплат), учитываемые на его индивидуальном пенсионном счете, включающие обязательные пенсионные взносы, обязательные профессиональные пенсионные взносы, инвестиционный доход, пеню и иные поступления в соответствии с договорами,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законодательством Республики Казахстан; </w:t>
      </w:r>
    </w:p>
    <w:bookmarkEnd w:id="15"/>
    <w:bookmarkStart w:name="z10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порог минимальной достаточности пенсионных накоплений – минимальный размер пенсионных накоплений, сформированных за счет обязательных пенсионных взносов и (или) обязательных профессиональных пенсионных взносов, необходимый для обеспечения ежемесячной пенсии не ниже размера минимальной пенсии, установленного законом о республиканском бюджете и действующего на 1 января соответствующего финансового года, определенный в соответствии с методикой определения порога минимальной достаточности пенсионных накоплений;</w:t>
      </w:r>
    </w:p>
    <w:bookmarkEnd w:id="16"/>
    <w:bookmarkStart w:name="z11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получатель пенсионных выплат (далее – получатель) – физическое лицо, которому назначены государственная базовая пенсионная выплата и (или) пенсионные выплаты по возрасту, и (или) пенсионные выплаты за выслугу лет, и (или) пенсионные выплаты из ЕНПФ и (или) добровольного накопительного пенсионного фонда;</w:t>
      </w:r>
    </w:p>
    <w:bookmarkEnd w:id="17"/>
    <w:bookmarkStart w:name="z11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проактивная услуга – государственная услуга, оказываемая в электронной форме, предоставляемая по инициативе субъекта оказания услуг, для оказания которой необходимо обязательное согласие субъекта получения услуги, предоставленное посредством абонентского устройства сотовой связи;</w:t>
      </w:r>
    </w:p>
    <w:bookmarkEnd w:id="18"/>
    <w:bookmarkStart w:name="z11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оператор – юридическое лицо (юридические лица), определяемое (определяемые) Правительством Республики Казахстан, осуществляющее (осуществляющие) открытие и ведение специальных счетов для единовременных пенсионных выплат из ЕНПФ в целях улучшения жилищных условий и (или) оплаты лечения, на которые ЕНПФ осуществляется перевод единовременных пенсионных выплат из пенсионных накоплений, сформированных за счет обязательных пенсионных взносов и (или) обязательных профессиональных пенсионных взносов.</w:t>
      </w:r>
    </w:p>
    <w:bookmarkEnd w:id="19"/>
    <w:bookmarkStart w:name="z11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Пенсионные выплаты осуществляются:</w:t>
      </w:r>
    </w:p>
    <w:bookmarkEnd w:id="20"/>
    <w:bookmarkStart w:name="z11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ежемесячно по установленному графику при наступлении условий, предусмотренных подпунктами 1) и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подпунктами 2) и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Закона. </w:t>
      </w:r>
    </w:p>
    <w:bookmarkEnd w:id="21"/>
    <w:bookmarkStart w:name="z11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ежемесячной пенсионной выплаты определяется как одна двенадцатая годовой суммы пенсионных выплат, исчисленной в соответствии с методикой осуществления расчета размера пенсионных выплат.</w:t>
      </w:r>
    </w:p>
    <w:bookmarkEnd w:id="22"/>
    <w:bookmarkStart w:name="z11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выплата исчисленного размера ежемесячной пенсионной выплаты осуществляется в размере не менее 70 процентов от прожиточного минимума, установленного на соответствующий финансовый год законом о республиканском бюджете.</w:t>
      </w:r>
    </w:p>
    <w:bookmarkEnd w:id="23"/>
    <w:bookmarkStart w:name="z11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сумма пенсионных накоплений на дату обращения не превышает двенадцатикратный размер минимальной пенсии, установленный законом о республиканском бюджете на соответствующий финансовый год, данная сумма выплачивается получателю из ЕНПФ единовременно.</w:t>
      </w:r>
    </w:p>
    <w:bookmarkEnd w:id="24"/>
    <w:bookmarkStart w:name="z11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 лицам, реализовавшим свое право на получение пенсионных выплат из ЕНПФ до 1 января 2018 года, пенсионные выплаты осуществляются в размере не менее тридцатикратного размера минимальной пенсии, установленного на соответствующий финансовый год законом о республиканском бюджете.</w:t>
      </w:r>
    </w:p>
    <w:bookmarkEnd w:id="25"/>
    <w:bookmarkStart w:name="z11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остаток пенсионных накоплений на индивидуальном пенсионном счете после осуществления очередной пенсионной выплаты составляет сумму менее 70 процентов от прожиточного минимума, установленного на соответствующий финансовый год законом о республиканском бюджете, данный остаток выплачивается вместе с суммой очередной выплаты; </w:t>
      </w:r>
    </w:p>
    <w:bookmarkEnd w:id="26"/>
    <w:bookmarkStart w:name="z12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единовременно в случаях, предусмотренных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Закона; </w:t>
      </w:r>
    </w:p>
    <w:bookmarkEnd w:id="27"/>
    <w:bookmarkStart w:name="z12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путем перевода пенсионных накоплений в страховую организацию на основании договора пенсионного аннуитета в случаях, предусмотренных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Закона.</w:t>
      </w:r>
    </w:p>
    <w:bookmarkEnd w:id="28"/>
    <w:bookmarkStart w:name="z12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Единовременные пенсионные выплаты за счет обязательных пенсионных взносов и (или) обязательных профессиональных пенсионных взносов осуществляются лицам, имеющим пенсионные накопления в ЕНПФ, при наличии одного из условий,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Закона. </w:t>
      </w:r>
    </w:p>
    <w:bookmarkEnd w:id="29"/>
    <w:bookmarkStart w:name="z12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размер единовременной пенсионной выплаты для лиц, указанных:</w:t>
      </w:r>
    </w:p>
    <w:bookmarkEnd w:id="30"/>
    <w:bookmarkStart w:name="z12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Закона, не достигших пенсионного возраста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Закона, не может превышать сумму разницы между суммой пенсионных накоплений за счет обязательных пенсионных взносов и (или) обязательных профессиональных пенсионных взносов получателя и порогом минимальной достаточности пенсионных накоплений, рассчитанным согласно методике определения порога минимальной достаточности пенсионных накоплений, утвержденной Правительством Республики Казахстан,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на дату получения электронного уведомления от уполномоченного оператора;</w:t>
      </w:r>
    </w:p>
    <w:bookmarkEnd w:id="31"/>
    <w:bookmarkStart w:name="z12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абзаце третьем </w:t>
      </w:r>
      <w:r>
        <w:rPr>
          <w:rFonts w:ascii="Times New Roman"/>
          <w:b w:val="false"/>
          <w:i w:val="false"/>
          <w:color w:val="000000"/>
          <w:sz w:val="28"/>
        </w:rPr>
        <w:t>пункта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абзаце третьем </w:t>
      </w:r>
      <w:r>
        <w:rPr>
          <w:rFonts w:ascii="Times New Roman"/>
          <w:b w:val="false"/>
          <w:i w:val="false"/>
          <w:color w:val="000000"/>
          <w:sz w:val="28"/>
        </w:rPr>
        <w:t>пункта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Закона, не может превышать 50 процентов от размера пенсионных накоплений за счет обязательных пенсионных взносов и (или) обязательных профессиональных пенсионных взносов получателя на дату получения первичного электронного уведомления от уполномоченного оператора.</w:t>
      </w:r>
    </w:p>
    <w:bookmarkEnd w:id="32"/>
    <w:bookmarkStart w:name="z12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для расчета единовременной пенсионной выплаты используются следующие сведения, получаемые ЕНПФ из информационных систем государственных органов:</w:t>
      </w:r>
    </w:p>
    <w:bookmarkEnd w:id="33"/>
    <w:bookmarkStart w:name="z12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лиц, являющихся получателями пенсионных выплат по возрасту – о размере государственной базовой пенсионной выплаты, пенсионной выплаты по возрасту, установленных на дату их назначения;</w:t>
      </w:r>
    </w:p>
    <w:bookmarkEnd w:id="34"/>
    <w:bookmarkStart w:name="z12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лиц, являющихся получателями пенсионных выплат за выслугу лет, судей в отставке – о принадлежности к указанным категориям лиц;</w:t>
      </w:r>
    </w:p>
    <w:bookmarkEnd w:id="35"/>
    <w:bookmarkStart w:name="z12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абзаце четвертом </w:t>
      </w:r>
      <w:r>
        <w:rPr>
          <w:rFonts w:ascii="Times New Roman"/>
          <w:b w:val="false"/>
          <w:i w:val="false"/>
          <w:color w:val="000000"/>
          <w:sz w:val="28"/>
        </w:rPr>
        <w:t>пункта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абзаце четвертом </w:t>
      </w:r>
      <w:r>
        <w:rPr>
          <w:rFonts w:ascii="Times New Roman"/>
          <w:b w:val="false"/>
          <w:i w:val="false"/>
          <w:color w:val="000000"/>
          <w:sz w:val="28"/>
        </w:rPr>
        <w:t>пункта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Закона, заключивших договор пенсионного аннуитета со страховой организацией на страховые выплаты, не может превышать размер пенсионных накоплений за счет обязательных пенсионных взносов и (или) обязательных профессиональных пенсионных взносов на индивидуальных пенсионных счетах вкладчика (получателя).</w:t>
      </w:r>
    </w:p>
    <w:bookmarkEnd w:id="36"/>
    <w:bookmarkStart w:name="z13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Оплата банковских услуг, связанных с переводами, зачислениями и выплатами пенсионных накоплений, за исключением услуг по их конвертации и зачислению на банковские счета получателей, открытые в иностранных банках, а также оплата банковских услуг, связанных с переводами единовременных пенсионных выплат, осуществляются за счет собственных средств ЕНПФ. </w:t>
      </w:r>
    </w:p>
    <w:bookmarkEnd w:id="37"/>
    <w:bookmarkStart w:name="z13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случае, если нотариальные действия в части свидетельствования верности копии документа с оригиналом, подлинности подписи получателя на заявлении, удостоверения доверенности производятся в иностранном государстве, то их необходимо легализовать, за исключением случаев, когда иное установлено международными договорами, ратифицированными Республикой Казахстан.</w:t>
      </w:r>
    </w:p>
    <w:bookmarkEnd w:id="38"/>
    <w:bookmarkStart w:name="z13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пенсионных выплат, единовременных пенсионных выплат, возврата их в ЕНПФ</w:t>
      </w:r>
    </w:p>
    <w:bookmarkEnd w:id="39"/>
    <w:bookmarkStart w:name="z13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 случаях достижения пенсионного возраста, установления инвалидности первой и второй групп бессрочно</w:t>
      </w:r>
    </w:p>
    <w:bookmarkEnd w:id="40"/>
    <w:bookmarkStart w:name="z13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целях получения пенсионных выплат из ЕНПФ получатель при наступлении условий, предусмотренных:</w:t>
      </w:r>
    </w:p>
    <w:bookmarkEnd w:id="41"/>
    <w:bookmarkStart w:name="z13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Закона, обращается с заявлением в Государственную корпорацию с представлением документа, удостоверяющего личность, а также сведений о банковском счете;</w:t>
      </w:r>
    </w:p>
    <w:bookmarkEnd w:id="42"/>
    <w:bookmarkStart w:name="z13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Закона, представляет при личном обращении в ЕНПФ:</w:t>
      </w:r>
    </w:p>
    <w:bookmarkEnd w:id="43"/>
    <w:bookmarkStart w:name="z13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назначении пенсионных выплат по форме, утвержденной внутренним документом ЕНПФ (далее – заявление);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получателя;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банковском счете получателя.</w:t>
      </w:r>
    </w:p>
    <w:bookmarkStart w:name="z14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посредством интернет-ресурса ЕНПФ представляет заявление, удостоверенное электронной цифровой подписью получателя.</w:t>
      </w:r>
    </w:p>
    <w:bookmarkEnd w:id="45"/>
    <w:bookmarkStart w:name="z14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посредством интернет-ресурса ЕНПФ утверждается внутренним документом ЕНПФ.</w:t>
      </w:r>
    </w:p>
    <w:bookmarkEnd w:id="46"/>
    <w:bookmarkStart w:name="z14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случае, если получателями являются лица, указанные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Закона, ЕНПФ запрашивает сведения об установлении инвалидности получателю из централизованного банка данных системы учета лиц с инвалидностью.</w:t>
      </w:r>
    </w:p>
    <w:bookmarkEnd w:id="47"/>
    <w:bookmarkStart w:name="z14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подтверждения сведений о наличии у получателя установленной инвалидности первой или второй группы бессрочно, ЕНПФ отказывает в приеме заявления в день обращения получателя с вручением расписки об отказе в приеме документов с указанием причины отказа по форме, утвержденной внутренним документом ЕНПФ.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постановлениями Правительства РК от 23.12.2021 </w:t>
      </w:r>
      <w:r>
        <w:rPr>
          <w:rFonts w:ascii="Times New Roman"/>
          <w:b w:val="false"/>
          <w:i w:val="false"/>
          <w:color w:val="000000"/>
          <w:sz w:val="28"/>
        </w:rPr>
        <w:t>№ 921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26.10.2022 </w:t>
      </w:r>
      <w:r>
        <w:rPr>
          <w:rFonts w:ascii="Times New Roman"/>
          <w:b w:val="false"/>
          <w:i w:val="false"/>
          <w:color w:val="00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8-1. В случае снятия инвалидности первой или второй группы, установленной бессрочно у лиц, указанных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и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Закона, пенсионные выплаты из единого накопительного пенсионного фонда прекращаются с месяца, следующего за месяцем получения сведений о снятии инвалидности.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сроки предоставления сведений о снятии инвалидности установлены соответствующим соглашением, заключенным между ЕНПФ и уполномоченным органом в сфере социальной защиты.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8-1 в соответствии с постановлением Правительства РК от 23.12.2021 </w:t>
      </w:r>
      <w:r>
        <w:rPr>
          <w:rFonts w:ascii="Times New Roman"/>
          <w:b w:val="false"/>
          <w:i w:val="false"/>
          <w:color w:val="000000"/>
          <w:sz w:val="28"/>
        </w:rPr>
        <w:t>№ 921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 заявлениям получателей, представленным в Государственную корпорацию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настоящих Правил, Государственная корпорация осуществляет взаимодействие с ЕНПФ в порядке и сроки, установленные соответствующим соглашением, заключенным между ЕНПФ и Государственной корпорацией, в рамках которого в ЕНПФ передаются сведения о зарегистрированных в Государственной корпорации заявлениях получателей.</w:t>
      </w:r>
    </w:p>
    <w:bookmarkEnd w:id="50"/>
    <w:bookmarkStart w:name="z14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ЕНПФ переводит в Государственную корпорацию суммы пенсионных выплат получателей, рассчитанные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настоящих Правил, согласно установленным Государственной корпорацией графиком пенсионных выплат.</w:t>
      </w:r>
    </w:p>
    <w:bookmarkEnd w:id="51"/>
    <w:bookmarkStart w:name="z14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пенсионных выплат, полученные из ЕНПФ, на банковские счета получателей в соответствии с установленным Государственной корпорацией графиком пенсионных выплат, но не ранее даты возникновения права на пенсионные выплаты из ЕНПФ.</w:t>
      </w:r>
    </w:p>
    <w:bookmarkEnd w:id="52"/>
    <w:bookmarkStart w:name="z14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получателем неполного пакета документов, установленных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настоящих Правил, и (или) недействительных документов Государственная корпорация отказывает получателю в приеме заявления в день обращения с вручением расписки об отказе в приеме заявления либо в исполнении заявления путем направления уведомления в течение десяти рабочих дней со дня получения документов, предусмотренных настоящими Правилами, с указанием причины отказа.</w:t>
      </w:r>
    </w:p>
    <w:bookmarkEnd w:id="53"/>
    <w:bookmarkStart w:name="z14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 получателя пенсионных накоплений в ЕНПФ либо если он является получателем по установленному графику пенсионных выплат из ЕНПФ, Государственная корпорация уведомляет получателя о данных фактах в момент приема заявления.</w:t>
      </w:r>
    </w:p>
    <w:bookmarkEnd w:id="54"/>
    <w:bookmarkStart w:name="z14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 лицам, достигшим пенсионного возраста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Закона, имеющим пенсионные накопления в ЕНПФ и не обратившимся в ЕНПФ за выплатой пенсионных накоплений, ЕНПФ ежегодно до 1 марта, следующего за отчетным годом, осуществляет сверку с Государственной корпорацией на наличие у указанных лиц назначенных пенсионных выплат по возрасту и государственной базовой пенсионной выплаты за счет бюджетных средств в информационной системе уполномоченного органа в сфере социальной защиты населения, а также на наличие в информационной системе уполномоченного органа в сфере социальной защиты населения телефонных номеров абонентского устройства сотовой связи получателей, зарегистрированных на портале для оказания проактивной услуги на получение пенсионных выплат из ЕНПФ.</w:t>
      </w:r>
    </w:p>
    <w:bookmarkEnd w:id="55"/>
    <w:bookmarkStart w:name="z15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сверки Государственная корпорация:</w:t>
      </w:r>
    </w:p>
    <w:bookmarkEnd w:id="56"/>
    <w:bookmarkStart w:name="z15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список лиц, являющихся получателями пенсионных выплат по возрасту и государственной базовой пенсионной выплаты за счет бюджетных средств, имеющих телефонные номера, зарегистрированные на портале;</w:t>
      </w:r>
    </w:p>
    <w:bookmarkEnd w:id="57"/>
    <w:bookmarkStart w:name="z15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информационной системы уполномоченного органа в сфере социальной защиты населения направляет sms-сообщение на телефонный номер получателя с предложением оказания проактивной услуги по назначению пенсионной выплаты из ЕНПФ;</w:t>
      </w:r>
    </w:p>
    <w:bookmarkEnd w:id="58"/>
    <w:bookmarkStart w:name="z15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лицам, по которым получено согласие на получение пенсионных выплат из ЕНПФ через проактивную услугу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услугах", формирует в журнале электронных заявок и уведомлений на каждую государственную услугу отдельно заявку, удостоверенную электронной цифровой подписью уполномоченного государственного органа в сфере информатизации;</w:t>
      </w:r>
    </w:p>
    <w:bookmarkEnd w:id="59"/>
    <w:bookmarkStart w:name="z15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зарегистрированным Государственной корпорацией в информационной системе уполномоченного органа в сфере социальной защиты населения электронным заявкам направляет в информационную систему ЕНПФ электронные сообщения в формате, определенном соглашением, указанным в пункте 9 настоящих Правил, не позднее одного рабочего дня с даты регистрации в информационной системе уполномоченного органа в сфере социальной защиты населения электронных заявок.</w:t>
      </w:r>
    </w:p>
    <w:bookmarkEnd w:id="60"/>
    <w:bookmarkStart w:name="z15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ЕНПФ переводит в Государственную корпорацию суммы пенсионных выплат получателей, рассчитанные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настоящих Правил, в соответствии с графиком пенсионных выплат Государственной корпорации.</w:t>
      </w:r>
    </w:p>
    <w:bookmarkEnd w:id="61"/>
    <w:bookmarkStart w:name="z15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корпорация перечисляет суммы пенсионных выплат, полученные из ЕНПФ, на банковские счета получателей, ранее представленные получателями в Государственную корпорацию при назначении пенсионных выплат по возрасту и государственной базовой пенсионной выплаты. </w:t>
      </w:r>
    </w:p>
    <w:bookmarkEnd w:id="62"/>
    <w:bookmarkStart w:name="z15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Пенсионные выплаты устанавливаются со дня обращения и осуществляются до исчерпания пенсионных накоплений.</w:t>
      </w:r>
    </w:p>
    <w:bookmarkEnd w:id="63"/>
    <w:bookmarkStart w:name="z15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днем обращения за пенсионной выплатой считаются:</w:t>
      </w:r>
    </w:p>
    <w:bookmarkEnd w:id="64"/>
    <w:bookmarkStart w:name="z15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получателей,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настоящих Правил, – день регистрации заявления получателя в Государственной корпорации либо дата возникновения права на пенсионные выплаты из ЕНПФ;</w:t>
      </w:r>
    </w:p>
    <w:bookmarkEnd w:id="65"/>
    <w:bookmarkStart w:name="z16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получателей,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настоящих Правил, – дата приема либо поступления документов в ЕНПФ.</w:t>
      </w:r>
    </w:p>
    <w:bookmarkEnd w:id="66"/>
    <w:bookmarkStart w:name="z16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ЕНПФ ежегодно самостоятельно производит перерасчет размера пенсионных выплат по установленному графику с учетом положений, предусмотренных настоящими Правилами. </w:t>
      </w:r>
    </w:p>
    <w:bookmarkEnd w:id="67"/>
    <w:bookmarkStart w:name="z16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выезда на постоянное место жительства за пределы Республики Казахстан</w:t>
      </w:r>
    </w:p>
    <w:bookmarkEnd w:id="68"/>
    <w:bookmarkStart w:name="z16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Иностранцы и лица без гражданства, имеющие пенсионные накопления, выехавшие на постоянное место жительства за пределы Республики Казахстан, представляют в ЕНПФ при личном обращении:</w:t>
      </w:r>
    </w:p>
    <w:bookmarkEnd w:id="69"/>
    <w:bookmarkStart w:name="z16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</w:p>
    <w:bookmarkEnd w:id="70"/>
    <w:bookmarkStart w:name="z16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заграничного паспорта и оригинал для сверки, если иное не предусмотрено международными договорами, ратифицированными Республикой Казахстан;</w:t>
      </w:r>
    </w:p>
    <w:bookmarkEnd w:id="71"/>
    <w:bookmarkStart w:name="z16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банковском счете получателя.</w:t>
      </w:r>
    </w:p>
    <w:bookmarkEnd w:id="72"/>
    <w:bookmarkStart w:name="z16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вышеуказанных документов ЕНПФ запрашивает сведения из информационных систем государственных органов Республики Казахстан о наличии у обратившегося иностранца или лица без гражданства удостоверения личности гражданина Республики Казахстан либо вида на жительство иностранца в Республике Казахстан, либо удостоверения лица без гражданства, выданного уполномоченным органом Республики Казахстан, и его действительности.</w:t>
      </w:r>
    </w:p>
    <w:bookmarkEnd w:id="73"/>
    <w:bookmarkStart w:name="z16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получения сведений о недействительности удостоверения личности гражданина Республики Казахстан либо вида на жительство иностранца в Республике Казахстан, либо удостоверения лица без гражданства, выданного уполномоченным органом Республики Казахстан, в связи с выездом обратившегося иностранца или лица без гражданства за пределы Республики Казахстан на постоянное место жительства либо аннулированием иностранцу или лицу без гражданства разрешения на постоянное проживание в Республике Казахстан, ЕНПФ осуществляет пенсионную выплату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74"/>
    <w:bookmarkStart w:name="z16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получения сведений о недействительности удостоверения личности гражданина Республики Казахстан, выданного уполномоченным органом Республики Казахстан, в связи с утратой гражданства Республики Казахстан обратившегося иностранца ЕНПФ отказывает в приеме либо исполнении заявления в сроки, установленные пунктом 23 настоящих Правил, при этом уведомляет иностранца о необходимости обращения в территориальное подразделение миграционной службы органов внутренних дел Республики Казахстан по последнему месту регистрации в Республике Казахстан в целях оформления разрешения на выезд на постоянное место жительства за пределы Республики Казахстан.</w:t>
      </w:r>
    </w:p>
    <w:bookmarkEnd w:id="75"/>
    <w:bookmarkStart w:name="z17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иностранец повторно обращается в ЕНПФ с заявлением после оформления документов на выезд за пределы Республики Казахстан на постоянное место жительства.</w:t>
      </w:r>
    </w:p>
    <w:bookmarkEnd w:id="76"/>
    <w:bookmarkStart w:name="z17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получения сведений о наличии и действительности удостоверения личности гражданина Республики Казахстан либо вида на жительство иностранца в Республике Казахстан, либо удостоверения лица без гражданства, выданного уполномоченным органом Республики Казахстан, а также отсутствия сведений о выезде за пределы Республики Казахстан на постоянное место жительства обратившегося иностранца или лица без гражданства, либо аннулирования иностранцу или лицу без гражданства разрешения на постоянное проживание в Республике Казахстан, ЕНПФ отказывает в приеме либо исполнении заявления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77"/>
    <w:bookmarkStart w:name="z17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Пенсионные выплаты иностранцам и лицам без гражданства, выехавшим на постоянное место жительства за пределы Республики Казахстан, осуществляются единовременно, если иное не предусмотрено международными договорами, ратифицированными Республикой Казахстан.</w:t>
      </w:r>
    </w:p>
    <w:bookmarkEnd w:id="78"/>
    <w:bookmarkStart w:name="z173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 случае смерти получателя либо лица, имеющего пенсионные накопления</w:t>
      </w:r>
    </w:p>
    <w:bookmarkEnd w:id="79"/>
    <w:bookmarkStart w:name="z17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смерти получателя, а также лица, имеющего пенсионные накопления в ЕНПФ и не достигшего пенсионного возраста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Закона, его семье либо лицу, осуществившему погребение, ЕНПФ выплачивается единовременная выплата на погребение в пределах размера 52,4-кратного месячного расчетного показателя, установленного на соответствующий финансовый год законом о республиканском бюджете, но не более имеющихся на индивидуальном пенсионном счете средств.</w:t>
      </w:r>
    </w:p>
    <w:bookmarkEnd w:id="80"/>
    <w:bookmarkStart w:name="z17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остаток пенсионных накоплений на индивидуальном пенсионном счете получателя после осуществления единовременной выплаты на погребение составит сумму, не превышающую размер минимальной пенсии, установленный на соответствующий финансовый год законом о республиканском бюджете, данный остаток выплачивается как выплата на погребение в порядке, определенном внутренними документами ЕНПФ.</w:t>
      </w:r>
    </w:p>
    <w:bookmarkEnd w:id="81"/>
    <w:bookmarkStart w:name="z17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получения единовременной выплаты на погребение членом семьи умершего лица, имеющего пенсионные накопления, или лицом, осуществившим погребение, в ЕНПФ представляются следующие документы:</w:t>
      </w:r>
    </w:p>
    <w:bookmarkEnd w:id="82"/>
    <w:bookmarkStart w:name="z17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</w:p>
    <w:bookmarkEnd w:id="83"/>
    <w:bookmarkStart w:name="z17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члена семьи умершего лица, имеющего пенсионные накопления, или лица, осуществившего погребение, и оригинал для сверки;</w:t>
      </w:r>
    </w:p>
    <w:bookmarkEnd w:id="84"/>
    <w:bookmarkStart w:name="z17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свидетельства о смерти лица, имеющего пенсионные накопления, и оригинал для сверки;</w:t>
      </w:r>
    </w:p>
    <w:bookmarkEnd w:id="85"/>
    <w:bookmarkStart w:name="z18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банковском счете члена семьи умершего лица, имеющего пенсионные накопления, либо лица, осуществившего погребение.</w:t>
      </w:r>
    </w:p>
    <w:bookmarkEnd w:id="86"/>
    <w:bookmarkStart w:name="z18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Единовременная выплата на погребение осуществляется в течение пяти рабочих дней со дня приема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87"/>
    <w:bookmarkStart w:name="z18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получения получателями (наследниками) пенсионных накоплений умершего лица, имеющего пенсионные накопления в ЕНПФ, представляются следующие документы:</w:t>
      </w:r>
    </w:p>
    <w:bookmarkEnd w:id="88"/>
    <w:bookmarkStart w:name="z18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</w:p>
    <w:bookmarkEnd w:id="89"/>
    <w:bookmarkStart w:name="z18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получателя, и оригинал для сверки;</w:t>
      </w:r>
    </w:p>
    <w:bookmarkEnd w:id="90"/>
    <w:bookmarkStart w:name="z18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нотариально засвидетельствованная копия свидетельства о смерти умершего лица, имеющего пенсионные накопления;</w:t>
      </w:r>
    </w:p>
    <w:bookmarkEnd w:id="91"/>
    <w:bookmarkStart w:name="z18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оригинал или нотариально засвидетельствованная копия свидетельства о праве на наследство либо оригинал или нотариально засвидетельствованная копия соглашения о разделе наследуемого имущества, либо решение суда, вступившее в законную силу;</w:t>
      </w:r>
    </w:p>
    <w:bookmarkEnd w:id="92"/>
    <w:bookmarkStart w:name="z18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банковском счете получателя.</w:t>
      </w:r>
    </w:p>
    <w:bookmarkEnd w:id="93"/>
    <w:bookmarkStart w:name="z18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случае подачи заявления через третье лицо, в дополнение к документам,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пунктах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третьим лицом представляются: </w:t>
      </w:r>
    </w:p>
    <w:bookmarkEnd w:id="94"/>
    <w:bookmarkStart w:name="z18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оригинал нотариально удостоверенной доверенности или ее нотариально засвидетельствованная копия;</w:t>
      </w:r>
    </w:p>
    <w:bookmarkEnd w:id="95"/>
    <w:bookmarkStart w:name="z19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третьего лица, и оригинал для сверки.</w:t>
      </w:r>
    </w:p>
    <w:bookmarkEnd w:id="96"/>
    <w:bookmarkStart w:name="z19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копия документа, удостоверяющего личность получателя, нотариально свидетельствуется (при условии, что нотариальное свидетельствование производится в государстве проживания).</w:t>
      </w:r>
    </w:p>
    <w:bookmarkEnd w:id="97"/>
    <w:bookmarkStart w:name="z19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передаче заявления через средства почтовой связи копия документа, удостоверяющего личность получателя,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7, </w:t>
      </w:r>
      <w:r>
        <w:rPr>
          <w:rFonts w:ascii="Times New Roman"/>
          <w:b w:val="false"/>
          <w:i w:val="false"/>
          <w:color w:val="000000"/>
          <w:sz w:val="28"/>
        </w:rPr>
        <w:t>пунктах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также подпись получателя в заявлении нотариально свидетельствуются (при условии, что нотариальное свидетельствование производится в государстве проживания).</w:t>
      </w:r>
    </w:p>
    <w:bookmarkEnd w:id="98"/>
    <w:bookmarkStart w:name="z19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Лицами, обратившимися по судебному акту за пенсионными накоплениями, признанными выморочным имуществом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1083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в ЕНПФ представляются следующие документы:</w:t>
      </w:r>
    </w:p>
    <w:bookmarkEnd w:id="99"/>
    <w:bookmarkStart w:name="z19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судебный акт, вступивший в законную силу;</w:t>
      </w:r>
    </w:p>
    <w:bookmarkEnd w:id="100"/>
    <w:bookmarkStart w:name="z19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банковском счете.</w:t>
      </w:r>
    </w:p>
    <w:bookmarkEnd w:id="101"/>
    <w:bookmarkStart w:name="z19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 основании принятых документов ЕНПФ формирует электронный макет дела и хранит его в порядке и сроки, установленные постановлением правления Национального Банка Республики Казахстан.</w:t>
      </w:r>
    </w:p>
    <w:bookmarkEnd w:id="102"/>
    <w:bookmarkStart w:name="z19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Получателю, члену семьи умершего лица, имеющего пенсионные накопления в ЕНПФ, либо лицу, осуществившему погребение, вручается расписка о приеме документов по форме, утвержденной внутренним документом ЕНПФ, за исключением лица, передавшего в ЕНПФ пакет документов через средства почтовой связи.</w:t>
      </w:r>
    </w:p>
    <w:bookmarkEnd w:id="103"/>
    <w:bookmarkStart w:name="z19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случае представления получателем либо членом семьи умершего лица, имеющего пенсионные накопления, либо лицом, осуществившим погребение, неполного пакета документов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7, </w:t>
      </w:r>
      <w:r>
        <w:rPr>
          <w:rFonts w:ascii="Times New Roman"/>
          <w:b w:val="false"/>
          <w:i w:val="false"/>
          <w:color w:val="000000"/>
          <w:sz w:val="28"/>
        </w:rPr>
        <w:t>пунктами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ЕНПФ отказывает в приеме заявления в день обращения с вручением расписки об отказе в приеме документов по форме, определяемой внутренними документами ЕНПФ, либо в исполнении заявления путем направления уведомления в течение десяти рабочих дней с момента получения документов, предусмотренных настоящими Правилами, с указанием причины отказа. </w:t>
      </w:r>
    </w:p>
    <w:bookmarkEnd w:id="104"/>
    <w:bookmarkStart w:name="z19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Пенсионные выплаты осуществляются получателям,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настоящих Правил, иностранцам и лицам без гражданства, выехавшим на постоянное место жительства за пределы Республики Казахстан, наследникам, лицам, обратившимся по судебному акту за пенсионными накоплениями, признанными выморочным имуществом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1083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в течение десяти рабочих дней со дня приема либо поступления в ЕНПФ документов, предусмотренных настоящими Правилами. </w:t>
      </w:r>
    </w:p>
    <w:bookmarkEnd w:id="105"/>
    <w:bookmarkStart w:name="z20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Пенсионные выплаты переводятся ЕНПФ на банковский счет получателя либо члена семьи умершего лица, имеющего пенсионные накопления, либо лица, осуществившего погребение, реквизиты которого указываются в заявлении. </w:t>
      </w:r>
    </w:p>
    <w:bookmarkEnd w:id="106"/>
    <w:bookmarkStart w:name="z201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 случае осуществления единовременных пенсионных выплат в целях улучшения жилищных условий и (или) оплаты лечения, возврата их в ЕНПФ</w:t>
      </w:r>
    </w:p>
    <w:bookmarkEnd w:id="107"/>
    <w:bookmarkStart w:name="z20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целях получения единовременных пенсионных выплат из ЕНПФ получатель при наличии условий,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Закона, обращается к уполномоченному оператору с заявлением на единовременную пенсионную выплату (далее – заявление на выплату) посредством интернет-ресурса уполномоченного оператора. </w:t>
      </w:r>
    </w:p>
    <w:bookmarkEnd w:id="108"/>
    <w:bookmarkStart w:name="z20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использования единовременных пенсионных выплат в целях улучшения жилищных условий определяется центральным исполнительным органом в сфере жилищных отношений и жилищно-коммунального хозяйства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10-27)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от 16 апреля 1997 года "О жилищных отношениях".</w:t>
      </w:r>
    </w:p>
    <w:bookmarkEnd w:id="109"/>
    <w:bookmarkStart w:name="z20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использования единовременных пенсионных выплат для оплаты лечения определяется центральным исполнительным органом в сфере здравоохранения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60-1)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7 июля 2020 года "О здоровье народа и системе здравоохранения".</w:t>
      </w:r>
    </w:p>
    <w:bookmarkEnd w:id="110"/>
    <w:bookmarkStart w:name="z20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Порядок информационного взаимодействия и обмена информацией ЕНПФ с уполномоченным оператором устанавливается соответствующим соглашением, заключенным между ЕНПФ и уполномоченным оператором, в рамках которого в ЕНПФ в течение двух рабочих дней передаются электронные уведомления о зарегистрированных у уполномоченного оператора заявлениях на выплату, поданных получателями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также заявления об удержании индивидуального подоходного налога и (или) на применение налогового вычета.</w:t>
      </w:r>
    </w:p>
    <w:bookmarkEnd w:id="111"/>
    <w:bookmarkStart w:name="z20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единовременных пенсионных выплат на индивидуальных пенсионных счетах получателей осуществляется в порядке, определенном уполномоченным органом, осуществляющим государственное регулирование, контроль и надзор финансового рынка и финансовых организаций.</w:t>
      </w:r>
    </w:p>
    <w:bookmarkEnd w:id="112"/>
    <w:bookmarkStart w:name="z20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</w:t>
      </w:r>
      <w:r>
        <w:rPr>
          <w:rFonts w:ascii="Times New Roman"/>
          <w:b w:val="false"/>
          <w:i w:val="false"/>
          <w:color w:val="000000"/>
          <w:sz w:val="28"/>
        </w:rPr>
        <w:t>пункте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Закона, самостоятельно представляют уполномоченному оператору сведения о сумме своих пенсионных накоплений, сформированных за счет обязательных пенсионных взносов и (или) обязательных профессиональных пенсионных взносов, доступной к изъятию в целях улучшения жилищных условий и (или) оплаты лечения посредством получения указанных сведений из ЕНПФ, в том числе через электронные способы получения информации о состоянии пенсионных накоплений в соответствии с пенсионными правилами ЕНПФ. </w:t>
      </w:r>
    </w:p>
    <w:bookmarkEnd w:id="113"/>
    <w:bookmarkStart w:name="z20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ЕНПФ в течение пяти рабочих дней со дня поступления в соответствии с пунктом 27 настоящих Правил электронного уведомления от уполномоченного оператора переводит уполномоченному оператору сумму единовременной пенсионной выплаты получателя, указанную в заявлении получателя, но не выше суммы, рассчитанной в соответствии с пунктом 4 настоящих Правил, для последующего зачисления на специальный счет получателя, открытый уполномоченным оператором для единовременных пенсионных выплат в целях улучшения жилищных условий и (или) оплаты лечения.</w:t>
      </w:r>
    </w:p>
    <w:bookmarkEnd w:id="114"/>
    <w:bookmarkStart w:name="z20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ЕНПФ в течение пяти рабочих дней с даты получения электронного уведомления,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направляет уполномоченному оператору электронное уведомление об отказе в перечислении суммы единовременной пенсионной выплаты вкладчику (получателю), с указанием причины отказа в следующих случаях:</w:t>
      </w:r>
    </w:p>
    <w:bookmarkEnd w:id="115"/>
    <w:bookmarkStart w:name="z21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информационных системах государственных органов сведений о недействительности документов, удостоверяющих личность вкладчика (получателя), и (или) смерти;</w:t>
      </w:r>
    </w:p>
    <w:bookmarkEnd w:id="116"/>
    <w:bookmarkStart w:name="z21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у вкладчика (получателя) пенсионных накоплений в ЕНПФ;</w:t>
      </w:r>
    </w:p>
    <w:bookmarkEnd w:id="117"/>
    <w:bookmarkStart w:name="z21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у вкладчика (получателя) условий,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118"/>
    <w:bookmarkStart w:name="z21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пенсионных накоплений за счет обязательных пенсионных взносов и (или) обязательных профессиональных пенсионных взносов вкладчика (получателя) на дату получения электронного уведомления от уполномоченного оператора не превышает порог минимальной достаточности пенсионных накоплений согласно методике определения порога минимальной достаточности пенсионных накоплений;</w:t>
      </w:r>
    </w:p>
    <w:bookmarkEnd w:id="119"/>
    <w:bookmarkStart w:name="z21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пенсионных выплат получателя пенсионных выплат по возрасту в совокупности не обеспечивает коэффициент замещения среднемесячного дохода получателя на уровне не ниже 40 процентов согласно методике определения коэффициента замещения среднемесячного дохода получателя пенсионными выплатами.</w:t>
      </w:r>
    </w:p>
    <w:bookmarkEnd w:id="120"/>
    <w:bookmarkStart w:name="z21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Оплата услуг уполномоченного оператора, в том числе оплата банковских услуг, связанных с единовременными пенсионными выплатами за счет обязательных пенсионных взносов и (или) обязательных профессиональных пенсионных взносов в целях улучшения жилищных условий и (или) оплаты лечения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</w:t>
      </w:r>
      <w:r>
        <w:rPr>
          <w:rFonts w:ascii="Times New Roman"/>
          <w:b w:val="false"/>
          <w:i w:val="false"/>
          <w:color w:val="000000"/>
          <w:sz w:val="28"/>
        </w:rPr>
        <w:t>пункте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Закона, осуществляется за счет средств указанных лиц.</w:t>
      </w:r>
    </w:p>
    <w:bookmarkEnd w:id="121"/>
    <w:bookmarkStart w:name="z21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Уполномоченный оператор осуществляет мониторинг за целевым использованием единовременных пенсионных выплат на цели улучшения жилищных условий и (или) оплаты лечения.</w:t>
      </w:r>
    </w:p>
    <w:bookmarkEnd w:id="122"/>
    <w:bookmarkStart w:name="z21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между уполномоченным оператором и ЕНПФ по возврату единовременных пенсионных выплат осуществляется в порядке, определенном соответствующим соглашением,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23"/>
    <w:bookmarkStart w:name="z21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обнаружения нецелевого использования единовременных пенсионных выплат в целях улучшения жилищных условий и (или) оплаты лечения уполномоченный оператор осуществляет их возврат в ЕНПФ в соответствии с правилами, предусмотренными абзацами вторым и третьим </w:t>
      </w:r>
      <w:r>
        <w:rPr>
          <w:rFonts w:ascii="Times New Roman"/>
          <w:b w:val="false"/>
          <w:i w:val="false"/>
          <w:color w:val="000000"/>
          <w:sz w:val="28"/>
        </w:rPr>
        <w:t>пункта 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24"/>
    <w:bookmarkStart w:name="z21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осуществляется в случаях:</w:t>
      </w:r>
    </w:p>
    <w:bookmarkEnd w:id="125"/>
    <w:bookmarkStart w:name="z22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подачи уполномоченному оператору заявления получателя на возврат в ЕНПФ всей суммы или части суммы единовременной пенсионной выплаты, зачисленной на специальный счет получателя;</w:t>
      </w:r>
    </w:p>
    <w:bookmarkEnd w:id="126"/>
    <w:bookmarkStart w:name="z22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непредставления получателем уполномоченному оператору документов, подтверждающих использование единовременных пенсионных выплат на улучшение жилищных условий и (или) оплаты лечения;</w:t>
      </w:r>
    </w:p>
    <w:bookmarkEnd w:id="127"/>
    <w:bookmarkStart w:name="z22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нецелевого использования единовременных пенсионных выплат, переведенных в целях улучшения жилищных условий и (или) оплаты лечения.</w:t>
      </w:r>
    </w:p>
    <w:bookmarkEnd w:id="128"/>
    <w:bookmarkStart w:name="z22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указанном в подпункте 2) настоящего пункта, уполномоченный оператор направляет в течении 5 (пять) рабочих дней посредством интернет-ресурса уполномоченного оператора электронное уведомление получателю о необходимости представления документов, подтверждающих использование единовременных пенсионных выплат.</w:t>
      </w:r>
    </w:p>
    <w:bookmarkEnd w:id="129"/>
    <w:bookmarkStart w:name="z22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Получатель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возвращает всю сумму или часть суммы единовременной пенсионной выплаты, изъятой им в целях улучшения жилищных условий и (или) оплаты лечения на свой специальный счет, открытый у уполномоченного оператора. </w:t>
      </w:r>
    </w:p>
    <w:bookmarkEnd w:id="130"/>
    <w:bookmarkStart w:name="z22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оператор в течении 10 (десять) рабочих дней со дня поступления возвращаемой получателем суммы осуществляет их возврат в ЕНПФ.</w:t>
      </w:r>
    </w:p>
    <w:bookmarkEnd w:id="131"/>
    <w:bookmarkStart w:name="z22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указанном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уполномоченный оператор в течение 3 (три) рабочих дней с даты получения заявления на возврат от получателя осуществляет возврат в ЕНПФ единовременных пенсионных выплат.</w:t>
      </w:r>
    </w:p>
    <w:bookmarkEnd w:id="132"/>
    <w:bookmarkStart w:name="z22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единовременных пенсионных выплат, возвращенные уполномоченным оператором, ЕНПФ зачисляет на индивидуальный пенсионный счет вкладчиков (получателей) в порядке и сроки, определенные внутренними документами ЕНПФ.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2013 года № 1042</w:t>
            </w:r>
          </w:p>
        </w:tc>
      </w:tr>
    </w:tbl>
    <w:bookmarkStart w:name="z33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осуществления расчета размера пенсионных выплат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в редакции постановления Правительства РК от 06.01.2021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01.04.2021).</w:t>
      </w:r>
    </w:p>
    <w:bookmarkStart w:name="z33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осуществления расчета размера пенсионных выплат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21 июня 2013 года "О пенсионном обеспечении в Республике Казахстан" (далее – Закон) и устанавливает порядок расчета размера пенсионных выплат.</w:t>
      </w:r>
    </w:p>
    <w:bookmarkEnd w:id="135"/>
    <w:bookmarkStart w:name="z33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осуществления расчета размера пенсионных выплат используются следующие параметры:</w:t>
      </w:r>
    </w:p>
    <w:bookmarkEnd w:id="136"/>
    <w:bookmarkStart w:name="z33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ставка выплат пенсионных накоплений (в %);</w:t>
      </w:r>
    </w:p>
    <w:bookmarkEnd w:id="137"/>
    <w:bookmarkStart w:name="z33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ставка индексации пенсионных выплат (в %);</w:t>
      </w:r>
    </w:p>
    <w:bookmarkEnd w:id="138"/>
    <w:bookmarkStart w:name="z33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поправочные коэффициенты к ставке выплат пенсионных накоплений.</w:t>
      </w:r>
    </w:p>
    <w:bookmarkEnd w:id="139"/>
    <w:bookmarkStart w:name="z33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Параметры,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принимаются в размерах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40"/>
    <w:bookmarkStart w:name="z33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Годовая сумма пенсионных выплат в первый год осуществления пенсионных выплат рассчитывается как произведение суммы пенсионных накоплений на ставку выплат пенсионных накоплений.</w:t>
      </w:r>
    </w:p>
    <w:bookmarkEnd w:id="141"/>
    <w:bookmarkStart w:name="z34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Годовая сумма пенсионных выплат в первый год осуществления пенсионных выплат умножается на поправочный коэффициент, указанный в приложении к настоящей методике, в случае, если физическое лицо, удовлетворяет одному из следующих условий: </w:t>
      </w:r>
    </w:p>
    <w:bookmarkEnd w:id="142"/>
    <w:bookmarkStart w:name="z34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имеется инвалидность первой группы, установленная бессрочно;</w:t>
      </w:r>
    </w:p>
    <w:bookmarkEnd w:id="143"/>
    <w:bookmarkStart w:name="z34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имеется инвалидность второй группы, установленная бессрочно;</w:t>
      </w:r>
    </w:p>
    <w:bookmarkEnd w:id="144"/>
    <w:bookmarkStart w:name="z34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наступление пенсионного возраста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и наличие пенсионных накоплений, сформированных за счет обязательных профессиональных пенсионных взносов в совокупности не менее шестидесяти месяцев.</w:t>
      </w:r>
    </w:p>
    <w:bookmarkEnd w:id="145"/>
    <w:bookmarkStart w:name="z34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лиц, удовлетворяющих более чем одному условию, предусмотренному частью первой настоящего пункта, применяется поправочный коэффициент с наибольшим значением.</w:t>
      </w:r>
    </w:p>
    <w:bookmarkEnd w:id="146"/>
    <w:bookmarkStart w:name="z34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Размер ежемесячной пенсионной выплаты в первый год осуществления пенсионных выплат определяется как одна двенадцатая годовой суммы пенсионных выплат в первый год осуществления пенсионных выплат, исчисленной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47"/>
    <w:bookmarkStart w:name="z34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выплата исчисленного размера ежемесячной пенсионной выплаты в первый год осуществления пенсионных выплат осуществляется в размере не менее 70 процентов от прожиточного минимума, установленного на 1 января соответствующего финансового года Законом Республики Казахстан "О республиканском бюджете".</w:t>
      </w:r>
    </w:p>
    <w:bookmarkEnd w:id="148"/>
    <w:bookmarkStart w:name="z34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последующие годы осуществления пенсионных выплат размер ежемесячной пенсионной выплаты определяется путем увеличения размера ежемесячной пенсионной выплаты за предыдущий год на ставку индексации пенсионных выплат.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расчета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выплат</w:t>
            </w:r>
          </w:p>
        </w:tc>
      </w:tr>
    </w:tbl>
    <w:bookmarkStart w:name="z349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параметров для осуществления расчета размера пенсионных выплат</w:t>
      </w:r>
    </w:p>
    <w:bookmarkEnd w:id="150"/>
    <w:bookmarkStart w:name="z35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ставка выплат пенсионных накоплений – 6,5 %;</w:t>
      </w:r>
    </w:p>
    <w:bookmarkEnd w:id="151"/>
    <w:bookmarkStart w:name="z35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ставка индексации пенсионных выплат – 5 %;</w:t>
      </w:r>
    </w:p>
    <w:bookmarkEnd w:id="152"/>
    <w:bookmarkStart w:name="z35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поправочный коэффициент для получателей пенсионных выплат, за которых уплачены обязательные профессиональные пенсионные взносы в совокупности не менее шестидесяти месяцев – 1,45;</w:t>
      </w:r>
    </w:p>
    <w:bookmarkEnd w:id="153"/>
    <w:bookmarkStart w:name="z35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поправочные коэффициенты к ставке выплат пенсионных накоплений для получателей пенсионных выплат, имеющих инвалидность первой группы, если инвалидность установлена бессрочно: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</w:tr>
    </w:tbl>
    <w:bookmarkStart w:name="z35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поправочные коэффициенты к ставке выплат пенсионных накоплений для получателей пенсионных выплат, имеющих инвалидность второй группы, если инвалидность установлена бессрочно: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2013 года № 1042</w:t>
            </w:r>
          </w:p>
        </w:tc>
      </w:tr>
    </w:tbl>
    <w:bookmarkStart w:name="z229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определения коэффициента замещения среднемесячного дохода получателя пенсионными выплатами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3 в соответствии с постановлением Правительства РК от 06.01.2021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определения коэффициента замещения среднемесячного дохода получателя пенсионными выплатами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21 июня 2013 года "О пенсионном обеспечении в Республике Казахстан" (далее – Закон) и устанавливает требования к расчету коэффициента замещения среднемесячного дохода получателя пенсионными выплатами. </w:t>
      </w:r>
    </w:p>
    <w:bookmarkEnd w:id="157"/>
    <w:bookmarkStart w:name="z23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коэффициента замещения среднемесячного дохода вкладчика осуществляет акционерное общество "Единый накопительный пенсионный фонд" (далее – АО "ЕНПФ") на основании сведений, полученных из информационных систем государственного органа, осуществляющего руководство, а также в пределах, предусмотренных законодательством Республики Казахстан, межотраслевую координацию в сфере социальной защиты населения.</w:t>
      </w:r>
    </w:p>
    <w:bookmarkEnd w:id="158"/>
    <w:bookmarkStart w:name="z23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целей настоящей методики используются следующие основные понятия: </w:t>
      </w:r>
    </w:p>
    <w:bookmarkEnd w:id="159"/>
    <w:bookmarkStart w:name="z23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пенсионные выплаты (далее – ежемесячная пенсия) – совокупность ежемесячных пенсионных выплат получателя, включая государственную базовую пенсионную выплату, пенсионные выплаты по возрасту, определенные на дату их назначения;</w:t>
      </w:r>
    </w:p>
    <w:bookmarkEnd w:id="160"/>
    <w:bookmarkStart w:name="z23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получатель пенсионных выплат (далее – получатель) – физическое лицо, которому назначены государственная базовая пенсионная выплата и (или) пенсионные выплаты по возрасту, и (или) пенсионные выплаты за выслугу лет, и пенсионные выплаты из АО "ЕНПФ";</w:t>
      </w:r>
    </w:p>
    <w:bookmarkEnd w:id="161"/>
    <w:bookmarkStart w:name="z23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коэффициент замещения среднемесячного дохода – коэффициент, который определяется как отношение размера ежемесячной пенсии к среднемесячному доходу получателя.</w:t>
      </w:r>
    </w:p>
    <w:bookmarkEnd w:id="162"/>
    <w:bookmarkStart w:name="z23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расчета среднемесячного дохода получателя на момент назначения пенсии используется сумма фактически внесенных обязательных пенсионных взносов получателя с учетом уровня инфляции за соответствующий период, которая рассчитывается по следующей формуле:</w:t>
      </w:r>
    </w:p>
    <w:bookmarkEnd w:id="163"/>
    <w:bookmarkStart w:name="z23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4"/>
    <w:p>
      <w:pPr>
        <w:spacing w:after="0"/>
        <w:ind w:left="0"/>
        <w:jc w:val="both"/>
      </w:pPr>
      <w:r>
        <w:drawing>
          <wp:inline distT="0" distB="0" distL="0" distR="0">
            <wp:extent cx="4749800" cy="138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498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65"/>
    <w:bookmarkStart w:name="z23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– сумма фактически внесенных обязательных пенсионных взносов получателя с учетом уровня инфляции за последовательных календарных месяцев, предшествовавших дате наступления пенсионного возраста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Закона;</w:t>
      </w:r>
    </w:p>
    <w:bookmarkEnd w:id="166"/>
    <w:bookmarkStart w:name="z24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– поступление обязательных пенсионных взносов в месяц i ;</w:t>
      </w:r>
    </w:p>
    <w:bookmarkEnd w:id="167"/>
    <w:bookmarkStart w:name="z24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>– поступление обязательных пенсионных взносов в месяц n ;</w:t>
      </w:r>
    </w:p>
    <w:bookmarkEnd w:id="168"/>
    <w:bookmarkStart w:name="z24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>+1– отношение индекса потребительских цен в месяц j+1по отношению к предыдущему месяцу j , в процентах;</w:t>
      </w:r>
    </w:p>
    <w:bookmarkEnd w:id="169"/>
    <w:bookmarkStart w:name="z24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n– количество календарных месяцев, которое принимается равным 60;</w:t>
      </w:r>
    </w:p>
    <w:bookmarkEnd w:id="170"/>
    <w:bookmarkStart w:name="z24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i– переменная по месяцу, принимающая значение от 1 до n-1 ;</w:t>
      </w:r>
    </w:p>
    <w:bookmarkEnd w:id="171"/>
    <w:bookmarkStart w:name="z24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j– переменная по месяцу, принимающая значение от i до n-1 ;</w:t>
      </w:r>
    </w:p>
    <w:bookmarkEnd w:id="172"/>
    <w:bookmarkStart w:name="z24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3"/>
    <w:p>
      <w:pPr>
        <w:spacing w:after="0"/>
        <w:ind w:left="0"/>
        <w:jc w:val="both"/>
      </w:pPr>
      <w:r>
        <w:drawing>
          <wp:inline distT="0" distB="0" distL="0" distR="0">
            <wp:extent cx="3670300" cy="76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703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m– количество последовательных календарных месяцев между датой назначения пенсии и датой наступления пенсионного возраста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Закона;</w:t>
      </w:r>
    </w:p>
    <w:bookmarkEnd w:id="174"/>
    <w:bookmarkStart w:name="z24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</w:t>
      </w:r>
      <w:r>
        <w:rPr>
          <w:rFonts w:ascii="Times New Roman"/>
          <w:b w:val="false"/>
          <w:i w:val="false"/>
          <w:color w:val="000000"/>
          <w:vertAlign w:val="subscript"/>
        </w:rPr>
        <w:t>l</w:t>
      </w:r>
      <w:r>
        <w:rPr>
          <w:rFonts w:ascii="Times New Roman"/>
          <w:b w:val="false"/>
          <w:i w:val="false"/>
          <w:color w:val="000000"/>
          <w:sz w:val="28"/>
        </w:rPr>
        <w:t>+n– отношение индекса потребительских цен в месяц по отношению к предыдущему месяцу , в процентах;</w:t>
      </w:r>
    </w:p>
    <w:bookmarkEnd w:id="175"/>
    <w:bookmarkStart w:name="z24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l– переменная по месяцу, принимающая значение от до .</w:t>
      </w:r>
    </w:p>
    <w:bookmarkEnd w:id="176"/>
    <w:bookmarkStart w:name="z25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показатели индекса потребительских цен за соответствующий период принимаются в соответствии с данными Бюро национальной статистики Агентства по стратегическому планированию и реформам Республики Казахстан, размещенными на его официальном интернет-ресурсе.</w:t>
      </w:r>
    </w:p>
    <w:bookmarkEnd w:id="177"/>
    <w:bookmarkStart w:name="z25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Среднемесячный доход получателя рассчитывается по следующей формуле:</w:t>
      </w:r>
    </w:p>
    <w:bookmarkEnd w:id="178"/>
    <w:bookmarkStart w:name="z25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9"/>
    <w:p>
      <w:pPr>
        <w:spacing w:after="0"/>
        <w:ind w:left="0"/>
        <w:jc w:val="both"/>
      </w:pPr>
      <w:r>
        <w:drawing>
          <wp:inline distT="0" distB="0" distL="0" distR="0">
            <wp:extent cx="5295900" cy="105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80"/>
    <w:bookmarkStart w:name="z25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СДП – среднемесячный доход получателя на дату назначения пенсии, но не менее размера минимальной заработной платы, установленного на 1 января соответствующего финансового года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бюджете", и не более среднемесячного дохода по республике;</w:t>
      </w:r>
    </w:p>
    <w:bookmarkEnd w:id="181"/>
    <w:bookmarkStart w:name="z25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СМД – среднемесячный доход по республике, принимаемый как средний размер заработной платы за календарный год, предшествующий дате обращения, размещенный на официальном интернет-ресурсе Бюро национальной статистики Агентства по стратегическому планированию и реформам Республики Казахстан. При отсутствии размещенных данных о среднем размере заработной платы за полный календарный год для расчета принимаются последние фактические данные года, предшествующего дате обращения;</w:t>
      </w:r>
    </w:p>
    <w:bookmarkEnd w:id="182"/>
    <w:bookmarkStart w:name="z25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– сумма фактически внесенных обязательных пенсионных взносов получателя с учетом уровня инфляции за последовательных календарных месяцев, предшествовавших дате наступления пенсионного возраста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Закона;</w:t>
      </w:r>
    </w:p>
    <w:bookmarkEnd w:id="183"/>
    <w:bookmarkStart w:name="z25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N– количество месяцев с ненулевыми обязательными пенсионными взносами получателя из последовательных календарных месяцев, предшествовавших дате наступления пенсионного возраста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Закона;</w:t>
      </w:r>
    </w:p>
    <w:bookmarkEnd w:id="184"/>
    <w:bookmarkStart w:name="z25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СОПВ– ставка обязательных пенсионных взносов в соответствии с пунктом 1 статьи 25 Закона;</w:t>
      </w:r>
    </w:p>
    <w:bookmarkEnd w:id="185"/>
    <w:bookmarkStart w:name="z25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n– количество календарных месяцев, которое принимается равным 60.</w:t>
      </w:r>
    </w:p>
    <w:bookmarkEnd w:id="186"/>
    <w:bookmarkStart w:name="z26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значение N равно нулю, то размер СДП принимается равным минимальной заработной плате в размере, установленном на 1 января соответствующего финансового года законом о республиканском бюджете.</w:t>
      </w:r>
    </w:p>
    <w:bookmarkEnd w:id="187"/>
    <w:bookmarkStart w:name="z26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Коэффициент замещения среднемесячного дохода получателя ежемесячной пенсией рассчитывается согласно следующей формуле:</w:t>
      </w:r>
    </w:p>
    <w:bookmarkEnd w:id="188"/>
    <w:bookmarkStart w:name="z26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9"/>
    <w:p>
      <w:pPr>
        <w:spacing w:after="0"/>
        <w:ind w:left="0"/>
        <w:jc w:val="both"/>
      </w:pPr>
      <w:r>
        <w:drawing>
          <wp:inline distT="0" distB="0" distL="0" distR="0">
            <wp:extent cx="5562600" cy="97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90"/>
    <w:bookmarkStart w:name="z26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КЗД– коэффициент замещения среднемесячного дохода получателя пенсионными выплатами, в %;</w:t>
      </w:r>
    </w:p>
    <w:bookmarkEnd w:id="191"/>
    <w:bookmarkStart w:name="z26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СДП– среднемесячный доход получателя на дату назначения пенсии.</w:t>
      </w:r>
    </w:p>
    <w:bookmarkEnd w:id="192"/>
    <w:bookmarkStart w:name="z26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Расчет коэффициента замещения среднемесячного дохода получателя ежемесячной пенсией осуществляется уполномоченным органом по расчету коэффициента замещения среднемесячного дохода получателя пенсионными выплатами в соответствии с настоящей методикой.</w:t>
      </w:r>
    </w:p>
    <w:bookmarkEnd w:id="193"/>
    <w:bookmarkStart w:name="z26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лиц, имеющих инвалидность первой и второй групп, если инвалидность установлена бессрочно, при расчете сумм фактически внесенных обязательных пенсионных взносов и среднемесячного дохода получателя принимаются последние перечисленные обязательные пенсионные взносы, но не более чем за 60 месяцев.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получателей пенсионных выплат за выслугу лет, которым назначены пенсионные выплаты в соответствии с положениями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Закона, и судей в отставке, которым выплачивается ежемесячное пожизненное содержание согласно положениям </w:t>
      </w:r>
      <w:r>
        <w:rPr>
          <w:rFonts w:ascii="Times New Roman"/>
          <w:b w:val="false"/>
          <w:i w:val="false"/>
          <w:color w:val="000000"/>
          <w:sz w:val="28"/>
        </w:rPr>
        <w:t>пункта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Конституционного закона Республики Казахстан от 25 декабря 2000 года "О судебной системе и статусе судей Республики Казахстан", коэффициент замещения среднемесячного дохода получателя ежемесячной пенсией принимается равным 40 процентам.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постановлением Правительства РК от 26.10.2022 </w:t>
      </w:r>
      <w:r>
        <w:rPr>
          <w:rFonts w:ascii="Times New Roman"/>
          <w:b w:val="false"/>
          <w:i w:val="false"/>
          <w:color w:val="00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2013 года № 1042</w:t>
            </w:r>
          </w:p>
        </w:tc>
      </w:tr>
    </w:tbl>
    <w:bookmarkStart w:name="z269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определения порога минимальной достаточности пенсионных накоплений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4 в соответствии с постановлением Правительства РК от 06.01.2021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определения порога минимальной достаточности пенсионных накоплений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21 июня 2013 года "О пенсионном обеспечении в Республике Казахстан" (далее – Закон) и устанавливает требования к расчету порога минимальной достаточности пенсионных накоплений.</w:t>
      </w:r>
    </w:p>
    <w:bookmarkEnd w:id="196"/>
    <w:bookmarkStart w:name="z27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целей настоящей методики используются следующие основные понятия: </w:t>
      </w:r>
    </w:p>
    <w:bookmarkEnd w:id="197"/>
    <w:bookmarkStart w:name="z27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единый накопительный пенсионный фонд (далее – ЕНПФ) – юридическое лицо, осуществляющее деятельность по привлечению пенсионных взносов и пенсионным выплатам;</w:t>
      </w:r>
    </w:p>
    <w:bookmarkEnd w:id="198"/>
    <w:bookmarkStart w:name="z27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порог минимальной достаточности пенсионных накоплений – минимальный размер пенсионных накоплений, сформированных за счет обязательных пенсионных взносов и (или) обязательных профессиональных пенсионных взносов, необходимый для обеспечения ежемесячной пенсии не ниже размера минимальной пенсии, установленного на соответствующий финансовый год законом о республиканском бюджете, определяемый в соответствии с методикой, утвержденной Правительством Республики Казахстан</w:t>
      </w:r>
    </w:p>
    <w:bookmarkEnd w:id="199"/>
    <w:bookmarkStart w:name="z27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определения порога минимальной достаточности пенсионных накоплений используются следующие параметры: </w:t>
      </w:r>
    </w:p>
    <w:bookmarkEnd w:id="200"/>
    <w:bookmarkStart w:name="z27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годовая процентная ставка доходности (в %), установленная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но не более 9 %;</w:t>
      </w:r>
    </w:p>
    <w:bookmarkEnd w:id="201"/>
    <w:bookmarkStart w:name="z27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годовая ставка индексации пенсионных выплат из ЕНПФ (в %), установленная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но не менее 5 %;</w:t>
      </w:r>
    </w:p>
    <w:bookmarkEnd w:id="202"/>
    <w:bookmarkStart w:name="z27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ставка индексации размера минимальной пенсии, но не менее 5 %;</w:t>
      </w:r>
    </w:p>
    <w:bookmarkEnd w:id="203"/>
    <w:bookmarkStart w:name="z27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годовая ставка индексации минимального размера заработной платы (в %), установленная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но не менее 5 %;</w:t>
      </w:r>
    </w:p>
    <w:bookmarkEnd w:id="204"/>
    <w:bookmarkStart w:name="z27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прогнозная частота обязательных пенсионных взносов, устанавливаемая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методики;</w:t>
      </w:r>
    </w:p>
    <w:bookmarkEnd w:id="205"/>
    <w:bookmarkStart w:name="z28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начальный и предельный возраст осуществления пенсионных выплат. При этом начальный возраст осуществления пенсионных выплат устанавливается на уровне полного пенсионного возраста женщин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Закона; предельный возраст осуществления пенсионных выплат устанавливается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но не может быть ниже 82 (восемьдесят два) лет;</w:t>
      </w:r>
    </w:p>
    <w:bookmarkEnd w:id="206"/>
    <w:bookmarkStart w:name="z28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размер ежемесячной пенсии определяется не ниже размера минимальной пенсии, который включает две составляющие:</w:t>
      </w:r>
    </w:p>
    <w:bookmarkEnd w:id="207"/>
    <w:bookmarkStart w:name="z28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минимальный размер государственной базовой пенсионной выплаты (далее – базовая пенсия в минимальном размере), установленный на 1 января соответствующего финансового года законом о республиканском бюджете, гарантированно выплачиваемый всем лицам, достигшим пенсионного возраста,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(за исключением получателей пенсионных выплат за выслугу лет и судей в отставке, находящихся на пожизненном содержании);</w:t>
      </w:r>
    </w:p>
    <w:bookmarkEnd w:id="208"/>
    <w:bookmarkStart w:name="z28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за счет пенсионных накоплений (исходя из приведенной стоимости будущих пенсионных взносов за счет обязательных пенсионных взносов), определяемая как разница между минимальной заработной платой и базовой пенсией в минимальном размере. </w:t>
      </w:r>
    </w:p>
    <w:bookmarkEnd w:id="209"/>
    <w:bookmarkStart w:name="z28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расчете порога минимальной достаточности пенсионных накоплений параметры,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настоящей методики, принимаются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на ежегодной основе по представлению Министерства труда и социальной защиты населения Республики Казахстан и по согласованию с Министерством национальной экономики Республики Казахстан.</w:t>
      </w:r>
    </w:p>
    <w:bookmarkEnd w:id="210"/>
    <w:bookmarkStart w:name="z28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Прогнозная частота обязательных пенсионных взносов определяется ежегодно на скользящей основе как среднеарифметическое значение годовых показателей частоты обязательных пенсионных взносов по вкладчикам за последние 5 (пять) полных календарных лет, предшествовавших календарному году, в котором осуществляется расчет порога минимальной достаточности пенсионных накоплений на предстоящий календарный год. При этом годовые показатели частоты обязательных пенсионных взносов до 2020 года (включительно) принимаются равными 12 (двенадцать).</w:t>
      </w:r>
    </w:p>
    <w:bookmarkEnd w:id="211"/>
    <w:bookmarkStart w:name="z28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расчета порога минимальной достаточности пенсионных накоплений используются текущая стоимость пенсионных выплат из ЕНПФ и текущая стоимость обязательных пенсионных взносов.</w:t>
      </w:r>
    </w:p>
    <w:bookmarkEnd w:id="212"/>
    <w:bookmarkStart w:name="z28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Текущая стоимость пенсионных выплат из ЕНПФ рассчитывается по следующей формуле:</w:t>
      </w:r>
    </w:p>
    <w:bookmarkEnd w:id="213"/>
    <w:bookmarkStart w:name="z28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4"/>
    <w:p>
      <w:pPr>
        <w:spacing w:after="0"/>
        <w:ind w:left="0"/>
        <w:jc w:val="both"/>
      </w:pPr>
      <w:r>
        <w:drawing>
          <wp:inline distT="0" distB="0" distL="0" distR="0">
            <wp:extent cx="5283200" cy="111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8320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15"/>
    <w:bookmarkStart w:name="z29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ТСПВх1– текущая стоимость пенсионных выплат из ЕНПФ для получателя в возрасте ;</w:t>
      </w:r>
    </w:p>
    <w:bookmarkEnd w:id="216"/>
    <w:bookmarkStart w:name="z29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ПВ – оценка размера первоначальной пенсионной выплаты из ЕНПФ, определяемая как разница между максимум {МЗП ; МП} и МБП;</w:t>
      </w:r>
    </w:p>
    <w:bookmarkEnd w:id="217"/>
    <w:bookmarkStart w:name="z29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МЗП – минимальный размер заработной платы, установленный на 1 января соответствующего финансового года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бюджете";</w:t>
      </w:r>
    </w:p>
    <w:bookmarkEnd w:id="218"/>
    <w:bookmarkStart w:name="z29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МП – минимальный размер пенсии, установленный на 1 января соответствующего финансового года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бюджете";</w:t>
      </w:r>
    </w:p>
    <w:bookmarkEnd w:id="219"/>
    <w:bookmarkStart w:name="z29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МБП – базовая пенсия в минимальном размере;</w:t>
      </w:r>
    </w:p>
    <w:bookmarkEnd w:id="220"/>
    <w:bookmarkStart w:name="z29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i– годовая процентная ставка;</w:t>
      </w:r>
    </w:p>
    <w:bookmarkEnd w:id="221"/>
    <w:bookmarkStart w:name="z29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j– годовая ставка индексации пенсионных выплат из ЕНПФ;</w:t>
      </w:r>
    </w:p>
    <w:bookmarkEnd w:id="222"/>
    <w:bookmarkStart w:name="z29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t– переменная, принимающая значения от 0 до x2-x1;</w:t>
      </w:r>
    </w:p>
    <w:bookmarkEnd w:id="223"/>
    <w:bookmarkStart w:name="z29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– начальный возраст осуществления пенсионных выплат;</w:t>
      </w:r>
    </w:p>
    <w:bookmarkEnd w:id="224"/>
    <w:bookmarkStart w:name="z29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– предельный возраст осуществления пенсионных выплат.</w:t>
      </w:r>
    </w:p>
    <w:bookmarkEnd w:id="225"/>
    <w:bookmarkStart w:name="z30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Текущая стоимость обязательных пенсионных взносов рассчитывается по следующей формуле:</w:t>
      </w:r>
    </w:p>
    <w:bookmarkEnd w:id="226"/>
    <w:bookmarkStart w:name="z30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7"/>
    <w:p>
      <w:pPr>
        <w:spacing w:after="0"/>
        <w:ind w:left="0"/>
        <w:jc w:val="both"/>
      </w:pPr>
      <w:r>
        <w:drawing>
          <wp:inline distT="0" distB="0" distL="0" distR="0">
            <wp:extent cx="7543800" cy="110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28"/>
    <w:bookmarkStart w:name="z30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ТСОПВхо– текущая стоимость обязательных пенсионных взносов для вкладчика в возрасте ;</w:t>
      </w:r>
    </w:p>
    <w:bookmarkEnd w:id="229"/>
    <w:bookmarkStart w:name="z30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ЧОПВ– прогнозная частота обязательных пенсионных взносов;</w:t>
      </w:r>
    </w:p>
    <w:bookmarkEnd w:id="230"/>
    <w:bookmarkStart w:name="z30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МЗП– минимальный размер заработной платы, установленный на 1 января соответствующего финансового года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бюджете";</w:t>
      </w:r>
    </w:p>
    <w:bookmarkEnd w:id="231"/>
    <w:bookmarkStart w:name="z30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СОПВ– ставка обязательных пенсионных взносов в соответствии с пунктом 1 статьи 25 Закона;</w:t>
      </w:r>
    </w:p>
    <w:bookmarkEnd w:id="232"/>
    <w:bookmarkStart w:name="z30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i– годовая процентная ставка доходности (в %);</w:t>
      </w:r>
    </w:p>
    <w:bookmarkEnd w:id="233"/>
    <w:bookmarkStart w:name="z30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k– годовая ставка индексации минимального размера заработной платы;</w:t>
      </w:r>
    </w:p>
    <w:bookmarkEnd w:id="234"/>
    <w:bookmarkStart w:name="z30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t– переменная, принимающая значения от 0 до x1-x0-1 ;</w:t>
      </w:r>
    </w:p>
    <w:bookmarkEnd w:id="235"/>
    <w:bookmarkStart w:name="z31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– возраст вкладчика, где x0&lt;x1 ;</w:t>
      </w:r>
    </w:p>
    <w:bookmarkEnd w:id="236"/>
    <w:bookmarkStart w:name="z31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– возраст, с которого осуществляются выплаты за счет пенсионных накоплений.</w:t>
      </w:r>
    </w:p>
    <w:bookmarkEnd w:id="237"/>
    <w:bookmarkStart w:name="z31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Порог минимальной достаточности пенсионных накоплений рассчитывается по следующей формуле:</w:t>
      </w:r>
    </w:p>
    <w:bookmarkEnd w:id="238"/>
    <w:bookmarkStart w:name="z31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9"/>
    <w:p>
      <w:pPr>
        <w:spacing w:after="0"/>
        <w:ind w:left="0"/>
        <w:jc w:val="both"/>
      </w:pPr>
      <w:r>
        <w:drawing>
          <wp:inline distT="0" distB="0" distL="0" distR="0">
            <wp:extent cx="6007100" cy="92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71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40"/>
    <w:bookmarkStart w:name="z31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ПМД</w:t>
      </w:r>
      <w:r>
        <w:rPr>
          <w:rFonts w:ascii="Times New Roman"/>
          <w:b w:val="false"/>
          <w:i w:val="false"/>
          <w:color w:val="000000"/>
          <w:vertAlign w:val="subscript"/>
        </w:rPr>
        <w:t>хо</w:t>
      </w:r>
      <w:r>
        <w:rPr>
          <w:rFonts w:ascii="Times New Roman"/>
          <w:b w:val="false"/>
          <w:i w:val="false"/>
          <w:color w:val="000000"/>
          <w:sz w:val="28"/>
        </w:rPr>
        <w:t>– порог минимальной достаточности пенсионных накоплений для вкладчика в возрасте Хо ;</w:t>
      </w:r>
    </w:p>
    <w:bookmarkEnd w:id="241"/>
    <w:bookmarkStart w:name="z31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ТСПВ</w:t>
      </w:r>
      <w:r>
        <w:rPr>
          <w:rFonts w:ascii="Times New Roman"/>
          <w:b w:val="false"/>
          <w:i w:val="false"/>
          <w:color w:val="000000"/>
          <w:vertAlign w:val="subscript"/>
        </w:rPr>
        <w:t>х1</w:t>
      </w:r>
      <w:r>
        <w:rPr>
          <w:rFonts w:ascii="Times New Roman"/>
          <w:b w:val="false"/>
          <w:i w:val="false"/>
          <w:color w:val="000000"/>
          <w:sz w:val="28"/>
        </w:rPr>
        <w:t>– текущая стоимость пенсионных выплат из ЕНПФ для получателя в возрасте Х1 ;</w:t>
      </w:r>
    </w:p>
    <w:bookmarkEnd w:id="242"/>
    <w:bookmarkStart w:name="z31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ТСПОВ</w:t>
      </w:r>
      <w:r>
        <w:rPr>
          <w:rFonts w:ascii="Times New Roman"/>
          <w:b w:val="false"/>
          <w:i w:val="false"/>
          <w:color w:val="000000"/>
          <w:vertAlign w:val="subscript"/>
        </w:rPr>
        <w:t>хо</w:t>
      </w:r>
      <w:r>
        <w:rPr>
          <w:rFonts w:ascii="Times New Roman"/>
          <w:b w:val="false"/>
          <w:i w:val="false"/>
          <w:color w:val="000000"/>
          <w:sz w:val="28"/>
        </w:rPr>
        <w:t>– текущая стоимость обязательных пенсионных взносов для вкладчика в возрасте Хо ;</w:t>
      </w:r>
    </w:p>
    <w:bookmarkEnd w:id="243"/>
    <w:bookmarkStart w:name="z31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i-годовая процентная ставка доходности;</w:t>
      </w:r>
    </w:p>
    <w:bookmarkEnd w:id="244"/>
    <w:bookmarkStart w:name="z31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l– годовая ставка индексации размера минимальной пенсии;</w:t>
      </w:r>
    </w:p>
    <w:bookmarkEnd w:id="245"/>
    <w:bookmarkStart w:name="z32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o</w:t>
      </w:r>
      <w:r>
        <w:rPr>
          <w:rFonts w:ascii="Times New Roman"/>
          <w:b w:val="false"/>
          <w:i w:val="false"/>
          <w:color w:val="000000"/>
          <w:sz w:val="28"/>
        </w:rPr>
        <w:t>– возраст вкладчика, где X</w:t>
      </w:r>
      <w:r>
        <w:rPr>
          <w:rFonts w:ascii="Times New Roman"/>
          <w:b w:val="false"/>
          <w:i w:val="false"/>
          <w:color w:val="000000"/>
          <w:vertAlign w:val="subscript"/>
        </w:rPr>
        <w:t>o</w:t>
      </w:r>
      <w:r>
        <w:rPr>
          <w:rFonts w:ascii="Times New Roman"/>
          <w:b w:val="false"/>
          <w:i w:val="false"/>
          <w:color w:val="000000"/>
          <w:sz w:val="28"/>
        </w:rPr>
        <w:t>&lt;X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;</w:t>
      </w:r>
    </w:p>
    <w:bookmarkEnd w:id="246"/>
    <w:bookmarkStart w:name="z32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– возраст, с которого осуществляются выплаты за счет пенсионных накоплений.</w:t>
      </w:r>
    </w:p>
    <w:bookmarkEnd w:id="247"/>
    <w:bookmarkStart w:name="z32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для вкладчиков в возрасте X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старше, но не достигших пенсионного возраста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Закона, порог минимальной достаточности пенсионных накоплений приравнивается к ПМД</w:t>
      </w:r>
      <w:r>
        <w:rPr>
          <w:rFonts w:ascii="Times New Roman"/>
          <w:b w:val="false"/>
          <w:i w:val="false"/>
          <w:color w:val="000000"/>
          <w:vertAlign w:val="subscript"/>
        </w:rPr>
        <w:t>х1</w:t>
      </w:r>
      <w:r>
        <w:rPr>
          <w:rFonts w:ascii="Times New Roman"/>
          <w:b w:val="false"/>
          <w:i w:val="false"/>
          <w:color w:val="000000"/>
          <w:sz w:val="28"/>
        </w:rPr>
        <w:t>-1 , то есть к порогу на возраст меньшему на один год от начального возраста осуществления пенсионных выплат.</w:t>
      </w:r>
    </w:p>
    <w:bookmarkEnd w:id="248"/>
    <w:bookmarkStart w:name="z32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Порог минимальной достаточности пенсионных накоплений, рассчитанный в соответствии с настоящим пунктом, округляется с точностью до десяти тысяч тенге.</w:t>
      </w:r>
    </w:p>
    <w:bookmarkEnd w:id="249"/>
    <w:bookmarkStart w:name="z32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Порог минимальной достаточности не может быть ниже размера порога минимальной достаточности за предыдущий год для соответствующих возрастов. </w:t>
      </w:r>
    </w:p>
    <w:bookmarkEnd w:id="2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 порога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 достаточности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накоплений</w:t>
            </w:r>
          </w:p>
        </w:tc>
      </w:tr>
    </w:tbl>
    <w:bookmarkStart w:name="z326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параметров для расчета порога минимальной достаточности пенсионных накоплений</w:t>
      </w:r>
    </w:p>
    <w:bookmarkEnd w:id="251"/>
    <w:bookmarkStart w:name="z32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годовая процентная ставка доходности – 6,5 %;</w:t>
      </w:r>
    </w:p>
    <w:bookmarkEnd w:id="252"/>
    <w:bookmarkStart w:name="z32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ставка индексации пенсионных выплат из ЕНПФ – 5 %;</w:t>
      </w:r>
    </w:p>
    <w:bookmarkEnd w:id="253"/>
    <w:bookmarkStart w:name="z32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ставка индексации размера минимальной пенсии – 5 %</w:t>
      </w:r>
    </w:p>
    <w:bookmarkEnd w:id="254"/>
    <w:bookmarkStart w:name="z33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ставка индексации минимального размера заработной платы – 5 %;</w:t>
      </w:r>
    </w:p>
    <w:bookmarkEnd w:id="255"/>
    <w:bookmarkStart w:name="z33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прогнозная частота обязательных пенсионных взносов – 12;</w:t>
      </w:r>
    </w:p>
    <w:bookmarkEnd w:id="256"/>
    <w:bookmarkStart w:name="z33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начальный и предельный возраст осуществления пенсионных выплат – 60 и 82 соответственно.</w:t>
      </w:r>
    </w:p>
    <w:bookmarkEnd w:id="2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2013 года № 1042</w:t>
            </w:r>
          </w:p>
        </w:tc>
      </w:tr>
    </w:tbl>
    <w:bookmarkStart w:name="z41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258"/>
    <w:bookmarkStart w:name="z4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июля 2003 года № 661 "Об утверждении Правил осуществления пенсионных выплат из пенсионных накоплений, сформированных за счет обязательных пенсионных взносов, добровольных профессиональных пенсионных взносов из накопительных пенсионных фондов, и Методики осуществления расчета размера пенсионных выплат по графику" (САПП Республики Казахстан, 2003 г., № 28, ст. 272).</w:t>
      </w:r>
    </w:p>
    <w:bookmarkEnd w:id="259"/>
    <w:bookmarkStart w:name="z4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июня 2005 года № 580 "О внесении дополнений и изменений в постановление Правительства Республики Казахстан от 4 июля 2003 года № 661" (САПП Республики Казахстан, 2005 г., № 23, ст. 297). </w:t>
      </w:r>
    </w:p>
    <w:bookmarkEnd w:id="260"/>
    <w:bookmarkStart w:name="z4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октября 2005 года № 1059 "О внесении дополнений и изменений в постановление Правительства Республики Казахстан от 4 июля 2003 года № 661" (САПП Республики Казахстан, 2005 г., № 38, ст. 539). </w:t>
      </w:r>
    </w:p>
    <w:bookmarkEnd w:id="261"/>
    <w:bookmarkStart w:name="z4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утвержденные постановлением Правительства Республики Казахстан от 3 августа 2006 года № 736 "О внесении изменений и дополнений в некоторые решения Правительства Республики Казахстан" (САПП Республики Казахстан, 2006 г., № 29, ст. 311).</w:t>
      </w:r>
    </w:p>
    <w:bookmarkEnd w:id="262"/>
    <w:bookmarkStart w:name="z4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утвержденные постановлением Правительства Республики Казахстан от 30 апреля 2007 года № 352 "О внесении изменений и дополнений в некоторые решения Правительства Республики Казахстан" (САПП Республики Казахстан, 2007 г., № 13, ст. 157). </w:t>
      </w:r>
    </w:p>
    <w:bookmarkEnd w:id="263"/>
    <w:bookmarkStart w:name="z4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2007 года № 1397 "О внесении изменений и дополнений в постановление Правительства Республики Казахстан от 4 июля 2003 года № 661" (САПП Республики Казахстан, 2007 г., № 51, ст. 645).</w:t>
      </w:r>
    </w:p>
    <w:bookmarkEnd w:id="264"/>
    <w:bookmarkStart w:name="z4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28 января 2009 года № 72 "О внесении дополнений и изменений в некоторые решения Правительства Республики Казахстан" (САПП Республики Казахстан, 2009 г., № 8, ст. 29).</w:t>
      </w:r>
    </w:p>
    <w:bookmarkEnd w:id="265"/>
    <w:bookmarkStart w:name="z4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утвержденные постановлением Правительства Республики Казахстан от 9 июня 2011 года № 648 "О внесении изменений и дополнений в некоторые решения Правительства Республики Казахстан" (САПП Республики Казахстан, 2011 г., № 41, ст. 534).</w:t>
      </w:r>
    </w:p>
    <w:bookmarkEnd w:id="266"/>
    <w:bookmarkStart w:name="z5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утвержденные постановлением Правительства Республики Казахстан от 14 сентября 2012 года № 1196 "О внесении изменений и дополнений в некоторые решения Правительства Республики Казахстан" (САПП Республики Казахстан, 2012 г., № 71, ст. 1028).</w:t>
      </w:r>
    </w:p>
    <w:bookmarkEnd w:id="267"/>
    <w:bookmarkStart w:name="z5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утвержденные постановлением Правительства Республики Казахстан от 30 мая 2013 года № 551 "О внесении изменений и дополнений в некоторые решения Правительства Республики Казахстан".</w:t>
      </w:r>
    </w:p>
    <w:bookmarkEnd w:id="2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