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102b" w14:textId="06d1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29 декабря 2012 года № 1778 "О Плане законопроектных работ Правительства Республики Казахстан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2013 года № 1024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1778 «О Плане законопроектных работ Правительства Республики Казахстан на 2013 год» (САПП Республики Казахстан, 2013 г., № 7, ст. 165)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2013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46-2-2,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3268"/>
        <w:gridCol w:w="1345"/>
        <w:gridCol w:w="1620"/>
        <w:gridCol w:w="1408"/>
        <w:gridCol w:w="1662"/>
        <w:gridCol w:w="2932"/>
      </w:tblGrid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46-2-2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недропользования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Сауранбаев Н.Е.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