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2e581" w14:textId="162e5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2013 года № 1013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w:t>
      </w:r>
      <w:r>
        <w:br/>
      </w:r>
      <w:r>
        <w:rPr>
          <w:rFonts w:ascii="Times New Roman"/>
          <w:b/>
          <w:i w:val="false"/>
          <w:color w:val="000000"/>
        </w:rPr>
        <w:t>
законодательные акты Республики Казахстан по вопросам</w:t>
      </w:r>
      <w:r>
        <w:br/>
      </w:r>
      <w:r>
        <w:rPr>
          <w:rFonts w:ascii="Times New Roman"/>
          <w:b/>
          <w:i w:val="false"/>
          <w:color w:val="000000"/>
        </w:rPr>
        <w:t>
совершенствования уголовно-процессуального законодательства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г., № 2, ст. 19; № 10, ст. 52; № 11, ст. 55; № 12, ст. 72; № 13, ст. 86; г., № 3, ст. 20; № 4, ст. 28; № 9, ст. 67; № 10, ст. 69; № 13, ст. 99; 2008 г., № 13-14, ст. 56; № 15-16, ст. 62; 2009 г., № 15-16, ст. 74; № 17, ст. 81; № 24, ст. 127, 130; 2010 г., № 1-2, ст. 4; № 3-4, ст. 12; № 7, ст. 28, 32; № 17-18, ст. 111; № 22, ст. 130; № 24, ст. 151; 2011 г., № 9, ст. 9; № 2, ст. 28; № 5, ст. 43; № 6, ст. 50; № 14, ст. 117; № 16, ст. 128, 129; № 23, ст. 179; 2012 г., № 2, ст. 14; № 6, ст. 43, 44; № 8, ст. 64; № 13, ст. 91; № 14, ст. 93; № 21-22, ст. 124; 2013 г., № 9, ст. 51; № 10-11, ст. 56; № 13, ст. 64; № 14, ст. 72, 74;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2013 года «О внесении изменений и дополнений в некоторые законодательные акты Республики Казахстан по вопросам совершенствования деятельности арбитража и третейского суда», опубликованный в газетах «Егемен Қазақстан» и «Казахстанская правда» 5 июля 2013 г.): </w:t>
      </w:r>
      <w:r>
        <w:br/>
      </w:r>
      <w:r>
        <w:rPr>
          <w:rFonts w:ascii="Times New Roman"/>
          <w:b w:val="false"/>
          <w:i w:val="false"/>
          <w:color w:val="000000"/>
          <w:sz w:val="28"/>
        </w:rPr>
        <w:t>
      1) часть третью статьи 121 изложить в следующей редакции:</w:t>
      </w:r>
      <w:r>
        <w:br/>
      </w:r>
      <w:r>
        <w:rPr>
          <w:rFonts w:ascii="Times New Roman"/>
          <w:b w:val="false"/>
          <w:i w:val="false"/>
          <w:color w:val="000000"/>
          <w:sz w:val="28"/>
        </w:rPr>
        <w:t>
      «3. Если в действиях нарушителя порядка в судебном заседании имеются признаки уголовного правонарушения, суд направляет материалы прокурору для инициирования досудебного расследования в отношении нарушителя.»;</w:t>
      </w:r>
      <w:r>
        <w:br/>
      </w:r>
      <w:r>
        <w:rPr>
          <w:rFonts w:ascii="Times New Roman"/>
          <w:b w:val="false"/>
          <w:i w:val="false"/>
          <w:color w:val="000000"/>
          <w:sz w:val="28"/>
        </w:rPr>
        <w:t>
      2) часть третью статьи 208 изложить в следующей редакции:</w:t>
      </w:r>
      <w:r>
        <w:br/>
      </w:r>
      <w:r>
        <w:rPr>
          <w:rFonts w:ascii="Times New Roman"/>
          <w:b w:val="false"/>
          <w:i w:val="false"/>
          <w:color w:val="000000"/>
          <w:sz w:val="28"/>
        </w:rPr>
        <w:t>
      «3. Если в действиях лица, представившего доказательство, признанное подложным, имеются признаки уголовного правонарушения, суд направляет материалы прокурору для инициирования досудебного расследования.».</w:t>
      </w:r>
    </w:p>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И, ст. 80; № 13, ст. 91; № 14, ст. 92; № 15, ст. 97; № 20, ст. 121; № 21-22, ст. 124; № 23-24, ст. 125; 2013 г., № 1, ст. 3; № 2, ст. 7, 10; № 3, ст. 15; № 4, ст. 21; № 8, ст. 50; № 9, ст. 51; № 10-11, ст. 56; № 14, ст. 72;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2013 года «О внесении изменений и дополнений в некоторые законодательные акты Республики Казахстан по вопросам совершенствования деятельности арбитража и третейского суда», опубликованный в газетах «Егемен Қазақстан» и «Казахстанская правда» 5 июля 2013 г.):</w:t>
      </w:r>
      <w:r>
        <w:br/>
      </w:r>
      <w:r>
        <w:rPr>
          <w:rFonts w:ascii="Times New Roman"/>
          <w:b w:val="false"/>
          <w:i w:val="false"/>
          <w:color w:val="000000"/>
          <w:sz w:val="28"/>
        </w:rPr>
        <w:t>
      пункт 4 статьи 638 изложить в следующей редакции:</w:t>
      </w:r>
      <w:r>
        <w:br/>
      </w:r>
      <w:r>
        <w:rPr>
          <w:rFonts w:ascii="Times New Roman"/>
          <w:b w:val="false"/>
          <w:i w:val="false"/>
          <w:color w:val="000000"/>
          <w:sz w:val="28"/>
        </w:rPr>
        <w:t>
      «4. В случае проводимой в рамках досудебного расследования налоговой проверки уведомление о результатах налоговой проверки налогоплательщика, в отношении которого ведется досудебное расследование, выносится по завершении рассмотрения такого уголовного дела.</w:t>
      </w:r>
      <w:r>
        <w:br/>
      </w:r>
      <w:r>
        <w:rPr>
          <w:rFonts w:ascii="Times New Roman"/>
          <w:b w:val="false"/>
          <w:i w:val="false"/>
          <w:color w:val="000000"/>
          <w:sz w:val="28"/>
        </w:rPr>
        <w:t>
      В срок исковой давности в части начисления или пересмотра исчисленной, начисленной суммы налогов и других обязательных платежей в бюджет не включается период времени с даты завершения налоговой проверки до окончания производства по уголовному делу.</w:t>
      </w:r>
      <w:r>
        <w:br/>
      </w:r>
      <w:r>
        <w:rPr>
          <w:rFonts w:ascii="Times New Roman"/>
          <w:b w:val="false"/>
          <w:i w:val="false"/>
          <w:color w:val="000000"/>
          <w:sz w:val="28"/>
        </w:rPr>
        <w:t>
      Положения части второй настоящего пункта применяются исключительно к вопросам, охваченным налоговой проверкой, проведенной в рамках указанного досудебного расследования.».</w:t>
      </w:r>
    </w:p>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 № 21-22, ст. 124; № 23-24, ст. 125; 2013 г., № 1, ст. 3; № 2, ст. 13; № 10-11, ст. 56; № 14, ст. 72; Законы Республики Казахстан от 4 июля 2013 года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Национальной палаты предпринимателей Республики Казахстан»</w:t>
      </w:r>
      <w:r>
        <w:rPr>
          <w:rFonts w:ascii="Times New Roman"/>
          <w:b w:val="false"/>
          <w:i w:val="false"/>
          <w:color w:val="000000"/>
          <w:sz w:val="28"/>
        </w:rPr>
        <w:t xml:space="preserve"> и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транспорта»</w:t>
      </w:r>
      <w:r>
        <w:rPr>
          <w:rFonts w:ascii="Times New Roman"/>
          <w:b w:val="false"/>
          <w:i w:val="false"/>
          <w:color w:val="000000"/>
          <w:sz w:val="28"/>
        </w:rPr>
        <w:t>, опубликованные в газетах «Егемен Қазақстан» и «Казахстанская правда» 11 июля 2013 г.):</w:t>
      </w:r>
      <w:r>
        <w:br/>
      </w:r>
      <w:r>
        <w:rPr>
          <w:rFonts w:ascii="Times New Roman"/>
          <w:b w:val="false"/>
          <w:i w:val="false"/>
          <w:color w:val="000000"/>
          <w:sz w:val="28"/>
        </w:rPr>
        <w:t>
      1) подпункт 3) пункта 4 статьи 63 изложить в следующей редакции:</w:t>
      </w:r>
      <w:r>
        <w:br/>
      </w:r>
      <w:r>
        <w:rPr>
          <w:rFonts w:ascii="Times New Roman"/>
          <w:b w:val="false"/>
          <w:i w:val="false"/>
          <w:color w:val="000000"/>
          <w:sz w:val="28"/>
        </w:rPr>
        <w:t>
      «3) наличии фактов проведения досудебного расследования по статьям 231, 233, 282 Уголовного кодекса Республики Казахстан в отношении заявителя, учредителей, акционеров, имеющих контрольный пакет акций, до вынесения окончательного решения в соответствии с законодательством Республики Казахстан;»;</w:t>
      </w:r>
      <w:r>
        <w:br/>
      </w:r>
      <w:r>
        <w:rPr>
          <w:rFonts w:ascii="Times New Roman"/>
          <w:b w:val="false"/>
          <w:i w:val="false"/>
          <w:color w:val="000000"/>
          <w:sz w:val="28"/>
        </w:rPr>
        <w:t>
      2) подпункт 6) пункта 1 статьи 490 изложить в следующей редакции:</w:t>
      </w:r>
      <w:r>
        <w:br/>
      </w:r>
      <w:r>
        <w:rPr>
          <w:rFonts w:ascii="Times New Roman"/>
          <w:b w:val="false"/>
          <w:i w:val="false"/>
          <w:color w:val="000000"/>
          <w:sz w:val="28"/>
        </w:rPr>
        <w:t>
      «6) вступление в законную силу обвинительного приговора суда за совершение преступления или освобождение от уголовной ответственности за совершение преступления на основании пунктов 3, 4, 9, 10 и 12 части первой статьи 35 или статьи 36 Уголовно-процессуального кодекса Республики Казахстан в отношении должностного лица таможенного органа.».</w:t>
      </w:r>
    </w:p>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декабря 1991 года «О гражданстве Республики Казахстан» (Ведомости Верховного Совета Республики Казахстан, 1991 г., № 52, ст. 636; 1995 г., № 19, ст. 117; Ведомости Парламента Республики Казахстан, 2002 г., № 10, ст. 101; 2004 г., № 19, ст. 115; № 23, ст. 142; 2007 г., № 10, ст. 69; 2009 г., № 8, ст. 44; 2011 г., № 16, ст. 128; 2012 г., № 8, ст. 64; 2013 г., № 9, ст. 51): </w:t>
      </w:r>
      <w:r>
        <w:br/>
      </w:r>
      <w:r>
        <w:rPr>
          <w:rFonts w:ascii="Times New Roman"/>
          <w:b w:val="false"/>
          <w:i w:val="false"/>
          <w:color w:val="000000"/>
          <w:sz w:val="28"/>
        </w:rPr>
        <w:t>
      1) подпункт 3) статьи 17 изложить в следующей редакции:</w:t>
      </w:r>
      <w:r>
        <w:br/>
      </w:r>
      <w:r>
        <w:rPr>
          <w:rFonts w:ascii="Times New Roman"/>
          <w:b w:val="false"/>
          <w:i w:val="false"/>
          <w:color w:val="000000"/>
          <w:sz w:val="28"/>
        </w:rPr>
        <w:t>
      «3) осуществляет противоправную деятельность, наносящую ущерб национальной безопасности, здоровью населения;»;</w:t>
      </w:r>
      <w:r>
        <w:br/>
      </w:r>
      <w:r>
        <w:rPr>
          <w:rFonts w:ascii="Times New Roman"/>
          <w:b w:val="false"/>
          <w:i w:val="false"/>
          <w:color w:val="000000"/>
          <w:sz w:val="28"/>
        </w:rPr>
        <w:t>
      2) часть третью статьи 20 изложить в следующей редакции:</w:t>
      </w:r>
      <w:r>
        <w:br/>
      </w:r>
      <w:r>
        <w:rPr>
          <w:rFonts w:ascii="Times New Roman"/>
          <w:b w:val="false"/>
          <w:i w:val="false"/>
          <w:color w:val="000000"/>
          <w:sz w:val="28"/>
        </w:rPr>
        <w:t>
      «Выход из гражданства Республики Казахстан не допускается, если лицу, ходатайствующему о выходе, объявлено о квалификации его действий в качестве подозреваемого либо оно отбывает наказание по вступившему в законную силу приговору суда, или если выход лица из гражданства Республики Казахстан противоречит интересам национальной безопасности Республики Казахстан.»;</w:t>
      </w:r>
      <w:r>
        <w:br/>
      </w:r>
      <w:r>
        <w:rPr>
          <w:rFonts w:ascii="Times New Roman"/>
          <w:b w:val="false"/>
          <w:i w:val="false"/>
          <w:color w:val="000000"/>
          <w:sz w:val="28"/>
        </w:rPr>
        <w:t>
      3) часть третью статьи 34 изложить в следующей редакции:</w:t>
      </w:r>
      <w:r>
        <w:br/>
      </w:r>
      <w:r>
        <w:rPr>
          <w:rFonts w:ascii="Times New Roman"/>
          <w:b w:val="false"/>
          <w:i w:val="false"/>
          <w:color w:val="000000"/>
          <w:sz w:val="28"/>
        </w:rPr>
        <w:t>
      «В заключениях по заявлениям о выходе из гражданства Республики Казахстан сообщаются точные сведения о неисполненных обязательствах заявителя перед государством или его имущественных обязательствах, с которыми связаны существенные интересы граждан или предприятий, учреждений и организаций, общественных объединений, о его уголовном преследовании, судимости либо об отбывании им наказания по вступившему в законную силу приговору суда, либо о том, что выход данного лица из гражданства противоречит интересам национальной безопасности Республики Казахстан.».</w:t>
      </w:r>
    </w:p>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июня 1992 года «О Внутренних войсках Министерства внутренних дел Республики Казахстан» (Ведомости Верховного Совета Республики Казахстан, 1992 г., № 11-12, ст. 290; № 24, ст. 592; 1993 г., № 8, ст. 179; 1995 г., № 1-2, ст. 17; № 23, ст. 155; Ведомости Парламента Республики Казахстан, 1997 г., № 7, ст. 79; № 12, ст. 184; № 13-14, ст. 205; 1998 г., № 23, ст. 416; № 24, ст. 436; 1999 г., № 8, ст. 233, 247; 2001 г., № 13-14, ст. 174; № 20, ст. 257; № 24, ст. 336; 2004 г., № 23, ст. 142; № 24, ст. 155; 2007 г., № 15, ст. 107; 2008 г., № 10-11, ст. 39; 2010 г., № 7, ст. 32; № 24, ст. 149; 2011 г., № 1, ст. 7; № 11, ст. 102; № 16, ст. 129; 2012 г., № 3, ст. 26; № 5, ст. 41; 2013 г., № 2, ст. 8; № 14, ст. 72):</w:t>
      </w:r>
      <w:r>
        <w:br/>
      </w:r>
      <w:r>
        <w:rPr>
          <w:rFonts w:ascii="Times New Roman"/>
          <w:b w:val="false"/>
          <w:i w:val="false"/>
          <w:color w:val="000000"/>
          <w:sz w:val="28"/>
        </w:rPr>
        <w:t>
      подпункт 6) статьи 26 изложить в следующей редакции:</w:t>
      </w:r>
      <w:r>
        <w:br/>
      </w:r>
      <w:r>
        <w:rPr>
          <w:rFonts w:ascii="Times New Roman"/>
          <w:b w:val="false"/>
          <w:i w:val="false"/>
          <w:color w:val="000000"/>
          <w:sz w:val="28"/>
        </w:rPr>
        <w:t>
      «6) для пресечения побега из-под стражи лиц, в отношении которых мерой пресечения избрано содержание под стражей; осужденных к лишению свободы, а также для пресечения попыток их насильственного освобождения;».</w:t>
      </w:r>
    </w:p>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сентября 1994 года «Об оперативно-розыскной деятельности» (Ведомости Верховного Совета Республики Казахстан, 1994 г., № 13-14, ст. 199; 1995 г., № 24, ст. 167; Ведомости Парламента Республики Казахстан, 1996 г., № 14, ст. 275; 1998 г., № 24, ст. 436; 2000 г., № 3-4, ст. 66; 2001 г., № 8, ст. 53; № 17-18, ст. 245; 2002 г., № 4, ст. 32; № 15, ст. 147; № 17, ст. 155; 2004 г., № 18, ст. 106; № 23, ст. 142; № 24, ст. 154; 2005 г., № 13, ст. 53; 2007 г., № 2, ст. 18; 2009 г., № 6-7, ст. 32; № 17, ст. 83; № 24, ст. 121; 2010 г., № 10, ст. 48; 2011 г., № 1, ст. 7; № 20, ст. 158; 2012 г., № 3, ст. 26; 2013 г., № 1, ст. 2):</w:t>
      </w:r>
      <w:r>
        <w:br/>
      </w:r>
      <w:r>
        <w:rPr>
          <w:rFonts w:ascii="Times New Roman"/>
          <w:b w:val="false"/>
          <w:i w:val="false"/>
          <w:color w:val="000000"/>
          <w:sz w:val="28"/>
        </w:rPr>
        <w:t>
      1) в статье 1:</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специальные технические средства - устройства, аппаратура, приспособления, оборудование, имеющие специальные функции, программное обеспечение и конструктивные особенности для добывания и документирования информации в ходе проведения оперативно-розыскных мероприятий и негласных следственных действий;»;</w:t>
      </w:r>
      <w:r>
        <w:br/>
      </w:r>
      <w:r>
        <w:rPr>
          <w:rFonts w:ascii="Times New Roman"/>
          <w:b w:val="false"/>
          <w:i w:val="false"/>
          <w:color w:val="000000"/>
          <w:sz w:val="28"/>
        </w:rPr>
        <w:t>
      подпункт 19) изложить в следующей редакции:</w:t>
      </w:r>
      <w:r>
        <w:br/>
      </w:r>
      <w:r>
        <w:rPr>
          <w:rFonts w:ascii="Times New Roman"/>
          <w:b w:val="false"/>
          <w:i w:val="false"/>
          <w:color w:val="000000"/>
          <w:sz w:val="28"/>
        </w:rPr>
        <w:t>
      «19) негласное прослушивание и запись разговоров - негласный контроль речевой информации проверяемого лица, подозреваемого с использованием видео-, аудиотехники или иных специальных технических средств и фиксация ее содержания на материальном носителе;»;</w:t>
      </w:r>
      <w:r>
        <w:br/>
      </w:r>
      <w:r>
        <w:rPr>
          <w:rFonts w:ascii="Times New Roman"/>
          <w:b w:val="false"/>
          <w:i w:val="false"/>
          <w:color w:val="000000"/>
          <w:sz w:val="28"/>
        </w:rPr>
        <w:t>
      подпункт 21) изложить в следующей редакции:</w:t>
      </w:r>
      <w:r>
        <w:br/>
      </w:r>
      <w:r>
        <w:rPr>
          <w:rFonts w:ascii="Times New Roman"/>
          <w:b w:val="false"/>
          <w:i w:val="false"/>
          <w:color w:val="000000"/>
          <w:sz w:val="28"/>
        </w:rPr>
        <w:t>
      «21) прослушивание и запись переговоров, производящихся по телефону и другим переговорным устройствам, - негласный контроль речевой информации проверяемого лица, подозреваемого, либо третьего лица, если есть сведения, что проверяемое лицо, подозреваемый используют телефон или иное переговорное устройство третьего лица, или есть сведения, что третье лицо получает информацию для проверяемого лица, подозреваемого либо от проверяемого лица, подозреваемого для передачи другим лицам с использованием телефона и других переговорных устройств, и фиксация ее содержания на материальном носителе;»;</w:t>
      </w:r>
      <w:r>
        <w:br/>
      </w:r>
      <w:r>
        <w:rPr>
          <w:rFonts w:ascii="Times New Roman"/>
          <w:b w:val="false"/>
          <w:i w:val="false"/>
          <w:color w:val="000000"/>
          <w:sz w:val="28"/>
        </w:rPr>
        <w:t>
      подпункт 23) изложить в следующей редакции:</w:t>
      </w:r>
      <w:r>
        <w:br/>
      </w:r>
      <w:r>
        <w:rPr>
          <w:rFonts w:ascii="Times New Roman"/>
          <w:b w:val="false"/>
          <w:i w:val="false"/>
          <w:color w:val="000000"/>
          <w:sz w:val="28"/>
        </w:rPr>
        <w:t>
      «23) штатный негласный сотрудник - работник органа, осуществляющего оперативно-розыскную деятельность, в должностные обязанности которого входит проведение оперативно-розыскных мероприятий и негласных следственных действий в конспиративной форме;»;</w:t>
      </w:r>
      <w:r>
        <w:br/>
      </w:r>
      <w:r>
        <w:rPr>
          <w:rFonts w:ascii="Times New Roman"/>
          <w:b w:val="false"/>
          <w:i w:val="false"/>
          <w:color w:val="000000"/>
          <w:sz w:val="28"/>
        </w:rPr>
        <w:t>
      дополнить подпунктом 25) следующего содержания:</w:t>
      </w:r>
      <w:r>
        <w:br/>
      </w:r>
      <w:r>
        <w:rPr>
          <w:rFonts w:ascii="Times New Roman"/>
          <w:b w:val="false"/>
          <w:i w:val="false"/>
          <w:color w:val="000000"/>
          <w:sz w:val="28"/>
        </w:rPr>
        <w:t>
      «25) результаты оперативно-розыскной деятельности - сведения, документы, предметы, либо материалы полученные для решения задач, перечисленных в статье 2 настоящего Закона.»;</w:t>
      </w:r>
      <w:r>
        <w:br/>
      </w:r>
      <w:r>
        <w:rPr>
          <w:rFonts w:ascii="Times New Roman"/>
          <w:b w:val="false"/>
          <w:i w:val="false"/>
          <w:color w:val="000000"/>
          <w:sz w:val="28"/>
        </w:rPr>
        <w:t>
      2) абзац четвертый статьи 2 изложить в следующей редакции:</w:t>
      </w:r>
      <w:r>
        <w:br/>
      </w:r>
      <w:r>
        <w:rPr>
          <w:rFonts w:ascii="Times New Roman"/>
          <w:b w:val="false"/>
          <w:i w:val="false"/>
          <w:color w:val="000000"/>
          <w:sz w:val="28"/>
        </w:rPr>
        <w:t>
      «- выявление, предупреждение и пресечение преступлений;»;</w:t>
      </w:r>
      <w:r>
        <w:br/>
      </w:r>
      <w:r>
        <w:rPr>
          <w:rFonts w:ascii="Times New Roman"/>
          <w:b w:val="false"/>
          <w:i w:val="false"/>
          <w:color w:val="000000"/>
          <w:sz w:val="28"/>
        </w:rPr>
        <w:t>
      3) часть вторую пункта 5 статьи 5 изложить в следующей редакции:</w:t>
      </w:r>
      <w:r>
        <w:br/>
      </w:r>
      <w:r>
        <w:rPr>
          <w:rFonts w:ascii="Times New Roman"/>
          <w:b w:val="false"/>
          <w:i w:val="false"/>
          <w:color w:val="000000"/>
          <w:sz w:val="28"/>
        </w:rPr>
        <w:t>
      «Полученные в результате проведения оперативно-розыскных</w:t>
      </w:r>
      <w:r>
        <w:br/>
      </w:r>
      <w:r>
        <w:rPr>
          <w:rFonts w:ascii="Times New Roman"/>
          <w:b w:val="false"/>
          <w:i w:val="false"/>
          <w:color w:val="000000"/>
          <w:sz w:val="28"/>
        </w:rPr>
        <w:t>
мероприятий материалы в отношении лиц, виновность которых в совершении преступления не доказана в установленном законом порядке, а также в отношении которых не проводилось досудебное расследование, хранятся один год с момента прекращения соответствующего дела оперативного учета, а затем уничтожаются. Фонограммы и другие материалы, полученные в результате прослушивания телефонных и иных переговоров лиц, в отношении которых не было начато досудебное расследование, уничтожаются в течение шести месяцев с момента прекращения соответствующего дела оперативного учета, о чем составляется протокол. За три месяца до дня уничтожения материалов, отражающих результаты оперативно-розыскных мероприятий, проведенных на основании санкции прокурора, об этом уведомляется соответствующий прокурор.»;</w:t>
      </w:r>
      <w:r>
        <w:br/>
      </w:r>
      <w:r>
        <w:rPr>
          <w:rFonts w:ascii="Times New Roman"/>
          <w:b w:val="false"/>
          <w:i w:val="false"/>
          <w:color w:val="000000"/>
          <w:sz w:val="28"/>
        </w:rPr>
        <w:t>
      4) в статье 7:</w:t>
      </w:r>
      <w:r>
        <w:br/>
      </w:r>
      <w:r>
        <w:rPr>
          <w:rFonts w:ascii="Times New Roman"/>
          <w:b w:val="false"/>
          <w:i w:val="false"/>
          <w:color w:val="000000"/>
          <w:sz w:val="28"/>
        </w:rPr>
        <w:t>
      подпункт б) изложить в следующей редакции:</w:t>
      </w:r>
      <w:r>
        <w:br/>
      </w:r>
      <w:r>
        <w:rPr>
          <w:rFonts w:ascii="Times New Roman"/>
          <w:b w:val="false"/>
          <w:i w:val="false"/>
          <w:color w:val="000000"/>
          <w:sz w:val="28"/>
        </w:rPr>
        <w:t>
      «б) обеспечивать выявление, предупреждение и пресечение преступлений путем осуществления оперативно-розыскных мероприятий и негласных и следственных действий, фиксации их результатов для использования в уголовном процессе, исполнять письменные поручения следователя о проведении оперативно-розыскных мероприятий по расследуемым им уголовным делам;»;</w:t>
      </w:r>
      <w:r>
        <w:br/>
      </w:r>
      <w:r>
        <w:rPr>
          <w:rFonts w:ascii="Times New Roman"/>
          <w:b w:val="false"/>
          <w:i w:val="false"/>
          <w:color w:val="000000"/>
          <w:sz w:val="28"/>
        </w:rPr>
        <w:t>
      подпункт д) изложить в следующей редакции:</w:t>
      </w:r>
      <w:r>
        <w:br/>
      </w:r>
      <w:r>
        <w:rPr>
          <w:rFonts w:ascii="Times New Roman"/>
          <w:b w:val="false"/>
          <w:i w:val="false"/>
          <w:color w:val="000000"/>
          <w:sz w:val="28"/>
        </w:rPr>
        <w:t>
      «д) принимать необходимые меры по обеспечению конспирации при проведении оперативно-розыскных мероприятий и негласных следственных действий, а также при передаче материалов, отражающих результаты проведенных оперативно-розыскных мероприятий и негласных следственных действий, для использования в уголовном процессе и недопущению рассекречивания источников информации.»;</w:t>
      </w:r>
      <w:r>
        <w:br/>
      </w:r>
      <w:r>
        <w:rPr>
          <w:rFonts w:ascii="Times New Roman"/>
          <w:b w:val="false"/>
          <w:i w:val="false"/>
          <w:color w:val="000000"/>
          <w:sz w:val="28"/>
        </w:rPr>
        <w:t>
      5) статью 8 изложить в следующей редакции:</w:t>
      </w:r>
      <w:r>
        <w:br/>
      </w:r>
      <w:r>
        <w:rPr>
          <w:rFonts w:ascii="Times New Roman"/>
          <w:b w:val="false"/>
          <w:i w:val="false"/>
          <w:color w:val="000000"/>
          <w:sz w:val="28"/>
        </w:rPr>
        <w:t>
      «Статья 8. Права органов, осуществляющих</w:t>
      </w:r>
      <w:r>
        <w:br/>
      </w:r>
      <w:r>
        <w:rPr>
          <w:rFonts w:ascii="Times New Roman"/>
          <w:b w:val="false"/>
          <w:i w:val="false"/>
          <w:color w:val="000000"/>
          <w:sz w:val="28"/>
        </w:rPr>
        <w:t>
                 оперативно-розыскную деятельность</w:t>
      </w:r>
      <w:r>
        <w:br/>
      </w:r>
      <w:r>
        <w:rPr>
          <w:rFonts w:ascii="Times New Roman"/>
          <w:b w:val="false"/>
          <w:i w:val="false"/>
          <w:color w:val="000000"/>
          <w:sz w:val="28"/>
        </w:rPr>
        <w:t>
      Органы, уполномоченные осуществлять оперативно-розыскную деятельность, имеют право:</w:t>
      </w:r>
      <w:r>
        <w:br/>
      </w:r>
      <w:r>
        <w:rPr>
          <w:rFonts w:ascii="Times New Roman"/>
          <w:b w:val="false"/>
          <w:i w:val="false"/>
          <w:color w:val="000000"/>
          <w:sz w:val="28"/>
        </w:rPr>
        <w:t>
      1) проводить в пределах своей компетенции гласно и негласно оперативно-розыскные мероприятия, перечисленные в статье 11 настоящего Закона, а также по поручению следователя негласные следственные действия, определенные Уголовно-процессуальным кодексом Республики Казахстан;</w:t>
      </w:r>
      <w:r>
        <w:br/>
      </w:r>
      <w:r>
        <w:rPr>
          <w:rFonts w:ascii="Times New Roman"/>
          <w:b w:val="false"/>
          <w:i w:val="false"/>
          <w:color w:val="000000"/>
          <w:sz w:val="28"/>
        </w:rPr>
        <w:t>
      2) создавать и использовать оперативные учеты и информационные системы, обеспечивающие решение задач оперативно-розыскной деятельности;</w:t>
      </w:r>
      <w:r>
        <w:br/>
      </w:r>
      <w:r>
        <w:rPr>
          <w:rFonts w:ascii="Times New Roman"/>
          <w:b w:val="false"/>
          <w:i w:val="false"/>
          <w:color w:val="000000"/>
          <w:sz w:val="28"/>
        </w:rPr>
        <w:t>
      3) использовать в ходе оперативно-розыскных мероприятий и негласных следственных действий по письменному или устному договору жилые и нежилые помещения, транспортные средства, а также иное имущество физических и юридических лиц, воинских частей с возмещением ущерба владельцам в случае его нанесения, а также расходов за счет органов, осуществляющих оперативно-розыскную деятельность и негласные</w:t>
      </w:r>
      <w:r>
        <w:br/>
      </w:r>
      <w:r>
        <w:rPr>
          <w:rFonts w:ascii="Times New Roman"/>
          <w:b w:val="false"/>
          <w:i w:val="false"/>
          <w:color w:val="000000"/>
          <w:sz w:val="28"/>
        </w:rPr>
        <w:t>
следственные действия;</w:t>
      </w:r>
      <w:r>
        <w:br/>
      </w:r>
      <w:r>
        <w:rPr>
          <w:rFonts w:ascii="Times New Roman"/>
          <w:b w:val="false"/>
          <w:i w:val="false"/>
          <w:color w:val="000000"/>
          <w:sz w:val="28"/>
        </w:rPr>
        <w:t>
      4) в целях создания конспиративных организаций использовать документы, зашифровывающие работников, ведомственную принадлежность подразделений, организаций, помещений и транспортных средств органов, осуществляющих оперативно-розыскную деятельность и негласные следственные действия, а также личность конфиденциальных помощников;</w:t>
      </w:r>
      <w:r>
        <w:br/>
      </w:r>
      <w:r>
        <w:rPr>
          <w:rFonts w:ascii="Times New Roman"/>
          <w:b w:val="false"/>
          <w:i w:val="false"/>
          <w:color w:val="000000"/>
          <w:sz w:val="28"/>
        </w:rPr>
        <w:t>
      5) использовать помощь должностных лиц и специалистов, обладающих необходимыми научно-техническими или иными специальными познаниями;</w:t>
      </w:r>
      <w:r>
        <w:br/>
      </w:r>
      <w:r>
        <w:rPr>
          <w:rFonts w:ascii="Times New Roman"/>
          <w:b w:val="false"/>
          <w:i w:val="false"/>
          <w:color w:val="000000"/>
          <w:sz w:val="28"/>
        </w:rPr>
        <w:t>
      6) получать безвозмездно и использовать имеющую значение для решения задач оперативно-розыскной деятельности информацию от других организаций с соблюдением установленных законодательными актами Республики Казахстан требований к разглашению сведений, составляющих коммерческую, банковскую и иную охраняемую законом тайну;</w:t>
      </w:r>
      <w:r>
        <w:br/>
      </w:r>
      <w:r>
        <w:rPr>
          <w:rFonts w:ascii="Times New Roman"/>
          <w:b w:val="false"/>
          <w:i w:val="false"/>
          <w:color w:val="000000"/>
          <w:sz w:val="28"/>
        </w:rPr>
        <w:t>
      7) привлекать по согласованию с другими органами, имеющими право осуществления оперативно-розыскной деятельности и негласных следственных действий на территории Республики Казахстан, силы и средства этих органов для проведения отдельных мероприятий;</w:t>
      </w:r>
      <w:r>
        <w:br/>
      </w:r>
      <w:r>
        <w:rPr>
          <w:rFonts w:ascii="Times New Roman"/>
          <w:b w:val="false"/>
          <w:i w:val="false"/>
          <w:color w:val="000000"/>
          <w:sz w:val="28"/>
        </w:rPr>
        <w:t xml:space="preserve">
      8) беспрепятственно входить в любое время суток на территорию и в помещения организаций, а на территорию воинских частей и других режимных объектов, охрана которых осуществляется в соответствии с воинскими уставами военнослужащими, а также сотрудниками правоохранительных и специальных государственных органов - по согласованию с их руководителями либо руководителями центральных органов, в составе которых имеются режимные объекты или воинские части только в целях проведения оперативно-розыскных мероприятий, предусмотренных статьей 11 настоящего Закона и негласных следственных действий; </w:t>
      </w:r>
      <w:r>
        <w:br/>
      </w:r>
      <w:r>
        <w:rPr>
          <w:rFonts w:ascii="Times New Roman"/>
          <w:b w:val="false"/>
          <w:i w:val="false"/>
          <w:color w:val="000000"/>
          <w:sz w:val="28"/>
        </w:rPr>
        <w:t>
      9) регистрировать в порядке и сроки, установленные Законом, сведения о выявленных в ходе оперативно-розыскных мероприятий уголовных правонарушениях с приложением подтверждающих материалов.»;</w:t>
      </w:r>
      <w:r>
        <w:br/>
      </w:r>
      <w:r>
        <w:rPr>
          <w:rFonts w:ascii="Times New Roman"/>
          <w:b w:val="false"/>
          <w:i w:val="false"/>
          <w:color w:val="000000"/>
          <w:sz w:val="28"/>
        </w:rPr>
        <w:t>
      6) в пункте 1 статьи 10:</w:t>
      </w:r>
      <w:r>
        <w:br/>
      </w:r>
      <w:r>
        <w:rPr>
          <w:rFonts w:ascii="Times New Roman"/>
          <w:b w:val="false"/>
          <w:i w:val="false"/>
          <w:color w:val="000000"/>
          <w:sz w:val="28"/>
        </w:rPr>
        <w:t>
      подпункт а) изложить в следующей редакции:</w:t>
      </w:r>
      <w:r>
        <w:br/>
      </w:r>
      <w:r>
        <w:rPr>
          <w:rFonts w:ascii="Times New Roman"/>
          <w:b w:val="false"/>
          <w:i w:val="false"/>
          <w:color w:val="000000"/>
          <w:sz w:val="28"/>
        </w:rPr>
        <w:t>
      «а) наличие материалов досудебного расследования;»;</w:t>
      </w:r>
      <w:r>
        <w:br/>
      </w:r>
      <w:r>
        <w:rPr>
          <w:rFonts w:ascii="Times New Roman"/>
          <w:b w:val="false"/>
          <w:i w:val="false"/>
          <w:color w:val="000000"/>
          <w:sz w:val="28"/>
        </w:rPr>
        <w:t>
      подпункт в-1) изложить в следующей редакции:</w:t>
      </w:r>
      <w:r>
        <w:br/>
      </w:r>
      <w:r>
        <w:rPr>
          <w:rFonts w:ascii="Times New Roman"/>
          <w:b w:val="false"/>
          <w:i w:val="false"/>
          <w:color w:val="000000"/>
          <w:sz w:val="28"/>
        </w:rPr>
        <w:t>
      «в-1) постановления Генерального Прокурора Республики Казахстан, его первого заместителя либо заместителей, прокуроров областей и приравненных к ним прокуроров, а также письменные указания прокурора, данные в ходе осуществления надзора за законностью оперативно-розыскной деятельности;»;</w:t>
      </w:r>
      <w:r>
        <w:br/>
      </w:r>
      <w:r>
        <w:rPr>
          <w:rFonts w:ascii="Times New Roman"/>
          <w:b w:val="false"/>
          <w:i w:val="false"/>
          <w:color w:val="000000"/>
          <w:sz w:val="28"/>
        </w:rPr>
        <w:t>
      7) подпункт 16) пункта 2 статьи 11 изложить в следующей редакции:</w:t>
      </w:r>
      <w:r>
        <w:br/>
      </w:r>
      <w:r>
        <w:rPr>
          <w:rFonts w:ascii="Times New Roman"/>
          <w:b w:val="false"/>
          <w:i w:val="false"/>
          <w:color w:val="000000"/>
          <w:sz w:val="28"/>
        </w:rPr>
        <w:t>
      «16) осуществление с участием понятых личного досмотра задержанных лиц, изъятия, находящихся при них вещей и документов, могущих относиться к преступной деятельности, а также досмотра жилых помещений, рабочих и иных мест, досмотра транспортных средств.</w:t>
      </w:r>
      <w:r>
        <w:br/>
      </w:r>
      <w:r>
        <w:rPr>
          <w:rFonts w:ascii="Times New Roman"/>
          <w:b w:val="false"/>
          <w:i w:val="false"/>
          <w:color w:val="000000"/>
          <w:sz w:val="28"/>
        </w:rPr>
        <w:t>
      В ходе осуществления антитеррористической операции личный досмотр и досмотр вещей, находящихся при физическом лице, досмотр транспортных средств, в том числе с применением технических средств, могут производиться без участия понятых;»;</w:t>
      </w:r>
      <w:r>
        <w:br/>
      </w:r>
      <w:r>
        <w:rPr>
          <w:rFonts w:ascii="Times New Roman"/>
          <w:b w:val="false"/>
          <w:i w:val="false"/>
          <w:color w:val="000000"/>
          <w:sz w:val="28"/>
        </w:rPr>
        <w:t>
      8) в статье 12:</w:t>
      </w:r>
      <w:r>
        <w:br/>
      </w:r>
      <w:r>
        <w:rPr>
          <w:rFonts w:ascii="Times New Roman"/>
          <w:b w:val="false"/>
          <w:i w:val="false"/>
          <w:color w:val="000000"/>
          <w:sz w:val="28"/>
        </w:rPr>
        <w:t>
      подпункты 1) и 2) пункта 4 изложить в следующей редакции:</w:t>
      </w:r>
      <w:r>
        <w:br/>
      </w:r>
      <w:r>
        <w:rPr>
          <w:rFonts w:ascii="Times New Roman"/>
          <w:b w:val="false"/>
          <w:i w:val="false"/>
          <w:color w:val="000000"/>
          <w:sz w:val="28"/>
        </w:rPr>
        <w:t>
      «1) в целях выявления, предупреждения и пресечения преступлений, укачанных в части четвертой статьи 232 Уголовно-процессуального кодекса Республики Казахстан, в отношении проверяемого лица либо третьего лица, если есть сведения, что проверяемое лицо использует телефон или иное переговорное устройство третьего лица, или есть сведения, что третье лицо получает информацию для проверяемого лица либо от проверяемого лица для передачи другим лицам с использованием телефона и других переговорных устройств, и фиксация ее содержания на материальном носителе;</w:t>
      </w:r>
      <w:r>
        <w:br/>
      </w:r>
      <w:r>
        <w:rPr>
          <w:rFonts w:ascii="Times New Roman"/>
          <w:b w:val="false"/>
          <w:i w:val="false"/>
          <w:color w:val="000000"/>
          <w:sz w:val="28"/>
        </w:rPr>
        <w:t>
      2) для осуществления мер по розыску лиц, скрывающихся от следствия, дознания, суда и уклоняющихся от уголовной ответственности за совершение преступлений, указанных в части четвертой статьи 232 Уголовно-процессуального кодекса Республики Казахстан, а также без вести пропавших.</w:t>
      </w:r>
      <w:r>
        <w:br/>
      </w:r>
      <w:r>
        <w:rPr>
          <w:rFonts w:ascii="Times New Roman"/>
          <w:b w:val="false"/>
          <w:i w:val="false"/>
          <w:color w:val="000000"/>
          <w:sz w:val="28"/>
        </w:rPr>
        <w:t>
      Специальные оперативно-розыскные мероприятия в целях выявления, предупреждения и пресечения преступлений, предусмотренных частью четвертой статьи 232 Уголовно-процессуального кодекса Республики Казахстан, а также преступлений, подготавливаемых и совершаемых преступной группой, проводятся с санкции прокурора в отношении проверяемых лиц.</w:t>
      </w:r>
      <w:r>
        <w:br/>
      </w:r>
      <w:r>
        <w:rPr>
          <w:rFonts w:ascii="Times New Roman"/>
          <w:b w:val="false"/>
          <w:i w:val="false"/>
          <w:color w:val="000000"/>
          <w:sz w:val="28"/>
        </w:rPr>
        <w:t>
      Санкцию на проведение таких мероприятий по постановлению органов, осуществляющих оперативно-розыскную деятельность, дают Генеральный Прокурор Республики Казахстан, его первый заместитель либо заместители, Главный военный прокурор, прокуроры областей и приравненные к ним прокуроры.</w:t>
      </w:r>
      <w:r>
        <w:br/>
      </w:r>
      <w:r>
        <w:rPr>
          <w:rFonts w:ascii="Times New Roman"/>
          <w:b w:val="false"/>
          <w:i w:val="false"/>
          <w:color w:val="000000"/>
          <w:sz w:val="28"/>
        </w:rPr>
        <w:t>
      Специальные оперативно-розыскные мероприятия, связанные с использованием сети связи в интересах решения задач всеми органами, перечисленными в статье 6 настоящего Закона, технически осуществляются органами национальной безопасности Республики Казахстан, для чего им выделяются необходимые силы и средства.</w:t>
      </w:r>
      <w:r>
        <w:br/>
      </w:r>
      <w:r>
        <w:rPr>
          <w:rFonts w:ascii="Times New Roman"/>
          <w:b w:val="false"/>
          <w:i w:val="false"/>
          <w:color w:val="000000"/>
          <w:sz w:val="28"/>
        </w:rPr>
        <w:t>
      В интересах обеспечения военной безопасности Республики Казахстан и безопасности охраняемых лиц органы военной разведки Министерства ң обороны Республики Казахстан и Служба охраны Президента Республики Казахстан вправе осуществлять специальные оперативно-розыскные мероприятия с использованием сетей телекоммуникаций, исключающие подключение к стационарной аппаратуре и линиям связи физических и юридических лиц, предоставляющих услуги и средства связи на территории Республики Казахстан.</w:t>
      </w:r>
      <w:r>
        <w:br/>
      </w:r>
      <w:r>
        <w:rPr>
          <w:rFonts w:ascii="Times New Roman"/>
          <w:b w:val="false"/>
          <w:i w:val="false"/>
          <w:color w:val="000000"/>
          <w:sz w:val="28"/>
        </w:rPr>
        <w:t>
      Специальные оперативно-розыскные мероприятия, связанные с использованием сети связи с целью получения разведывательной информации, технически осуществляются уполномоченным органом в сфере внешней разведки.»;</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В случаях, не терпящих отлагательства и могущих привести к совершению тяжких и особо тяжких преступлений, а также преступлений, подготавливаемых и совершаемых преступной группой, на основании мотивированного постановления одного из руководителей соответствующего органа, осуществляющего оперативно-розыскную деятельность, допускается проведение специальных оперативно-розыскных мероприятий с уведомлением прокурора и последующим получением санкции в течение двадцати четырех часов с момента вынесения постановления.</w:t>
      </w:r>
      <w:r>
        <w:br/>
      </w:r>
      <w:r>
        <w:rPr>
          <w:rFonts w:ascii="Times New Roman"/>
          <w:b w:val="false"/>
          <w:i w:val="false"/>
          <w:color w:val="000000"/>
          <w:sz w:val="28"/>
        </w:rPr>
        <w:t>
      При неполучении санкции прокурора в установленный срок, специальное оперативно-розыскное мероприятие подлежит немедленному прекращению.</w:t>
      </w:r>
      <w:r>
        <w:br/>
      </w:r>
      <w:r>
        <w:rPr>
          <w:rFonts w:ascii="Times New Roman"/>
          <w:b w:val="false"/>
          <w:i w:val="false"/>
          <w:color w:val="000000"/>
          <w:sz w:val="28"/>
        </w:rPr>
        <w:t>
      Специальные оперативно-розыскные мероприятия в отношении судьи могут быть проведены только с санкции прокурора.»;</w:t>
      </w:r>
      <w:r>
        <w:br/>
      </w:r>
      <w:r>
        <w:rPr>
          <w:rFonts w:ascii="Times New Roman"/>
          <w:b w:val="false"/>
          <w:i w:val="false"/>
          <w:color w:val="000000"/>
          <w:sz w:val="28"/>
        </w:rPr>
        <w:t>
      9) подпункт 6) пункта 2 статьи 25 изложить в следующей редакции:</w:t>
      </w:r>
      <w:r>
        <w:br/>
      </w:r>
      <w:r>
        <w:rPr>
          <w:rFonts w:ascii="Times New Roman"/>
          <w:b w:val="false"/>
          <w:i w:val="false"/>
          <w:color w:val="000000"/>
          <w:sz w:val="28"/>
        </w:rPr>
        <w:t>
      «6) инициирует в отношении сотрудников, допустивших противоправные действия при проведении оперативно-розыскных мероприятий, досудебное расследование, дисциплинарное производство;».</w:t>
      </w:r>
    </w:p>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(Ведомости Верховного Совета Республики Казахстан, 1995 г., № 3-4, ст. 23; № 12, ст. 88; № 15-16, ст. 100; № 23, ст. 141; Ведомости Парламента Республики Казахстан, 1996 г., № 2, ст. 184; № 11-12, ст. 262; № 19, ст. 370; 1997 г., № 13-14, ст. 205; № 22, ст. 333; 1998 г., № 11-12, ст. 176; 1999 г., № 20, ст. 727; 2000 г, № 3-4, ст. 66; № 22, ст. 408; 2001 г., № 8, ст. 52; № 10, ст. 123; 2003 г., № 15, ст. 138, 139; 2004 г., № 11-12, ст. 66; № 16, ст. 91; № 23, ст. 142; 2005 г., № 14, ст. 55; № 23, ст. 104; 2006 г., № 4, ст. 24; № 13, ст. 86; 2007 г., № 2, ст. 18; № 3, ст. 20; № 4, ст. 33; 2009 г., № 8, ст. 44; № 13-14, ст. 63; № 17, ст. 81; № 19, ст. 88; 2010 г., № 5, ст. 23; 2011 г., № 1, ст. 2; № 5, ст. 43; № 11, ст. 102; № 13, ст. 116; № 24, ст. 196; 2012 г., № 1, ст. 6; № 2, ст. 14; № 13, ст. 91; № 20, ст. 121; 2013 г., № 10-11, ст. 56):</w:t>
      </w:r>
      <w:r>
        <w:br/>
      </w:r>
      <w:r>
        <w:rPr>
          <w:rFonts w:ascii="Times New Roman"/>
          <w:b w:val="false"/>
          <w:i w:val="false"/>
          <w:color w:val="000000"/>
          <w:sz w:val="28"/>
        </w:rPr>
        <w:t>
      пункт 6 статьи 20-5 изложить в следующей редакции:</w:t>
      </w:r>
      <w:r>
        <w:br/>
      </w:r>
      <w:r>
        <w:rPr>
          <w:rFonts w:ascii="Times New Roman"/>
          <w:b w:val="false"/>
          <w:i w:val="false"/>
          <w:color w:val="000000"/>
          <w:sz w:val="28"/>
        </w:rPr>
        <w:t>
      «6. В случае прекращения уголовного дела, но при наличии в деяниях лица признаков коррупционного дисциплинарного проступка, дисциплинарное взыскание налагается не позднее трех месяцев со дня принятия решения о прекращении уголовного дела, но не позднее одного года со дня совершения проступка.».</w:t>
      </w:r>
    </w:p>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внутренних дел Республики Казахстан» (Ведомости Верховного Совета Республики Казахстан, 1995 г., № 23, ст. 154; Ведомости Парламента Республики Казахстан, 1997 г., № 7, ст. 79; № 12, ст. 184; 1998 г., № 17-18, ст. 225; № 23, ст. 416; № 24, ст. 436; 1999 г., № 8, ст. 233, 247; № 23, ст. 920;.2000 г., № 3-4, ст. 66; 2001 г., № 13-14, ст. 174; № 17-18, ст. 245; № 20, ст. 257; № 23, ст. 309; 2002 г., № 17, ст. 155; 2003 г., № 12, ст. 82; 2004 г., № 23, ст. 142; № 24, ст. 154, 155; 2006 г., № 1, ст. 5; № 3, ст. 22; 2007 г., № 2, ст. 18; № 3, ст. 20; № 9, ст. 67; № 10, ст. 69; 2008 г., № 15-16, ст. 61; 2009 г., № 8, ст. 44; № 18, ст. 84; № 19, ст. 88; 2010 г., № 5, ст. 23; № 7, ст. 28, 32; № 8, ст. 41; № 24, ст. 149; 2011 г., № 1, ст. 2, 3; № 2, ст. 25; № И, ст. 102; № 12, ст. 111; 2012 г., № 3, ст. 26; № 4, ст. 32; № 5, ст. 35; № 8, ст. 64; № 15, ст. 97; 2013 г., № 1, ст. 2, 3; № 2, ст. 8; № 9, ст. 51; № 12, ст. 57; № 14, ст. 75;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внесении изменений и дополнений в некоторые законодательные акты Республики Казахстан по вопросам транспорта», опубликованный в газетах «Егемен Қазақстан» и «Казахстанская правда» 11 июля 2013 г.):</w:t>
      </w:r>
      <w:r>
        <w:br/>
      </w:r>
      <w:r>
        <w:rPr>
          <w:rFonts w:ascii="Times New Roman"/>
          <w:b w:val="false"/>
          <w:i w:val="false"/>
          <w:color w:val="000000"/>
          <w:sz w:val="28"/>
        </w:rPr>
        <w:t>
      1) в статье 2:</w:t>
      </w:r>
      <w:r>
        <w:br/>
      </w:r>
      <w:r>
        <w:rPr>
          <w:rFonts w:ascii="Times New Roman"/>
          <w:b w:val="false"/>
          <w:i w:val="false"/>
          <w:color w:val="000000"/>
          <w:sz w:val="28"/>
        </w:rPr>
        <w:t>
      подпункт 9) изложить в следующей редакции:</w:t>
      </w:r>
      <w:r>
        <w:br/>
      </w:r>
      <w:r>
        <w:rPr>
          <w:rFonts w:ascii="Times New Roman"/>
          <w:b w:val="false"/>
          <w:i w:val="false"/>
          <w:color w:val="000000"/>
          <w:sz w:val="28"/>
        </w:rPr>
        <w:t>
      «9) охрана государственных и иных объектов, физических лиц, конвоирование содержащихся под стражей и осужденных, участие в освобождении заложников;»;</w:t>
      </w:r>
      <w:r>
        <w:br/>
      </w:r>
      <w:r>
        <w:rPr>
          <w:rFonts w:ascii="Times New Roman"/>
          <w:b w:val="false"/>
          <w:i w:val="false"/>
          <w:color w:val="000000"/>
          <w:sz w:val="28"/>
        </w:rPr>
        <w:t>
      подпункт 15) изложить в следующей редакции:</w:t>
      </w:r>
      <w:r>
        <w:br/>
      </w:r>
      <w:r>
        <w:rPr>
          <w:rFonts w:ascii="Times New Roman"/>
          <w:b w:val="false"/>
          <w:i w:val="false"/>
          <w:color w:val="000000"/>
          <w:sz w:val="28"/>
        </w:rPr>
        <w:t>
      «15) охрана государственных и иных объектов, конвоирование содержащихся под стражей и осужденных, участие в освобождении заложников;»;</w:t>
      </w:r>
      <w:r>
        <w:br/>
      </w:r>
      <w:r>
        <w:rPr>
          <w:rFonts w:ascii="Times New Roman"/>
          <w:b w:val="false"/>
          <w:i w:val="false"/>
          <w:color w:val="000000"/>
          <w:sz w:val="28"/>
        </w:rPr>
        <w:t>
      2) часть первую статьи 4-2 изложить в следующей редакции:</w:t>
      </w:r>
      <w:r>
        <w:br/>
      </w:r>
      <w:r>
        <w:rPr>
          <w:rFonts w:ascii="Times New Roman"/>
          <w:b w:val="false"/>
          <w:i w:val="false"/>
          <w:color w:val="000000"/>
          <w:sz w:val="28"/>
        </w:rPr>
        <w:t>
      «Основными задачами административной полиции являются охрана общественного порядка, обеспечение общественной безопасности, выявление, предупреждение и пресечение уголовных и административных правонарушений, раскрытие уголовных правонарушений, осуществление дознания и административного производства в пределах компетенции, установленной законодательством Республики Казахстан, обеспечение правопорядка в местах содержания задержанных и содержащихся под стражей лиц, в том числе лиц без определенного места жительства, документов, выявление и пресечение безнадзорности и правонарушений среди несовершеннолетних, осуществление в пределах своей компетенции регулирования миграционных процессов и координации работы в области миграции населения, государственный надзор и контроль за обеспечением безопасности дорожного движения, осуществление лицензионной и разрешительной деятельности, возложенных на органы внутренних дел в соответствии с законодательством Республики Казахстан.»;</w:t>
      </w:r>
      <w:r>
        <w:br/>
      </w:r>
      <w:r>
        <w:rPr>
          <w:rFonts w:ascii="Times New Roman"/>
          <w:b w:val="false"/>
          <w:i w:val="false"/>
          <w:color w:val="000000"/>
          <w:sz w:val="28"/>
        </w:rPr>
        <w:t>
      3) в статье 5-1:</w:t>
      </w:r>
      <w:r>
        <w:br/>
      </w:r>
      <w:r>
        <w:rPr>
          <w:rFonts w:ascii="Times New Roman"/>
          <w:b w:val="false"/>
          <w:i w:val="false"/>
          <w:color w:val="000000"/>
          <w:sz w:val="28"/>
        </w:rPr>
        <w:t>
      подпункт 34) пункта 1 изложить в следующей редакции:</w:t>
      </w:r>
      <w:r>
        <w:br/>
      </w:r>
      <w:r>
        <w:rPr>
          <w:rFonts w:ascii="Times New Roman"/>
          <w:b w:val="false"/>
          <w:i w:val="false"/>
          <w:color w:val="000000"/>
          <w:sz w:val="28"/>
        </w:rPr>
        <w:t>
      «34) осуществляет контроль за охраной и конвоированием внутренними войсками Министерства внутренних дел содержащихся под стражей и осужденных;»;</w:t>
      </w:r>
      <w:r>
        <w:br/>
      </w:r>
      <w:r>
        <w:rPr>
          <w:rFonts w:ascii="Times New Roman"/>
          <w:b w:val="false"/>
          <w:i w:val="false"/>
          <w:color w:val="000000"/>
          <w:sz w:val="28"/>
        </w:rPr>
        <w:t>
      подпункт 20) пункта 2 изложить в следующей редакции:</w:t>
      </w:r>
      <w:r>
        <w:br/>
      </w:r>
      <w:r>
        <w:rPr>
          <w:rFonts w:ascii="Times New Roman"/>
          <w:b w:val="false"/>
          <w:i w:val="false"/>
          <w:color w:val="000000"/>
          <w:sz w:val="28"/>
        </w:rPr>
        <w:t>
      «20) обеспечивают конвоирование задержанных, содержащихся под стражей лиц органами внутренних дел;»;</w:t>
      </w:r>
      <w:r>
        <w:br/>
      </w:r>
      <w:r>
        <w:rPr>
          <w:rFonts w:ascii="Times New Roman"/>
          <w:b w:val="false"/>
          <w:i w:val="false"/>
          <w:color w:val="000000"/>
          <w:sz w:val="28"/>
        </w:rPr>
        <w:t>
      подпункты 5) и 6) пункта 3 изложить в следующей редакции:</w:t>
      </w:r>
      <w:r>
        <w:br/>
      </w:r>
      <w:r>
        <w:rPr>
          <w:rFonts w:ascii="Times New Roman"/>
          <w:b w:val="false"/>
          <w:i w:val="false"/>
          <w:color w:val="000000"/>
          <w:sz w:val="28"/>
        </w:rPr>
        <w:t>
      «5) осуществляют меры по задержанию и содержанию в соответствии с законом задержанных лиц, подозреваемых в совершении уголовных правонарушений, а также лиц, в отношении которых в качестве меры пресечения избрано содержание под стражей;</w:t>
      </w:r>
      <w:r>
        <w:br/>
      </w:r>
      <w:r>
        <w:rPr>
          <w:rFonts w:ascii="Times New Roman"/>
          <w:b w:val="false"/>
          <w:i w:val="false"/>
          <w:color w:val="000000"/>
          <w:sz w:val="28"/>
        </w:rPr>
        <w:t>
      6) осуществляют конвоирование задержанных и содержащихся под стражей лиц;»;</w:t>
      </w:r>
      <w:r>
        <w:br/>
      </w:r>
      <w:r>
        <w:rPr>
          <w:rFonts w:ascii="Times New Roman"/>
          <w:b w:val="false"/>
          <w:i w:val="false"/>
          <w:color w:val="000000"/>
          <w:sz w:val="28"/>
        </w:rPr>
        <w:t>
      4) подпункт 5) пункта 1 статьи 10 изложить в следующей редакции:</w:t>
      </w:r>
      <w:r>
        <w:br/>
      </w:r>
      <w:r>
        <w:rPr>
          <w:rFonts w:ascii="Times New Roman"/>
          <w:b w:val="false"/>
          <w:i w:val="false"/>
          <w:color w:val="000000"/>
          <w:sz w:val="28"/>
        </w:rPr>
        <w:t>
      «5)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оперативно-розыскной деятельности» осуществлять мероприятия, направленные на предупреждение, выявление и пресечение уголовных правонарушений, обеспечение безопасности системы органов внутренних дел, а также на поддержание в учреждениях уголовно-исполнительной системы, изоляторах временного содержания органов внутренних дел режима, установленного законодательством. При этом перечень подразделений и сотрудников органов внутренних дел, правомочных осуществлять оперативно-розыскные мероприятия, устанавливается Министром внутренних дел;»;</w:t>
      </w:r>
      <w:r>
        <w:br/>
      </w:r>
      <w:r>
        <w:rPr>
          <w:rFonts w:ascii="Times New Roman"/>
          <w:b w:val="false"/>
          <w:i w:val="false"/>
          <w:color w:val="000000"/>
          <w:sz w:val="28"/>
        </w:rPr>
        <w:t>
      5) в пункте 1 статьи 11:</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по находящимся в производстве уголовным делам вызывать граждан в органы внутренних дел, получать от них объяснения, документы, их копии, предметы, производить допросы, а также в установленном порядке подвергать приводу лиц, уклонившихся от явки без уважительной причины;»;</w:t>
      </w:r>
      <w:r>
        <w:br/>
      </w:r>
      <w:r>
        <w:rPr>
          <w:rFonts w:ascii="Times New Roman"/>
          <w:b w:val="false"/>
          <w:i w:val="false"/>
          <w:color w:val="000000"/>
          <w:sz w:val="28"/>
        </w:rPr>
        <w:t>
      подпункты 10) и 11) изложить в следующей редакции:</w:t>
      </w:r>
      <w:r>
        <w:br/>
      </w:r>
      <w:r>
        <w:rPr>
          <w:rFonts w:ascii="Times New Roman"/>
          <w:b w:val="false"/>
          <w:i w:val="false"/>
          <w:color w:val="000000"/>
          <w:sz w:val="28"/>
        </w:rPr>
        <w:t>
      «10) производить по административным и уголовным делам необходимые исследования в соответствии с законодательными актами Республики Казахстан;</w:t>
      </w:r>
      <w:r>
        <w:br/>
      </w:r>
      <w:r>
        <w:rPr>
          <w:rFonts w:ascii="Times New Roman"/>
          <w:b w:val="false"/>
          <w:i w:val="false"/>
          <w:color w:val="000000"/>
          <w:sz w:val="28"/>
        </w:rPr>
        <w:t>
      11) беспрепятственно и безвозмездно получать по делам, находящимся в производстве, информацию и материалы в государственных органах, а также организациях;»;</w:t>
      </w:r>
      <w:r>
        <w:br/>
      </w:r>
      <w:r>
        <w:rPr>
          <w:rFonts w:ascii="Times New Roman"/>
          <w:b w:val="false"/>
          <w:i w:val="false"/>
          <w:color w:val="000000"/>
          <w:sz w:val="28"/>
        </w:rPr>
        <w:t>
      подпункт 33-1) изложить в следующей редакции:</w:t>
      </w:r>
      <w:r>
        <w:br/>
      </w:r>
      <w:r>
        <w:rPr>
          <w:rFonts w:ascii="Times New Roman"/>
          <w:b w:val="false"/>
          <w:i w:val="false"/>
          <w:color w:val="000000"/>
          <w:sz w:val="28"/>
        </w:rPr>
        <w:t>
      «33-1) для содержания в условиях изоляции лиц, задержанных по подозрению в совершении уголовных правонарушений, а также осужденных и лиц, в отношении которых мерой пресечения избрана мера пресечения в виде содержания под стражей, иметь изоляторы временного содержания;».</w:t>
      </w:r>
    </w:p>
    <w:p>
      <w:pPr>
        <w:spacing w:after="0"/>
        <w:ind w:left="0"/>
        <w:jc w:val="both"/>
      </w:pPr>
      <w:r>
        <w:rPr>
          <w:rFonts w:ascii="Times New Roman"/>
          <w:b w:val="false"/>
          <w:i w:val="false"/>
          <w:color w:val="000000"/>
          <w:sz w:val="28"/>
        </w:rPr>
        <w:t>      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 Прокуратуре» (Ведомости Верховного Совета Республики Казахстан, 1995 г., № 24, ст. 156; Ведомости Парламента Республики Казахстан, 1997 г., № 12, ст. 184; 1998 г., № 15, ст. 208; 1999 г., № 8, ст. 247; № 21, ст. 774; 2000 г., № 3-4, ст. 66; № 6, ст. 142; 2001 г., № 20, ст. 257; 2002 г., № 17, ст. 155; 2003 г., № 15, ст. 139; 2004 г., № 23, ст. 142; 2007 г., № 9, ст. 67; № 10, ст. 69; № 20, ст. 152; 2008 г., № 15-16, ст. 63; № 23, ст. 114; 2009 г., № 18, ст. 84; № 24, ст. 121; 2010 г., № 5, ст. 23; № 7, ст. 28; № 24, ст. 151; 2011 г., № 1, ст. 3; № 16; ст. 128; № 19, ст. 145; 2012 г., № 8, ст. 64; № 15, ст. 97):</w:t>
      </w:r>
      <w:r>
        <w:br/>
      </w:r>
      <w:r>
        <w:rPr>
          <w:rFonts w:ascii="Times New Roman"/>
          <w:b w:val="false"/>
          <w:i w:val="false"/>
          <w:color w:val="000000"/>
          <w:sz w:val="28"/>
        </w:rPr>
        <w:t>
      1) подпункт 4) пункта 1 статьи 10 изложить в следующей редакции:</w:t>
      </w:r>
      <w:r>
        <w:br/>
      </w:r>
      <w:r>
        <w:rPr>
          <w:rFonts w:ascii="Times New Roman"/>
          <w:b w:val="false"/>
          <w:i w:val="false"/>
          <w:color w:val="000000"/>
          <w:sz w:val="28"/>
        </w:rPr>
        <w:t>
      «4) в течение срока полномочий не может быть арестован и содержаться под стражей, подвергнут задержанию, приводу, мерам административного взыскания, налагаемым в судебном порядке, привлечен к уголовной ответственности без согласия Сената, кроме случаев задержания на месте преступления или совершения тяжких либо особо тяжких преступлений.»;</w:t>
      </w:r>
      <w:r>
        <w:br/>
      </w:r>
      <w:r>
        <w:rPr>
          <w:rFonts w:ascii="Times New Roman"/>
          <w:b w:val="false"/>
          <w:i w:val="false"/>
          <w:color w:val="000000"/>
          <w:sz w:val="28"/>
        </w:rPr>
        <w:t>
      2) пункт 3 статьи 15 изложить в следующей редакции:</w:t>
      </w:r>
      <w:r>
        <w:br/>
      </w:r>
      <w:r>
        <w:rPr>
          <w:rFonts w:ascii="Times New Roman"/>
          <w:b w:val="false"/>
          <w:i w:val="false"/>
          <w:color w:val="000000"/>
          <w:sz w:val="28"/>
        </w:rPr>
        <w:t>
      «3. Прокуроры городов, районов и приравненные к ним имеют в подчинении заместителей, старших прокуроров и прокуроров по отраслям надзора.»;</w:t>
      </w:r>
      <w:r>
        <w:br/>
      </w:r>
      <w:r>
        <w:rPr>
          <w:rFonts w:ascii="Times New Roman"/>
          <w:b w:val="false"/>
          <w:i w:val="false"/>
          <w:color w:val="000000"/>
          <w:sz w:val="28"/>
        </w:rPr>
        <w:t>
      3) пункт 1 статьи 20 изложить в следующей редакции:</w:t>
      </w:r>
      <w:r>
        <w:br/>
      </w:r>
      <w:r>
        <w:rPr>
          <w:rFonts w:ascii="Times New Roman"/>
          <w:b w:val="false"/>
          <w:i w:val="false"/>
          <w:color w:val="000000"/>
          <w:sz w:val="28"/>
        </w:rPr>
        <w:t>
      «1. Прокурор в зависимости от характера нарушения закона выносит и постановления по уголовному делу, о возбуждении дисциплинарного производства, производства об административном правонарушении.»;</w:t>
      </w:r>
      <w:r>
        <w:br/>
      </w:r>
      <w:r>
        <w:rPr>
          <w:rFonts w:ascii="Times New Roman"/>
          <w:b w:val="false"/>
          <w:i w:val="false"/>
          <w:color w:val="000000"/>
          <w:sz w:val="28"/>
        </w:rPr>
        <w:t>
      4) в статье 21:</w:t>
      </w:r>
      <w:r>
        <w:br/>
      </w:r>
      <w:r>
        <w:rPr>
          <w:rFonts w:ascii="Times New Roman"/>
          <w:b w:val="false"/>
          <w:i w:val="false"/>
          <w:color w:val="000000"/>
          <w:sz w:val="28"/>
        </w:rPr>
        <w:t>
      в пункте 1:</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Прокурор дает санкцию (согласие) на:»;</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отстранение подозреваемого, обвиняемого от должности;»;</w:t>
      </w:r>
      <w:r>
        <w:br/>
      </w:r>
      <w:r>
        <w:rPr>
          <w:rFonts w:ascii="Times New Roman"/>
          <w:b w:val="false"/>
          <w:i w:val="false"/>
          <w:color w:val="000000"/>
          <w:sz w:val="28"/>
        </w:rPr>
        <w:t>
      подпункт 5-1) изложить в следующей редакции:</w:t>
      </w:r>
      <w:r>
        <w:br/>
      </w:r>
      <w:r>
        <w:rPr>
          <w:rFonts w:ascii="Times New Roman"/>
          <w:b w:val="false"/>
          <w:i w:val="false"/>
          <w:color w:val="000000"/>
          <w:sz w:val="28"/>
        </w:rPr>
        <w:t>
      «5-1) запрет на приближение;»;</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Санкция (согласие) на совершение указанных действий либо отказ в ее (его) даче оформляется прокурором резолюцией и подписью на постановлении должностного лица после изучения материалов, на основании которых испрашивается санкция, в течение двадцати четырех часов.»;</w:t>
      </w:r>
      <w:r>
        <w:br/>
      </w:r>
      <w:r>
        <w:rPr>
          <w:rFonts w:ascii="Times New Roman"/>
          <w:b w:val="false"/>
          <w:i w:val="false"/>
          <w:color w:val="000000"/>
          <w:sz w:val="28"/>
        </w:rPr>
        <w:t>
      5) подпункт 1) пункта 1 статьи 22 изложить в следующей редакции:</w:t>
      </w:r>
      <w:r>
        <w:br/>
      </w:r>
      <w:r>
        <w:rPr>
          <w:rFonts w:ascii="Times New Roman"/>
          <w:b w:val="false"/>
          <w:i w:val="false"/>
          <w:color w:val="000000"/>
          <w:sz w:val="28"/>
        </w:rPr>
        <w:t>
      «1) органам дознания и следствия в связи с расследованием уголовных дел;»;</w:t>
      </w:r>
      <w:r>
        <w:br/>
      </w:r>
      <w:r>
        <w:rPr>
          <w:rFonts w:ascii="Times New Roman"/>
          <w:b w:val="false"/>
          <w:i w:val="false"/>
          <w:color w:val="000000"/>
          <w:sz w:val="28"/>
        </w:rPr>
        <w:t>
      6) статью 35 изложить в следующей редакции:</w:t>
      </w:r>
      <w:r>
        <w:br/>
      </w:r>
      <w:r>
        <w:rPr>
          <w:rFonts w:ascii="Times New Roman"/>
          <w:b w:val="false"/>
          <w:i w:val="false"/>
          <w:color w:val="000000"/>
          <w:sz w:val="28"/>
        </w:rPr>
        <w:t>
      «Статья 35. Полномочия прокурора по обеспечению законности</w:t>
      </w:r>
      <w:r>
        <w:br/>
      </w:r>
      <w:r>
        <w:rPr>
          <w:rFonts w:ascii="Times New Roman"/>
          <w:b w:val="false"/>
          <w:i w:val="false"/>
          <w:color w:val="000000"/>
          <w:sz w:val="28"/>
        </w:rPr>
        <w:t>
                  оперативно-розыскной деятельности и негласных</w:t>
      </w:r>
      <w:r>
        <w:br/>
      </w:r>
      <w:r>
        <w:rPr>
          <w:rFonts w:ascii="Times New Roman"/>
          <w:b w:val="false"/>
          <w:i w:val="false"/>
          <w:color w:val="000000"/>
          <w:sz w:val="28"/>
        </w:rPr>
        <w:t>
                  следственных действий</w:t>
      </w:r>
      <w:r>
        <w:br/>
      </w:r>
      <w:r>
        <w:rPr>
          <w:rFonts w:ascii="Times New Roman"/>
          <w:b w:val="false"/>
          <w:i w:val="false"/>
          <w:color w:val="000000"/>
          <w:sz w:val="28"/>
        </w:rPr>
        <w:t>
      Осуществляя надзор за оперативно-розыскной деятельностью и негласными следственными действиями, прокурор:</w:t>
      </w:r>
      <w:r>
        <w:br/>
      </w:r>
      <w:r>
        <w:rPr>
          <w:rFonts w:ascii="Times New Roman"/>
          <w:b w:val="false"/>
          <w:i w:val="false"/>
          <w:color w:val="000000"/>
          <w:sz w:val="28"/>
        </w:rPr>
        <w:t>
      1) получает прекращенные и находящиеся в производстве дела оперативно-розыскной деятельности, уголовные дела, материалы, документы и другие необходимые сведения о ходе и результатах оперативно-розыскной деятельности и негласных следственных действий, кроме сведений о личности конфиденциальных помощников и штатных негласных сотрудников, сотрудничающих или сотрудничавших на негласной основе с органами, осуществляющими оперативно-розыскную деятельность и негласные следственные действия;</w:t>
      </w:r>
      <w:r>
        <w:br/>
      </w:r>
      <w:r>
        <w:rPr>
          <w:rFonts w:ascii="Times New Roman"/>
          <w:b w:val="false"/>
          <w:i w:val="false"/>
          <w:color w:val="000000"/>
          <w:sz w:val="28"/>
        </w:rPr>
        <w:t>
      2) проводит проверку законности осуществления специальных оперативно-розыскных мероприятий и негласных следственных действий, в том числе на сети связи;</w:t>
      </w:r>
      <w:r>
        <w:br/>
      </w:r>
      <w:r>
        <w:rPr>
          <w:rFonts w:ascii="Times New Roman"/>
          <w:b w:val="false"/>
          <w:i w:val="false"/>
          <w:color w:val="000000"/>
          <w:sz w:val="28"/>
        </w:rPr>
        <w:t xml:space="preserve">
      3) рассматривает жалобы и заявления на действия и решения должностных лиц органов, осуществляющих оперативно-розыскную деятельность и негласные следственные действия; </w:t>
      </w:r>
      <w:r>
        <w:br/>
      </w:r>
      <w:r>
        <w:rPr>
          <w:rFonts w:ascii="Times New Roman"/>
          <w:b w:val="false"/>
          <w:i w:val="false"/>
          <w:color w:val="000000"/>
          <w:sz w:val="28"/>
        </w:rPr>
        <w:t>
      4) опротестовывает противоречащие </w:t>
      </w:r>
      <w:r>
        <w:rPr>
          <w:rFonts w:ascii="Times New Roman"/>
          <w:b w:val="false"/>
          <w:i w:val="false"/>
          <w:color w:val="000000"/>
          <w:sz w:val="28"/>
        </w:rPr>
        <w:t>Конституции</w:t>
      </w:r>
      <w:r>
        <w:rPr>
          <w:rFonts w:ascii="Times New Roman"/>
          <w:b w:val="false"/>
          <w:i w:val="false"/>
          <w:color w:val="000000"/>
          <w:sz w:val="28"/>
        </w:rPr>
        <w:t xml:space="preserve">, законам и актам Президента республики нормативные правовые акты, регламентирующие организацию и тактику проведения оперативно-розыскных мероприятий и негласных следственных действий, издаваемых органами, осуществляющими оперативно-розыскную деятельность и негласные следственные действия; </w:t>
      </w:r>
      <w:r>
        <w:br/>
      </w:r>
      <w:r>
        <w:rPr>
          <w:rFonts w:ascii="Times New Roman"/>
          <w:b w:val="false"/>
          <w:i w:val="false"/>
          <w:color w:val="000000"/>
          <w:sz w:val="28"/>
        </w:rPr>
        <w:t>
      5) прекращает своим постановлением оперативно-розыскные мероприятия и негласные следственные действия в случае выявления нарушений закона, прав человека и гражданина при осуществлении оперативно-розыскной деятельности и негласных следственных действий;</w:t>
      </w:r>
      <w:r>
        <w:br/>
      </w:r>
      <w:r>
        <w:rPr>
          <w:rFonts w:ascii="Times New Roman"/>
          <w:b w:val="false"/>
          <w:i w:val="false"/>
          <w:color w:val="000000"/>
          <w:sz w:val="28"/>
        </w:rPr>
        <w:t>
      6) начинает досудебное расследование или возбуждает дисциплинарное производство в отношении сотрудников, допустивших противоправные действия при проведении оперативно-розыскных мероприятий и негласных следственных действий;</w:t>
      </w:r>
      <w:r>
        <w:br/>
      </w:r>
      <w:r>
        <w:rPr>
          <w:rFonts w:ascii="Times New Roman"/>
          <w:b w:val="false"/>
          <w:i w:val="false"/>
          <w:color w:val="000000"/>
          <w:sz w:val="28"/>
        </w:rPr>
        <w:t>
      7) выносит другие акты прокурорского надзора, предусмотренные настоящим Законом, по фактам нарушений, выявленным при осуществлении надзора за законностью оперативно-розыскной деятельности и негласных следственных действий;</w:t>
      </w:r>
      <w:r>
        <w:br/>
      </w:r>
      <w:r>
        <w:rPr>
          <w:rFonts w:ascii="Times New Roman"/>
          <w:b w:val="false"/>
          <w:i w:val="false"/>
          <w:color w:val="000000"/>
          <w:sz w:val="28"/>
        </w:rPr>
        <w:t>
      8) освобождает незаконно задержанных лиц;</w:t>
      </w:r>
      <w:r>
        <w:br/>
      </w:r>
      <w:r>
        <w:rPr>
          <w:rFonts w:ascii="Times New Roman"/>
          <w:b w:val="false"/>
          <w:i w:val="false"/>
          <w:color w:val="000000"/>
          <w:sz w:val="28"/>
        </w:rPr>
        <w:t>
      9) при необходимости требует от руководителей органов, осуществляющих оперативно-розыскную деятельность и негласные следственные действия, проведения проверок в подчиненных им органах в  целях устранения нарушений закона;</w:t>
      </w:r>
      <w:r>
        <w:br/>
      </w:r>
      <w:r>
        <w:rPr>
          <w:rFonts w:ascii="Times New Roman"/>
          <w:b w:val="false"/>
          <w:i w:val="false"/>
          <w:color w:val="000000"/>
          <w:sz w:val="28"/>
        </w:rPr>
        <w:t>
      10) в случаях, установленных законодательством, дает санкцию на проведение оперативно-розыскных мероприятий и негласных следственных действии.»;</w:t>
      </w:r>
      <w:r>
        <w:br/>
      </w:r>
      <w:r>
        <w:rPr>
          <w:rFonts w:ascii="Times New Roman"/>
          <w:b w:val="false"/>
          <w:i w:val="false"/>
          <w:color w:val="000000"/>
          <w:sz w:val="28"/>
        </w:rPr>
        <w:t>
      7) статью 38 изложить в следующей редакции:</w:t>
      </w:r>
      <w:r>
        <w:br/>
      </w:r>
      <w:r>
        <w:rPr>
          <w:rFonts w:ascii="Times New Roman"/>
          <w:b w:val="false"/>
          <w:i w:val="false"/>
          <w:color w:val="000000"/>
          <w:sz w:val="28"/>
        </w:rPr>
        <w:t>
      «Статья 38. Полномочия прокурора по обеспечению законности</w:t>
      </w:r>
      <w:r>
        <w:br/>
      </w:r>
      <w:r>
        <w:rPr>
          <w:rFonts w:ascii="Times New Roman"/>
          <w:b w:val="false"/>
          <w:i w:val="false"/>
          <w:color w:val="000000"/>
          <w:sz w:val="28"/>
        </w:rPr>
        <w:t>
                  дознания и следствия</w:t>
      </w:r>
      <w:r>
        <w:br/>
      </w:r>
      <w:r>
        <w:rPr>
          <w:rFonts w:ascii="Times New Roman"/>
          <w:b w:val="false"/>
          <w:i w:val="false"/>
          <w:color w:val="000000"/>
          <w:sz w:val="28"/>
        </w:rPr>
        <w:t>
      1. Осуществляя надзор за законностью дознания и следствия, прокурор:</w:t>
      </w:r>
      <w:r>
        <w:br/>
      </w:r>
      <w:r>
        <w:rPr>
          <w:rFonts w:ascii="Times New Roman"/>
          <w:b w:val="false"/>
          <w:i w:val="false"/>
          <w:color w:val="000000"/>
          <w:sz w:val="28"/>
        </w:rPr>
        <w:t>
      1) получает для проверки от органов дознания и следствия уголовные дела, документы, материалы и иные сведения об уголовных правонарушениях, ходе оперативно-розыскной деятельности, дознания, следствия;</w:t>
      </w:r>
      <w:r>
        <w:br/>
      </w:r>
      <w:r>
        <w:rPr>
          <w:rFonts w:ascii="Times New Roman"/>
          <w:b w:val="false"/>
          <w:i w:val="false"/>
          <w:color w:val="000000"/>
          <w:sz w:val="28"/>
        </w:rPr>
        <w:t>
      2) проверяет соблюдение законности при приеме, регистрации, разрешении заявлений и сообщений о совершенных или готовящихся уголовных правонарушениях;</w:t>
      </w:r>
      <w:r>
        <w:br/>
      </w:r>
      <w:r>
        <w:rPr>
          <w:rFonts w:ascii="Times New Roman"/>
          <w:b w:val="false"/>
          <w:i w:val="false"/>
          <w:color w:val="000000"/>
          <w:sz w:val="28"/>
        </w:rPr>
        <w:t>
      3) поддерживает либо отказывает в поддержании перед следственным судьей ходатайства органа уголовного преследования о санкционировании содержания под стражей или домашнего ареста подозреваемого, обвиняемого, санкционирует залог, запрет на приближение, отстранение от должности;</w:t>
      </w:r>
      <w:r>
        <w:br/>
      </w:r>
      <w:r>
        <w:rPr>
          <w:rFonts w:ascii="Times New Roman"/>
          <w:b w:val="false"/>
          <w:i w:val="false"/>
          <w:color w:val="000000"/>
          <w:sz w:val="28"/>
        </w:rPr>
        <w:t xml:space="preserve">
      4) в необходимых случаях начинает и проводит досудебное расследование, дает указания о производстве досудебного расследования; </w:t>
      </w:r>
      <w:r>
        <w:br/>
      </w:r>
      <w:r>
        <w:rPr>
          <w:rFonts w:ascii="Times New Roman"/>
          <w:b w:val="false"/>
          <w:i w:val="false"/>
          <w:color w:val="000000"/>
          <w:sz w:val="28"/>
        </w:rPr>
        <w:t xml:space="preserve">
      5) отменяет незаконные постановления следователей и лиц, производящих дознание; </w:t>
      </w:r>
      <w:r>
        <w:br/>
      </w:r>
      <w:r>
        <w:rPr>
          <w:rFonts w:ascii="Times New Roman"/>
          <w:b w:val="false"/>
          <w:i w:val="false"/>
          <w:color w:val="000000"/>
          <w:sz w:val="28"/>
        </w:rPr>
        <w:t>
      6) если в ходе досудебного расследования были допущены нарушения прав участников процесса и других граждан, незаконные методы расследования, ставит вопрос об ответственности виновных лиц;</w:t>
      </w:r>
      <w:r>
        <w:br/>
      </w:r>
      <w:r>
        <w:rPr>
          <w:rFonts w:ascii="Times New Roman"/>
          <w:b w:val="false"/>
          <w:i w:val="false"/>
          <w:color w:val="000000"/>
          <w:sz w:val="28"/>
        </w:rPr>
        <w:t>
      7) в случаях неполноты досудебного расследования, а также установления допущенных нарушений законности, возвращает уголовное дело на дополнительное расследование либо прекращает его в полном объеме или в отношении конкретных лиц;</w:t>
      </w:r>
      <w:r>
        <w:br/>
      </w:r>
      <w:r>
        <w:rPr>
          <w:rFonts w:ascii="Times New Roman"/>
          <w:b w:val="false"/>
          <w:i w:val="false"/>
          <w:color w:val="000000"/>
          <w:sz w:val="28"/>
        </w:rPr>
        <w:t>
      8) утверждает обвинительный акт, протокол об уголовном проступке, направляет уголовное дело в суд для рассмотрения по существу;</w:t>
      </w:r>
      <w:r>
        <w:br/>
      </w:r>
      <w:r>
        <w:rPr>
          <w:rFonts w:ascii="Times New Roman"/>
          <w:b w:val="false"/>
          <w:i w:val="false"/>
          <w:color w:val="000000"/>
          <w:sz w:val="28"/>
        </w:rPr>
        <w:t xml:space="preserve">
      9) требует при необходимости от руководителей следственных подразделений и органов дознания проведения проверок в подчиненных им органах в целях устранения нарушений закона, обеспечения полного раскрытия уголовных правонарушений; </w:t>
      </w:r>
      <w:r>
        <w:br/>
      </w:r>
      <w:r>
        <w:rPr>
          <w:rFonts w:ascii="Times New Roman"/>
          <w:b w:val="false"/>
          <w:i w:val="false"/>
          <w:color w:val="000000"/>
          <w:sz w:val="28"/>
        </w:rPr>
        <w:t xml:space="preserve">
      10) рассматривает жалобы на действия и решения лица, производящего дознание, следователя, руководителей органов дознания и следствия; </w:t>
      </w:r>
      <w:r>
        <w:br/>
      </w:r>
      <w:r>
        <w:rPr>
          <w:rFonts w:ascii="Times New Roman"/>
          <w:b w:val="false"/>
          <w:i w:val="false"/>
          <w:color w:val="000000"/>
          <w:sz w:val="28"/>
        </w:rPr>
        <w:t xml:space="preserve">
      11) проверяет соблюдение установленного законодательством порядка и условий содержания под стражей лиц, в отношении которых мерой пресечения избрано содержание под стражей; </w:t>
      </w:r>
      <w:r>
        <w:br/>
      </w:r>
      <w:r>
        <w:rPr>
          <w:rFonts w:ascii="Times New Roman"/>
          <w:b w:val="false"/>
          <w:i w:val="false"/>
          <w:color w:val="000000"/>
          <w:sz w:val="28"/>
        </w:rPr>
        <w:t xml:space="preserve">
      12) выполняет иные установленные законом полномочия. </w:t>
      </w:r>
      <w:r>
        <w:br/>
      </w:r>
      <w:r>
        <w:rPr>
          <w:rFonts w:ascii="Times New Roman"/>
          <w:b w:val="false"/>
          <w:i w:val="false"/>
          <w:color w:val="000000"/>
          <w:sz w:val="28"/>
        </w:rPr>
        <w:t>
      2. Указания прокурора в пределах его компетенции обязательны для лица, производящего дознание и следствие.»;</w:t>
      </w:r>
      <w:r>
        <w:br/>
      </w:r>
      <w:r>
        <w:rPr>
          <w:rFonts w:ascii="Times New Roman"/>
          <w:b w:val="false"/>
          <w:i w:val="false"/>
          <w:color w:val="000000"/>
          <w:sz w:val="28"/>
        </w:rPr>
        <w:t>
      8) подпункт 3) статьи 41 изложить в следующей редакции:</w:t>
      </w:r>
      <w:r>
        <w:br/>
      </w:r>
      <w:r>
        <w:rPr>
          <w:rFonts w:ascii="Times New Roman"/>
          <w:b w:val="false"/>
          <w:i w:val="false"/>
          <w:color w:val="000000"/>
          <w:sz w:val="28"/>
        </w:rPr>
        <w:t>
      «3) проверять законность и обоснованность мер принуждения и воздействия за административные правонарушения;»;</w:t>
      </w:r>
      <w:r>
        <w:br/>
      </w:r>
      <w:r>
        <w:rPr>
          <w:rFonts w:ascii="Times New Roman"/>
          <w:b w:val="false"/>
          <w:i w:val="false"/>
          <w:color w:val="000000"/>
          <w:sz w:val="28"/>
        </w:rPr>
        <w:t>
      9) подпункты 1), 4) и 5) статьи 44 изложить в следующей редакции:</w:t>
      </w:r>
      <w:r>
        <w:br/>
      </w:r>
      <w:r>
        <w:rPr>
          <w:rFonts w:ascii="Times New Roman"/>
          <w:b w:val="false"/>
          <w:i w:val="false"/>
          <w:color w:val="000000"/>
          <w:sz w:val="28"/>
        </w:rPr>
        <w:t>
      «1) требовать точного и единообразного применения </w:t>
      </w:r>
      <w:r>
        <w:rPr>
          <w:rFonts w:ascii="Times New Roman"/>
          <w:b w:val="false"/>
          <w:i w:val="false"/>
          <w:color w:val="000000"/>
          <w:sz w:val="28"/>
        </w:rPr>
        <w:t>Конституции</w:t>
      </w:r>
      <w:r>
        <w:rPr>
          <w:rFonts w:ascii="Times New Roman"/>
          <w:b w:val="false"/>
          <w:i w:val="false"/>
          <w:color w:val="000000"/>
          <w:sz w:val="28"/>
        </w:rPr>
        <w:t>,  законов и международных договоров Республики Казахстан о правах человека, гуманном обращении с содержащимися под стражей и осужденными;</w:t>
      </w:r>
      <w:r>
        <w:br/>
      </w:r>
      <w:r>
        <w:rPr>
          <w:rFonts w:ascii="Times New Roman"/>
          <w:b w:val="false"/>
          <w:i w:val="false"/>
          <w:color w:val="000000"/>
          <w:sz w:val="28"/>
        </w:rPr>
        <w:t xml:space="preserve">
      4) опрашивать задержанных, содержащихся под стражей, осужденных и лиц, подвергнутых мерам принудительного характера; </w:t>
      </w:r>
      <w:r>
        <w:br/>
      </w:r>
      <w:r>
        <w:rPr>
          <w:rFonts w:ascii="Times New Roman"/>
          <w:b w:val="false"/>
          <w:i w:val="false"/>
          <w:color w:val="000000"/>
          <w:sz w:val="28"/>
        </w:rPr>
        <w:t xml:space="preserve">
      5) истребовать документы, на основании которых эти лица задержаны, содержатся под стражей, отбывают наказание, а также подвергнуты иным мерам принудительного характера;»; </w:t>
      </w:r>
      <w:r>
        <w:br/>
      </w:r>
      <w:r>
        <w:rPr>
          <w:rFonts w:ascii="Times New Roman"/>
          <w:b w:val="false"/>
          <w:i w:val="false"/>
          <w:color w:val="000000"/>
          <w:sz w:val="28"/>
        </w:rPr>
        <w:t>
      10) статьи 46 и 47 изложить в следующей редакции:</w:t>
      </w:r>
      <w:r>
        <w:br/>
      </w:r>
      <w:r>
        <w:rPr>
          <w:rFonts w:ascii="Times New Roman"/>
          <w:b w:val="false"/>
          <w:i w:val="false"/>
          <w:color w:val="000000"/>
          <w:sz w:val="28"/>
        </w:rPr>
        <w:t>
      «Статья 46. Полномочия по уголовному преследованию</w:t>
      </w:r>
      <w:r>
        <w:br/>
      </w:r>
      <w:r>
        <w:rPr>
          <w:rFonts w:ascii="Times New Roman"/>
          <w:b w:val="false"/>
          <w:i w:val="false"/>
          <w:color w:val="000000"/>
          <w:sz w:val="28"/>
        </w:rPr>
        <w:t>
      Осуществляя уголовное преследование, прокурор:</w:t>
      </w:r>
      <w:r>
        <w:br/>
      </w:r>
      <w:r>
        <w:rPr>
          <w:rFonts w:ascii="Times New Roman"/>
          <w:b w:val="false"/>
          <w:i w:val="false"/>
          <w:color w:val="000000"/>
          <w:sz w:val="28"/>
        </w:rPr>
        <w:t xml:space="preserve">
      1) вправе начать досудебное расследование, передать его для расследования органу дознания или следствия либо принять его в свое производство; </w:t>
      </w:r>
      <w:r>
        <w:br/>
      </w:r>
      <w:r>
        <w:rPr>
          <w:rFonts w:ascii="Times New Roman"/>
          <w:b w:val="false"/>
          <w:i w:val="false"/>
          <w:color w:val="000000"/>
          <w:sz w:val="28"/>
        </w:rPr>
        <w:t xml:space="preserve">
      2) руководит следственной, следственно-оперативной группой, принимает к производству уголовное дело и производит предварительное расследование; </w:t>
      </w:r>
      <w:r>
        <w:br/>
      </w:r>
      <w:r>
        <w:rPr>
          <w:rFonts w:ascii="Times New Roman"/>
          <w:b w:val="false"/>
          <w:i w:val="false"/>
          <w:color w:val="000000"/>
          <w:sz w:val="28"/>
        </w:rPr>
        <w:t xml:space="preserve">
      3) участвует в производстве следственных действий; </w:t>
      </w:r>
      <w:r>
        <w:br/>
      </w:r>
      <w:r>
        <w:rPr>
          <w:rFonts w:ascii="Times New Roman"/>
          <w:b w:val="false"/>
          <w:i w:val="false"/>
          <w:color w:val="000000"/>
          <w:sz w:val="28"/>
        </w:rPr>
        <w:t>
      4) в предусмотренных Законом случаях вправе санкционировать действия и решения лиц, осуществляющих оперативно-розыскную деятельность, досудебное расследование;</w:t>
      </w:r>
      <w:r>
        <w:br/>
      </w:r>
      <w:r>
        <w:rPr>
          <w:rFonts w:ascii="Times New Roman"/>
          <w:b w:val="false"/>
          <w:i w:val="false"/>
          <w:color w:val="000000"/>
          <w:sz w:val="28"/>
        </w:rPr>
        <w:t xml:space="preserve">
      5) вправе вносить представление для получения согласия на лишение неприкосновенности и привлечение к уголовной ответственности лиц, обладающих иммунитетом и привилегиями от уголовного преследования; </w:t>
      </w:r>
      <w:r>
        <w:br/>
      </w:r>
      <w:r>
        <w:rPr>
          <w:rFonts w:ascii="Times New Roman"/>
          <w:b w:val="false"/>
          <w:i w:val="false"/>
          <w:color w:val="000000"/>
          <w:sz w:val="28"/>
        </w:rPr>
        <w:t xml:space="preserve">
      6) инициирует и заключает процессуальное соглашение, принимает меры к организации раскрытия и расследования преступлений, являющихся предметом заключенного процессуального соглашения; </w:t>
      </w:r>
      <w:r>
        <w:br/>
      </w:r>
      <w:r>
        <w:rPr>
          <w:rFonts w:ascii="Times New Roman"/>
          <w:b w:val="false"/>
          <w:i w:val="false"/>
          <w:color w:val="000000"/>
          <w:sz w:val="28"/>
        </w:rPr>
        <w:t xml:space="preserve">
      7) прекращает уголовное дело либо уголовное преследование по основаниям, предусмотренным Законом; </w:t>
      </w:r>
      <w:r>
        <w:br/>
      </w:r>
      <w:r>
        <w:rPr>
          <w:rFonts w:ascii="Times New Roman"/>
          <w:b w:val="false"/>
          <w:i w:val="false"/>
          <w:color w:val="000000"/>
          <w:sz w:val="28"/>
        </w:rPr>
        <w:t xml:space="preserve">
      8) направляет уголовное дело в суд; </w:t>
      </w:r>
      <w:r>
        <w:br/>
      </w:r>
      <w:r>
        <w:rPr>
          <w:rFonts w:ascii="Times New Roman"/>
          <w:b w:val="false"/>
          <w:i w:val="false"/>
          <w:color w:val="000000"/>
          <w:sz w:val="28"/>
        </w:rPr>
        <w:t>
      9) выполняет иные установленные Законом полномочия.</w:t>
      </w:r>
      <w:r>
        <w:br/>
      </w:r>
      <w:r>
        <w:rPr>
          <w:rFonts w:ascii="Times New Roman"/>
          <w:b w:val="false"/>
          <w:i w:val="false"/>
          <w:color w:val="000000"/>
          <w:sz w:val="28"/>
        </w:rPr>
        <w:t>
      Статья 47. Направление дела в суд</w:t>
      </w:r>
      <w:r>
        <w:br/>
      </w:r>
      <w:r>
        <w:rPr>
          <w:rFonts w:ascii="Times New Roman"/>
          <w:b w:val="false"/>
          <w:i w:val="false"/>
          <w:color w:val="000000"/>
          <w:sz w:val="28"/>
        </w:rPr>
        <w:t>
      1. Прокурор при изучении уголовного дела, поступившего с обвинительным актом либо протоколом об уголовном проступке обязан проверить соблюдение органами дознания и следствия требований законодательства и достаточность оснований для направления дела в суд.</w:t>
      </w:r>
      <w:r>
        <w:br/>
      </w:r>
      <w:r>
        <w:rPr>
          <w:rFonts w:ascii="Times New Roman"/>
          <w:b w:val="false"/>
          <w:i w:val="false"/>
          <w:color w:val="000000"/>
          <w:sz w:val="28"/>
        </w:rPr>
        <w:t>
      2. При наличии достаточных оснований для рассмотрения уголовного дела в суде прокурор утверждает обвинительный акт либо протокол об уголовном проступке и направляет дело в суд.</w:t>
      </w:r>
      <w:r>
        <w:br/>
      </w:r>
      <w:r>
        <w:rPr>
          <w:rFonts w:ascii="Times New Roman"/>
          <w:b w:val="false"/>
          <w:i w:val="false"/>
          <w:color w:val="000000"/>
          <w:sz w:val="28"/>
        </w:rPr>
        <w:t>
      3. При направлении дела в суд прокурор вправе:</w:t>
      </w:r>
      <w:r>
        <w:br/>
      </w:r>
      <w:r>
        <w:rPr>
          <w:rFonts w:ascii="Times New Roman"/>
          <w:b w:val="false"/>
          <w:i w:val="false"/>
          <w:color w:val="000000"/>
          <w:sz w:val="28"/>
        </w:rPr>
        <w:t>
      1) прекратить уголовное дело в его части, в том числе в отношении лица по основаниям, предусмотренным Законом;</w:t>
      </w:r>
      <w:r>
        <w:br/>
      </w:r>
      <w:r>
        <w:rPr>
          <w:rFonts w:ascii="Times New Roman"/>
          <w:b w:val="false"/>
          <w:i w:val="false"/>
          <w:color w:val="000000"/>
          <w:sz w:val="28"/>
        </w:rPr>
        <w:t>
      2) исключить из обвинительного акта отдельные пункты обвинения, а также применить Закон о менее тяжком преступлении;</w:t>
      </w:r>
      <w:r>
        <w:br/>
      </w:r>
      <w:r>
        <w:rPr>
          <w:rFonts w:ascii="Times New Roman"/>
          <w:b w:val="false"/>
          <w:i w:val="false"/>
          <w:color w:val="000000"/>
          <w:sz w:val="28"/>
        </w:rPr>
        <w:t>
      3) избрать, изменить или отменить меру пресечения;</w:t>
      </w:r>
      <w:r>
        <w:br/>
      </w:r>
      <w:r>
        <w:rPr>
          <w:rFonts w:ascii="Times New Roman"/>
          <w:b w:val="false"/>
          <w:i w:val="false"/>
          <w:color w:val="000000"/>
          <w:sz w:val="28"/>
        </w:rPr>
        <w:t>
      4) выполнить иные действия, установленные законом.».</w:t>
      </w:r>
    </w:p>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 (Ведомости Верховного Совета Республики Казахстан, 1995 г., № 24, ст. 157; Ведомости Парламента Республики Казахстан, 1997 г., № 10, ст. 108; № 12, ст. 184; 1998 г., № 23, ст. 416; № 24, ст. 436; 1999 г., № 8, ст. 233; № 23, ст. 920; 2000 г., № 3-4, ст. 66; 2001 г., № 20, ст. 257; 2002 г., № 6, ст. 72; № 17, ст. 155; 2004 г., № 23, ст. 142; 2007 г., № 9, ст. 67; № 10, ст. 69; № 20, ст. 152; 2009 г., № 19, ст. 88; 2010 г., № 7, ст. 32; № 10, ст. 48; 2011 г., № 1, ст. 3, 7; № 11, ст. 102; № 16, ст. 129; 2012 г., № 4, ст. 32; № 8, ст. 63; 2013 г., № 1, ст. 2; № 2, ст. 10; № 14, ст. 72):</w:t>
      </w:r>
      <w:r>
        <w:br/>
      </w:r>
      <w:r>
        <w:rPr>
          <w:rFonts w:ascii="Times New Roman"/>
          <w:b w:val="false"/>
          <w:i w:val="false"/>
          <w:color w:val="000000"/>
          <w:sz w:val="28"/>
        </w:rPr>
        <w:t>
      подпункт 10) статьи 13 изложить в следующей редакции:</w:t>
      </w:r>
      <w:r>
        <w:br/>
      </w:r>
      <w:r>
        <w:rPr>
          <w:rFonts w:ascii="Times New Roman"/>
          <w:b w:val="false"/>
          <w:i w:val="false"/>
          <w:color w:val="000000"/>
          <w:sz w:val="28"/>
        </w:rPr>
        <w:t>
      «10) иметь изоляторы временного содержания, следственные изоляторы для содержания в установленном законодательством Республики Казахстан порядке лиц, в отношении которых в качестве меры пресечения избрано содержание под стражей или задержанных органами национальной безопасности по подозрению в совершении преступлений. В отдельных случаях, по согласованию с органами национальной безопасности, задержанных и подвергнутых содержанию под стражей правоохранительными органами и судами, а также осужденных;».</w:t>
      </w:r>
    </w:p>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 14, ст. 82; № 17, ст* 101; 2004 г., № 23, ст. 142; 2006 г., № 16, ст. 103; 2007 г., № 9, ст. 67; № 10, ст. 69; № 15, ст. 106, 108; № 18, ст. 143; 2009 г., № 11-12, ст. 54; № 18, ст. 84; № 24, ст. 122; 2010 г., № 5, ст. 23; № 10, ст. 52; 2011 г., № 1, ст. 2, 3; № 5, ст. 43; № 6, ст. 50; № 10, ст. 86; № 11, ст. 102; № 16, ст. 128, 129; 2012 г., № 4, ст. 32; № 15, ст. 97, № 23-24, ст. 125; 2013 г., № 9, ст. 51; № 14, ст. 72; № 14, ст. 75;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внесении изменений и дополнений в некоторые законодательные акты Республики Казахстан по вопросам обеспечения прав на жилище детей-сирот, детей, оставшихся без попечения родителей», опубликованный в газетах «Егемен Қазақстан» и «Казахстанская правда» 11 июля 2013 г.):</w:t>
      </w:r>
      <w:r>
        <w:br/>
      </w:r>
      <w:r>
        <w:rPr>
          <w:rFonts w:ascii="Times New Roman"/>
          <w:b w:val="false"/>
          <w:i w:val="false"/>
          <w:color w:val="000000"/>
          <w:sz w:val="28"/>
        </w:rPr>
        <w:t>
      подпункт 3) пункта 2 статьи 118 изложить в следующей редакции:</w:t>
      </w:r>
      <w:r>
        <w:br/>
      </w:r>
      <w:r>
        <w:rPr>
          <w:rFonts w:ascii="Times New Roman"/>
          <w:b w:val="false"/>
          <w:i w:val="false"/>
          <w:color w:val="000000"/>
          <w:sz w:val="28"/>
        </w:rPr>
        <w:t>
      «3) лиц, освобожденных от отбывания наказания вследствие отмены приговора в связи с прекращением уголовного дела на основании пунктов 1, 2, 5, 6, 7 и 8 статьи 35 Уголовно-процессуального кодекса Республики Казахстан, утративших жилище вследствие незаконного осуждения, при невозможности возврата прежнего жилища, если требование о предоставлении жилища заявлено в течение года после реабилитации;».</w:t>
      </w:r>
    </w:p>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1997 года «О судебных приставах» (Ведомости Парламента Республики Казахстан, 1997 г., № 13-14, ст. 201; 2003 г., № 10, ст. 49; 2004 г., № 23, ст. 142; 2006 г., № 11, ст. 55; 2007 г., № 8, ст. 52; № 20, ст. 152; 2010 г., № 5, ст. 23; № 7, ст. 28; 2011 г., № 1, ст. 3):</w:t>
      </w:r>
      <w:r>
        <w:br/>
      </w:r>
      <w:r>
        <w:rPr>
          <w:rFonts w:ascii="Times New Roman"/>
          <w:b w:val="false"/>
          <w:i w:val="false"/>
          <w:color w:val="000000"/>
          <w:sz w:val="28"/>
        </w:rPr>
        <w:t>
      пункт 2 статьи 6 изложить в следующей редакции:</w:t>
      </w:r>
      <w:r>
        <w:br/>
      </w:r>
      <w:r>
        <w:rPr>
          <w:rFonts w:ascii="Times New Roman"/>
          <w:b w:val="false"/>
          <w:i w:val="false"/>
          <w:color w:val="000000"/>
          <w:sz w:val="28"/>
        </w:rPr>
        <w:t>
      «2. На должность судебного пристава не могут быть назначены лица, ранее судимые или освобожденные от уголовной ответственности на основании пунктов 3, 4, 9, 10 и 12 части первой статьи 35 или статьи 36 Уголовно-процессуального кодекса Республики Казахстан, а также уволенные по отрицательным мотивам с государственной службы и из правоохранительных органов.».</w:t>
      </w:r>
    </w:p>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1997 года «Об адвокатской деятельности» (Ведомости Парламента Республики Казахстан, 1997 г., № 22, ст. 328; 2001 г., № 15-16, ст. 236; 2003 г., № 11, ст. 65; 2004 г., № 23, ст. 142; 2007 г., № 2, ст. 18; № 9, ст. 67; № 10, ст. 69; 2009 г., № 8, ст. 44; № 19, ст. 88; № 24, ст. 130; 2010 г., № 5, ст. 23; 2011 г., № 23, ст. 179; 2012 г., № 4, ст. 32; № 6, ст. 44; № Ю, ст. 77; 2013 г., № 14, ст. 72):</w:t>
      </w:r>
      <w:r>
        <w:br/>
      </w:r>
      <w:r>
        <w:rPr>
          <w:rFonts w:ascii="Times New Roman"/>
          <w:b w:val="false"/>
          <w:i w:val="false"/>
          <w:color w:val="000000"/>
          <w:sz w:val="28"/>
        </w:rPr>
        <w:t>
      1) часть вторую пункта 2 статьи 7 изложить в следующей редакции:</w:t>
      </w:r>
      <w:r>
        <w:br/>
      </w:r>
      <w:r>
        <w:rPr>
          <w:rFonts w:ascii="Times New Roman"/>
          <w:b w:val="false"/>
          <w:i w:val="false"/>
          <w:color w:val="000000"/>
          <w:sz w:val="28"/>
        </w:rPr>
        <w:t>
      «Адвокатом также не может быть лицо:</w:t>
      </w:r>
      <w:r>
        <w:br/>
      </w:r>
      <w:r>
        <w:rPr>
          <w:rFonts w:ascii="Times New Roman"/>
          <w:b w:val="false"/>
          <w:i w:val="false"/>
          <w:color w:val="000000"/>
          <w:sz w:val="28"/>
        </w:rPr>
        <w:t>
      освобожденное от уголовной ответственности на основании пунктов 3, 4, 9, 10 и 12 статьи 35 и статьи 36 Уголовно-процессуального кодекса Республики Казахстан за совершение умышленного преступления;</w:t>
      </w:r>
      <w:r>
        <w:br/>
      </w:r>
      <w:r>
        <w:rPr>
          <w:rFonts w:ascii="Times New Roman"/>
          <w:b w:val="false"/>
          <w:i w:val="false"/>
          <w:color w:val="000000"/>
          <w:sz w:val="28"/>
        </w:rPr>
        <w:t>
      уволенное с государственной, воинской службы, из органов прокуратуры, иных правоохранительных органов, специальных государственных органов, судов и органов юстиции или исключенное из коллегии адвокатов по отрицательным мотивам;</w:t>
      </w:r>
      <w:r>
        <w:br/>
      </w:r>
      <w:r>
        <w:rPr>
          <w:rFonts w:ascii="Times New Roman"/>
          <w:b w:val="false"/>
          <w:i w:val="false"/>
          <w:color w:val="000000"/>
          <w:sz w:val="28"/>
        </w:rPr>
        <w:t>
      лишенное лицензии на занятие адвокатской деятельностью;</w:t>
      </w:r>
      <w:r>
        <w:br/>
      </w:r>
      <w:r>
        <w:rPr>
          <w:rFonts w:ascii="Times New Roman"/>
          <w:b w:val="false"/>
          <w:i w:val="false"/>
          <w:color w:val="000000"/>
          <w:sz w:val="28"/>
        </w:rPr>
        <w:t>
      действие лицензии которого прекращено по основаниям, предусмотренным пунктом 3 и подпунктами 3), 4) и 5) пункта 5 статьи 12 настоящего Закона, в течение трех лет после наступления таких событий.»;</w:t>
      </w:r>
      <w:r>
        <w:br/>
      </w:r>
      <w:r>
        <w:rPr>
          <w:rFonts w:ascii="Times New Roman"/>
          <w:b w:val="false"/>
          <w:i w:val="false"/>
          <w:color w:val="000000"/>
          <w:sz w:val="28"/>
        </w:rPr>
        <w:t>
      2) подпункт 3) пункта 5 статьи 12 изложить в следующей редакции:</w:t>
      </w:r>
      <w:r>
        <w:br/>
      </w:r>
      <w:r>
        <w:rPr>
          <w:rFonts w:ascii="Times New Roman"/>
          <w:b w:val="false"/>
          <w:i w:val="false"/>
          <w:color w:val="000000"/>
          <w:sz w:val="28"/>
        </w:rPr>
        <w:t>
      «3) вступления в законную силу обвинительного приговора суда за совершение преступления или освобождения от уголовной ответственности за совершение преступления на основании пунктов 3, 4, 9, 10 и 12 части первой статьи 35 и статьи 36 Уголовно-процессуального кодекса Республики Казахстан;»;</w:t>
      </w:r>
      <w:r>
        <w:br/>
      </w:r>
      <w:r>
        <w:rPr>
          <w:rFonts w:ascii="Times New Roman"/>
          <w:b w:val="false"/>
          <w:i w:val="false"/>
          <w:color w:val="000000"/>
          <w:sz w:val="28"/>
        </w:rPr>
        <w:t>
      3) часть вторую пункта 5 статьи 14 изложить в следующей редакции:</w:t>
      </w:r>
      <w:r>
        <w:br/>
      </w:r>
      <w:r>
        <w:rPr>
          <w:rFonts w:ascii="Times New Roman"/>
          <w:b w:val="false"/>
          <w:i w:val="false"/>
          <w:color w:val="000000"/>
          <w:sz w:val="28"/>
        </w:rPr>
        <w:t>
      «Доступ адвоката в места содержания задержанных, содержащихся под стражей и отбывающих наказание осуществляется в соответствии с установленным пропускным режимом.».</w:t>
      </w:r>
    </w:p>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7,.ст. 54; 2012 г., № 4, ст. 30, 32; № 8, ст. 64; № 13, ст. 91; № 23-24, ст. 125; 2013 г., № 2, ст. 10; № 14, ст. 72):</w:t>
      </w:r>
      <w:r>
        <w:br/>
      </w:r>
      <w:r>
        <w:rPr>
          <w:rFonts w:ascii="Times New Roman"/>
          <w:b w:val="false"/>
          <w:i w:val="false"/>
          <w:color w:val="000000"/>
          <w:sz w:val="28"/>
        </w:rPr>
        <w:t>
      пункт 2 статьи 13-1 изложить в следующей редакции:</w:t>
      </w:r>
      <w:r>
        <w:br/>
      </w:r>
      <w:r>
        <w:rPr>
          <w:rFonts w:ascii="Times New Roman"/>
          <w:b w:val="false"/>
          <w:i w:val="false"/>
          <w:color w:val="000000"/>
          <w:sz w:val="28"/>
        </w:rPr>
        <w:t>
      «2. В случае прекращения досудебного расследования, но при наличии в деяниях лиц, указанных в пункте 1 настоящей статьи, признаков коррупционного административного правонарушения или дисциплинарного проступка взыскание налагается в сроки, предусмотренные пунктом 1 настоящей статьи.».</w:t>
      </w:r>
    </w:p>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23,.1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 № 11, ст. 80; № 12, ст. 85; № 15, ст. 97; 2013 г., № 4, ст. 21, № 10-11, ст. 56): </w:t>
      </w:r>
      <w:r>
        <w:br/>
      </w:r>
      <w:r>
        <w:rPr>
          <w:rFonts w:ascii="Times New Roman"/>
          <w:b w:val="false"/>
          <w:i w:val="false"/>
          <w:color w:val="000000"/>
          <w:sz w:val="28"/>
        </w:rPr>
        <w:t>
      подпункт 4) статьи 18-7 изложить в следующей редакции:</w:t>
      </w:r>
      <w:r>
        <w:br/>
      </w:r>
      <w:r>
        <w:rPr>
          <w:rFonts w:ascii="Times New Roman"/>
          <w:b w:val="false"/>
          <w:i w:val="false"/>
          <w:color w:val="000000"/>
          <w:sz w:val="28"/>
        </w:rPr>
        <w:t>
      «4) передает материалы в правоохранительные органы для проведения досудебного расследования;».</w:t>
      </w:r>
    </w:p>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1999 года «О порядке и условиях содержания лиц в специальных учреждениях, обеспечивающих временную изоляцию от общества» (Ведомости Парламента Республики Казахстан, 1999 г., № 6, ст. 190; 2001 г., № 17-18, ст. 245; 2002 г., № 15, ст. 147; 2004 г., № 23, ст. 142; № 24, ст. 154; 2007 г., № 9, ст. 67; 2008 г., № 15-16, ст. 63; 2009 г., № 24, ст. 128, 130; 2010 г., № 24, ст. 152; 2011 г., № 19, ст. 145; 2012 г., № 3, ст. 26; № 4, ст. 32; 2013 г., № 13, ст. 62; № 14, СТ. 72):</w:t>
      </w:r>
      <w:r>
        <w:br/>
      </w:r>
      <w:r>
        <w:rPr>
          <w:rFonts w:ascii="Times New Roman"/>
          <w:b w:val="false"/>
          <w:i w:val="false"/>
          <w:color w:val="000000"/>
          <w:sz w:val="28"/>
        </w:rPr>
        <w:t>
      1) подпункт 11) статьи 2 изложить в следующей редакции:</w:t>
      </w:r>
      <w:r>
        <w:br/>
      </w:r>
      <w:r>
        <w:rPr>
          <w:rFonts w:ascii="Times New Roman"/>
          <w:b w:val="false"/>
          <w:i w:val="false"/>
          <w:color w:val="000000"/>
          <w:sz w:val="28"/>
        </w:rPr>
        <w:t>
      «11) следственный изолятор - специальное учреждение, предназначенное для содержания подозреваемых и обвиняемых в совершении преступления, в отношении которых в качестве меры пресечения избрано содержание под стражей, а также осужденных, оставленных для выполнения работ по хозяйственному обслуживанию, либо направленных для обеспечения правопорядка в исправительном учреждении и переведенных в порядке статьи 68 Уголовно-исполнительного кодекса Республики Казахстан;»;</w:t>
      </w:r>
      <w:r>
        <w:br/>
      </w:r>
      <w:r>
        <w:rPr>
          <w:rFonts w:ascii="Times New Roman"/>
          <w:b w:val="false"/>
          <w:i w:val="false"/>
          <w:color w:val="000000"/>
          <w:sz w:val="28"/>
        </w:rPr>
        <w:t>
      2) подпункты 1) и 2) статьи 5 изложить в следующей редакции:</w:t>
      </w:r>
      <w:r>
        <w:br/>
      </w:r>
      <w:r>
        <w:rPr>
          <w:rFonts w:ascii="Times New Roman"/>
          <w:b w:val="false"/>
          <w:i w:val="false"/>
          <w:color w:val="000000"/>
          <w:sz w:val="28"/>
        </w:rPr>
        <w:t>
      «1) помещение в следственный изолятор подозреваемых и обвиняемых в совершении преступлений, в отношении которых в качестве меры пресечения избрано содержание под стражей, осуществляется по постановлению судьи;</w:t>
      </w:r>
      <w:r>
        <w:br/>
      </w:r>
      <w:r>
        <w:rPr>
          <w:rFonts w:ascii="Times New Roman"/>
          <w:b w:val="false"/>
          <w:i w:val="false"/>
          <w:color w:val="000000"/>
          <w:sz w:val="28"/>
        </w:rPr>
        <w:t>
      2) помещение в изолятор временного содержания задержанных по подозрению в совершении уголовных правонарушений осуществляется по протоколу задержания, составленному следователем либо дознавателем.</w:t>
      </w:r>
      <w:r>
        <w:br/>
      </w:r>
      <w:r>
        <w:rPr>
          <w:rFonts w:ascii="Times New Roman"/>
          <w:b w:val="false"/>
          <w:i w:val="false"/>
          <w:color w:val="000000"/>
          <w:sz w:val="28"/>
        </w:rPr>
        <w:t>
      Помещение в изолятор временного содержания подозреваемых, обвиняемых, подсудимых, в отношении которых в качестве меры пресечения применено содержание под стражей, осуществляется по постановлению судьи в случаях, когда доставка в следственный изолятор невозможна из-за отдаленности или отсутствия надлежащих путей сообщения.</w:t>
      </w:r>
      <w:r>
        <w:br/>
      </w:r>
      <w:r>
        <w:rPr>
          <w:rFonts w:ascii="Times New Roman"/>
          <w:b w:val="false"/>
          <w:i w:val="false"/>
          <w:color w:val="000000"/>
          <w:sz w:val="28"/>
        </w:rPr>
        <w:t>
      В случаях, когда несовершеннолетний подозреваемый по условиям жизни и воспитания не может быть оставлен в прежнем месте жительства, он в порядке статьи 542 Уголовно-процессуального кодекса Республики Казахстан может быть помещен в специальное учреждение;»;</w:t>
      </w:r>
      <w:r>
        <w:br/>
      </w:r>
      <w:r>
        <w:rPr>
          <w:rFonts w:ascii="Times New Roman"/>
          <w:b w:val="false"/>
          <w:i w:val="false"/>
          <w:color w:val="000000"/>
          <w:sz w:val="28"/>
        </w:rPr>
        <w:t>
      3) пункт 3 статьи 10 изложить в следующей редакции:</w:t>
      </w:r>
      <w:r>
        <w:br/>
      </w:r>
      <w:r>
        <w:rPr>
          <w:rFonts w:ascii="Times New Roman"/>
          <w:b w:val="false"/>
          <w:i w:val="false"/>
          <w:color w:val="000000"/>
          <w:sz w:val="28"/>
        </w:rPr>
        <w:t>
      «3. Подозреваемые и обвиняемые, в отношении которых в качестве меры пресечения применено содержание под стражей, в случае необходимости назначения экспертизы по основаниям, предусмотренным законодательством, а также в случае оказания им медицинской помощи, помещаются в медицинские учреждения в порядке, предусмотренном пунктом 2 статьи 23 настоящего Закона.»;</w:t>
      </w:r>
      <w:r>
        <w:br/>
      </w:r>
      <w:r>
        <w:rPr>
          <w:rFonts w:ascii="Times New Roman"/>
          <w:b w:val="false"/>
          <w:i w:val="false"/>
          <w:color w:val="000000"/>
          <w:sz w:val="28"/>
        </w:rPr>
        <w:t>
      подпункт 12) пункта 2 статьи 15 изложить в следующей редакции:</w:t>
      </w:r>
      <w:r>
        <w:br/>
      </w:r>
      <w:r>
        <w:rPr>
          <w:rFonts w:ascii="Times New Roman"/>
          <w:b w:val="false"/>
          <w:i w:val="false"/>
          <w:color w:val="000000"/>
          <w:sz w:val="28"/>
        </w:rPr>
        <w:t>
      «12) проведения подписки подозреваемых и обвиняемых на газеты и журналы;».</w:t>
      </w:r>
    </w:p>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государственной службе» (Ведомости Парламента Республики Казахстан, 1999 г., № 21, ст. 773; 2001 г., № 13-14, ст. 170; 2003 г., № 4, ст. 24; № 18, ст. 142; 2005 г., № 14, ст. 61; 2007 г., № 9, ст. 67; № 17, ст. 140; № 19, ст. 147; 2009 г., № 24, ст. 122, 126; 2010 г., № 24, ст. 148; 2011 г., № 11,, ст. 102; № 20, ст. 158; 2012 г., № 5, ст. 36; № 13, ст. 91; № 20-21, ст. 123; 2013 г., № 8, ст. 50; № 14, ст. 75):</w:t>
      </w:r>
      <w:r>
        <w:br/>
      </w:r>
      <w:r>
        <w:rPr>
          <w:rFonts w:ascii="Times New Roman"/>
          <w:b w:val="false"/>
          <w:i w:val="false"/>
          <w:color w:val="000000"/>
          <w:sz w:val="28"/>
        </w:rPr>
        <w:t>
      1) в пункте 4 статьи 10:</w:t>
      </w:r>
      <w:r>
        <w:br/>
      </w:r>
      <w:r>
        <w:rPr>
          <w:rFonts w:ascii="Times New Roman"/>
          <w:b w:val="false"/>
          <w:i w:val="false"/>
          <w:color w:val="000000"/>
          <w:sz w:val="28"/>
        </w:rPr>
        <w:t>
      дополнить подпунктом 6-4) следующего содержания:</w:t>
      </w:r>
      <w:r>
        <w:br/>
      </w:r>
      <w:r>
        <w:rPr>
          <w:rFonts w:ascii="Times New Roman"/>
          <w:b w:val="false"/>
          <w:i w:val="false"/>
          <w:color w:val="000000"/>
          <w:sz w:val="28"/>
        </w:rPr>
        <w:t>
      «6-4) в отношении которого в течение трех лет перед поступлением на государственную службу за совершение уголовного проступка вынесен обвинительный приговор суда или освобожденное от уголовной ответственности за совершение уголовного проступка на основании пунктов 3, 4, 9, 10 и 12 части первой статьи 35 или статьи 36 Уголовно-процессуального кодекса Республики Казахстан;»;</w:t>
      </w:r>
      <w:r>
        <w:br/>
      </w:r>
      <w:r>
        <w:rPr>
          <w:rFonts w:ascii="Times New Roman"/>
          <w:b w:val="false"/>
          <w:i w:val="false"/>
          <w:color w:val="000000"/>
          <w:sz w:val="28"/>
        </w:rPr>
        <w:t>
      подпункт 7-1) изложить в следующей редакции:</w:t>
      </w:r>
      <w:r>
        <w:br/>
      </w:r>
      <w:r>
        <w:rPr>
          <w:rFonts w:ascii="Times New Roman"/>
          <w:b w:val="false"/>
          <w:i w:val="false"/>
          <w:color w:val="000000"/>
          <w:sz w:val="28"/>
        </w:rPr>
        <w:t>
      «7-1) ранее судимое или освобожденное от уголовной ответственности за совершение преступления на основании пунктов 3, 4, 9, 10 и 12 части первой статьи 35 или статьи 36 Уголовно-процессуального кодекса Республики Казахстан за совершение тяжких или особо тяжких преступлений;»;</w:t>
      </w:r>
      <w:r>
        <w:br/>
      </w:r>
      <w:r>
        <w:rPr>
          <w:rFonts w:ascii="Times New Roman"/>
          <w:b w:val="false"/>
          <w:i w:val="false"/>
          <w:color w:val="000000"/>
          <w:sz w:val="28"/>
        </w:rPr>
        <w:t>
      подпункт 9) изложить в следующей редакции:</w:t>
      </w:r>
      <w:r>
        <w:br/>
      </w:r>
      <w:r>
        <w:rPr>
          <w:rFonts w:ascii="Times New Roman"/>
          <w:b w:val="false"/>
          <w:i w:val="false"/>
          <w:color w:val="000000"/>
          <w:sz w:val="28"/>
        </w:rPr>
        <w:t>
      «9) совершившее преступление в составе преступной группы;</w:t>
      </w:r>
      <w:r>
        <w:br/>
      </w:r>
      <w:r>
        <w:rPr>
          <w:rFonts w:ascii="Times New Roman"/>
          <w:b w:val="false"/>
          <w:i w:val="false"/>
          <w:color w:val="000000"/>
          <w:sz w:val="28"/>
        </w:rPr>
        <w:t>
      в отношении которого уголовное дело о преступлении в составе преступной группы прекращено органом уголовного преследования или судом на основании пунктов 3, 4, 9, 10 и 12 части первой статьи 35 или статьи 36 Уголовно-процессуального-процессуального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Особенной части Уголовного кодекса Республики Казахстан.»;</w:t>
      </w:r>
      <w:r>
        <w:br/>
      </w:r>
      <w:r>
        <w:rPr>
          <w:rFonts w:ascii="Times New Roman"/>
          <w:b w:val="false"/>
          <w:i w:val="false"/>
          <w:color w:val="000000"/>
          <w:sz w:val="28"/>
        </w:rPr>
        <w:t>
      2) пункт 4-1 статьи 26 изложить в следующей редакции:</w:t>
      </w:r>
      <w:r>
        <w:br/>
      </w:r>
      <w:r>
        <w:rPr>
          <w:rFonts w:ascii="Times New Roman"/>
          <w:b w:val="false"/>
          <w:i w:val="false"/>
          <w:color w:val="000000"/>
          <w:sz w:val="28"/>
        </w:rPr>
        <w:t>
      «4-1. Основаниями для прекращения государственной службы политическими государственными служащими являются:</w:t>
      </w:r>
      <w:r>
        <w:br/>
      </w:r>
      <w:r>
        <w:rPr>
          <w:rFonts w:ascii="Times New Roman"/>
          <w:b w:val="false"/>
          <w:i w:val="false"/>
          <w:color w:val="000000"/>
          <w:sz w:val="28"/>
        </w:rPr>
        <w:t>
      принятие на государственную службу лица, совершившего коррупционное преступление, или лица, ранее уволенного за совершение коррупционного правонарушения, а также лица, совершившего преступление в составе преступной группы;</w:t>
      </w:r>
      <w:r>
        <w:br/>
      </w:r>
      <w:r>
        <w:rPr>
          <w:rFonts w:ascii="Times New Roman"/>
          <w:b w:val="false"/>
          <w:i w:val="false"/>
          <w:color w:val="000000"/>
          <w:sz w:val="28"/>
        </w:rPr>
        <w:t>
      принятие на государственную службу лица, в отношении которого уголовное дело о преступлении в составе преступной группы прекращено органом уголовного преследования или судом на основании пунктов 3, 4, 9, 10 н 12 части первой статьи 35 или статьи 36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Особенной части Уголовного кодекса Республики Казахстан.»;</w:t>
      </w:r>
      <w:r>
        <w:br/>
      </w:r>
      <w:r>
        <w:rPr>
          <w:rFonts w:ascii="Times New Roman"/>
          <w:b w:val="false"/>
          <w:i w:val="false"/>
          <w:color w:val="000000"/>
          <w:sz w:val="28"/>
        </w:rPr>
        <w:t>
      3) подпункты 7-2) и 7-3) пункта 1 статьи 27 изложить в следующей редакции:</w:t>
      </w:r>
      <w:r>
        <w:br/>
      </w:r>
      <w:r>
        <w:rPr>
          <w:rFonts w:ascii="Times New Roman"/>
          <w:b w:val="false"/>
          <w:i w:val="false"/>
          <w:color w:val="000000"/>
          <w:sz w:val="28"/>
        </w:rPr>
        <w:t>
      «7-2) прием на административную государственную должность лица, совершившего коррупционное преступление, или лица, ранее уволенного за совершение коррупционного правонарушения, а также лица, совершившего преступление в составе преступной группы;</w:t>
      </w:r>
      <w:r>
        <w:br/>
      </w:r>
      <w:r>
        <w:rPr>
          <w:rFonts w:ascii="Times New Roman"/>
          <w:b w:val="false"/>
          <w:i w:val="false"/>
          <w:color w:val="000000"/>
          <w:sz w:val="28"/>
        </w:rPr>
        <w:t>
      прием на административную государственную должность лица, в отношении которого уголовное дело о преступлении в составе преступной группы прекращено органом уголовного преследования или судом на основании пунктов 3, 4, 9, 10 и 12 части первой статьи 35 или статьи 36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Особенной части Уголовного кодекса Республики Казахстан;</w:t>
      </w:r>
      <w:r>
        <w:br/>
      </w:r>
      <w:r>
        <w:rPr>
          <w:rFonts w:ascii="Times New Roman"/>
          <w:b w:val="false"/>
          <w:i w:val="false"/>
          <w:color w:val="000000"/>
          <w:sz w:val="28"/>
        </w:rPr>
        <w:t>
      «7-3) прекращение уголовного дела на основании пунктов 3, 4, 9, 10 и 12 части первой статьи 35 или статьи 36 Уголовно-процессуального кодекса Республики Казахстан за совершение коррупционного преступления, а также прекращение уголовного дела о преступлении в составе преступной группы органом уголовного преследования или судом на основании пунктов 3, 4, 9, 10 и 12 статьи 35 и статьи 36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Особенной части Уголовного кодекса Республики Казахстан;»;</w:t>
      </w:r>
      <w:r>
        <w:br/>
      </w:r>
      <w:r>
        <w:rPr>
          <w:rFonts w:ascii="Times New Roman"/>
          <w:b w:val="false"/>
          <w:i w:val="false"/>
          <w:color w:val="000000"/>
          <w:sz w:val="28"/>
        </w:rPr>
        <w:t>
      2) пункт 2 статьи 28-1 изложить в следующей редакции:</w:t>
      </w:r>
      <w:r>
        <w:br/>
      </w:r>
      <w:r>
        <w:rPr>
          <w:rFonts w:ascii="Times New Roman"/>
          <w:b w:val="false"/>
          <w:i w:val="false"/>
          <w:color w:val="000000"/>
          <w:sz w:val="28"/>
        </w:rPr>
        <w:t>
      «2. В случае прекращения досудебного расследования либо уголовного дела, но при наличии в деяниях лица признаков коррупционного дисциплинарного проступка, дисциплинарное взыскание налагается не позднее трех месяцев со дня принятия решения о прекращении досудебного расследования либо уголовного дела, но не позднее одного года со дня совершения данного проступка.».</w:t>
      </w:r>
    </w:p>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2000 года «О государственной защите лиц, участвующих в уголовном процессе» (Ведомости Парламента Республики Казахстан, 2000 г., № 10, ст. 241; 2004 г., № 23, ст. 142; 2009 г., № 6-7, ст. 32; № 15-16, ст. 73, 2010 г., № 15, ст. 71):</w:t>
      </w:r>
      <w:r>
        <w:br/>
      </w:r>
      <w:r>
        <w:rPr>
          <w:rFonts w:ascii="Times New Roman"/>
          <w:b w:val="false"/>
          <w:i w:val="false"/>
          <w:color w:val="000000"/>
          <w:sz w:val="28"/>
        </w:rPr>
        <w:t>
      1) статью 1 изложить в следующей редакции:</w:t>
      </w:r>
      <w:r>
        <w:br/>
      </w:r>
      <w:r>
        <w:rPr>
          <w:rFonts w:ascii="Times New Roman"/>
          <w:b w:val="false"/>
          <w:i w:val="false"/>
          <w:color w:val="000000"/>
          <w:sz w:val="28"/>
        </w:rPr>
        <w:t>
      «Статья 1. Законодательство Республики Казахстан о</w:t>
      </w:r>
      <w:r>
        <w:br/>
      </w:r>
      <w:r>
        <w:rPr>
          <w:rFonts w:ascii="Times New Roman"/>
          <w:b w:val="false"/>
          <w:i w:val="false"/>
          <w:color w:val="000000"/>
          <w:sz w:val="28"/>
        </w:rPr>
        <w:t>
                 государственной защите лиц, участвующих</w:t>
      </w:r>
      <w:r>
        <w:br/>
      </w:r>
      <w:r>
        <w:rPr>
          <w:rFonts w:ascii="Times New Roman"/>
          <w:b w:val="false"/>
          <w:i w:val="false"/>
          <w:color w:val="000000"/>
          <w:sz w:val="28"/>
        </w:rPr>
        <w:t>
                 в уголовном процессе</w:t>
      </w:r>
      <w:r>
        <w:br/>
      </w:r>
      <w:r>
        <w:rPr>
          <w:rFonts w:ascii="Times New Roman"/>
          <w:b w:val="false"/>
          <w:i w:val="false"/>
          <w:color w:val="000000"/>
          <w:sz w:val="28"/>
        </w:rPr>
        <w:t>
      1. Законодательство Республики Казахстан о государственной защите лиц, участвующих в уголовном процессе,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Уголовного кодекса Республики Казахстан, Уголовно-процессуального кодекса Республики Казахстан, Уголовно-исполнительного кодекса Республики Казахстан, настоящего Закона и иных нормативных правовых актов Республики Казахстан. </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r>
        <w:br/>
      </w:r>
      <w:r>
        <w:rPr>
          <w:rFonts w:ascii="Times New Roman"/>
          <w:b w:val="false"/>
          <w:i w:val="false"/>
          <w:color w:val="000000"/>
          <w:sz w:val="28"/>
        </w:rPr>
        <w:t xml:space="preserve">
      3. Органы, указанные в статье 2 настоящего Закона, по согласованию с Генеральным Прокурором Республики Казахстан, в пределах своей компетенции на основании настоящего Закона принимают нормативные правовые акты, регламентирующие порядок осуществления мер безопасности.»; </w:t>
      </w:r>
      <w:r>
        <w:br/>
      </w:r>
      <w:r>
        <w:rPr>
          <w:rFonts w:ascii="Times New Roman"/>
          <w:b w:val="false"/>
          <w:i w:val="false"/>
          <w:color w:val="000000"/>
          <w:sz w:val="28"/>
        </w:rPr>
        <w:t>
      2) часть вторую статьи 3 изложить в следующей редакции:</w:t>
      </w:r>
      <w:r>
        <w:br/>
      </w:r>
      <w:r>
        <w:rPr>
          <w:rFonts w:ascii="Times New Roman"/>
          <w:b w:val="false"/>
          <w:i w:val="false"/>
          <w:color w:val="000000"/>
          <w:sz w:val="28"/>
        </w:rPr>
        <w:t>
      «Меры государственной защиты могут быть также применены в отношении лиц, способствующих предупреждению или раскрытию преступлений, при наличии реальной угрозы совершения в отношении их насилия или иного запрещенного уголовным законом деяния.»;</w:t>
      </w:r>
      <w:r>
        <w:br/>
      </w:r>
      <w:r>
        <w:rPr>
          <w:rFonts w:ascii="Times New Roman"/>
          <w:b w:val="false"/>
          <w:i w:val="false"/>
          <w:color w:val="000000"/>
          <w:sz w:val="28"/>
        </w:rPr>
        <w:t>
      3) статью 21-2 изложить в следующей редакции:</w:t>
      </w:r>
      <w:r>
        <w:br/>
      </w:r>
      <w:r>
        <w:rPr>
          <w:rFonts w:ascii="Times New Roman"/>
          <w:b w:val="false"/>
          <w:i w:val="false"/>
          <w:color w:val="000000"/>
          <w:sz w:val="28"/>
        </w:rPr>
        <w:t>
      «Статья 21-2.  Обеспечение безопасности защищаемого лица,</w:t>
      </w:r>
      <w:r>
        <w:br/>
      </w:r>
      <w:r>
        <w:rPr>
          <w:rFonts w:ascii="Times New Roman"/>
          <w:b w:val="false"/>
          <w:i w:val="false"/>
          <w:color w:val="000000"/>
          <w:sz w:val="28"/>
        </w:rPr>
        <w:t>
                     содержащегося под стражей или находящегося в</w:t>
      </w:r>
      <w:r>
        <w:br/>
      </w:r>
      <w:r>
        <w:rPr>
          <w:rFonts w:ascii="Times New Roman"/>
          <w:b w:val="false"/>
          <w:i w:val="false"/>
          <w:color w:val="000000"/>
          <w:sz w:val="28"/>
        </w:rPr>
        <w:t>
                     месте отбывания наказания</w:t>
      </w:r>
      <w:r>
        <w:br/>
      </w:r>
      <w:r>
        <w:rPr>
          <w:rFonts w:ascii="Times New Roman"/>
          <w:b w:val="false"/>
          <w:i w:val="false"/>
          <w:color w:val="000000"/>
          <w:sz w:val="28"/>
        </w:rPr>
        <w:t>
      Безопасность защищаемого лица, содержащегося под стражей или  находящегося в местах отбывания наказания в виде ареста либо лишения свободы обеспечивается в соответствии с законами Республики Казахстан.»;</w:t>
      </w:r>
      <w:r>
        <w:br/>
      </w:r>
      <w:r>
        <w:rPr>
          <w:rFonts w:ascii="Times New Roman"/>
          <w:b w:val="false"/>
          <w:i w:val="false"/>
          <w:color w:val="000000"/>
          <w:sz w:val="28"/>
        </w:rPr>
        <w:t>
      4) часть седьмую статьи 23 изложить в следующей редакции:</w:t>
      </w:r>
      <w:r>
        <w:br/>
      </w:r>
      <w:r>
        <w:rPr>
          <w:rFonts w:ascii="Times New Roman"/>
          <w:b w:val="false"/>
          <w:i w:val="false"/>
          <w:color w:val="000000"/>
          <w:sz w:val="28"/>
        </w:rPr>
        <w:t>
      «Независимо от принятия мер безопасности орган, ведущий уголовный процесс, кроме суда, обязан при наличии к тому оснований провести досудебное расследование в связи с обнаружившейся угрозой совершения запрещенного уголовным законом деяния в отношении лица, участвующего в уголовном процессе».</w:t>
      </w:r>
    </w:p>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октября 2000 года «Об охранной деятельности» (Ведомости Парламента Республики Казахстан, 2000 г., № 14-15, ст. 281; 2002 г., № 4, ст. 34; № 17, ст. 155; 2004 г., № 23, ст. 142; 2007 г., № 2, ст. 18; № 8, ст. 52; 2008 г., № 12, ст. 51; 2009 г., № 18, ст. 84; № 24, ст. 122; 2010 г., № 24, ст. 149; 2011 г., № 1, ст. 2; № 11, ст. 102; 2012 г., № 4, ст. 32; № 5, ст. 35; № 15, ст. 97; 2013 г., № 1, ст. 2):</w:t>
      </w:r>
      <w:r>
        <w:br/>
      </w:r>
      <w:r>
        <w:rPr>
          <w:rFonts w:ascii="Times New Roman"/>
          <w:b w:val="false"/>
          <w:i w:val="false"/>
          <w:color w:val="000000"/>
          <w:sz w:val="28"/>
        </w:rPr>
        <w:t>
      1) в пункте 6 статьи 10:</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освобожденные от уголовной ответственности на основании пунктов 3, 4, 9, 10 и 12 статьи 35 или статьи 36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частью статьи Особенной части Уголовного кодекса Республики Казахстан;»;</w:t>
      </w:r>
      <w:r>
        <w:br/>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в отношении которых в течение одного года до принятия на должность охранника за совершение уголовного проступка вынесен обвинительный приговор суда или в течение одного года до принятия на должность охранника освобожденные от уголовной ответственности за совершение уголовного проступка на основании пунктов 3, 4, 9, 10 и 12 части первой статьи 35 или статьи 36 Уголовно-процессуального кодекса Республики Казахстан;»;</w:t>
      </w:r>
      <w:r>
        <w:br/>
      </w:r>
      <w:r>
        <w:rPr>
          <w:rFonts w:ascii="Times New Roman"/>
          <w:b w:val="false"/>
          <w:i w:val="false"/>
          <w:color w:val="000000"/>
          <w:sz w:val="28"/>
        </w:rPr>
        <w:t>
      2) пункт 3 статьи 15-2 изложить в следующей редакции:</w:t>
      </w:r>
      <w:r>
        <w:br/>
      </w:r>
      <w:r>
        <w:rPr>
          <w:rFonts w:ascii="Times New Roman"/>
          <w:b w:val="false"/>
          <w:i w:val="false"/>
          <w:color w:val="000000"/>
          <w:sz w:val="28"/>
        </w:rPr>
        <w:t>
      «3. Руководителями, работниками юридических лиц, физическими лицами, осуществляющими деятельность по монтажу, наладке и техническому обслуживанию средств охранной сигнализации, должны быть граждане Республики Казахстан, не состоящие на учете в организациях здравоохранения по поводу психического заболевания, не имеющие непогашенную или неснятую в установленном законом порядке судимость либо освобожденные от уголовной ответственности за совершение преступления на основании пунктов 3, 4, 9, 10 и 12 части первой статьи 35 или статьи 36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частью статьи Особенной части Уголовного кодекса Республики Казахстан.».</w:t>
      </w:r>
    </w:p>
    <w:p>
      <w:pPr>
        <w:spacing w:after="0"/>
        <w:ind w:left="0"/>
        <w:jc w:val="both"/>
      </w:pP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2002 года «О дипломатической службе Республики Казахстан» (Ведомости Парламента Республики Казахстан, 2002 г., № 5, ст. 51; 2004 г., № 23, ст. 142; 2006 г., № 9, ст. 49; 2007 г., № 9, ст. 67; № 20, ст. 152; 2009 г., № 8, ст. 44; 2010 г., № 24, ст. 143; 2013 г., № 14, ст. 75):</w:t>
      </w:r>
      <w:r>
        <w:br/>
      </w:r>
      <w:r>
        <w:rPr>
          <w:rFonts w:ascii="Times New Roman"/>
          <w:b w:val="false"/>
          <w:i w:val="false"/>
          <w:color w:val="000000"/>
          <w:sz w:val="28"/>
        </w:rPr>
        <w:t>
      пункт 6 статьи 9 изложить в следующей редакции:</w:t>
      </w:r>
      <w:r>
        <w:br/>
      </w:r>
      <w:r>
        <w:rPr>
          <w:rFonts w:ascii="Times New Roman"/>
          <w:b w:val="false"/>
          <w:i w:val="false"/>
          <w:color w:val="000000"/>
          <w:sz w:val="28"/>
        </w:rPr>
        <w:t>
      «6. В органы дипломатической службы не могут быть приняты лица ранее судимые или освобожденные от уголовной ответственности за совершение преступления на основании пунктов 3, 4, 9, 10 и 12 части первой статьи 35 или статьи 36 Уголовно-процессуального кодекса Республики Казахстан, а также уволенные по отрицательным мотивам с государственной службы.».</w:t>
      </w:r>
    </w:p>
    <w:p>
      <w:pPr>
        <w:spacing w:after="0"/>
        <w:ind w:left="0"/>
        <w:jc w:val="both"/>
      </w:pP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2002 года «Об органах финансовой полиции Республики Казахстан» (Ведомости Парламента Республики Казахстан, 2002 г., № 13-14, ст. 145; 2004 г., № 23, ст. 142; 2005 г., № 14, ст. 62; 2007 г., № 9, ст. 67; № 10, ст. 69; 2009 г., № 19, ст. 88; 2010 г., № 5, ст. 23; 2011 г., № 1, ст. 3, 7; № 11, ст. 102; 2012 г., № 4, ст. 32; № 8, ст. 64; 2013 г., № 14, ст. 72):</w:t>
      </w:r>
      <w:r>
        <w:br/>
      </w:r>
      <w:r>
        <w:rPr>
          <w:rFonts w:ascii="Times New Roman"/>
          <w:b w:val="false"/>
          <w:i w:val="false"/>
          <w:color w:val="000000"/>
          <w:sz w:val="28"/>
        </w:rPr>
        <w:t>
      1) подпункт 4) пункта 1 статьи 8 изложить в следующей редакции:</w:t>
      </w:r>
      <w:r>
        <w:br/>
      </w:r>
      <w:r>
        <w:rPr>
          <w:rFonts w:ascii="Times New Roman"/>
          <w:b w:val="false"/>
          <w:i w:val="false"/>
          <w:color w:val="000000"/>
          <w:sz w:val="28"/>
        </w:rPr>
        <w:t>
      «4) обеспечивать выявление, предупреждение и пресечение путем осуществления оперативно-розыскных мероприятий, фиксации их результатов для использования в уголовном процессе, исполнять письменные поручения следователя и указания прокурора, а также постановления суда о проведении оперативно-розыскных мероприятий и негласных следственных действий по уголовным делам, находящимся в их производстве;»;</w:t>
      </w:r>
      <w:r>
        <w:br/>
      </w:r>
      <w:r>
        <w:rPr>
          <w:rFonts w:ascii="Times New Roman"/>
          <w:b w:val="false"/>
          <w:i w:val="false"/>
          <w:color w:val="000000"/>
          <w:sz w:val="28"/>
        </w:rPr>
        <w:t>
      2) пункт 1 статьи 9:</w:t>
      </w:r>
      <w:r>
        <w:br/>
      </w:r>
      <w:r>
        <w:rPr>
          <w:rFonts w:ascii="Times New Roman"/>
          <w:b w:val="false"/>
          <w:i w:val="false"/>
          <w:color w:val="000000"/>
          <w:sz w:val="28"/>
        </w:rPr>
        <w:t>
      дополнить подпунктом 9-1) следующего содержания:</w:t>
      </w:r>
      <w:r>
        <w:br/>
      </w:r>
      <w:r>
        <w:rPr>
          <w:rFonts w:ascii="Times New Roman"/>
          <w:b w:val="false"/>
          <w:i w:val="false"/>
          <w:color w:val="000000"/>
          <w:sz w:val="28"/>
        </w:rPr>
        <w:t>
      «9-1) в досудебном производстве проводить необходимые исследования в соответствии с законодательными актами Республики Казахстан;»;</w:t>
      </w:r>
      <w:r>
        <w:br/>
      </w:r>
      <w:r>
        <w:rPr>
          <w:rFonts w:ascii="Times New Roman"/>
          <w:b w:val="false"/>
          <w:i w:val="false"/>
          <w:color w:val="000000"/>
          <w:sz w:val="28"/>
        </w:rPr>
        <w:t>
      подпункт 10) изложить в следующей редакции:</w:t>
      </w:r>
      <w:r>
        <w:br/>
      </w:r>
      <w:r>
        <w:rPr>
          <w:rFonts w:ascii="Times New Roman"/>
          <w:b w:val="false"/>
          <w:i w:val="false"/>
          <w:color w:val="000000"/>
          <w:sz w:val="28"/>
        </w:rPr>
        <w:t>
      «10) создавать и использовать информационные системы, обеспечивающие решение возложенных на органы финансовой полиции задач, организовывать и производить научно-технические исследования в досудебном производстве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16, ст. 99; 2007 г., № 4, ст. 28, 33; № 9, ст. 67; № 20, ст. 153; 2008 г., № 13-14, ст. 56; № 17-18, ст. 72; № 21, ст. 97; 2009 г., № 2-3, ст. 18; № 17, ст. 81; № 24, ст. 133; 2010 г., № 5, ст. 23; 2011 г., № 2, ст. 21; № 3, ст. 32;  № 5, ст. 43; № 6, ст. 50; № 24, ст. 196; 2012 г., № 2, ст. 11, 14; № 4, ст. 30; № 13, ст. 91; № 21-22, ст. 124, 2013 г., № 10-11, ст. 56;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внесении изменений и дополнений в некоторые законодательные акты Республики Казахстан по вопросам Национальной палаты предпринимателей Республики Казахстан», опубликованный в газетах «Егемен Қазақстан» и «Казахстанская правда» 11 июля 2013 г.):</w:t>
      </w:r>
      <w:r>
        <w:br/>
      </w:r>
      <w:r>
        <w:rPr>
          <w:rFonts w:ascii="Times New Roman"/>
          <w:b w:val="false"/>
          <w:i w:val="false"/>
          <w:color w:val="000000"/>
          <w:sz w:val="28"/>
        </w:rPr>
        <w:t>
      пункт 4 статьи 63 изложить в следующей редакции:</w:t>
      </w:r>
      <w:r>
        <w:br/>
      </w:r>
      <w:r>
        <w:rPr>
          <w:rFonts w:ascii="Times New Roman"/>
          <w:b w:val="false"/>
          <w:i w:val="false"/>
          <w:color w:val="000000"/>
          <w:sz w:val="28"/>
        </w:rPr>
        <w:t>
      «4. Должностные лица общества, признанные судом виновными в совершении преступлений против собственности, в сфере экономической деятельности или против интересов службы в коммерческих или иных организациях, а также освобожденные от уголовной ответственности на основании пунктов 3, 4, 9, 10 и 12 части первой статьи 35 или статьи 36 Уголовно-процессуального кодекса Республики Казахстан за совершение указанных преступлений, не могут в течение пяти лет с даты погашения либо снятия в порядке, установленном законом, судимости либо освобождения от уголовной ответственности выполнять обязанности должностных лиц обществ, а также представителя акционеров на общем собрании акционеров.».</w:t>
      </w:r>
    </w:p>
    <w:p>
      <w:pPr>
        <w:spacing w:after="0"/>
        <w:ind w:left="0"/>
        <w:jc w:val="both"/>
      </w:pP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2003 года «О государственной правовой статистике и специальных учетах» (Ведомости Парламента Республики Казахстан, 2003 г., № 24, ст. 176; 2005 г., № 5, ст. 5; 2009 г., № 19, ст. 88; 2010 г., № 5, ст. 23; 2011 г., № 1, ст. 3; № 11, ст. 102; № 23, ст. 178; 2013 г., № 14, ст. 75):</w:t>
      </w:r>
      <w:r>
        <w:br/>
      </w:r>
      <w:r>
        <w:rPr>
          <w:rFonts w:ascii="Times New Roman"/>
          <w:b w:val="false"/>
          <w:i w:val="false"/>
          <w:color w:val="000000"/>
          <w:sz w:val="28"/>
        </w:rPr>
        <w:t>
      подпункт 2) пункта 3 статьи 12 изложить в следующей редакции:</w:t>
      </w:r>
      <w:r>
        <w:br/>
      </w:r>
      <w:r>
        <w:rPr>
          <w:rFonts w:ascii="Times New Roman"/>
          <w:b w:val="false"/>
          <w:i w:val="false"/>
          <w:color w:val="000000"/>
          <w:sz w:val="28"/>
        </w:rPr>
        <w:t>
      «2) дактилоскопический учет задержанных, содержащихся под стражей и осужденных лиц;».</w:t>
      </w:r>
    </w:p>
    <w:p>
      <w:pPr>
        <w:spacing w:after="0"/>
        <w:ind w:left="0"/>
        <w:jc w:val="both"/>
      </w:pPr>
      <w:r>
        <w:rPr>
          <w:rFonts w:ascii="Times New Roman"/>
          <w:b w:val="false"/>
          <w:i w:val="false"/>
          <w:color w:val="000000"/>
          <w:sz w:val="28"/>
        </w:rPr>
        <w:t>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участии граждан в обеспечении общественного порядка» (Ведомости Парламента Республики Казахстан, 2004 г., № 18, ст. 104; 2011 г., № 11, ст. 102):</w:t>
      </w:r>
      <w:r>
        <w:br/>
      </w:r>
      <w:r>
        <w:rPr>
          <w:rFonts w:ascii="Times New Roman"/>
          <w:b w:val="false"/>
          <w:i w:val="false"/>
          <w:color w:val="000000"/>
          <w:sz w:val="28"/>
        </w:rPr>
        <w:t>
      пункт 4 статьи 5 изложить в следующей редакции:</w:t>
      </w:r>
      <w:r>
        <w:br/>
      </w:r>
      <w:r>
        <w:rPr>
          <w:rFonts w:ascii="Times New Roman"/>
          <w:b w:val="false"/>
          <w:i w:val="false"/>
          <w:color w:val="000000"/>
          <w:sz w:val="28"/>
        </w:rPr>
        <w:t>
      «4. Не допускаются к участию в обеспечении общественного порядка граждане, не достигшие совершеннолетия, и лица, в отношении которых проводится досудебное расследование либо имеющие не погашенную или не снятую в порядке, установленном законами Республики Казахстан, судимость, а также состоящие на учетах в наркологическом, психоневрологическом диспансерах либо признанные по решению суда недееспособными или ограниченно дееспособными.».</w:t>
      </w:r>
    </w:p>
    <w:p>
      <w:pPr>
        <w:spacing w:after="0"/>
        <w:ind w:left="0"/>
        <w:jc w:val="both"/>
      </w:pPr>
      <w:r>
        <w:rPr>
          <w:rFonts w:ascii="Times New Roman"/>
          <w:b w:val="false"/>
          <w:i w:val="false"/>
          <w:color w:val="000000"/>
          <w:sz w:val="28"/>
        </w:rPr>
        <w:t>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 профилактике правонарушений среди несовершеннолетних и предупреждении детской безнадзорности и беспризорности» (Ведомости Парламента Республики Казахстан, 2004 г., № 18, ст. 105; 2007 г., № 9, ст.67; № 20, ст. 152; 2009 г., № 15-16, ст. 72; 2010 г., № 8, ст. 41; № 22, ст. 130, № 24, ст. 149, ст. 152; 2011 г., № 11, ст. 102; 2012 г., № 3, ст. 27; 2013 г., № 9, ст. 51; № 13, ст. 62; № 14, ст. 72, 75):</w:t>
      </w:r>
      <w:r>
        <w:br/>
      </w:r>
      <w:r>
        <w:rPr>
          <w:rFonts w:ascii="Times New Roman"/>
          <w:b w:val="false"/>
          <w:i w:val="false"/>
          <w:color w:val="000000"/>
          <w:sz w:val="28"/>
        </w:rPr>
        <w:t>
      1) в статье 14:</w:t>
      </w:r>
      <w:r>
        <w:br/>
      </w:r>
      <w:r>
        <w:rPr>
          <w:rFonts w:ascii="Times New Roman"/>
          <w:b w:val="false"/>
          <w:i w:val="false"/>
          <w:color w:val="000000"/>
          <w:sz w:val="28"/>
        </w:rPr>
        <w:t>
      подпункт 1) пункта 2 изложить в следующей редакции:</w:t>
      </w:r>
      <w:r>
        <w:br/>
      </w:r>
      <w:r>
        <w:rPr>
          <w:rFonts w:ascii="Times New Roman"/>
          <w:b w:val="false"/>
          <w:i w:val="false"/>
          <w:color w:val="000000"/>
          <w:sz w:val="28"/>
        </w:rPr>
        <w:t>
      «1) после вынесения в отношении них постановления о прекращении досудебного расследования в связи с недостижением возраста, с которого наступает уголовная ответственность, вновь совершили общественно опасное деяние;»;</w:t>
      </w:r>
      <w:r>
        <w:br/>
      </w:r>
      <w:r>
        <w:rPr>
          <w:rFonts w:ascii="Times New Roman"/>
          <w:b w:val="false"/>
          <w:i w:val="false"/>
          <w:color w:val="000000"/>
          <w:sz w:val="28"/>
        </w:rPr>
        <w:t>
      часть вторую пункта 3 изложить в следующей редакции:</w:t>
      </w:r>
      <w:r>
        <w:br/>
      </w:r>
      <w:r>
        <w:rPr>
          <w:rFonts w:ascii="Times New Roman"/>
          <w:b w:val="false"/>
          <w:i w:val="false"/>
          <w:color w:val="000000"/>
          <w:sz w:val="28"/>
        </w:rPr>
        <w:t>
      «Представление о направлении несовершеннолетнего, указанного в подпункте 1) пункта 2 настоящей статьи, в организации с особым режимом содержания направляется органами внутренних дел в суд в течение тридцати суток со дня вынесения постановления о прекращении уголовного дела в отношении указанного несовершеннолетнего.»;</w:t>
      </w:r>
      <w:r>
        <w:br/>
      </w:r>
      <w:r>
        <w:rPr>
          <w:rFonts w:ascii="Times New Roman"/>
          <w:b w:val="false"/>
          <w:i w:val="false"/>
          <w:color w:val="000000"/>
          <w:sz w:val="28"/>
        </w:rPr>
        <w:t>
      2) подпункт 6) пункта 1 статьи 19 изложить в следующей редакции:</w:t>
      </w:r>
      <w:r>
        <w:br/>
      </w:r>
      <w:r>
        <w:rPr>
          <w:rFonts w:ascii="Times New Roman"/>
          <w:b w:val="false"/>
          <w:i w:val="false"/>
          <w:color w:val="000000"/>
          <w:sz w:val="28"/>
        </w:rPr>
        <w:t>
      «6) освобожденных от уголовной ответственности или наказания за совершение уголовных правонарушений на основании пунктов 3, 4, 9, 10 и 12 части первой статьи 35 или статьи 36 Уголовно-процессуального кодекса Республики Казахстан, в том числе вследствие акта амнистии или помилования;».</w:t>
      </w:r>
    </w:p>
    <w:p>
      <w:pPr>
        <w:spacing w:after="0"/>
        <w:ind w:left="0"/>
        <w:jc w:val="both"/>
      </w:pPr>
      <w:r>
        <w:rPr>
          <w:rFonts w:ascii="Times New Roman"/>
          <w:b w:val="false"/>
          <w:i w:val="false"/>
          <w:color w:val="000000"/>
          <w:sz w:val="28"/>
        </w:rPr>
        <w:t>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2004 года «О третейских судах» (Ведомости Парламента Республики Казахстан, 2004 г., № 24, ст. 151; 2009 г., № 9-10, ст. 47; 2010 г., № 3-4, ст. 12; 2012 г., № 6, ст. 43; № 14, ст. 93;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2013 года «О внесении изменений и дополнений в некоторые законодательные акты Республики Казахстан по вопросам совершенствования деятельности арбитража и третейского суда», опубликованный в газетах «Егемен Қазақстан» 4 июля 2013 года и «Казахстанская правда» 5 июля 2013 г.):</w:t>
      </w:r>
      <w:r>
        <w:br/>
      </w:r>
      <w:r>
        <w:rPr>
          <w:rFonts w:ascii="Times New Roman"/>
          <w:b w:val="false"/>
          <w:i w:val="false"/>
          <w:color w:val="000000"/>
          <w:sz w:val="28"/>
        </w:rPr>
        <w:t>
      подпункт 3) пункта 4 статьи 11 изложить в следующей редакции:</w:t>
      </w:r>
      <w:r>
        <w:br/>
      </w:r>
      <w:r>
        <w:rPr>
          <w:rFonts w:ascii="Times New Roman"/>
          <w:b w:val="false"/>
          <w:i w:val="false"/>
          <w:color w:val="000000"/>
          <w:sz w:val="28"/>
        </w:rPr>
        <w:t>
      «3) имеющее неснятую или непогашенную судимость, либо лицо, в отношении которого вынесено постановление о квалификации деяния подозреваемого;».</w:t>
      </w:r>
    </w:p>
    <w:p>
      <w:pPr>
        <w:spacing w:after="0"/>
        <w:ind w:left="0"/>
        <w:jc w:val="both"/>
      </w:pPr>
      <w:r>
        <w:rPr>
          <w:rFonts w:ascii="Times New Roman"/>
          <w:b w:val="false"/>
          <w:i w:val="false"/>
          <w:color w:val="000000"/>
          <w:sz w:val="28"/>
        </w:rPr>
        <w:t>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февраля 2005 года «Об органах военной полиции» (Ведомости Парламента Республики Казахстан, 2005 г., № 5, ст. 4; 2007 г., № 9, ст. 67; № 10, ст. 69; 2008 г., № 6-7, ст. 27; 2009 г., № 15-16, ст. 73; 2012 г., № 4, ст. 32):</w:t>
      </w:r>
      <w:r>
        <w:br/>
      </w:r>
      <w:r>
        <w:rPr>
          <w:rFonts w:ascii="Times New Roman"/>
          <w:b w:val="false"/>
          <w:i w:val="false"/>
          <w:color w:val="000000"/>
          <w:sz w:val="28"/>
        </w:rPr>
        <w:t>
      1) подпункт 14) статьи 9 изложить в следующей редакции:</w:t>
      </w:r>
      <w:r>
        <w:br/>
      </w:r>
      <w:r>
        <w:rPr>
          <w:rFonts w:ascii="Times New Roman"/>
          <w:b w:val="false"/>
          <w:i w:val="false"/>
          <w:color w:val="000000"/>
          <w:sz w:val="28"/>
        </w:rPr>
        <w:t>
      «14) по письменным требованиям органов, ведущих уголовный процесс, обеспечивать конвоирование содержащихся под стражей для проведения следственных действий.»;</w:t>
      </w:r>
      <w:r>
        <w:br/>
      </w:r>
      <w:r>
        <w:rPr>
          <w:rFonts w:ascii="Times New Roman"/>
          <w:b w:val="false"/>
          <w:i w:val="false"/>
          <w:color w:val="000000"/>
          <w:sz w:val="28"/>
        </w:rPr>
        <w:t>
      2) пункт 3 статьи 13 изложить в следующей редакции:</w:t>
      </w:r>
      <w:r>
        <w:br/>
      </w:r>
      <w:r>
        <w:rPr>
          <w:rFonts w:ascii="Times New Roman"/>
          <w:b w:val="false"/>
          <w:i w:val="false"/>
          <w:color w:val="000000"/>
          <w:sz w:val="28"/>
        </w:rPr>
        <w:t>
      «3. На службу в органы военной полиции не могут быть приняты лица:</w:t>
      </w:r>
      <w:r>
        <w:br/>
      </w:r>
      <w:r>
        <w:rPr>
          <w:rFonts w:ascii="Times New Roman"/>
          <w:b w:val="false"/>
          <w:i w:val="false"/>
          <w:color w:val="000000"/>
          <w:sz w:val="28"/>
        </w:rPr>
        <w:t>
      1) в отношении которых в течение трех лет перед поступлением на  службу за совершение уголовного проступка вынесен обвинительный приговор суда или в течение трех лет перед поступлением на службу освобожденные от уголовной ответственности на основании пунктов 3, 4, 9, 10 и 12 части первой статьи 35 или статьи 36 Уголовно-процессуального кодекса Республики Казахстан за совершение уголовного проступка, а также лица,  уволенные из государственных органов по отрицательным мотивам;</w:t>
      </w:r>
      <w:r>
        <w:br/>
      </w:r>
      <w:r>
        <w:rPr>
          <w:rFonts w:ascii="Times New Roman"/>
          <w:b w:val="false"/>
          <w:i w:val="false"/>
          <w:color w:val="000000"/>
          <w:sz w:val="28"/>
        </w:rPr>
        <w:t>
      2) ранее судимые или освобожденные от уголовной ответственности за совершение преступления на основании пунктов 3, 4, 9, 10 и 12 части первой статьи 35 или статьи 36 Уголовно-процессуального кодекса Республики Казахстан.».</w:t>
      </w:r>
    </w:p>
    <w:p>
      <w:pPr>
        <w:spacing w:after="0"/>
        <w:ind w:left="0"/>
        <w:jc w:val="both"/>
      </w:pPr>
      <w:r>
        <w:rPr>
          <w:rFonts w:ascii="Times New Roman"/>
          <w:b w:val="false"/>
          <w:i w:val="false"/>
          <w:color w:val="000000"/>
          <w:sz w:val="28"/>
        </w:rPr>
        <w:t>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 9-10, ст. 47, 48; № 11-12, ст. 54; № 15-16, ст. 74, 77; № 17, ст. 82; № 18, ст. 84, 86; № 19, ст. 88, № 23, ст. 97; № 24, ст. 125, 134; 2010 г., № 5, ст. 23; № 7, ст. 29; № 15, ст. 71; № 22, ст. 128; № 24, ст. 149; 2011 г., № 1, ст. 2; № 2, ст. 26; № 6, ст. 49; № 11, ст. 102; 2012 г., № 15, ст. 97; № 20, ст. 121; № 21-22, ст. 124; 2013 г., № 1, ст. 3; № 5-6, ст. 30;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внесении изменений и дополнений в некоторые законодательные акты Республики Казахстан по вопросам Национальной палаты предпринимателей Республики Казахстан», опубликованный в газетах «Егемен Қазақстан» и «Казахстанская правда» 11 июля 2013 г.):</w:t>
      </w:r>
      <w:r>
        <w:br/>
      </w:r>
      <w:r>
        <w:rPr>
          <w:rFonts w:ascii="Times New Roman"/>
          <w:b w:val="false"/>
          <w:i w:val="false"/>
          <w:color w:val="000000"/>
          <w:sz w:val="28"/>
        </w:rPr>
        <w:t>
      пункт 9 статьи 11 изложить в следующей редакции:</w:t>
      </w:r>
      <w:r>
        <w:br/>
      </w:r>
      <w:r>
        <w:rPr>
          <w:rFonts w:ascii="Times New Roman"/>
          <w:b w:val="false"/>
          <w:i w:val="false"/>
          <w:color w:val="000000"/>
          <w:sz w:val="28"/>
        </w:rPr>
        <w:t>
      «9. Правоохранительные органы запрашивают и получают необходимую информацию, в том числе составляющую коммерческую тайну, как от субъекта частного предпринимательства, так и от государственных органов, обладающих этой информацией, на основании санкции прокурора, постановления следственных органов в рамках досудебного производства либо на основании постановления суда.».</w:t>
      </w:r>
    </w:p>
    <w:p>
      <w:pPr>
        <w:spacing w:after="0"/>
        <w:ind w:left="0"/>
        <w:jc w:val="both"/>
      </w:pPr>
      <w:r>
        <w:rPr>
          <w:rFonts w:ascii="Times New Roman"/>
          <w:b w:val="false"/>
          <w:i w:val="false"/>
          <w:color w:val="000000"/>
          <w:sz w:val="28"/>
        </w:rPr>
        <w:t>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 37; № 6, ст. 49; № 11, ст. 102; № 13, ст. 115; № 20, ст. 151; № 21, ст. 161, 171; 2012 г., № 2, ст. 11; № 3, ст. 22; № 6, ст. 43; № 8, ст. 64; № 12, ст. 83; № 13, ст. 91; № 14, ст. 92, 94; № 15, ст. 97; № 23-24, ст. 125; 2013 г., № 1, ст. 2; № 14, ст. 75):</w:t>
      </w:r>
      <w:r>
        <w:br/>
      </w:r>
      <w:r>
        <w:rPr>
          <w:rFonts w:ascii="Times New Roman"/>
          <w:b w:val="false"/>
          <w:i w:val="false"/>
          <w:color w:val="000000"/>
          <w:sz w:val="28"/>
        </w:rPr>
        <w:t>
      подпункт 8) пункта 2 статьи 39 изложить в следующей редакции:</w:t>
      </w:r>
      <w:r>
        <w:br/>
      </w:r>
      <w:r>
        <w:rPr>
          <w:rFonts w:ascii="Times New Roman"/>
          <w:b w:val="false"/>
          <w:i w:val="false"/>
          <w:color w:val="000000"/>
          <w:sz w:val="28"/>
        </w:rPr>
        <w:t>
      «8) в части изменения срока исполнения договора по работам, в случае проведения досудебного расследования, связанного с исполнением договора, в отношении должностного лица заказчика и (или) поставщика.».</w:t>
      </w:r>
    </w:p>
    <w:p>
      <w:pPr>
        <w:spacing w:after="0"/>
        <w:ind w:left="0"/>
        <w:jc w:val="both"/>
      </w:pPr>
      <w:r>
        <w:rPr>
          <w:rFonts w:ascii="Times New Roman"/>
          <w:b w:val="false"/>
          <w:i w:val="false"/>
          <w:color w:val="000000"/>
          <w:sz w:val="28"/>
        </w:rPr>
        <w:t>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ноября 2008 года «О Высшем Судебном Совете Республики Казахстан» (Ведомости Парламента Республики Казахстан, 2008 г., № 20, ст. 80; 2010 г., № 24, ст. 153; 2012 г., № 5, ст. 39):</w:t>
      </w:r>
      <w:r>
        <w:br/>
      </w:r>
      <w:r>
        <w:rPr>
          <w:rFonts w:ascii="Times New Roman"/>
          <w:b w:val="false"/>
          <w:i w:val="false"/>
          <w:color w:val="000000"/>
          <w:sz w:val="28"/>
        </w:rPr>
        <w:t>
      подпункт 9) пункта 1 статьи 2 изложить в следующей редакции:</w:t>
      </w:r>
      <w:r>
        <w:br/>
      </w:r>
      <w:r>
        <w:rPr>
          <w:rFonts w:ascii="Times New Roman"/>
          <w:b w:val="false"/>
          <w:i w:val="false"/>
          <w:color w:val="000000"/>
          <w:sz w:val="28"/>
        </w:rPr>
        <w:t>
      «9) представляет Президенту Республики Казахстан заключение для решения вопроса о даче согласия на содержание под стражей либо домашний арест судьи, его приводе, применение к нему мер административного взыскания, налагаемых в судебном порядке, привлечение судьи к уголовной ответственности;».</w:t>
      </w:r>
    </w:p>
    <w:p>
      <w:pPr>
        <w:spacing w:after="0"/>
        <w:ind w:left="0"/>
        <w:jc w:val="both"/>
      </w:pPr>
      <w:r>
        <w:rPr>
          <w:rFonts w:ascii="Times New Roman"/>
          <w:b w:val="false"/>
          <w:i w:val="false"/>
          <w:color w:val="000000"/>
          <w:sz w:val="28"/>
        </w:rPr>
        <w:t>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октября 2008 года «Об Ассамблее народа Казахстана» (Ведомости Парламента Республики Казахстан, 2008 г., № 17-18, ст. 70; 2010 г., № 11, ст. 59; 2013 г., № 14, ст. 75):</w:t>
      </w:r>
      <w:r>
        <w:br/>
      </w:r>
      <w:r>
        <w:rPr>
          <w:rFonts w:ascii="Times New Roman"/>
          <w:b w:val="false"/>
          <w:i w:val="false"/>
          <w:color w:val="000000"/>
          <w:sz w:val="28"/>
        </w:rPr>
        <w:t>
      подпункт 4) пункта 2 статьи 17 изложить в следующей редакции:</w:t>
      </w:r>
      <w:r>
        <w:br/>
      </w:r>
      <w:r>
        <w:rPr>
          <w:rFonts w:ascii="Times New Roman"/>
          <w:b w:val="false"/>
          <w:i w:val="false"/>
          <w:color w:val="000000"/>
          <w:sz w:val="28"/>
        </w:rPr>
        <w:t>
      «4) вступления в законную силу в отношении члена Ассамблеи обвинительного приговора суда за совершение преступления;».</w:t>
      </w:r>
    </w:p>
    <w:p>
      <w:pPr>
        <w:spacing w:after="0"/>
        <w:ind w:left="0"/>
        <w:jc w:val="both"/>
      </w:pPr>
      <w:r>
        <w:rPr>
          <w:rFonts w:ascii="Times New Roman"/>
          <w:b w:val="false"/>
          <w:i w:val="false"/>
          <w:color w:val="000000"/>
          <w:sz w:val="28"/>
        </w:rPr>
        <w:t>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2009 года «О товарных биржах» (Ведомости Парламента Республики Казахстан, 2009 г., № 9-10, ст. 46; № 18, ст. 84; № 19, ст. 88; 2010 г., № 5, ст. 23; 2011 г., № 1, ст. 2; № 11, ст. 102; № 12, ст. 111; 2012 г., № 10, ст. 77; № 15, ст. 97; 2013 г., № 4, ст. 21; № 14, ст. 75):</w:t>
      </w:r>
      <w:r>
        <w:br/>
      </w:r>
      <w:r>
        <w:rPr>
          <w:rFonts w:ascii="Times New Roman"/>
          <w:b w:val="false"/>
          <w:i w:val="false"/>
          <w:color w:val="000000"/>
          <w:sz w:val="28"/>
        </w:rPr>
        <w:t>
      подпункт 4) статьи 27 изложить в следующей редакции:</w:t>
      </w:r>
      <w:r>
        <w:br/>
      </w:r>
      <w:r>
        <w:rPr>
          <w:rFonts w:ascii="Times New Roman"/>
          <w:b w:val="false"/>
          <w:i w:val="false"/>
          <w:color w:val="000000"/>
          <w:sz w:val="28"/>
        </w:rPr>
        <w:t>
      «4) передает материалы в правоохранительные органы для производства досудебного расследования;».</w:t>
      </w:r>
    </w:p>
    <w:p>
      <w:pPr>
        <w:spacing w:after="0"/>
        <w:ind w:left="0"/>
        <w:jc w:val="both"/>
      </w:pPr>
      <w:r>
        <w:rPr>
          <w:rFonts w:ascii="Times New Roman"/>
          <w:b w:val="false"/>
          <w:i w:val="false"/>
          <w:color w:val="000000"/>
          <w:sz w:val="28"/>
        </w:rPr>
        <w:t>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января 2010 года «О судебно-экспертной деятельности в Республике Казахстан» (Ведомости Парламента Республики Казахстан, 2010 г., № 1-2, ст. 3; 2013 г., № 13, ст. 64):</w:t>
      </w:r>
      <w:r>
        <w:br/>
      </w:r>
      <w:r>
        <w:rPr>
          <w:rFonts w:ascii="Times New Roman"/>
          <w:b w:val="false"/>
          <w:i w:val="false"/>
          <w:color w:val="000000"/>
          <w:sz w:val="28"/>
        </w:rPr>
        <w:t>
      1) подпункт 2) абзаца второго пункта 8 статьи 12 изложить в следующей редакции:</w:t>
      </w:r>
      <w:r>
        <w:br/>
      </w:r>
      <w:r>
        <w:rPr>
          <w:rFonts w:ascii="Times New Roman"/>
          <w:b w:val="false"/>
          <w:i w:val="false"/>
          <w:color w:val="000000"/>
          <w:sz w:val="28"/>
        </w:rPr>
        <w:t>
      «2) освобожденное от уголовной ответственности на основании пунктов 3, 4, 9, 10 и 12 части первой статьи 35 или статьи 36 Уголовно-процессуального кодекса Республики Казахстан за совершение умышленного преступления;»;</w:t>
      </w:r>
      <w:r>
        <w:br/>
      </w:r>
      <w:r>
        <w:rPr>
          <w:rFonts w:ascii="Times New Roman"/>
          <w:b w:val="false"/>
          <w:i w:val="false"/>
          <w:color w:val="000000"/>
          <w:sz w:val="28"/>
        </w:rPr>
        <w:t>
      2) абзац четвертый пункта 3 статьи 16 изложить в следующей редакции:</w:t>
      </w:r>
      <w:r>
        <w:br/>
      </w:r>
      <w:r>
        <w:rPr>
          <w:rFonts w:ascii="Times New Roman"/>
          <w:b w:val="false"/>
          <w:i w:val="false"/>
          <w:color w:val="000000"/>
          <w:sz w:val="28"/>
        </w:rPr>
        <w:t>
      «освобождения лица от уголовной ответственности на основании пунктов 3, 4, 9, 10 и 12 части первой статьи 35 или статьи 36 Уголовно-процессуального кодекса Республики Казахстан за совершение умышленного преступления;».</w:t>
      </w:r>
    </w:p>
    <w:p>
      <w:pPr>
        <w:spacing w:after="0"/>
        <w:ind w:left="0"/>
        <w:jc w:val="both"/>
      </w:pPr>
      <w:r>
        <w:rPr>
          <w:rFonts w:ascii="Times New Roman"/>
          <w:b w:val="false"/>
          <w:i w:val="false"/>
          <w:color w:val="000000"/>
          <w:sz w:val="28"/>
        </w:rPr>
        <w:t>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 № 9, ст. 51; № 10-11, ст. 56;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2013 года «О внесении изменений и дополнений в некоторые законодательные акты Республики Казахстан по вопросам совершенствования деятельности арбитража и третейского суда», опубликованный в газетах «Егемен Қазақстан» «Казахстанская правда» 5 июля 2013 г.):</w:t>
      </w:r>
      <w:r>
        <w:br/>
      </w:r>
      <w:r>
        <w:rPr>
          <w:rFonts w:ascii="Times New Roman"/>
          <w:b w:val="false"/>
          <w:i w:val="false"/>
          <w:color w:val="000000"/>
          <w:sz w:val="28"/>
        </w:rPr>
        <w:t>
      подпункт 1) пункта 2 статьи 143 изложить в следующей редакции:</w:t>
      </w:r>
      <w:r>
        <w:br/>
      </w:r>
      <w:r>
        <w:rPr>
          <w:rFonts w:ascii="Times New Roman"/>
          <w:b w:val="false"/>
          <w:i w:val="false"/>
          <w:color w:val="000000"/>
          <w:sz w:val="28"/>
        </w:rPr>
        <w:t>
      «1) вынесения в отношении судебного исполнителя постановления о  квалификации деяния подозреваемого по уголовному делу;».</w:t>
      </w:r>
    </w:p>
    <w:p>
      <w:pPr>
        <w:spacing w:after="0"/>
        <w:ind w:left="0"/>
        <w:jc w:val="both"/>
      </w:pPr>
      <w:r>
        <w:rPr>
          <w:rFonts w:ascii="Times New Roman"/>
          <w:b w:val="false"/>
          <w:i w:val="false"/>
          <w:color w:val="000000"/>
          <w:sz w:val="28"/>
        </w:rPr>
        <w:t>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 11, ст. 102; № 15, ст. 120; 2012 г., № 1, ст. 5; № 2, ст. 9, 14; № 3, ст. 21, 25, 27; № 8, ст. 64; № 10, ст. 77; № 11, ст. 80; № 13, ст. 91; № 14, ст. 92, 95; № 15, ст. 97; № 20, ст. 121; № 23-24, ст. 125; 2013 г., № 2, ст. 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внесении изменений и дополнений в некоторые законодательные акты Республики Казахстан по вопросам транспорта», опубликованный в газетах «Егемен Қазақстан» и «Казахстанская правда» 11 июля 2013 г.):</w:t>
      </w:r>
      <w:r>
        <w:br/>
      </w:r>
      <w:r>
        <w:rPr>
          <w:rFonts w:ascii="Times New Roman"/>
          <w:b w:val="false"/>
          <w:i w:val="false"/>
          <w:color w:val="000000"/>
          <w:sz w:val="28"/>
        </w:rPr>
        <w:t>
      пункт 2 статьи 29 изложить в следующей редакции:</w:t>
      </w:r>
      <w:r>
        <w:br/>
      </w:r>
      <w:r>
        <w:rPr>
          <w:rFonts w:ascii="Times New Roman"/>
          <w:b w:val="false"/>
          <w:i w:val="false"/>
          <w:color w:val="000000"/>
          <w:sz w:val="28"/>
        </w:rPr>
        <w:t>
      «2. Обжалование действий (бездействия) государственных органов, связанных с расследованием уголовного дела, проверяемым субъектом   осуществляется в порядке, установленном уголовно-процессуальным законодательством Республики Казахстан.».</w:t>
      </w:r>
    </w:p>
    <w:p>
      <w:pPr>
        <w:spacing w:after="0"/>
        <w:ind w:left="0"/>
        <w:jc w:val="both"/>
      </w:pPr>
      <w:r>
        <w:rPr>
          <w:rFonts w:ascii="Times New Roman"/>
          <w:b w:val="false"/>
          <w:i w:val="false"/>
          <w:color w:val="000000"/>
          <w:sz w:val="28"/>
        </w:rPr>
        <w:t>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 (Ведомости Парламента Республики Казахстан, 2011 г., № 1, ст. 4; № 19, ст. 145; 2012 г., № 3, ст. 26; № 5, ст. 41; № 8, ст. 64; 2013 г., № 7, ст. 34; № 14, ст. 75):</w:t>
      </w:r>
      <w:r>
        <w:br/>
      </w:r>
      <w:r>
        <w:rPr>
          <w:rFonts w:ascii="Times New Roman"/>
          <w:b w:val="false"/>
          <w:i w:val="false"/>
          <w:color w:val="000000"/>
          <w:sz w:val="28"/>
        </w:rPr>
        <w:t>
      1) в пункте 2 статьи 6:</w:t>
      </w:r>
      <w:r>
        <w:br/>
      </w:r>
      <w:r>
        <w:rPr>
          <w:rFonts w:ascii="Times New Roman"/>
          <w:b w:val="false"/>
          <w:i w:val="false"/>
          <w:color w:val="000000"/>
          <w:sz w:val="28"/>
        </w:rPr>
        <w:t>
      дополнить подпунктом 6-1) следующего содержания:</w:t>
      </w:r>
      <w:r>
        <w:br/>
      </w:r>
      <w:r>
        <w:rPr>
          <w:rFonts w:ascii="Times New Roman"/>
          <w:b w:val="false"/>
          <w:i w:val="false"/>
          <w:color w:val="000000"/>
          <w:sz w:val="28"/>
        </w:rPr>
        <w:t>
      «6-1) в отношении которого в течение трех лет перед поступлением на службу за совершение уголовного проступка вынесен обвинительный приговор суда или которое в течение трех лет перед поступлением на службу освобождено от уголовной ответственности за совершение уголовного проступка на основании пунктов 3, 4, 9, 10 и 12 части первой статьи 35 или статьи 36 Уголовно-процессуального кодекса Республики Казахстан;»;</w:t>
      </w:r>
      <w:r>
        <w:br/>
      </w:r>
      <w:r>
        <w:rPr>
          <w:rFonts w:ascii="Times New Roman"/>
          <w:b w:val="false"/>
          <w:i w:val="false"/>
          <w:color w:val="000000"/>
          <w:sz w:val="28"/>
        </w:rPr>
        <w:t>
      подпункт 9) изложить в следующей редакции:</w:t>
      </w:r>
      <w:r>
        <w:br/>
      </w:r>
      <w:r>
        <w:rPr>
          <w:rFonts w:ascii="Times New Roman"/>
          <w:b w:val="false"/>
          <w:i w:val="false"/>
          <w:color w:val="000000"/>
          <w:sz w:val="28"/>
        </w:rPr>
        <w:t>
      «9) ранее судимое либо освобожденное от уголовной ответственности за совершение преступления на основании пунктов 3, 4, 9, 10 и 12 части первой статьи 35 или статьи 36 Уголовно-процессуального кодекса Республики Казахстан, а также уволенное по отрицательным мотивам с государственной службы, из иных правоохранительных органов, специальных государственных органов, судов и органов юстиции.»;</w:t>
      </w:r>
      <w:r>
        <w:br/>
      </w:r>
      <w:r>
        <w:rPr>
          <w:rFonts w:ascii="Times New Roman"/>
          <w:b w:val="false"/>
          <w:i w:val="false"/>
          <w:color w:val="000000"/>
          <w:sz w:val="28"/>
        </w:rPr>
        <w:t>
      2) пункт 3 статьи 38 изложить в следующей редакции:</w:t>
      </w:r>
      <w:r>
        <w:br/>
      </w:r>
      <w:r>
        <w:rPr>
          <w:rFonts w:ascii="Times New Roman"/>
          <w:b w:val="false"/>
          <w:i w:val="false"/>
          <w:color w:val="000000"/>
          <w:sz w:val="28"/>
        </w:rPr>
        <w:t>
      «3. В случае вступления в законную силу обвинительного приговора суда за совершение преступления или освобождения от уголовной ответственности за совершение преступления на основании пунктов 3, 4, 9, 10 и 12 части первой статьи 35 или статьи 36 Уголовно-процессуального кодекса Республики Казахстан сотрудник увольняется в порядке, установленном настоящим Законом.»;</w:t>
      </w:r>
      <w:r>
        <w:br/>
      </w:r>
      <w:r>
        <w:rPr>
          <w:rFonts w:ascii="Times New Roman"/>
          <w:b w:val="false"/>
          <w:i w:val="false"/>
          <w:color w:val="000000"/>
          <w:sz w:val="28"/>
        </w:rPr>
        <w:t>
      3) в статье 57:</w:t>
      </w:r>
      <w:r>
        <w:br/>
      </w:r>
      <w:r>
        <w:rPr>
          <w:rFonts w:ascii="Times New Roman"/>
          <w:b w:val="false"/>
          <w:i w:val="false"/>
          <w:color w:val="000000"/>
          <w:sz w:val="28"/>
        </w:rPr>
        <w:t>
      пункты 11 и 12 изложить в следующей редакции:</w:t>
      </w:r>
      <w:r>
        <w:br/>
      </w:r>
      <w:r>
        <w:rPr>
          <w:rFonts w:ascii="Times New Roman"/>
          <w:b w:val="false"/>
          <w:i w:val="false"/>
          <w:color w:val="000000"/>
          <w:sz w:val="28"/>
        </w:rPr>
        <w:t>
      «11. В случаях проведения в отношении сотрудника служебного расследования либо досудебного расследования или возбуждения дела об административном правонарушении, рассмотренного судом, дисциплинарное взыскание налагается не позднее одного месяца соответственно со дня окончания расследования, принятия процессуального решения о прекращении уголовного дела или производства по делу об административном правонарушении, не считая времени отсутствия на работе по болезни виновного или нахождения его в отпуске, командировке.</w:t>
      </w:r>
      <w:r>
        <w:br/>
      </w:r>
      <w:r>
        <w:rPr>
          <w:rFonts w:ascii="Times New Roman"/>
          <w:b w:val="false"/>
          <w:i w:val="false"/>
          <w:color w:val="000000"/>
          <w:sz w:val="28"/>
        </w:rPr>
        <w:t>
      12. В случаях прекращения досудебного расследования, но при наличии в действиях сотрудника признаков дисциплинарного проступка, административного правонарушения взыскание налагается не позднее одного месяца, признаков коррупционного правонарушения - не позднее трех месяцев со дня принятия решения о прекращении досудебного расследования.»;</w:t>
      </w:r>
      <w:r>
        <w:br/>
      </w:r>
      <w:r>
        <w:rPr>
          <w:rFonts w:ascii="Times New Roman"/>
          <w:b w:val="false"/>
          <w:i w:val="false"/>
          <w:color w:val="000000"/>
          <w:sz w:val="28"/>
        </w:rPr>
        <w:t xml:space="preserve">
      4) подпункт 15) пункта 1 статьи 80 изложить в следующей редакции: </w:t>
      </w:r>
      <w:r>
        <w:br/>
      </w:r>
      <w:r>
        <w:rPr>
          <w:rFonts w:ascii="Times New Roman"/>
          <w:b w:val="false"/>
          <w:i w:val="false"/>
          <w:color w:val="000000"/>
          <w:sz w:val="28"/>
        </w:rPr>
        <w:t>
      «15) вступление в законную силу обвинительного приговора суда за совершение преступления, прекращение уголовного дела о преступлении на основании пунктов 3, 4, 9, 10 и 12 части первой статьи 35 или статьи 36 Уголовно-процессуального кодекса Республики Казахстан;».</w:t>
      </w:r>
    </w:p>
    <w:p>
      <w:pPr>
        <w:spacing w:after="0"/>
        <w:ind w:left="0"/>
        <w:jc w:val="both"/>
      </w:pPr>
      <w:r>
        <w:rPr>
          <w:rFonts w:ascii="Times New Roman"/>
          <w:b w:val="false"/>
          <w:i w:val="false"/>
          <w:color w:val="000000"/>
          <w:sz w:val="28"/>
        </w:rPr>
        <w:t>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 (Ведомости Парламента Республики Казахстан, 2011 г., № 16, ст. 127; 2012 г., № 5, ст. 41; № 8, ст. 64; № 15, ст. 97; 2013 г., № 9, ст. 51): </w:t>
      </w:r>
      <w:r>
        <w:br/>
      </w:r>
      <w:r>
        <w:rPr>
          <w:rFonts w:ascii="Times New Roman"/>
          <w:b w:val="false"/>
          <w:i w:val="false"/>
          <w:color w:val="000000"/>
          <w:sz w:val="28"/>
        </w:rPr>
        <w:t>
      подпункт 2) части первой статьи 56 изложить в следующей редакции:</w:t>
      </w:r>
      <w:r>
        <w:br/>
      </w:r>
      <w:r>
        <w:rPr>
          <w:rFonts w:ascii="Times New Roman"/>
          <w:b w:val="false"/>
          <w:i w:val="false"/>
          <w:color w:val="000000"/>
          <w:sz w:val="28"/>
        </w:rPr>
        <w:t>
      «2) задержан по подозрению в совершении уголовного правонарушения либо привлечен в качестве подозреваемого, обвиняемого, либо в отношении его вынесено постановление о квалификации деяния подозреваемого - до вынесения решения по делу или вступления в законную силу приговора суда;».</w:t>
      </w:r>
    </w:p>
    <w:p>
      <w:pPr>
        <w:spacing w:after="0"/>
        <w:ind w:left="0"/>
        <w:jc w:val="both"/>
      </w:pPr>
      <w:r>
        <w:rPr>
          <w:rFonts w:ascii="Times New Roman"/>
          <w:b w:val="false"/>
          <w:i w:val="false"/>
          <w:color w:val="000000"/>
          <w:sz w:val="28"/>
        </w:rPr>
        <w:t>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2012 года «О специальных государственных органах Республики Казахстан» (Ведомости Парламента Республики Казахстан, 2012 г., № 5, ст. 40; 2013 г., № 1, ст. 3; № 3, ст. 15; № 14, ст. 72;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внесении изменений и дополнений в некоторые законодательные акты Республики Казахстан по вопросам транспорта», опубликованный в газетах «Егемен Қазақстан» и «Казахстанская правда» 11 июля 2013 г.): </w:t>
      </w:r>
      <w:r>
        <w:br/>
      </w:r>
      <w:r>
        <w:rPr>
          <w:rFonts w:ascii="Times New Roman"/>
          <w:b w:val="false"/>
          <w:i w:val="false"/>
          <w:color w:val="000000"/>
          <w:sz w:val="28"/>
        </w:rPr>
        <w:t>
      1) пункт 2 статьи 7:</w:t>
      </w:r>
      <w:r>
        <w:br/>
      </w:r>
      <w:r>
        <w:rPr>
          <w:rFonts w:ascii="Times New Roman"/>
          <w:b w:val="false"/>
          <w:i w:val="false"/>
          <w:color w:val="000000"/>
          <w:sz w:val="28"/>
        </w:rPr>
        <w:t>
      дополнить подпунктом 6-1) следующего содержания:</w:t>
      </w:r>
      <w:r>
        <w:br/>
      </w:r>
      <w:r>
        <w:rPr>
          <w:rFonts w:ascii="Times New Roman"/>
          <w:b w:val="false"/>
          <w:i w:val="false"/>
          <w:color w:val="000000"/>
          <w:sz w:val="28"/>
        </w:rPr>
        <w:t>
      «6-1) в отношении которого в течение трех лет перед поступлением на службу за совершение уголовного проступка вынесен обвинительный приговор суда или освобожденное от уголовной ответственности за совершение уголовного проступка на основании пунктов 3, 4, 9, 10 и 12 части  первой статьи 35 или статьи 36 Уголовно-процессуального кодекса Республики Казахстан;»;</w:t>
      </w:r>
      <w:r>
        <w:br/>
      </w:r>
      <w:r>
        <w:rPr>
          <w:rFonts w:ascii="Times New Roman"/>
          <w:b w:val="false"/>
          <w:i w:val="false"/>
          <w:color w:val="000000"/>
          <w:sz w:val="28"/>
        </w:rPr>
        <w:t>
      подпункты 9), 10) и 11) изложить в следующей редакции:</w:t>
      </w:r>
      <w:r>
        <w:br/>
      </w:r>
      <w:r>
        <w:rPr>
          <w:rFonts w:ascii="Times New Roman"/>
          <w:b w:val="false"/>
          <w:i w:val="false"/>
          <w:color w:val="000000"/>
          <w:sz w:val="28"/>
        </w:rPr>
        <w:t>
      9) ранее судимое или освобожденное от уголовной ответственности за совершение преступления на основании пунктов 3, 4, 9, 10 и 12 части первой статьи 35 или статьи 36 Уголовно-процессуального кодекса Республики Казахстан, а также уволенное по отрицательным мотивам с государственной службы, из иных специальных государственных органов, правоохранительных органов, судов и органов юстиции;</w:t>
      </w:r>
      <w:r>
        <w:br/>
      </w:r>
      <w:r>
        <w:rPr>
          <w:rFonts w:ascii="Times New Roman"/>
          <w:b w:val="false"/>
          <w:i w:val="false"/>
          <w:color w:val="000000"/>
          <w:sz w:val="28"/>
        </w:rPr>
        <w:t>
      10) не прошедшее специальную проверку и (или) сообщившее заведомо ложные сведения о себе, либо о своих близких родственниках (родителях, детях, усыновителях, усыновленных, полнородных и неполнородных братьях и сестрах, дедушках, бабушках, внуках), или о супруге и ее (его) близких родственниках;</w:t>
      </w:r>
      <w:r>
        <w:br/>
      </w:r>
      <w:r>
        <w:rPr>
          <w:rFonts w:ascii="Times New Roman"/>
          <w:b w:val="false"/>
          <w:i w:val="false"/>
          <w:color w:val="000000"/>
          <w:sz w:val="28"/>
        </w:rPr>
        <w:t>
      11) близкие родственники (родители, дети, усыновители, усыновленные, полнородные и неполнородные братья и сестры, дедушки, бабушки, внуки) которого, либо его супруг (супруга) или его (ее) близкие родственники, совершили тяжкие и особо тяжкие преступления;»;</w:t>
      </w:r>
      <w:r>
        <w:br/>
      </w:r>
      <w:r>
        <w:rPr>
          <w:rFonts w:ascii="Times New Roman"/>
          <w:b w:val="false"/>
          <w:i w:val="false"/>
          <w:color w:val="000000"/>
          <w:sz w:val="28"/>
        </w:rPr>
        <w:t>
      2) подпункт 4) пункта 4 статьи 33 изложить в следующей редакции:</w:t>
      </w:r>
      <w:r>
        <w:br/>
      </w:r>
      <w:r>
        <w:rPr>
          <w:rFonts w:ascii="Times New Roman"/>
          <w:b w:val="false"/>
          <w:i w:val="false"/>
          <w:color w:val="000000"/>
          <w:sz w:val="28"/>
        </w:rPr>
        <w:t>
      «4) нахождения в распоряжении уполномоченного руководителя в связи с вынесением в отношении сотрудника постановления о квалификации деяния подозреваемого либо применения меры пресечения по уголовному делу о преступлении - до вынесения окончательного решения по уголовному делу;»;</w:t>
      </w:r>
      <w:r>
        <w:br/>
      </w:r>
      <w:r>
        <w:rPr>
          <w:rFonts w:ascii="Times New Roman"/>
          <w:b w:val="false"/>
          <w:i w:val="false"/>
          <w:color w:val="000000"/>
          <w:sz w:val="28"/>
        </w:rPr>
        <w:t>
      3) подпункт 8) пункта 1 статьи 49 изложить в следующей редакции:</w:t>
      </w:r>
      <w:r>
        <w:br/>
      </w:r>
      <w:r>
        <w:rPr>
          <w:rFonts w:ascii="Times New Roman"/>
          <w:b w:val="false"/>
          <w:i w:val="false"/>
          <w:color w:val="000000"/>
          <w:sz w:val="28"/>
        </w:rPr>
        <w:t>
      «8) при нахождении в распоряжении уполномоченного руководителя до шести месяцев включительно, при невозможности применения имеющегося опыта и знаний сотрудника, а также при однократном отказе от предложенной должности, за исключением обстоятельств, определенных подпунктом 4) пункта 4 статьи 33 настоящего Закона;»;</w:t>
      </w:r>
      <w:r>
        <w:br/>
      </w:r>
      <w:r>
        <w:rPr>
          <w:rFonts w:ascii="Times New Roman"/>
          <w:b w:val="false"/>
          <w:i w:val="false"/>
          <w:color w:val="000000"/>
          <w:sz w:val="28"/>
        </w:rPr>
        <w:t>
      4) подпункт 5) пункта 14 статьи 51 изложить в следующей редакции:</w:t>
      </w:r>
      <w:r>
        <w:br/>
      </w:r>
      <w:r>
        <w:rPr>
          <w:rFonts w:ascii="Times New Roman"/>
          <w:b w:val="false"/>
          <w:i w:val="false"/>
          <w:color w:val="000000"/>
          <w:sz w:val="28"/>
        </w:rPr>
        <w:t>
      «5) вступления в законную силу обвинительного приговора суда за совершение преступления или освобождения от уголовной ответственности за совершение преступления на основании пунктов 3, 4, 9, 10 и 12 части первой статьи 35 или статьи 36 Уголовно-процессуального кодекса Республики Казахстан;»;</w:t>
      </w:r>
      <w:r>
        <w:br/>
      </w:r>
      <w:r>
        <w:rPr>
          <w:rFonts w:ascii="Times New Roman"/>
          <w:b w:val="false"/>
          <w:i w:val="false"/>
          <w:color w:val="000000"/>
          <w:sz w:val="28"/>
        </w:rPr>
        <w:t>
      5) часть вторую пункта 4 статьи 68 изложить в следующей редакции:</w:t>
      </w:r>
      <w:r>
        <w:br/>
      </w:r>
      <w:r>
        <w:rPr>
          <w:rFonts w:ascii="Times New Roman"/>
          <w:b w:val="false"/>
          <w:i w:val="false"/>
          <w:color w:val="000000"/>
          <w:sz w:val="28"/>
        </w:rPr>
        <w:t>
      «В случаях прекращения уголовного дела, но при наличии в действиях сотрудника признаков дисциплинарного проступка, административного правонарушения, взыскание налагается не позднее одного месяца, а признаков коррупционного правонарушения - не позднее трех месяцев со дня принятия решения о прекращении уголовного дела.».</w:t>
      </w:r>
    </w:p>
    <w:p>
      <w:pPr>
        <w:spacing w:after="0"/>
        <w:ind w:left="0"/>
        <w:jc w:val="both"/>
      </w:pPr>
      <w:r>
        <w:rPr>
          <w:rFonts w:ascii="Times New Roman"/>
          <w:b w:val="false"/>
          <w:i w:val="false"/>
          <w:color w:val="000000"/>
          <w:sz w:val="28"/>
        </w:rPr>
        <w:t>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 (Ведомости Парламента Республики Казахстан, 2012 г., № 16, ст. 127):</w:t>
      </w:r>
      <w:r>
        <w:br/>
      </w:r>
      <w:r>
        <w:rPr>
          <w:rFonts w:ascii="Times New Roman"/>
          <w:b w:val="false"/>
          <w:i w:val="false"/>
          <w:color w:val="000000"/>
          <w:sz w:val="28"/>
        </w:rPr>
        <w:t>
      1) подпункт 6) части первой пункта 2 статьи 6 изложить в следующей редакции:</w:t>
      </w:r>
      <w:r>
        <w:br/>
      </w:r>
      <w:r>
        <w:rPr>
          <w:rFonts w:ascii="Times New Roman"/>
          <w:b w:val="false"/>
          <w:i w:val="false"/>
          <w:color w:val="000000"/>
          <w:sz w:val="28"/>
        </w:rPr>
        <w:t>
      «6) пресечения побега из-под стражи лиц, в отношении которых избрана мера пресечения содержание под стражей; осужденных к лишению свободы, а также для пресечения попыток их насильственного освобождения;»;</w:t>
      </w:r>
      <w:r>
        <w:br/>
      </w:r>
      <w:r>
        <w:rPr>
          <w:rFonts w:ascii="Times New Roman"/>
          <w:b w:val="false"/>
          <w:i w:val="false"/>
          <w:color w:val="000000"/>
          <w:sz w:val="28"/>
        </w:rPr>
        <w:t>
      2) подпункт 3) пункта 5 статьи 21 изложить в следующей редакции:</w:t>
      </w:r>
      <w:r>
        <w:br/>
      </w:r>
      <w:r>
        <w:rPr>
          <w:rFonts w:ascii="Times New Roman"/>
          <w:b w:val="false"/>
          <w:i w:val="false"/>
          <w:color w:val="000000"/>
          <w:sz w:val="28"/>
        </w:rPr>
        <w:t>
      «3) нахождения в распоряжении командира (начальника) в связи с проведением досудебного расследования в отношении военнослужащего - до вынесения решения по уголовному делу;»;</w:t>
      </w:r>
      <w:r>
        <w:br/>
      </w:r>
      <w:r>
        <w:rPr>
          <w:rFonts w:ascii="Times New Roman"/>
          <w:b w:val="false"/>
          <w:i w:val="false"/>
          <w:color w:val="000000"/>
          <w:sz w:val="28"/>
        </w:rPr>
        <w:t>
      3) абзац второй и третий подпункта 13) пункта 1 статьи 26 изложить в следующей редакции:</w:t>
      </w:r>
      <w:r>
        <w:br/>
      </w:r>
      <w:r>
        <w:rPr>
          <w:rFonts w:ascii="Times New Roman"/>
          <w:b w:val="false"/>
          <w:i w:val="false"/>
          <w:color w:val="000000"/>
          <w:sz w:val="28"/>
        </w:rPr>
        <w:t>
      «вступления в законную силу обвинительного приговора суда за совершение преступления, в том числе условно;</w:t>
      </w:r>
      <w:r>
        <w:br/>
      </w:r>
      <w:r>
        <w:rPr>
          <w:rFonts w:ascii="Times New Roman"/>
          <w:b w:val="false"/>
          <w:i w:val="false"/>
          <w:color w:val="000000"/>
          <w:sz w:val="28"/>
        </w:rPr>
        <w:t>
      освобождения от уголовной ответственности за совершение преступления на основании пунктов 3, 4, 9, 10 и 12 части первой статьи 35 или статьи 36 Уголовно-процессуального кодекса Республики Казахстан;»;</w:t>
      </w:r>
      <w:r>
        <w:br/>
      </w:r>
      <w:r>
        <w:rPr>
          <w:rFonts w:ascii="Times New Roman"/>
          <w:b w:val="false"/>
          <w:i w:val="false"/>
          <w:color w:val="000000"/>
          <w:sz w:val="28"/>
        </w:rPr>
        <w:t>
      4) в части первой пункта 2 статьи 38:</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ранее судимое или освобожденное от уголовной ответственности за совершение преступления на основании пунктов 3, 4, 9, 10 и 12 части первой статьи 35 или статьи 36 Уголовно-процессуального кодекса Республики Казахстан;»;</w:t>
      </w:r>
      <w:r>
        <w:br/>
      </w:r>
      <w:r>
        <w:rPr>
          <w:rFonts w:ascii="Times New Roman"/>
          <w:b w:val="false"/>
          <w:i w:val="false"/>
          <w:color w:val="000000"/>
          <w:sz w:val="28"/>
        </w:rPr>
        <w:t>
      дополнить подпунктом 7-1) следующего содержания:</w:t>
      </w:r>
      <w:r>
        <w:br/>
      </w:r>
      <w:r>
        <w:rPr>
          <w:rFonts w:ascii="Times New Roman"/>
          <w:b w:val="false"/>
          <w:i w:val="false"/>
          <w:color w:val="000000"/>
          <w:sz w:val="28"/>
        </w:rPr>
        <w:t>
      «7-1) в отношении которого в течение трех лет перед поступлением на службу за совершение уголовного проступка вынесен обвинительный приговор суда или которое в течение трех лет перед поступлением на службу освобождено от уголовной ответственности за совершение уголовного проступка на основании пунктов 3, 4, 9, 10 и 12 части первой статьи 35 или статьи 36 Уголовно-процессуального кодекса Республики Казахстан;».</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с 1 июля 2014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