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e37d" w14:textId="7c9e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Уголовно-процессуального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1011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Уголовно-процессуального кодекса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УГОЛОВНО-ПРОЦЕССУАЛЬНЫЙ КОДЕКС</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ОГЛАВЛЕНИЕ ОБЩАЯ ЧАСТЬ Раздел 1. Основные положения Глава 1. Уголовно-процессуальное законодательство</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Статья 1. Законодательство, определяющее порядок уголовного судопроизводства</w:t>
      </w:r>
      <w:r>
        <w:br/>
      </w:r>
      <w:r>
        <w:rPr>
          <w:rFonts w:ascii="Times New Roman"/>
          <w:b w:val="false"/>
          <w:i w:val="false"/>
          <w:color w:val="000000"/>
          <w:sz w:val="28"/>
        </w:rPr>
        <w:t>
      Статья 2. Применение в уголовном судопроизводстве правовых норм, имеющих преимущественную силу</w:t>
      </w:r>
      <w:r>
        <w:br/>
      </w:r>
      <w:r>
        <w:rPr>
          <w:rFonts w:ascii="Times New Roman"/>
          <w:b w:val="false"/>
          <w:i w:val="false"/>
          <w:color w:val="000000"/>
          <w:sz w:val="28"/>
        </w:rPr>
        <w:t>
      Статья 3. Действие уголовно-процессуального закона в пространстве</w:t>
      </w:r>
      <w:r>
        <w:br/>
      </w:r>
      <w:r>
        <w:rPr>
          <w:rFonts w:ascii="Times New Roman"/>
          <w:b w:val="false"/>
          <w:i w:val="false"/>
          <w:color w:val="000000"/>
          <w:sz w:val="28"/>
        </w:rPr>
        <w:t>
      Статья 4. Применение на территории Республики Казахстан уголовно-процессуального права иностранного государства</w:t>
      </w:r>
      <w:r>
        <w:br/>
      </w:r>
      <w:r>
        <w:rPr>
          <w:rFonts w:ascii="Times New Roman"/>
          <w:b w:val="false"/>
          <w:i w:val="false"/>
          <w:color w:val="000000"/>
          <w:sz w:val="28"/>
        </w:rPr>
        <w:t>
      Статья 5. Действие уголовно-процессуального закона во времени</w:t>
      </w:r>
      <w:r>
        <w:br/>
      </w:r>
      <w:r>
        <w:rPr>
          <w:rFonts w:ascii="Times New Roman"/>
          <w:b w:val="false"/>
          <w:i w:val="false"/>
          <w:color w:val="000000"/>
          <w:sz w:val="28"/>
        </w:rPr>
        <w:t>
      Статья 6. Действие уголовно-процессуального закона в отношении иностранцев и лиц без гражданства</w:t>
      </w:r>
      <w:r>
        <w:br/>
      </w:r>
      <w:r>
        <w:rPr>
          <w:rFonts w:ascii="Times New Roman"/>
          <w:b w:val="false"/>
          <w:i w:val="false"/>
          <w:color w:val="000000"/>
          <w:sz w:val="28"/>
        </w:rPr>
        <w:t>
      Статья 7. Разъяснение некоторых понятий, содержащихся в настоящем Кодексе</w:t>
      </w:r>
    </w:p>
    <w:p>
      <w:pPr>
        <w:spacing w:after="0"/>
        <w:ind w:left="0"/>
        <w:jc w:val="left"/>
      </w:pPr>
      <w:r>
        <w:rPr>
          <w:rFonts w:ascii="Times New Roman"/>
          <w:b/>
          <w:i w:val="false"/>
          <w:color w:val="000000"/>
        </w:rPr>
        <w:t xml:space="preserve"> Глава 2. Задачи и принципы уголовного процесса</w:t>
      </w:r>
    </w:p>
    <w:p>
      <w:pPr>
        <w:spacing w:after="0"/>
        <w:ind w:left="0"/>
        <w:jc w:val="both"/>
      </w:pPr>
      <w:r>
        <w:rPr>
          <w:rFonts w:ascii="Times New Roman"/>
          <w:b w:val="false"/>
          <w:i w:val="false"/>
          <w:color w:val="000000"/>
          <w:sz w:val="28"/>
        </w:rPr>
        <w:t>      Статья 8. Задачи уголовного процесса</w:t>
      </w:r>
      <w:r>
        <w:br/>
      </w:r>
      <w:r>
        <w:rPr>
          <w:rFonts w:ascii="Times New Roman"/>
          <w:b w:val="false"/>
          <w:i w:val="false"/>
          <w:color w:val="000000"/>
          <w:sz w:val="28"/>
        </w:rPr>
        <w:t>
      Статья 9. Принципы уголовного процесса и их значение</w:t>
      </w:r>
      <w:r>
        <w:br/>
      </w:r>
      <w:r>
        <w:rPr>
          <w:rFonts w:ascii="Times New Roman"/>
          <w:b w:val="false"/>
          <w:i w:val="false"/>
          <w:color w:val="000000"/>
          <w:sz w:val="28"/>
        </w:rPr>
        <w:t>
      Статья 10. Законность</w:t>
      </w:r>
      <w:r>
        <w:br/>
      </w:r>
      <w:r>
        <w:rPr>
          <w:rFonts w:ascii="Times New Roman"/>
          <w:b w:val="false"/>
          <w:i w:val="false"/>
          <w:color w:val="000000"/>
          <w:sz w:val="28"/>
        </w:rPr>
        <w:t>
      Статья 11. Осуществление правосудия только судом</w:t>
      </w:r>
      <w:r>
        <w:br/>
      </w:r>
      <w:r>
        <w:rPr>
          <w:rFonts w:ascii="Times New Roman"/>
          <w:b w:val="false"/>
          <w:i w:val="false"/>
          <w:color w:val="000000"/>
          <w:sz w:val="28"/>
        </w:rPr>
        <w:t>
      Статья 12. Судебная защита прав и свобод человека и гражданина</w:t>
      </w:r>
      <w:r>
        <w:br/>
      </w:r>
      <w:r>
        <w:rPr>
          <w:rFonts w:ascii="Times New Roman"/>
          <w:b w:val="false"/>
          <w:i w:val="false"/>
          <w:color w:val="000000"/>
          <w:sz w:val="28"/>
        </w:rPr>
        <w:t>
      Статья 13. Уважение чести и достоинства личности</w:t>
      </w:r>
      <w:r>
        <w:br/>
      </w:r>
      <w:r>
        <w:rPr>
          <w:rFonts w:ascii="Times New Roman"/>
          <w:b w:val="false"/>
          <w:i w:val="false"/>
          <w:color w:val="000000"/>
          <w:sz w:val="28"/>
        </w:rPr>
        <w:t>
      Статья 14. Неприкосновенность личности</w:t>
      </w:r>
      <w:r>
        <w:br/>
      </w:r>
      <w:r>
        <w:rPr>
          <w:rFonts w:ascii="Times New Roman"/>
          <w:b w:val="false"/>
          <w:i w:val="false"/>
          <w:color w:val="000000"/>
          <w:sz w:val="28"/>
        </w:rPr>
        <w:t>
      Статья 15. Охрана прав и свобод граждан при производстве по уголовным делам</w:t>
      </w:r>
      <w:r>
        <w:br/>
      </w:r>
      <w:r>
        <w:rPr>
          <w:rFonts w:ascii="Times New Roman"/>
          <w:b w:val="false"/>
          <w:i w:val="false"/>
          <w:color w:val="000000"/>
          <w:sz w:val="28"/>
        </w:rPr>
        <w:t>
      Статья 16. Неприкосновенность частной жизни. Тайна переписки, телефонных переговоров, почтовых, телеграфных и иных сообщений</w:t>
      </w:r>
      <w:r>
        <w:br/>
      </w:r>
      <w:r>
        <w:rPr>
          <w:rFonts w:ascii="Times New Roman"/>
          <w:b w:val="false"/>
          <w:i w:val="false"/>
          <w:color w:val="000000"/>
          <w:sz w:val="28"/>
        </w:rPr>
        <w:t>
      Статья 17. Неприкосновенность жилища</w:t>
      </w:r>
      <w:r>
        <w:br/>
      </w:r>
      <w:r>
        <w:rPr>
          <w:rFonts w:ascii="Times New Roman"/>
          <w:b w:val="false"/>
          <w:i w:val="false"/>
          <w:color w:val="000000"/>
          <w:sz w:val="28"/>
        </w:rPr>
        <w:t>
      Статья 18. Неприкосновенность собственности</w:t>
      </w:r>
      <w:r>
        <w:br/>
      </w:r>
      <w:r>
        <w:rPr>
          <w:rFonts w:ascii="Times New Roman"/>
          <w:b w:val="false"/>
          <w:i w:val="false"/>
          <w:color w:val="000000"/>
          <w:sz w:val="28"/>
        </w:rPr>
        <w:t>
      Статья 19. Презумпция невиновности</w:t>
      </w:r>
      <w:r>
        <w:br/>
      </w:r>
      <w:r>
        <w:rPr>
          <w:rFonts w:ascii="Times New Roman"/>
          <w:b w:val="false"/>
          <w:i w:val="false"/>
          <w:color w:val="000000"/>
          <w:sz w:val="28"/>
        </w:rPr>
        <w:t>
      Статья 20. Недопустимость повторного осуждения и уголовного преследования</w:t>
      </w:r>
      <w:r>
        <w:br/>
      </w:r>
      <w:r>
        <w:rPr>
          <w:rFonts w:ascii="Times New Roman"/>
          <w:b w:val="false"/>
          <w:i w:val="false"/>
          <w:color w:val="000000"/>
          <w:sz w:val="28"/>
        </w:rPr>
        <w:t>
      Статья 21. Осуществление правосудия на началах равенства перед законом и судом</w:t>
      </w:r>
      <w:r>
        <w:br/>
      </w:r>
      <w:r>
        <w:rPr>
          <w:rFonts w:ascii="Times New Roman"/>
          <w:b w:val="false"/>
          <w:i w:val="false"/>
          <w:color w:val="000000"/>
          <w:sz w:val="28"/>
        </w:rPr>
        <w:t>
      Статья 22. Независимость судьи</w:t>
      </w:r>
      <w:r>
        <w:br/>
      </w:r>
      <w:r>
        <w:rPr>
          <w:rFonts w:ascii="Times New Roman"/>
          <w:b w:val="false"/>
          <w:i w:val="false"/>
          <w:color w:val="000000"/>
          <w:sz w:val="28"/>
        </w:rPr>
        <w:t>
      Статья 23. Осуществление судопроизводства на основе состязательности и равноправия сторон</w:t>
      </w:r>
      <w:r>
        <w:br/>
      </w:r>
      <w:r>
        <w:rPr>
          <w:rFonts w:ascii="Times New Roman"/>
          <w:b w:val="false"/>
          <w:i w:val="false"/>
          <w:color w:val="000000"/>
          <w:sz w:val="28"/>
        </w:rPr>
        <w:t>
      Статья 24. Всестороннее, полное и объективное исследование обстоятельств дела</w:t>
      </w:r>
      <w:r>
        <w:br/>
      </w:r>
      <w:r>
        <w:rPr>
          <w:rFonts w:ascii="Times New Roman"/>
          <w:b w:val="false"/>
          <w:i w:val="false"/>
          <w:color w:val="000000"/>
          <w:sz w:val="28"/>
        </w:rPr>
        <w:t>
      Статья 25. Оценка доказательств по внутреннему убеждению</w:t>
      </w:r>
      <w:r>
        <w:br/>
      </w:r>
      <w:r>
        <w:rPr>
          <w:rFonts w:ascii="Times New Roman"/>
          <w:b w:val="false"/>
          <w:i w:val="false"/>
          <w:color w:val="000000"/>
          <w:sz w:val="28"/>
        </w:rPr>
        <w:t>
      Статья 26. Обеспечение подозреваемому, обвиняемому права на защиту</w:t>
      </w:r>
      <w:r>
        <w:br/>
      </w:r>
      <w:r>
        <w:rPr>
          <w:rFonts w:ascii="Times New Roman"/>
          <w:b w:val="false"/>
          <w:i w:val="false"/>
          <w:color w:val="000000"/>
          <w:sz w:val="28"/>
        </w:rPr>
        <w:t>
      Статья 27. Обеспечение права на квалифицированную юридическую помощь</w:t>
      </w:r>
      <w:r>
        <w:br/>
      </w:r>
      <w:r>
        <w:rPr>
          <w:rFonts w:ascii="Times New Roman"/>
          <w:b w:val="false"/>
          <w:i w:val="false"/>
          <w:color w:val="000000"/>
          <w:sz w:val="28"/>
        </w:rPr>
        <w:t>
      Статья 28. Освобождение от обязанности давать свидетельские показания</w:t>
      </w:r>
      <w:r>
        <w:br/>
      </w:r>
      <w:r>
        <w:rPr>
          <w:rFonts w:ascii="Times New Roman"/>
          <w:b w:val="false"/>
          <w:i w:val="false"/>
          <w:color w:val="000000"/>
          <w:sz w:val="28"/>
        </w:rPr>
        <w:t>
      Статья 29. Гласность</w:t>
      </w:r>
      <w:r>
        <w:br/>
      </w:r>
      <w:r>
        <w:rPr>
          <w:rFonts w:ascii="Times New Roman"/>
          <w:b w:val="false"/>
          <w:i w:val="false"/>
          <w:color w:val="000000"/>
          <w:sz w:val="28"/>
        </w:rPr>
        <w:t>
      Статья 30. Язык уголовного судопроизводства</w:t>
      </w:r>
      <w:r>
        <w:br/>
      </w:r>
      <w:r>
        <w:rPr>
          <w:rFonts w:ascii="Times New Roman"/>
          <w:b w:val="false"/>
          <w:i w:val="false"/>
          <w:color w:val="000000"/>
          <w:sz w:val="28"/>
        </w:rPr>
        <w:t>
      Статья 31. Свобода обжалования процессуальных действий и решений</w:t>
      </w:r>
    </w:p>
    <w:p>
      <w:pPr>
        <w:spacing w:after="0"/>
        <w:ind w:left="0"/>
        <w:jc w:val="left"/>
      </w:pPr>
      <w:r>
        <w:rPr>
          <w:rFonts w:ascii="Times New Roman"/>
          <w:b/>
          <w:i w:val="false"/>
          <w:color w:val="000000"/>
        </w:rPr>
        <w:t xml:space="preserve"> Глава 3. Уголовное преследование</w:t>
      </w:r>
    </w:p>
    <w:p>
      <w:pPr>
        <w:spacing w:after="0"/>
        <w:ind w:left="0"/>
        <w:jc w:val="both"/>
      </w:pPr>
      <w:r>
        <w:rPr>
          <w:rFonts w:ascii="Times New Roman"/>
          <w:b w:val="false"/>
          <w:i w:val="false"/>
          <w:color w:val="000000"/>
          <w:sz w:val="28"/>
        </w:rPr>
        <w:t>      Статья 32. Дела частного, частно-публичного и публичного преследования и обвинения</w:t>
      </w:r>
      <w:r>
        <w:br/>
      </w:r>
      <w:r>
        <w:rPr>
          <w:rFonts w:ascii="Times New Roman"/>
          <w:b w:val="false"/>
          <w:i w:val="false"/>
          <w:color w:val="000000"/>
          <w:sz w:val="28"/>
        </w:rPr>
        <w:t>
      Статья 33. Привлечение к уголовной ответственности по заявлению коммерческой или иной организации</w:t>
      </w:r>
      <w:r>
        <w:br/>
      </w:r>
      <w:r>
        <w:rPr>
          <w:rFonts w:ascii="Times New Roman"/>
          <w:b w:val="false"/>
          <w:i w:val="false"/>
          <w:color w:val="000000"/>
          <w:sz w:val="28"/>
        </w:rPr>
        <w:t>
      Статья 34. Общие условия осуществления уголовного преследования</w:t>
      </w:r>
      <w:r>
        <w:br/>
      </w:r>
      <w:r>
        <w:rPr>
          <w:rFonts w:ascii="Times New Roman"/>
          <w:b w:val="false"/>
          <w:i w:val="false"/>
          <w:color w:val="000000"/>
          <w:sz w:val="28"/>
        </w:rPr>
        <w:t>
      Статья 35. Обстоятельства, исключающие производство по делу</w:t>
      </w:r>
      <w:r>
        <w:br/>
      </w:r>
      <w:r>
        <w:rPr>
          <w:rFonts w:ascii="Times New Roman"/>
          <w:b w:val="false"/>
          <w:i w:val="false"/>
          <w:color w:val="000000"/>
          <w:sz w:val="28"/>
        </w:rPr>
        <w:t>
      Статья 36. Обстоятельства, позволяющие не осуществлять уголовное преследование</w:t>
      </w:r>
    </w:p>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
незаконными действиями органа, ведущего уголовный процесс</w:t>
      </w:r>
    </w:p>
    <w:p>
      <w:pPr>
        <w:spacing w:after="0"/>
        <w:ind w:left="0"/>
        <w:jc w:val="both"/>
      </w:pPr>
      <w:r>
        <w:rPr>
          <w:rFonts w:ascii="Times New Roman"/>
          <w:b w:val="false"/>
          <w:i w:val="false"/>
          <w:color w:val="000000"/>
          <w:sz w:val="28"/>
        </w:rPr>
        <w:t>      Статья 37. Реабилитация лица, привлеченного в качестве подозреваемого (обвиняемого)</w:t>
      </w:r>
      <w:r>
        <w:br/>
      </w:r>
      <w:r>
        <w:rPr>
          <w:rFonts w:ascii="Times New Roman"/>
          <w:b w:val="false"/>
          <w:i w:val="false"/>
          <w:color w:val="000000"/>
          <w:sz w:val="28"/>
        </w:rPr>
        <w:t>
      Статья 38. Лица, имеющие право на возмещение вреда, причиненного в результате незаконных действий органа, ведущего уголовный процесс</w:t>
      </w:r>
      <w:r>
        <w:br/>
      </w:r>
      <w:r>
        <w:rPr>
          <w:rFonts w:ascii="Times New Roman"/>
          <w:b w:val="false"/>
          <w:i w:val="false"/>
          <w:color w:val="000000"/>
          <w:sz w:val="28"/>
        </w:rPr>
        <w:t>
      Статья 39. Право на возмещение вреда и сроки предъявления требований</w:t>
      </w:r>
      <w:r>
        <w:br/>
      </w:r>
      <w:r>
        <w:rPr>
          <w:rFonts w:ascii="Times New Roman"/>
          <w:b w:val="false"/>
          <w:i w:val="false"/>
          <w:color w:val="000000"/>
          <w:sz w:val="28"/>
        </w:rPr>
        <w:t>
      Статья 40. Возмещение имущественного вреда</w:t>
      </w:r>
      <w:r>
        <w:br/>
      </w:r>
      <w:r>
        <w:rPr>
          <w:rFonts w:ascii="Times New Roman"/>
          <w:b w:val="false"/>
          <w:i w:val="false"/>
          <w:color w:val="000000"/>
          <w:sz w:val="28"/>
        </w:rPr>
        <w:t>
      Статья 41. Устранение последствий морального вреда</w:t>
      </w:r>
      <w:r>
        <w:br/>
      </w:r>
      <w:r>
        <w:rPr>
          <w:rFonts w:ascii="Times New Roman"/>
          <w:b w:val="false"/>
          <w:i w:val="false"/>
          <w:color w:val="000000"/>
          <w:sz w:val="28"/>
        </w:rPr>
        <w:t>
      Статья 42. Восстановление прав в исковом порядке</w:t>
      </w:r>
    </w:p>
    <w:p>
      <w:pPr>
        <w:spacing w:after="0"/>
        <w:ind w:left="0"/>
        <w:jc w:val="left"/>
      </w:pPr>
      <w:r>
        <w:rPr>
          <w:rFonts w:ascii="Times New Roman"/>
          <w:b/>
          <w:i w:val="false"/>
          <w:color w:val="000000"/>
        </w:rPr>
        <w:t xml:space="preserve"> Глава 5. Ведение производства по уголовному делу</w:t>
      </w:r>
    </w:p>
    <w:p>
      <w:pPr>
        <w:spacing w:after="0"/>
        <w:ind w:left="0"/>
        <w:jc w:val="both"/>
      </w:pPr>
      <w:r>
        <w:rPr>
          <w:rFonts w:ascii="Times New Roman"/>
          <w:b w:val="false"/>
          <w:i w:val="false"/>
          <w:color w:val="000000"/>
          <w:sz w:val="28"/>
        </w:rPr>
        <w:t>      Статья 43. Соединение уголовных дел</w:t>
      </w:r>
      <w:r>
        <w:br/>
      </w:r>
      <w:r>
        <w:rPr>
          <w:rFonts w:ascii="Times New Roman"/>
          <w:b w:val="false"/>
          <w:i w:val="false"/>
          <w:color w:val="000000"/>
          <w:sz w:val="28"/>
        </w:rPr>
        <w:t>
      Статья 44. Выделение уголовного дела</w:t>
      </w:r>
      <w:r>
        <w:br/>
      </w:r>
      <w:r>
        <w:rPr>
          <w:rFonts w:ascii="Times New Roman"/>
          <w:b w:val="false"/>
          <w:i w:val="false"/>
          <w:color w:val="000000"/>
          <w:sz w:val="28"/>
        </w:rPr>
        <w:t>
      Статья 45. Приостановление судебного производства по делу и прерывание сроков досудебного расследования</w:t>
      </w:r>
      <w:r>
        <w:br/>
      </w:r>
      <w:r>
        <w:rPr>
          <w:rFonts w:ascii="Times New Roman"/>
          <w:b w:val="false"/>
          <w:i w:val="false"/>
          <w:color w:val="000000"/>
          <w:sz w:val="28"/>
        </w:rPr>
        <w:t>
      Статья 46. Завершение производства по уголовному делу</w:t>
      </w:r>
      <w:r>
        <w:br/>
      </w:r>
      <w:r>
        <w:rPr>
          <w:rFonts w:ascii="Times New Roman"/>
          <w:b w:val="false"/>
          <w:i w:val="false"/>
          <w:color w:val="000000"/>
          <w:sz w:val="28"/>
        </w:rPr>
        <w:t>
      Статья 47. Сохранение конфиденциальности</w:t>
      </w:r>
    </w:p>
    <w:p>
      <w:pPr>
        <w:spacing w:after="0"/>
        <w:ind w:left="0"/>
        <w:jc w:val="left"/>
      </w:pPr>
      <w:r>
        <w:rPr>
          <w:rFonts w:ascii="Times New Roman"/>
          <w:b/>
          <w:i w:val="false"/>
          <w:color w:val="000000"/>
        </w:rPr>
        <w:t xml:space="preserve"> Глава 6. Процессуальные сроки</w:t>
      </w:r>
    </w:p>
    <w:p>
      <w:pPr>
        <w:spacing w:after="0"/>
        <w:ind w:left="0"/>
        <w:jc w:val="both"/>
      </w:pPr>
      <w:r>
        <w:rPr>
          <w:rFonts w:ascii="Times New Roman"/>
          <w:b w:val="false"/>
          <w:i w:val="false"/>
          <w:color w:val="000000"/>
          <w:sz w:val="28"/>
        </w:rPr>
        <w:t>      Статья 48. Исчисление сроков</w:t>
      </w:r>
      <w:r>
        <w:br/>
      </w:r>
      <w:r>
        <w:rPr>
          <w:rFonts w:ascii="Times New Roman"/>
          <w:b w:val="false"/>
          <w:i w:val="false"/>
          <w:color w:val="000000"/>
          <w:sz w:val="28"/>
        </w:rPr>
        <w:t>
      Статья 49. Соблюдение и продление срока</w:t>
      </w:r>
      <w:r>
        <w:br/>
      </w:r>
      <w:r>
        <w:rPr>
          <w:rFonts w:ascii="Times New Roman"/>
          <w:b w:val="false"/>
          <w:i w:val="false"/>
          <w:color w:val="000000"/>
          <w:sz w:val="28"/>
        </w:rPr>
        <w:t>
      Статья 50. Последствия пропуска срока и порядок его восстановления</w:t>
      </w:r>
    </w:p>
    <w:p>
      <w:pPr>
        <w:spacing w:after="0"/>
        <w:ind w:left="0"/>
        <w:jc w:val="left"/>
      </w:pPr>
      <w:r>
        <w:rPr>
          <w:rFonts w:ascii="Times New Roman"/>
          <w:b/>
          <w:i w:val="false"/>
          <w:color w:val="000000"/>
        </w:rPr>
        <w:t xml:space="preserve"> Раздел 2. Государственные органы и лица, участвующие</w:t>
      </w:r>
      <w:r>
        <w:br/>
      </w:r>
      <w:r>
        <w:rPr>
          <w:rFonts w:ascii="Times New Roman"/>
          <w:b/>
          <w:i w:val="false"/>
          <w:color w:val="000000"/>
        </w:rPr>
        <w:t>
в уголовном процессе Глава 7. Суд</w:t>
      </w:r>
    </w:p>
    <w:p>
      <w:pPr>
        <w:spacing w:after="0"/>
        <w:ind w:left="0"/>
        <w:jc w:val="both"/>
      </w:pPr>
      <w:r>
        <w:rPr>
          <w:rFonts w:ascii="Times New Roman"/>
          <w:b w:val="false"/>
          <w:i w:val="false"/>
          <w:color w:val="000000"/>
          <w:sz w:val="28"/>
        </w:rPr>
        <w:t>      Статья 51. Суд</w:t>
      </w:r>
      <w:r>
        <w:br/>
      </w:r>
      <w:r>
        <w:rPr>
          <w:rFonts w:ascii="Times New Roman"/>
          <w:b w:val="false"/>
          <w:i w:val="false"/>
          <w:color w:val="000000"/>
          <w:sz w:val="28"/>
        </w:rPr>
        <w:t>
      Статья 52. Состав суда</w:t>
      </w:r>
      <w:r>
        <w:br/>
      </w:r>
      <w:r>
        <w:rPr>
          <w:rFonts w:ascii="Times New Roman"/>
          <w:b w:val="false"/>
          <w:i w:val="false"/>
          <w:color w:val="000000"/>
          <w:sz w:val="28"/>
        </w:rPr>
        <w:t>
      Статья 53. Полномочия суда</w:t>
      </w:r>
      <w:r>
        <w:br/>
      </w:r>
      <w:r>
        <w:rPr>
          <w:rFonts w:ascii="Times New Roman"/>
          <w:b w:val="false"/>
          <w:i w:val="false"/>
          <w:color w:val="000000"/>
          <w:sz w:val="28"/>
        </w:rPr>
        <w:t>
      Статья 54. Судья</w:t>
      </w:r>
      <w:r>
        <w:br/>
      </w:r>
      <w:r>
        <w:rPr>
          <w:rFonts w:ascii="Times New Roman"/>
          <w:b w:val="false"/>
          <w:i w:val="false"/>
          <w:color w:val="000000"/>
          <w:sz w:val="28"/>
        </w:rPr>
        <w:t>
      Статья 55. Полномочия следственного судьи</w:t>
      </w:r>
      <w:r>
        <w:br/>
      </w:r>
      <w:r>
        <w:rPr>
          <w:rFonts w:ascii="Times New Roman"/>
          <w:b w:val="false"/>
          <w:i w:val="false"/>
          <w:color w:val="000000"/>
          <w:sz w:val="28"/>
        </w:rPr>
        <w:t>
      Статья 56. Общие условия осуществления полномочий следственным судьей</w:t>
      </w:r>
      <w:r>
        <w:br/>
      </w:r>
      <w:r>
        <w:rPr>
          <w:rFonts w:ascii="Times New Roman"/>
          <w:b w:val="false"/>
          <w:i w:val="false"/>
          <w:color w:val="000000"/>
          <w:sz w:val="28"/>
        </w:rPr>
        <w:t>
      Статья 57. Председательствующий по делу</w:t>
      </w:r>
    </w:p>
    <w:p>
      <w:pPr>
        <w:spacing w:after="0"/>
        <w:ind w:left="0"/>
        <w:jc w:val="left"/>
      </w:pPr>
      <w:r>
        <w:rPr>
          <w:rFonts w:ascii="Times New Roman"/>
          <w:b/>
          <w:i w:val="false"/>
          <w:color w:val="000000"/>
        </w:rPr>
        <w:t xml:space="preserve"> Глава 8. Государственные органы и должностные лица,</w:t>
      </w:r>
      <w:r>
        <w:br/>
      </w:r>
      <w:r>
        <w:rPr>
          <w:rFonts w:ascii="Times New Roman"/>
          <w:b/>
          <w:i w:val="false"/>
          <w:color w:val="000000"/>
        </w:rPr>
        <w:t>
осуществляющие функции уголовного преследования</w:t>
      </w:r>
    </w:p>
    <w:p>
      <w:pPr>
        <w:spacing w:after="0"/>
        <w:ind w:left="0"/>
        <w:jc w:val="both"/>
      </w:pPr>
      <w:r>
        <w:rPr>
          <w:rFonts w:ascii="Times New Roman"/>
          <w:b w:val="false"/>
          <w:i w:val="false"/>
          <w:color w:val="000000"/>
          <w:sz w:val="28"/>
        </w:rPr>
        <w:t>      Статья 58. Прокурор</w:t>
      </w:r>
      <w:r>
        <w:br/>
      </w:r>
      <w:r>
        <w:rPr>
          <w:rFonts w:ascii="Times New Roman"/>
          <w:b w:val="false"/>
          <w:i w:val="false"/>
          <w:color w:val="000000"/>
          <w:sz w:val="28"/>
        </w:rPr>
        <w:t>
      Статья 59. Начальник следственного отдела</w:t>
      </w:r>
      <w:r>
        <w:br/>
      </w:r>
      <w:r>
        <w:rPr>
          <w:rFonts w:ascii="Times New Roman"/>
          <w:b w:val="false"/>
          <w:i w:val="false"/>
          <w:color w:val="000000"/>
          <w:sz w:val="28"/>
        </w:rPr>
        <w:t>
      Статья 60. Следователь</w:t>
      </w:r>
      <w:r>
        <w:br/>
      </w:r>
      <w:r>
        <w:rPr>
          <w:rFonts w:ascii="Times New Roman"/>
          <w:b w:val="false"/>
          <w:i w:val="false"/>
          <w:color w:val="000000"/>
          <w:sz w:val="28"/>
        </w:rPr>
        <w:t>
      Статья 61. Орган дознания</w:t>
      </w:r>
      <w:r>
        <w:br/>
      </w:r>
      <w:r>
        <w:rPr>
          <w:rFonts w:ascii="Times New Roman"/>
          <w:b w:val="false"/>
          <w:i w:val="false"/>
          <w:color w:val="000000"/>
          <w:sz w:val="28"/>
        </w:rPr>
        <w:t>
      Статья 62. Начальник органа дознания</w:t>
      </w:r>
      <w:r>
        <w:br/>
      </w:r>
      <w:r>
        <w:rPr>
          <w:rFonts w:ascii="Times New Roman"/>
          <w:b w:val="false"/>
          <w:i w:val="false"/>
          <w:color w:val="000000"/>
          <w:sz w:val="28"/>
        </w:rPr>
        <w:t>
      Статья 63. Дознаватель</w:t>
      </w:r>
    </w:p>
    <w:p>
      <w:pPr>
        <w:spacing w:after="0"/>
        <w:ind w:left="0"/>
        <w:jc w:val="left"/>
      </w:pPr>
      <w:r>
        <w:rPr>
          <w:rFonts w:ascii="Times New Roman"/>
          <w:b/>
          <w:i w:val="false"/>
          <w:color w:val="000000"/>
        </w:rPr>
        <w:t xml:space="preserve"> Глава 9. Участники процесса, защищающие свои или</w:t>
      </w:r>
      <w:r>
        <w:br/>
      </w:r>
      <w:r>
        <w:rPr>
          <w:rFonts w:ascii="Times New Roman"/>
          <w:b/>
          <w:i w:val="false"/>
          <w:color w:val="000000"/>
        </w:rPr>
        <w:t>
представляемые права и интересы</w:t>
      </w:r>
    </w:p>
    <w:p>
      <w:pPr>
        <w:spacing w:after="0"/>
        <w:ind w:left="0"/>
        <w:jc w:val="both"/>
      </w:pPr>
      <w:r>
        <w:rPr>
          <w:rFonts w:ascii="Times New Roman"/>
          <w:b w:val="false"/>
          <w:i w:val="false"/>
          <w:color w:val="000000"/>
          <w:sz w:val="28"/>
        </w:rPr>
        <w:t>      Статья 64. Подозреваемый</w:t>
      </w:r>
      <w:r>
        <w:br/>
      </w:r>
      <w:r>
        <w:rPr>
          <w:rFonts w:ascii="Times New Roman"/>
          <w:b w:val="false"/>
          <w:i w:val="false"/>
          <w:color w:val="000000"/>
          <w:sz w:val="28"/>
        </w:rPr>
        <w:t>
      Статья 65. Обвиняемый</w:t>
      </w:r>
      <w:r>
        <w:br/>
      </w:r>
      <w:r>
        <w:rPr>
          <w:rFonts w:ascii="Times New Roman"/>
          <w:b w:val="false"/>
          <w:i w:val="false"/>
          <w:color w:val="000000"/>
          <w:sz w:val="28"/>
        </w:rPr>
        <w:t>
      Статья 66. Защитник</w:t>
      </w:r>
      <w:r>
        <w:br/>
      </w:r>
      <w:r>
        <w:rPr>
          <w:rFonts w:ascii="Times New Roman"/>
          <w:b w:val="false"/>
          <w:i w:val="false"/>
          <w:color w:val="000000"/>
          <w:sz w:val="28"/>
        </w:rPr>
        <w:t>
      Статья 67. Обязательное участие защитника</w:t>
      </w:r>
      <w:r>
        <w:br/>
      </w:r>
      <w:r>
        <w:rPr>
          <w:rFonts w:ascii="Times New Roman"/>
          <w:b w:val="false"/>
          <w:i w:val="false"/>
          <w:color w:val="000000"/>
          <w:sz w:val="28"/>
        </w:rPr>
        <w:t>
      Статья 68. Приглашение, назначение, замена защитника, оплата его труда</w:t>
      </w:r>
      <w:r>
        <w:br/>
      </w:r>
      <w:r>
        <w:rPr>
          <w:rFonts w:ascii="Times New Roman"/>
          <w:b w:val="false"/>
          <w:i w:val="false"/>
          <w:color w:val="000000"/>
          <w:sz w:val="28"/>
        </w:rPr>
        <w:t>
      Статья 69. Отказ от защитника</w:t>
      </w:r>
      <w:r>
        <w:br/>
      </w:r>
      <w:r>
        <w:rPr>
          <w:rFonts w:ascii="Times New Roman"/>
          <w:b w:val="false"/>
          <w:i w:val="false"/>
          <w:color w:val="000000"/>
          <w:sz w:val="28"/>
        </w:rPr>
        <w:t>
      Статья 70. Полномочия защитника</w:t>
      </w:r>
      <w:r>
        <w:br/>
      </w:r>
      <w:r>
        <w:rPr>
          <w:rFonts w:ascii="Times New Roman"/>
          <w:b w:val="false"/>
          <w:i w:val="false"/>
          <w:color w:val="000000"/>
          <w:sz w:val="28"/>
        </w:rPr>
        <w:t>
      Статья 71. Потерпевший</w:t>
      </w:r>
      <w:r>
        <w:br/>
      </w:r>
      <w:r>
        <w:rPr>
          <w:rFonts w:ascii="Times New Roman"/>
          <w:b w:val="false"/>
          <w:i w:val="false"/>
          <w:color w:val="000000"/>
          <w:sz w:val="28"/>
        </w:rPr>
        <w:t>
      Статья 72. Частный обвинитель</w:t>
      </w:r>
      <w:r>
        <w:br/>
      </w:r>
      <w:r>
        <w:rPr>
          <w:rFonts w:ascii="Times New Roman"/>
          <w:b w:val="false"/>
          <w:i w:val="false"/>
          <w:color w:val="000000"/>
          <w:sz w:val="28"/>
        </w:rPr>
        <w:t>
      Статья 73. Гражданский истец</w:t>
      </w:r>
      <w:r>
        <w:br/>
      </w:r>
      <w:r>
        <w:rPr>
          <w:rFonts w:ascii="Times New Roman"/>
          <w:b w:val="false"/>
          <w:i w:val="false"/>
          <w:color w:val="000000"/>
          <w:sz w:val="28"/>
        </w:rPr>
        <w:t>
      Статья 74. Гражданский ответчик</w:t>
      </w:r>
      <w:r>
        <w:br/>
      </w:r>
      <w:r>
        <w:rPr>
          <w:rFonts w:ascii="Times New Roman"/>
          <w:b w:val="false"/>
          <w:i w:val="false"/>
          <w:color w:val="000000"/>
          <w:sz w:val="28"/>
        </w:rPr>
        <w:t>
      Статья 75. Законные представители несовершеннолетнего подозреваемого, обвиняемого, подсудимого, осужденного</w:t>
      </w:r>
      <w:r>
        <w:br/>
      </w:r>
      <w:r>
        <w:rPr>
          <w:rFonts w:ascii="Times New Roman"/>
          <w:b w:val="false"/>
          <w:i w:val="false"/>
          <w:color w:val="000000"/>
          <w:sz w:val="28"/>
        </w:rPr>
        <w:t>
      Статья 76. Представители потерпевшего, гражданского истца и частного обвинителя</w:t>
      </w:r>
      <w:r>
        <w:br/>
      </w:r>
      <w:r>
        <w:rPr>
          <w:rFonts w:ascii="Times New Roman"/>
          <w:b w:val="false"/>
          <w:i w:val="false"/>
          <w:color w:val="000000"/>
          <w:sz w:val="28"/>
        </w:rPr>
        <w:t>
      Статья 77. Представители гражданского ответчика</w:t>
      </w:r>
    </w:p>
    <w:p>
      <w:pPr>
        <w:spacing w:after="0"/>
        <w:ind w:left="0"/>
        <w:jc w:val="left"/>
      </w:pPr>
      <w:r>
        <w:rPr>
          <w:rFonts w:ascii="Times New Roman"/>
          <w:b/>
          <w:i w:val="false"/>
          <w:color w:val="000000"/>
        </w:rPr>
        <w:t xml:space="preserve"> Глава 10. Иные лица, участвующие в уголовном процессе</w:t>
      </w:r>
    </w:p>
    <w:p>
      <w:pPr>
        <w:spacing w:after="0"/>
        <w:ind w:left="0"/>
        <w:jc w:val="both"/>
      </w:pPr>
      <w:r>
        <w:rPr>
          <w:rFonts w:ascii="Times New Roman"/>
          <w:b w:val="false"/>
          <w:i w:val="false"/>
          <w:color w:val="000000"/>
          <w:sz w:val="28"/>
        </w:rPr>
        <w:t>      Статья 78. Свидетель</w:t>
      </w:r>
      <w:r>
        <w:br/>
      </w:r>
      <w:r>
        <w:rPr>
          <w:rFonts w:ascii="Times New Roman"/>
          <w:b w:val="false"/>
          <w:i w:val="false"/>
          <w:color w:val="000000"/>
          <w:sz w:val="28"/>
        </w:rPr>
        <w:t>
      Статья 79. Эксперт</w:t>
      </w:r>
      <w:r>
        <w:br/>
      </w:r>
      <w:r>
        <w:rPr>
          <w:rFonts w:ascii="Times New Roman"/>
          <w:b w:val="false"/>
          <w:i w:val="false"/>
          <w:color w:val="000000"/>
          <w:sz w:val="28"/>
        </w:rPr>
        <w:t>
      Статья 80. Специалист</w:t>
      </w:r>
      <w:r>
        <w:br/>
      </w:r>
      <w:r>
        <w:rPr>
          <w:rFonts w:ascii="Times New Roman"/>
          <w:b w:val="false"/>
          <w:i w:val="false"/>
          <w:color w:val="000000"/>
          <w:sz w:val="28"/>
        </w:rPr>
        <w:t>
      Статья 81. Переводчик</w:t>
      </w:r>
      <w:r>
        <w:br/>
      </w:r>
      <w:r>
        <w:rPr>
          <w:rFonts w:ascii="Times New Roman"/>
          <w:b w:val="false"/>
          <w:i w:val="false"/>
          <w:color w:val="000000"/>
          <w:sz w:val="28"/>
        </w:rPr>
        <w:t>
      Статья 82. Понятой</w:t>
      </w:r>
      <w:r>
        <w:br/>
      </w:r>
      <w:r>
        <w:rPr>
          <w:rFonts w:ascii="Times New Roman"/>
          <w:b w:val="false"/>
          <w:i w:val="false"/>
          <w:color w:val="000000"/>
          <w:sz w:val="28"/>
        </w:rPr>
        <w:t>
      Статья 83. Секретарь судебного заседания</w:t>
      </w:r>
      <w:r>
        <w:br/>
      </w:r>
      <w:r>
        <w:rPr>
          <w:rFonts w:ascii="Times New Roman"/>
          <w:b w:val="false"/>
          <w:i w:val="false"/>
          <w:color w:val="000000"/>
          <w:sz w:val="28"/>
        </w:rPr>
        <w:t>
      Статья 84. Судебный пристав</w:t>
      </w:r>
      <w:r>
        <w:br/>
      </w:r>
      <w:r>
        <w:rPr>
          <w:rFonts w:ascii="Times New Roman"/>
          <w:b w:val="false"/>
          <w:i w:val="false"/>
          <w:color w:val="000000"/>
          <w:sz w:val="28"/>
        </w:rPr>
        <w:t>
      Статья 85. Медиатор</w:t>
      </w:r>
    </w:p>
    <w:p>
      <w:pPr>
        <w:spacing w:after="0"/>
        <w:ind w:left="0"/>
        <w:jc w:val="left"/>
      </w:pPr>
      <w:r>
        <w:rPr>
          <w:rFonts w:ascii="Times New Roman"/>
          <w:b/>
          <w:i w:val="false"/>
          <w:color w:val="000000"/>
        </w:rPr>
        <w:t xml:space="preserve"> Глава 11. Обстоятельства, исключающие возможность</w:t>
      </w:r>
      <w:r>
        <w:br/>
      </w:r>
      <w:r>
        <w:rPr>
          <w:rFonts w:ascii="Times New Roman"/>
          <w:b/>
          <w:i w:val="false"/>
          <w:color w:val="000000"/>
        </w:rPr>
        <w:t>
участия в уголовном процессе. Отводы</w:t>
      </w:r>
    </w:p>
    <w:p>
      <w:pPr>
        <w:spacing w:after="0"/>
        <w:ind w:left="0"/>
        <w:jc w:val="both"/>
      </w:pPr>
      <w:r>
        <w:rPr>
          <w:rFonts w:ascii="Times New Roman"/>
          <w:b w:val="false"/>
          <w:i w:val="false"/>
          <w:color w:val="000000"/>
          <w:sz w:val="28"/>
        </w:rPr>
        <w:t>      Статья 86. Отводы и ходатайства об устранении от участия и освобождение от участия в уголовном процессе</w:t>
      </w:r>
      <w:r>
        <w:br/>
      </w:r>
      <w:r>
        <w:rPr>
          <w:rFonts w:ascii="Times New Roman"/>
          <w:b w:val="false"/>
          <w:i w:val="false"/>
          <w:color w:val="000000"/>
          <w:sz w:val="28"/>
        </w:rPr>
        <w:t>
      Статья 87. Отвод судьи</w:t>
      </w:r>
      <w:r>
        <w:br/>
      </w:r>
      <w:r>
        <w:rPr>
          <w:rFonts w:ascii="Times New Roman"/>
          <w:b w:val="false"/>
          <w:i w:val="false"/>
          <w:color w:val="000000"/>
          <w:sz w:val="28"/>
        </w:rPr>
        <w:t>
      Статья 88. Отвод прокурора</w:t>
      </w:r>
      <w:r>
        <w:br/>
      </w:r>
      <w:r>
        <w:rPr>
          <w:rFonts w:ascii="Times New Roman"/>
          <w:b w:val="false"/>
          <w:i w:val="false"/>
          <w:color w:val="000000"/>
          <w:sz w:val="28"/>
        </w:rPr>
        <w:t>
      Статья 89. Отвод следователя и дознавателя</w:t>
      </w:r>
      <w:r>
        <w:br/>
      </w:r>
      <w:r>
        <w:rPr>
          <w:rFonts w:ascii="Times New Roman"/>
          <w:b w:val="false"/>
          <w:i w:val="false"/>
          <w:color w:val="000000"/>
          <w:sz w:val="28"/>
        </w:rPr>
        <w:t>
      Статья 90. Отвод понятого</w:t>
      </w:r>
      <w:r>
        <w:br/>
      </w:r>
      <w:r>
        <w:rPr>
          <w:rFonts w:ascii="Times New Roman"/>
          <w:b w:val="false"/>
          <w:i w:val="false"/>
          <w:color w:val="000000"/>
          <w:sz w:val="28"/>
        </w:rPr>
        <w:t>
      Статья 91. Отвод секретаря судебного заседания и судебного пристава</w:t>
      </w:r>
      <w:r>
        <w:br/>
      </w:r>
      <w:r>
        <w:rPr>
          <w:rFonts w:ascii="Times New Roman"/>
          <w:b w:val="false"/>
          <w:i w:val="false"/>
          <w:color w:val="000000"/>
          <w:sz w:val="28"/>
        </w:rPr>
        <w:t>
      Статья 92. Отвод переводчика и специалиста</w:t>
      </w:r>
      <w:r>
        <w:br/>
      </w:r>
      <w:r>
        <w:rPr>
          <w:rFonts w:ascii="Times New Roman"/>
          <w:b w:val="false"/>
          <w:i w:val="false"/>
          <w:color w:val="000000"/>
          <w:sz w:val="28"/>
        </w:rPr>
        <w:t>
      Статья 93. Отвод эксперта</w:t>
      </w:r>
      <w:r>
        <w:br/>
      </w:r>
      <w:r>
        <w:rPr>
          <w:rFonts w:ascii="Times New Roman"/>
          <w:b w:val="false"/>
          <w:i w:val="false"/>
          <w:color w:val="000000"/>
          <w:sz w:val="28"/>
        </w:rPr>
        <w:t>
      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p>
      <w:pPr>
        <w:spacing w:after="0"/>
        <w:ind w:left="0"/>
        <w:jc w:val="left"/>
      </w:pPr>
      <w:r>
        <w:rPr>
          <w:rFonts w:ascii="Times New Roman"/>
          <w:b/>
          <w:i w:val="false"/>
          <w:color w:val="000000"/>
        </w:rPr>
        <w:t xml:space="preserve"> Глава 12. Обеспечение безопасности лиц, участвующих</w:t>
      </w:r>
      <w:r>
        <w:br/>
      </w:r>
      <w:r>
        <w:rPr>
          <w:rFonts w:ascii="Times New Roman"/>
          <w:b/>
          <w:i w:val="false"/>
          <w:color w:val="000000"/>
        </w:rPr>
        <w:t>
в уголовном процессе</w:t>
      </w:r>
    </w:p>
    <w:p>
      <w:pPr>
        <w:spacing w:after="0"/>
        <w:ind w:left="0"/>
        <w:jc w:val="both"/>
      </w:pPr>
      <w:r>
        <w:rPr>
          <w:rFonts w:ascii="Times New Roman"/>
          <w:b w:val="false"/>
          <w:i w:val="false"/>
          <w:color w:val="000000"/>
          <w:sz w:val="28"/>
        </w:rPr>
        <w:t>      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r>
        <w:br/>
      </w:r>
      <w:r>
        <w:rPr>
          <w:rFonts w:ascii="Times New Roman"/>
          <w:b w:val="false"/>
          <w:i w:val="false"/>
          <w:color w:val="000000"/>
          <w:sz w:val="28"/>
        </w:rPr>
        <w:t>
      Статья 96. Обязанность принятия мер безопасности потерпевших, свидетелей, подозреваемых, обвиняемых и других лиц, участвующих в уголовном процессе</w:t>
      </w:r>
      <w:r>
        <w:br/>
      </w:r>
      <w:r>
        <w:rPr>
          <w:rFonts w:ascii="Times New Roman"/>
          <w:b w:val="false"/>
          <w:i w:val="false"/>
          <w:color w:val="000000"/>
          <w:sz w:val="28"/>
        </w:rPr>
        <w:t>
      Статья 97. Меры безопасности потерпевших, свидетелей, подозреваемых и других лиц, участвующих в уголовном процессе</w:t>
      </w:r>
      <w:r>
        <w:br/>
      </w:r>
      <w:r>
        <w:rPr>
          <w:rFonts w:ascii="Times New Roman"/>
          <w:b w:val="false"/>
          <w:i w:val="false"/>
          <w:color w:val="000000"/>
          <w:sz w:val="28"/>
        </w:rPr>
        <w:t>
      Статья 98. Обеспечение безопасности лиц, участвующих в судебном разбирательстве</w:t>
      </w:r>
    </w:p>
    <w:p>
      <w:pPr>
        <w:spacing w:after="0"/>
        <w:ind w:left="0"/>
        <w:jc w:val="left"/>
      </w:pPr>
      <w:r>
        <w:rPr>
          <w:rFonts w:ascii="Times New Roman"/>
          <w:b/>
          <w:i w:val="false"/>
          <w:color w:val="000000"/>
        </w:rPr>
        <w:t xml:space="preserve"> Глава 13. Ходатайства. Обжалование действий и решений</w:t>
      </w:r>
      <w:r>
        <w:br/>
      </w:r>
      <w:r>
        <w:rPr>
          <w:rFonts w:ascii="Times New Roman"/>
          <w:b/>
          <w:i w:val="false"/>
          <w:color w:val="000000"/>
        </w:rPr>
        <w:t>
государственных органов и должностных лиц, осуществляющих</w:t>
      </w:r>
      <w:r>
        <w:br/>
      </w:r>
      <w:r>
        <w:rPr>
          <w:rFonts w:ascii="Times New Roman"/>
          <w:b/>
          <w:i w:val="false"/>
          <w:color w:val="000000"/>
        </w:rPr>
        <w:t>
производство по уголовному делу</w:t>
      </w:r>
    </w:p>
    <w:p>
      <w:pPr>
        <w:spacing w:after="0"/>
        <w:ind w:left="0"/>
        <w:jc w:val="both"/>
      </w:pPr>
      <w:r>
        <w:rPr>
          <w:rFonts w:ascii="Times New Roman"/>
          <w:b w:val="false"/>
          <w:i w:val="false"/>
          <w:color w:val="000000"/>
          <w:sz w:val="28"/>
        </w:rPr>
        <w:t>      Статья 99. Обязательность рассмотрения ходатайств участников уголовного процесса</w:t>
      </w:r>
      <w:r>
        <w:br/>
      </w:r>
      <w:r>
        <w:rPr>
          <w:rFonts w:ascii="Times New Roman"/>
          <w:b w:val="false"/>
          <w:i w:val="false"/>
          <w:color w:val="000000"/>
          <w:sz w:val="28"/>
        </w:rPr>
        <w:t>
      Статья 100. Обжалование решений и действий органов и должностных лиц</w:t>
      </w:r>
      <w:r>
        <w:br/>
      </w:r>
      <w:r>
        <w:rPr>
          <w:rFonts w:ascii="Times New Roman"/>
          <w:b w:val="false"/>
          <w:i w:val="false"/>
          <w:color w:val="000000"/>
          <w:sz w:val="28"/>
        </w:rPr>
        <w:t>
      Статья 101. Порядок направления жалоб лиц, задержанных или содержащихся под стражей</w:t>
      </w:r>
      <w:r>
        <w:br/>
      </w:r>
      <w:r>
        <w:rPr>
          <w:rFonts w:ascii="Times New Roman"/>
          <w:b w:val="false"/>
          <w:i w:val="false"/>
          <w:color w:val="000000"/>
          <w:sz w:val="28"/>
        </w:rPr>
        <w:t>
      Статья 102. Сроки подачи жалоб</w:t>
      </w:r>
      <w:r>
        <w:br/>
      </w:r>
      <w:r>
        <w:rPr>
          <w:rFonts w:ascii="Times New Roman"/>
          <w:b w:val="false"/>
          <w:i w:val="false"/>
          <w:color w:val="000000"/>
          <w:sz w:val="28"/>
        </w:rPr>
        <w:t>
      Статья 103. Приостановление исполнения решения в связи с подачей жалобы</w:t>
      </w:r>
      <w:r>
        <w:br/>
      </w:r>
      <w:r>
        <w:rPr>
          <w:rFonts w:ascii="Times New Roman"/>
          <w:b w:val="false"/>
          <w:i w:val="false"/>
          <w:color w:val="000000"/>
          <w:sz w:val="28"/>
        </w:rPr>
        <w:t>
      Статья 104. Общий порядок рассмотрения жалоб</w:t>
      </w:r>
      <w:r>
        <w:br/>
      </w:r>
      <w:r>
        <w:rPr>
          <w:rFonts w:ascii="Times New Roman"/>
          <w:b w:val="false"/>
          <w:i w:val="false"/>
          <w:color w:val="000000"/>
          <w:sz w:val="28"/>
        </w:rPr>
        <w:t>
      Статья 105. Порядок рассмотрения жалоб на действия и решения лиц, осуществляющих досудебное расследование, прокурора</w:t>
      </w:r>
      <w:r>
        <w:br/>
      </w:r>
      <w:r>
        <w:rPr>
          <w:rFonts w:ascii="Times New Roman"/>
          <w:b w:val="false"/>
          <w:i w:val="false"/>
          <w:color w:val="000000"/>
          <w:sz w:val="28"/>
        </w:rPr>
        <w:t>
      Статья 106. Судебный порядок рассмотрения жалоб на действия (бездействие) и решения прокурора, органов уголовного преследования</w:t>
      </w:r>
      <w:r>
        <w:br/>
      </w:r>
      <w:r>
        <w:rPr>
          <w:rFonts w:ascii="Times New Roman"/>
          <w:b w:val="false"/>
          <w:i w:val="false"/>
          <w:color w:val="000000"/>
          <w:sz w:val="28"/>
        </w:rPr>
        <w:t>
      Статья 107. Обжалование, опротестование постановлений следственного судьи</w:t>
      </w:r>
      <w:r>
        <w:br/>
      </w:r>
      <w:r>
        <w:rPr>
          <w:rFonts w:ascii="Times New Roman"/>
          <w:b w:val="false"/>
          <w:i w:val="false"/>
          <w:color w:val="000000"/>
          <w:sz w:val="28"/>
        </w:rPr>
        <w:t>
      Статья 108. Жалобы, протесты на приговор, постановления суда</w:t>
      </w:r>
    </w:p>
    <w:p>
      <w:pPr>
        <w:spacing w:after="0"/>
        <w:ind w:left="0"/>
        <w:jc w:val="left"/>
      </w:pPr>
      <w:r>
        <w:rPr>
          <w:rFonts w:ascii="Times New Roman"/>
          <w:b/>
          <w:i w:val="false"/>
          <w:color w:val="000000"/>
        </w:rPr>
        <w:t xml:space="preserve"> Глава 14. Заключительные положения о лицах, участвующих</w:t>
      </w:r>
      <w:r>
        <w:br/>
      </w:r>
      <w:r>
        <w:rPr>
          <w:rFonts w:ascii="Times New Roman"/>
          <w:b/>
          <w:i w:val="false"/>
          <w:color w:val="000000"/>
        </w:rPr>
        <w:t>
в уголовном процессе</w:t>
      </w:r>
    </w:p>
    <w:p>
      <w:pPr>
        <w:spacing w:after="0"/>
        <w:ind w:left="0"/>
        <w:jc w:val="both"/>
      </w:pPr>
      <w:r>
        <w:rPr>
          <w:rFonts w:ascii="Times New Roman"/>
          <w:b w:val="false"/>
          <w:i w:val="false"/>
          <w:color w:val="000000"/>
          <w:sz w:val="28"/>
        </w:rPr>
        <w:t>      Статья 109. Право требовать признания участником процесса</w:t>
      </w:r>
      <w:r>
        <w:br/>
      </w:r>
      <w:r>
        <w:rPr>
          <w:rFonts w:ascii="Times New Roman"/>
          <w:b w:val="false"/>
          <w:i w:val="false"/>
          <w:color w:val="000000"/>
          <w:sz w:val="28"/>
        </w:rPr>
        <w:t>
      Статья 110. Обязанность разъяснения прав и обязанностей и обеспечения возможности их осуществления лицам, участвующим в досудебном расследовании</w:t>
      </w:r>
    </w:p>
    <w:p>
      <w:pPr>
        <w:spacing w:after="0"/>
        <w:ind w:left="0"/>
        <w:jc w:val="left"/>
      </w:pPr>
      <w:r>
        <w:rPr>
          <w:rFonts w:ascii="Times New Roman"/>
          <w:b/>
          <w:i w:val="false"/>
          <w:color w:val="000000"/>
        </w:rPr>
        <w:t xml:space="preserve"> Раздел 3. Доказательства и доказывание Глава 15. Доказательства</w:t>
      </w:r>
    </w:p>
    <w:p>
      <w:pPr>
        <w:spacing w:after="0"/>
        <w:ind w:left="0"/>
        <w:jc w:val="both"/>
      </w:pPr>
      <w:r>
        <w:rPr>
          <w:rFonts w:ascii="Times New Roman"/>
          <w:b w:val="false"/>
          <w:i w:val="false"/>
          <w:color w:val="000000"/>
          <w:sz w:val="28"/>
        </w:rPr>
        <w:t>      Статья 111. Понятие доказательств</w:t>
      </w:r>
      <w:r>
        <w:br/>
      </w:r>
      <w:r>
        <w:rPr>
          <w:rFonts w:ascii="Times New Roman"/>
          <w:b w:val="false"/>
          <w:i w:val="false"/>
          <w:color w:val="000000"/>
          <w:sz w:val="28"/>
        </w:rPr>
        <w:t>
      Статья 112. Фактические данные, не допустимые в качестве доказательств</w:t>
      </w:r>
      <w:r>
        <w:br/>
      </w:r>
      <w:r>
        <w:rPr>
          <w:rFonts w:ascii="Times New Roman"/>
          <w:b w:val="false"/>
          <w:i w:val="false"/>
          <w:color w:val="000000"/>
          <w:sz w:val="28"/>
        </w:rPr>
        <w:t>
      Статья 113. Обстоятельства, подлежащие доказыванию по уголовному делу</w:t>
      </w:r>
      <w:r>
        <w:br/>
      </w:r>
      <w:r>
        <w:rPr>
          <w:rFonts w:ascii="Times New Roman"/>
          <w:b w:val="false"/>
          <w:i w:val="false"/>
          <w:color w:val="000000"/>
          <w:sz w:val="28"/>
        </w:rPr>
        <w:t>
      Статья 114. Обстоятельства, устанавливаемые без доказательств</w:t>
      </w:r>
      <w:r>
        <w:br/>
      </w:r>
      <w:r>
        <w:rPr>
          <w:rFonts w:ascii="Times New Roman"/>
          <w:b w:val="false"/>
          <w:i w:val="false"/>
          <w:color w:val="000000"/>
          <w:sz w:val="28"/>
        </w:rPr>
        <w:t>
      Статья 115. Показания подозреваемого, потерпевшего, свидетеля</w:t>
      </w:r>
      <w:r>
        <w:br/>
      </w:r>
      <w:r>
        <w:rPr>
          <w:rFonts w:ascii="Times New Roman"/>
          <w:b w:val="false"/>
          <w:i w:val="false"/>
          <w:color w:val="000000"/>
          <w:sz w:val="28"/>
        </w:rPr>
        <w:t>
      Статья 116. Заключение и показания эксперта</w:t>
      </w:r>
      <w:r>
        <w:br/>
      </w:r>
      <w:r>
        <w:rPr>
          <w:rFonts w:ascii="Times New Roman"/>
          <w:b w:val="false"/>
          <w:i w:val="false"/>
          <w:color w:val="000000"/>
          <w:sz w:val="28"/>
        </w:rPr>
        <w:t>
      Статья 117. Заключение и показания специалиста</w:t>
      </w:r>
      <w:r>
        <w:br/>
      </w:r>
      <w:r>
        <w:rPr>
          <w:rFonts w:ascii="Times New Roman"/>
          <w:b w:val="false"/>
          <w:i w:val="false"/>
          <w:color w:val="000000"/>
          <w:sz w:val="28"/>
        </w:rPr>
        <w:t>
      Статья 118. Вещественные доказательства</w:t>
      </w:r>
      <w:r>
        <w:br/>
      </w:r>
      <w:r>
        <w:rPr>
          <w:rFonts w:ascii="Times New Roman"/>
          <w:b w:val="false"/>
          <w:i w:val="false"/>
          <w:color w:val="000000"/>
          <w:sz w:val="28"/>
        </w:rPr>
        <w:t>
      Статья 119. Протоколы процессуальных действий</w:t>
      </w:r>
      <w:r>
        <w:br/>
      </w:r>
      <w:r>
        <w:rPr>
          <w:rFonts w:ascii="Times New Roman"/>
          <w:b w:val="false"/>
          <w:i w:val="false"/>
          <w:color w:val="000000"/>
          <w:sz w:val="28"/>
        </w:rPr>
        <w:t>
      Статья 120. Документы</w:t>
      </w:r>
    </w:p>
    <w:p>
      <w:pPr>
        <w:spacing w:after="0"/>
        <w:ind w:left="0"/>
        <w:jc w:val="left"/>
      </w:pPr>
      <w:r>
        <w:rPr>
          <w:rFonts w:ascii="Times New Roman"/>
          <w:b/>
          <w:i w:val="false"/>
          <w:color w:val="000000"/>
        </w:rPr>
        <w:t xml:space="preserve"> Глава 16. Доказывание</w:t>
      </w:r>
    </w:p>
    <w:p>
      <w:pPr>
        <w:spacing w:after="0"/>
        <w:ind w:left="0"/>
        <w:jc w:val="both"/>
      </w:pPr>
      <w:r>
        <w:rPr>
          <w:rFonts w:ascii="Times New Roman"/>
          <w:b w:val="false"/>
          <w:i w:val="false"/>
          <w:color w:val="000000"/>
          <w:sz w:val="28"/>
        </w:rPr>
        <w:t>      Статья 121. Доказывание</w:t>
      </w:r>
      <w:r>
        <w:br/>
      </w:r>
      <w:r>
        <w:rPr>
          <w:rFonts w:ascii="Times New Roman"/>
          <w:b w:val="false"/>
          <w:i w:val="false"/>
          <w:color w:val="000000"/>
          <w:sz w:val="28"/>
        </w:rPr>
        <w:t>
      Статья 122. Собирание доказательств</w:t>
      </w:r>
      <w:r>
        <w:br/>
      </w:r>
      <w:r>
        <w:rPr>
          <w:rFonts w:ascii="Times New Roman"/>
          <w:b w:val="false"/>
          <w:i w:val="false"/>
          <w:color w:val="000000"/>
          <w:sz w:val="28"/>
        </w:rPr>
        <w:t>
      Статья 123. Закрепление доказательств</w:t>
      </w:r>
      <w:r>
        <w:br/>
      </w:r>
      <w:r>
        <w:rPr>
          <w:rFonts w:ascii="Times New Roman"/>
          <w:b w:val="false"/>
          <w:i w:val="false"/>
          <w:color w:val="000000"/>
          <w:sz w:val="28"/>
        </w:rPr>
        <w:t>
      Статья 124. Исследование доказательств</w:t>
      </w:r>
      <w:r>
        <w:br/>
      </w:r>
      <w:r>
        <w:rPr>
          <w:rFonts w:ascii="Times New Roman"/>
          <w:b w:val="false"/>
          <w:i w:val="false"/>
          <w:color w:val="000000"/>
          <w:sz w:val="28"/>
        </w:rPr>
        <w:t>
      Статья 125. Оценка доказательств</w:t>
      </w:r>
      <w:r>
        <w:br/>
      </w:r>
      <w:r>
        <w:rPr>
          <w:rFonts w:ascii="Times New Roman"/>
          <w:b w:val="false"/>
          <w:i w:val="false"/>
          <w:color w:val="000000"/>
          <w:sz w:val="28"/>
        </w:rPr>
        <w:t>
      Статья 126. Научно-технические средства в процессе доказывания</w:t>
      </w:r>
      <w:r>
        <w:br/>
      </w:r>
      <w:r>
        <w:rPr>
          <w:rFonts w:ascii="Times New Roman"/>
          <w:b w:val="false"/>
          <w:i w:val="false"/>
          <w:color w:val="000000"/>
          <w:sz w:val="28"/>
        </w:rPr>
        <w:t>
      Статья 127. Преюдиция</w:t>
      </w:r>
    </w:p>
    <w:p>
      <w:pPr>
        <w:spacing w:after="0"/>
        <w:ind w:left="0"/>
        <w:jc w:val="left"/>
      </w:pPr>
      <w:r>
        <w:rPr>
          <w:rFonts w:ascii="Times New Roman"/>
          <w:b/>
          <w:i w:val="false"/>
          <w:color w:val="000000"/>
        </w:rPr>
        <w:t xml:space="preserve"> Раздел 4. Меры процессуального принуждения Глава 17. Задержание подозреваемого</w:t>
      </w:r>
    </w:p>
    <w:p>
      <w:pPr>
        <w:spacing w:after="0"/>
        <w:ind w:left="0"/>
        <w:jc w:val="both"/>
      </w:pPr>
      <w:r>
        <w:rPr>
          <w:rFonts w:ascii="Times New Roman"/>
          <w:b w:val="false"/>
          <w:i w:val="false"/>
          <w:color w:val="000000"/>
          <w:sz w:val="28"/>
        </w:rPr>
        <w:t>      Статья 128. Основания задержания</w:t>
      </w:r>
      <w:r>
        <w:br/>
      </w:r>
      <w:r>
        <w:rPr>
          <w:rFonts w:ascii="Times New Roman"/>
          <w:b w:val="false"/>
          <w:i w:val="false"/>
          <w:color w:val="000000"/>
          <w:sz w:val="28"/>
        </w:rPr>
        <w:t>
      Статья 129. Доставление</w:t>
      </w:r>
      <w:r>
        <w:br/>
      </w:r>
      <w:r>
        <w:rPr>
          <w:rFonts w:ascii="Times New Roman"/>
          <w:b w:val="false"/>
          <w:i w:val="false"/>
          <w:color w:val="000000"/>
          <w:sz w:val="28"/>
        </w:rPr>
        <w:t>
      Статья 130. Право граждан на непроцессуальное задержание лиц, совершивших уголовное правонарушение</w:t>
      </w:r>
      <w:r>
        <w:br/>
      </w:r>
      <w:r>
        <w:rPr>
          <w:rFonts w:ascii="Times New Roman"/>
          <w:b w:val="false"/>
          <w:i w:val="false"/>
          <w:color w:val="000000"/>
          <w:sz w:val="28"/>
        </w:rPr>
        <w:t>
      Статья 131. Порядок процессуального задержания лица, подозреваемого в совершении уголовного правонарушения</w:t>
      </w:r>
      <w:r>
        <w:br/>
      </w:r>
      <w:r>
        <w:rPr>
          <w:rFonts w:ascii="Times New Roman"/>
          <w:b w:val="false"/>
          <w:i w:val="false"/>
          <w:color w:val="000000"/>
          <w:sz w:val="28"/>
        </w:rPr>
        <w:t>
      Статья 132. Личный обыск задержанного</w:t>
      </w:r>
      <w:r>
        <w:br/>
      </w:r>
      <w:r>
        <w:rPr>
          <w:rFonts w:ascii="Times New Roman"/>
          <w:b w:val="false"/>
          <w:i w:val="false"/>
          <w:color w:val="000000"/>
          <w:sz w:val="28"/>
        </w:rPr>
        <w:t>
      Статья 133. Основания освобождения лица, задержанного по подозрению в совершении уголовного правонарушения</w:t>
      </w:r>
      <w:r>
        <w:br/>
      </w:r>
      <w:r>
        <w:rPr>
          <w:rFonts w:ascii="Times New Roman"/>
          <w:b w:val="false"/>
          <w:i w:val="false"/>
          <w:color w:val="000000"/>
          <w:sz w:val="28"/>
        </w:rPr>
        <w:t>
      Статья 134. Порядок содержания под стражей задержанных по подозрению в совершении уголовного правонарушения</w:t>
      </w:r>
      <w:r>
        <w:br/>
      </w:r>
      <w:r>
        <w:rPr>
          <w:rFonts w:ascii="Times New Roman"/>
          <w:b w:val="false"/>
          <w:i w:val="false"/>
          <w:color w:val="000000"/>
          <w:sz w:val="28"/>
        </w:rPr>
        <w:t>
      Статья 135. Уведомление родственников подозреваемого о задержании</w:t>
      </w:r>
    </w:p>
    <w:p>
      <w:pPr>
        <w:spacing w:after="0"/>
        <w:ind w:left="0"/>
        <w:jc w:val="left"/>
      </w:pPr>
      <w:r>
        <w:rPr>
          <w:rFonts w:ascii="Times New Roman"/>
          <w:b/>
          <w:i w:val="false"/>
          <w:color w:val="000000"/>
        </w:rPr>
        <w:t xml:space="preserve"> Глава 18. Меры пресечения</w:t>
      </w:r>
    </w:p>
    <w:p>
      <w:pPr>
        <w:spacing w:after="0"/>
        <w:ind w:left="0"/>
        <w:jc w:val="both"/>
      </w:pPr>
      <w:r>
        <w:rPr>
          <w:rFonts w:ascii="Times New Roman"/>
          <w:b w:val="false"/>
          <w:i w:val="false"/>
          <w:color w:val="000000"/>
          <w:sz w:val="28"/>
        </w:rPr>
        <w:t>      Статья 136. Основания для применения мер пресечения</w:t>
      </w:r>
      <w:r>
        <w:br/>
      </w:r>
      <w:r>
        <w:rPr>
          <w:rFonts w:ascii="Times New Roman"/>
          <w:b w:val="false"/>
          <w:i w:val="false"/>
          <w:color w:val="000000"/>
          <w:sz w:val="28"/>
        </w:rPr>
        <w:t>
      Статья 137. Меры пресечения и дополнительные ограничения</w:t>
      </w:r>
      <w:r>
        <w:br/>
      </w:r>
      <w:r>
        <w:rPr>
          <w:rFonts w:ascii="Times New Roman"/>
          <w:b w:val="false"/>
          <w:i w:val="false"/>
          <w:color w:val="000000"/>
          <w:sz w:val="28"/>
        </w:rPr>
        <w:t>
      Статья 138. Обстоятельства, учитываемые при избрании меры пресечения и установлении дополнительных ограничений</w:t>
      </w:r>
      <w:r>
        <w:br/>
      </w:r>
      <w:r>
        <w:rPr>
          <w:rFonts w:ascii="Times New Roman"/>
          <w:b w:val="false"/>
          <w:i w:val="false"/>
          <w:color w:val="000000"/>
          <w:sz w:val="28"/>
        </w:rPr>
        <w:t>
      Статья 139. Применение меры пресечения до вынесения постановления о квалификации деяния подозреваемого</w:t>
      </w:r>
      <w:r>
        <w:br/>
      </w:r>
      <w:r>
        <w:rPr>
          <w:rFonts w:ascii="Times New Roman"/>
          <w:b w:val="false"/>
          <w:i w:val="false"/>
          <w:color w:val="000000"/>
          <w:sz w:val="28"/>
        </w:rPr>
        <w:t>
      Статья 140. Порядок применения мер пресечения</w:t>
      </w:r>
      <w:r>
        <w:br/>
      </w:r>
      <w:r>
        <w:rPr>
          <w:rFonts w:ascii="Times New Roman"/>
          <w:b w:val="false"/>
          <w:i w:val="false"/>
          <w:color w:val="000000"/>
          <w:sz w:val="28"/>
        </w:rPr>
        <w:t>
      Статья 141. Подписка о невыезде и надлежащем поведении</w:t>
      </w:r>
      <w:r>
        <w:br/>
      </w:r>
      <w:r>
        <w:rPr>
          <w:rFonts w:ascii="Times New Roman"/>
          <w:b w:val="false"/>
          <w:i w:val="false"/>
          <w:color w:val="000000"/>
          <w:sz w:val="28"/>
        </w:rPr>
        <w:t>
      Статья 142. Личное поручительство</w:t>
      </w:r>
      <w:r>
        <w:br/>
      </w:r>
      <w:r>
        <w:rPr>
          <w:rFonts w:ascii="Times New Roman"/>
          <w:b w:val="false"/>
          <w:i w:val="false"/>
          <w:color w:val="000000"/>
          <w:sz w:val="28"/>
        </w:rPr>
        <w:t>
      Статья 143. Наблюдение командования воинской части за военнослужащим</w:t>
      </w:r>
      <w:r>
        <w:br/>
      </w:r>
      <w:r>
        <w:rPr>
          <w:rFonts w:ascii="Times New Roman"/>
          <w:b w:val="false"/>
          <w:i w:val="false"/>
          <w:color w:val="000000"/>
          <w:sz w:val="28"/>
        </w:rPr>
        <w:t>
      Статья 144. Отдача несовершеннолетнего под присмотр</w:t>
      </w:r>
      <w:r>
        <w:br/>
      </w:r>
      <w:r>
        <w:rPr>
          <w:rFonts w:ascii="Times New Roman"/>
          <w:b w:val="false"/>
          <w:i w:val="false"/>
          <w:color w:val="000000"/>
          <w:sz w:val="28"/>
        </w:rPr>
        <w:t>
      Статья 145. Залог</w:t>
      </w:r>
      <w:r>
        <w:br/>
      </w:r>
      <w:r>
        <w:rPr>
          <w:rFonts w:ascii="Times New Roman"/>
          <w:b w:val="false"/>
          <w:i w:val="false"/>
          <w:color w:val="000000"/>
          <w:sz w:val="28"/>
        </w:rPr>
        <w:t>
      Статья 146. Домашний арест</w:t>
      </w:r>
      <w:r>
        <w:br/>
      </w:r>
      <w:r>
        <w:rPr>
          <w:rFonts w:ascii="Times New Roman"/>
          <w:b w:val="false"/>
          <w:i w:val="false"/>
          <w:color w:val="000000"/>
          <w:sz w:val="28"/>
        </w:rPr>
        <w:t>
      Статья 147. Содержание под стражей</w:t>
      </w:r>
      <w:r>
        <w:br/>
      </w:r>
      <w:r>
        <w:rPr>
          <w:rFonts w:ascii="Times New Roman"/>
          <w:b w:val="false"/>
          <w:i w:val="false"/>
          <w:color w:val="000000"/>
          <w:sz w:val="28"/>
        </w:rPr>
        <w:t>
      Статья 148. Рассмотрение следственным судьей ходатайств о санкционировании меры пресечения в виде содержания под стражей</w:t>
      </w:r>
      <w:r>
        <w:br/>
      </w:r>
      <w:r>
        <w:rPr>
          <w:rFonts w:ascii="Times New Roman"/>
          <w:b w:val="false"/>
          <w:i w:val="false"/>
          <w:color w:val="000000"/>
          <w:sz w:val="28"/>
        </w:rPr>
        <w:t>
      Статья 149. Содержание подозреваемых, к которым в порядке меры пресечения применено содержание под стражей</w:t>
      </w:r>
      <w:r>
        <w:br/>
      </w:r>
      <w:r>
        <w:rPr>
          <w:rFonts w:ascii="Times New Roman"/>
          <w:b w:val="false"/>
          <w:i w:val="false"/>
          <w:color w:val="000000"/>
          <w:sz w:val="28"/>
        </w:rPr>
        <w:t>
      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r>
        <w:br/>
      </w:r>
      <w:r>
        <w:rPr>
          <w:rFonts w:ascii="Times New Roman"/>
          <w:b w:val="false"/>
          <w:i w:val="false"/>
          <w:color w:val="000000"/>
          <w:sz w:val="28"/>
        </w:rPr>
        <w:t>
      Статья 151. Сроки содержания под стражей и порядок их продления</w:t>
      </w:r>
      <w:r>
        <w:br/>
      </w:r>
      <w:r>
        <w:rPr>
          <w:rFonts w:ascii="Times New Roman"/>
          <w:b w:val="false"/>
          <w:i w:val="false"/>
          <w:color w:val="000000"/>
          <w:sz w:val="28"/>
        </w:rPr>
        <w:t>
      Статья 152. Рассмотрение следственным судьей ходатайства о продлении срока содержания под стражей и исчисление сроков</w:t>
      </w:r>
      <w:r>
        <w:br/>
      </w:r>
      <w:r>
        <w:rPr>
          <w:rFonts w:ascii="Times New Roman"/>
          <w:b w:val="false"/>
          <w:i w:val="false"/>
          <w:color w:val="000000"/>
          <w:sz w:val="28"/>
        </w:rPr>
        <w:t>
      Статья 153. Отмена или изменение меры пресечения</w:t>
      </w:r>
      <w:r>
        <w:br/>
      </w:r>
      <w:r>
        <w:rPr>
          <w:rFonts w:ascii="Times New Roman"/>
          <w:b w:val="false"/>
          <w:i w:val="false"/>
          <w:color w:val="000000"/>
          <w:sz w:val="28"/>
        </w:rPr>
        <w:t>
      Статья 154. Право на попечение и присмотр за имуществом</w:t>
      </w:r>
    </w:p>
    <w:p>
      <w:pPr>
        <w:spacing w:after="0"/>
        <w:ind w:left="0"/>
        <w:jc w:val="left"/>
      </w:pPr>
      <w:r>
        <w:rPr>
          <w:rFonts w:ascii="Times New Roman"/>
          <w:b/>
          <w:i w:val="false"/>
          <w:color w:val="000000"/>
        </w:rPr>
        <w:t xml:space="preserve"> Глава 19. Иные меры процессуального принуждения</w:t>
      </w:r>
    </w:p>
    <w:p>
      <w:pPr>
        <w:spacing w:after="0"/>
        <w:ind w:left="0"/>
        <w:jc w:val="both"/>
      </w:pPr>
      <w:r>
        <w:rPr>
          <w:rFonts w:ascii="Times New Roman"/>
          <w:b w:val="false"/>
          <w:i w:val="false"/>
          <w:color w:val="000000"/>
          <w:sz w:val="28"/>
        </w:rPr>
        <w:t>      Статья 155. Основания для применения иных мер процессуального принуждения</w:t>
      </w:r>
      <w:r>
        <w:br/>
      </w:r>
      <w:r>
        <w:rPr>
          <w:rFonts w:ascii="Times New Roman"/>
          <w:b w:val="false"/>
          <w:i w:val="false"/>
          <w:color w:val="000000"/>
          <w:sz w:val="28"/>
        </w:rPr>
        <w:t>
      Статья 156. Обязательство о явке к лицу, осуществляющему досудебное расследование, и в суд</w:t>
      </w:r>
      <w:r>
        <w:br/>
      </w:r>
      <w:r>
        <w:rPr>
          <w:rFonts w:ascii="Times New Roman"/>
          <w:b w:val="false"/>
          <w:i w:val="false"/>
          <w:color w:val="000000"/>
          <w:sz w:val="28"/>
        </w:rPr>
        <w:t>
      Статья 157. Привод</w:t>
      </w:r>
      <w:r>
        <w:br/>
      </w:r>
      <w:r>
        <w:rPr>
          <w:rFonts w:ascii="Times New Roman"/>
          <w:b w:val="false"/>
          <w:i w:val="false"/>
          <w:color w:val="000000"/>
          <w:sz w:val="28"/>
        </w:rPr>
        <w:t>
      Статья 158. Временное отстранение от должности</w:t>
      </w:r>
      <w:r>
        <w:br/>
      </w:r>
      <w:r>
        <w:rPr>
          <w:rFonts w:ascii="Times New Roman"/>
          <w:b w:val="false"/>
          <w:i w:val="false"/>
          <w:color w:val="000000"/>
          <w:sz w:val="28"/>
        </w:rPr>
        <w:t>
      Статья 159. Денежное взыскание</w:t>
      </w:r>
      <w:r>
        <w:br/>
      </w:r>
      <w:r>
        <w:rPr>
          <w:rFonts w:ascii="Times New Roman"/>
          <w:b w:val="false"/>
          <w:i w:val="false"/>
          <w:color w:val="000000"/>
          <w:sz w:val="28"/>
        </w:rPr>
        <w:t>
      Статья 160. Порядок наложения денежного взыскания</w:t>
      </w:r>
      <w:r>
        <w:br/>
      </w:r>
      <w:r>
        <w:rPr>
          <w:rFonts w:ascii="Times New Roman"/>
          <w:b w:val="false"/>
          <w:i w:val="false"/>
          <w:color w:val="000000"/>
          <w:sz w:val="28"/>
        </w:rPr>
        <w:t>
      Статья 161. Наложение ареста на имущество</w:t>
      </w:r>
      <w:r>
        <w:br/>
      </w:r>
      <w:r>
        <w:rPr>
          <w:rFonts w:ascii="Times New Roman"/>
          <w:b w:val="false"/>
          <w:i w:val="false"/>
          <w:color w:val="000000"/>
          <w:sz w:val="28"/>
        </w:rPr>
        <w:t>
      Статья 162. Порядок наложения ареста на имущество</w:t>
      </w:r>
      <w:r>
        <w:br/>
      </w:r>
      <w:r>
        <w:rPr>
          <w:rFonts w:ascii="Times New Roman"/>
          <w:b w:val="false"/>
          <w:i w:val="false"/>
          <w:color w:val="000000"/>
          <w:sz w:val="28"/>
        </w:rPr>
        <w:t>
      Статья 163. Порядок санкционирования ареста на имущество</w:t>
      </w:r>
      <w:r>
        <w:br/>
      </w:r>
      <w:r>
        <w:rPr>
          <w:rFonts w:ascii="Times New Roman"/>
          <w:b w:val="false"/>
          <w:i w:val="false"/>
          <w:color w:val="000000"/>
          <w:sz w:val="28"/>
        </w:rPr>
        <w:t>
      Статья 164. Опротестование и обжалование постановления следственного судьи о санкционировании либо отказе в санкционировании ареста на имущество</w:t>
      </w:r>
      <w:r>
        <w:br/>
      </w:r>
      <w:r>
        <w:rPr>
          <w:rFonts w:ascii="Times New Roman"/>
          <w:b w:val="false"/>
          <w:i w:val="false"/>
          <w:color w:val="000000"/>
          <w:sz w:val="28"/>
        </w:rPr>
        <w:t>
      Статья 165. Запрет на приближение</w:t>
      </w:r>
    </w:p>
    <w:p>
      <w:pPr>
        <w:spacing w:after="0"/>
        <w:ind w:left="0"/>
        <w:jc w:val="left"/>
      </w:pPr>
      <w:r>
        <w:rPr>
          <w:rFonts w:ascii="Times New Roman"/>
          <w:b/>
          <w:i w:val="false"/>
          <w:color w:val="000000"/>
        </w:rPr>
        <w:t xml:space="preserve"> Раздел 5. Имущественные вопросы в уголовном процессе Глава 20. Гражданский иск в уголовном процессе</w:t>
      </w:r>
    </w:p>
    <w:p>
      <w:pPr>
        <w:spacing w:after="0"/>
        <w:ind w:left="0"/>
        <w:jc w:val="both"/>
      </w:pPr>
      <w:r>
        <w:rPr>
          <w:rFonts w:ascii="Times New Roman"/>
          <w:b w:val="false"/>
          <w:i w:val="false"/>
          <w:color w:val="000000"/>
          <w:sz w:val="28"/>
        </w:rPr>
        <w:t>      Статья 166. Гражданские иски, рассматриваемые в уголовном процессе</w:t>
      </w:r>
      <w:r>
        <w:br/>
      </w:r>
      <w:r>
        <w:rPr>
          <w:rFonts w:ascii="Times New Roman"/>
          <w:b w:val="false"/>
          <w:i w:val="false"/>
          <w:color w:val="000000"/>
          <w:sz w:val="28"/>
        </w:rPr>
        <w:t>
      Статья 167. Предъявление гражданского иска</w:t>
      </w:r>
      <w:r>
        <w:br/>
      </w:r>
      <w:r>
        <w:rPr>
          <w:rFonts w:ascii="Times New Roman"/>
          <w:b w:val="false"/>
          <w:i w:val="false"/>
          <w:color w:val="000000"/>
          <w:sz w:val="28"/>
        </w:rPr>
        <w:t>
      Статья 168. Применение правил об основаниях, условиях, объеме и способе возмещения ущерба</w:t>
      </w:r>
      <w:r>
        <w:br/>
      </w:r>
      <w:r>
        <w:rPr>
          <w:rFonts w:ascii="Times New Roman"/>
          <w:b w:val="false"/>
          <w:i w:val="false"/>
          <w:color w:val="000000"/>
          <w:sz w:val="28"/>
        </w:rPr>
        <w:t>
      Статья 169. Возвращение искового заявления, отказ от искового заявления</w:t>
      </w:r>
      <w:r>
        <w:br/>
      </w:r>
      <w:r>
        <w:rPr>
          <w:rFonts w:ascii="Times New Roman"/>
          <w:b w:val="false"/>
          <w:i w:val="false"/>
          <w:color w:val="000000"/>
          <w:sz w:val="28"/>
        </w:rPr>
        <w:t>
      Статья 170. Решения по гражданскому иску</w:t>
      </w:r>
      <w:r>
        <w:br/>
      </w:r>
      <w:r>
        <w:rPr>
          <w:rFonts w:ascii="Times New Roman"/>
          <w:b w:val="false"/>
          <w:i w:val="false"/>
          <w:color w:val="000000"/>
          <w:sz w:val="28"/>
        </w:rPr>
        <w:t>
      Статья 171. Обеспечение гражданского иска</w:t>
      </w:r>
      <w:r>
        <w:br/>
      </w:r>
      <w:r>
        <w:rPr>
          <w:rFonts w:ascii="Times New Roman"/>
          <w:b w:val="false"/>
          <w:i w:val="false"/>
          <w:color w:val="000000"/>
          <w:sz w:val="28"/>
        </w:rPr>
        <w:t>
      Статья 172. Исполнение приговора и постановления суда в части гражданского иска</w:t>
      </w:r>
      <w:r>
        <w:br/>
      </w:r>
      <w:r>
        <w:rPr>
          <w:rFonts w:ascii="Times New Roman"/>
          <w:b w:val="false"/>
          <w:i w:val="false"/>
          <w:color w:val="000000"/>
          <w:sz w:val="28"/>
        </w:rPr>
        <w:t>
      Статья 173. Возмещение вреда потерпевшим от преступлений</w:t>
      </w:r>
    </w:p>
    <w:p>
      <w:pPr>
        <w:spacing w:after="0"/>
        <w:ind w:left="0"/>
        <w:jc w:val="left"/>
      </w:pPr>
      <w:r>
        <w:rPr>
          <w:rFonts w:ascii="Times New Roman"/>
          <w:b/>
          <w:i w:val="false"/>
          <w:color w:val="000000"/>
        </w:rPr>
        <w:t xml:space="preserve"> Глава 21. Оплата труда и возмещение расходов, понесенных</w:t>
      </w:r>
      <w:r>
        <w:br/>
      </w:r>
      <w:r>
        <w:rPr>
          <w:rFonts w:ascii="Times New Roman"/>
          <w:b/>
          <w:i w:val="false"/>
          <w:color w:val="000000"/>
        </w:rPr>
        <w:t>
в ходе производства по уголовному делу</w:t>
      </w:r>
    </w:p>
    <w:p>
      <w:pPr>
        <w:spacing w:after="0"/>
        <w:ind w:left="0"/>
        <w:jc w:val="both"/>
      </w:pPr>
      <w:r>
        <w:rPr>
          <w:rFonts w:ascii="Times New Roman"/>
          <w:b w:val="false"/>
          <w:i w:val="false"/>
          <w:color w:val="000000"/>
          <w:sz w:val="28"/>
        </w:rPr>
        <w:t>      Статья 174. Оплата юридической помощи</w:t>
      </w:r>
      <w:r>
        <w:br/>
      </w:r>
      <w:r>
        <w:rPr>
          <w:rFonts w:ascii="Times New Roman"/>
          <w:b w:val="false"/>
          <w:i w:val="false"/>
          <w:color w:val="000000"/>
          <w:sz w:val="28"/>
        </w:rPr>
        <w:t>
      Статья 175. Получение переводчиком, специалистом, экспертом вознаграждения за выполненную ими работу</w:t>
      </w:r>
      <w:r>
        <w:br/>
      </w:r>
      <w:r>
        <w:rPr>
          <w:rFonts w:ascii="Times New Roman"/>
          <w:b w:val="false"/>
          <w:i w:val="false"/>
          <w:color w:val="000000"/>
          <w:sz w:val="28"/>
        </w:rPr>
        <w:t>
      Статья 176. Возмещение расходов, понесенных лицами, участвующими в уголовном судопроизводстве</w:t>
      </w:r>
    </w:p>
    <w:p>
      <w:pPr>
        <w:spacing w:after="0"/>
        <w:ind w:left="0"/>
        <w:jc w:val="left"/>
      </w:pPr>
      <w:r>
        <w:rPr>
          <w:rFonts w:ascii="Times New Roman"/>
          <w:b/>
          <w:i w:val="false"/>
          <w:color w:val="000000"/>
        </w:rPr>
        <w:t xml:space="preserve"> Глава 22. Процессуальные издержки</w:t>
      </w:r>
    </w:p>
    <w:p>
      <w:pPr>
        <w:spacing w:after="0"/>
        <w:ind w:left="0"/>
        <w:jc w:val="both"/>
      </w:pPr>
      <w:r>
        <w:rPr>
          <w:rFonts w:ascii="Times New Roman"/>
          <w:b w:val="false"/>
          <w:i w:val="false"/>
          <w:color w:val="000000"/>
          <w:sz w:val="28"/>
        </w:rPr>
        <w:t>      Статья 177. Процессуальные издержки</w:t>
      </w:r>
      <w:r>
        <w:br/>
      </w:r>
      <w:r>
        <w:rPr>
          <w:rFonts w:ascii="Times New Roman"/>
          <w:b w:val="false"/>
          <w:i w:val="false"/>
          <w:color w:val="000000"/>
          <w:sz w:val="28"/>
        </w:rPr>
        <w:t>
      Статья 178. Взыскание процессуальных издержек</w:t>
      </w:r>
    </w:p>
    <w:p>
      <w:pPr>
        <w:spacing w:after="0"/>
        <w:ind w:left="0"/>
        <w:jc w:val="left"/>
      </w:pPr>
      <w:r>
        <w:rPr>
          <w:rFonts w:ascii="Times New Roman"/>
          <w:b/>
          <w:i w:val="false"/>
          <w:color w:val="000000"/>
        </w:rPr>
        <w:t xml:space="preserve"> ОСОБЕННАЯ ЧАСТЬ Раздел 6. Досудебное производство по уголовному делу Глава 23. Начало досудебного расследования</w:t>
      </w:r>
    </w:p>
    <w:p>
      <w:pPr>
        <w:spacing w:after="0"/>
        <w:ind w:left="0"/>
        <w:jc w:val="both"/>
      </w:pPr>
      <w:r>
        <w:rPr>
          <w:rFonts w:ascii="Times New Roman"/>
          <w:b w:val="false"/>
          <w:i w:val="false"/>
          <w:color w:val="000000"/>
          <w:sz w:val="28"/>
        </w:rPr>
        <w:t>      Статья 179. Начало досудебного расследования</w:t>
      </w:r>
      <w:r>
        <w:br/>
      </w:r>
      <w:r>
        <w:rPr>
          <w:rFonts w:ascii="Times New Roman"/>
          <w:b w:val="false"/>
          <w:i w:val="false"/>
          <w:color w:val="000000"/>
          <w:sz w:val="28"/>
        </w:rPr>
        <w:t>
      Статья 180. Поводы к началу досудебного расследования</w:t>
      </w:r>
      <w:r>
        <w:br/>
      </w:r>
      <w:r>
        <w:rPr>
          <w:rFonts w:ascii="Times New Roman"/>
          <w:b w:val="false"/>
          <w:i w:val="false"/>
          <w:color w:val="000000"/>
          <w:sz w:val="28"/>
        </w:rPr>
        <w:t>
      Статья 181. Заявление, сообщение об уголовном правонарушении</w:t>
      </w:r>
      <w:r>
        <w:br/>
      </w:r>
      <w:r>
        <w:rPr>
          <w:rFonts w:ascii="Times New Roman"/>
          <w:b w:val="false"/>
          <w:i w:val="false"/>
          <w:color w:val="000000"/>
          <w:sz w:val="28"/>
        </w:rPr>
        <w:t>
      Статья 182. Явка с повинной</w:t>
      </w:r>
      <w:r>
        <w:br/>
      </w:r>
      <w:r>
        <w:rPr>
          <w:rFonts w:ascii="Times New Roman"/>
          <w:b w:val="false"/>
          <w:i w:val="false"/>
          <w:color w:val="000000"/>
          <w:sz w:val="28"/>
        </w:rPr>
        <w:t>
      Статья 183. Сообщение об уголовном правонарушении в средствах массовой информации</w:t>
      </w:r>
      <w:r>
        <w:br/>
      </w:r>
      <w:r>
        <w:rPr>
          <w:rFonts w:ascii="Times New Roman"/>
          <w:b w:val="false"/>
          <w:i w:val="false"/>
          <w:color w:val="000000"/>
          <w:sz w:val="28"/>
        </w:rPr>
        <w:t>
      Статья 184. Рапорт об обнаружении уголовного правонарушения</w:t>
      </w:r>
      <w:r>
        <w:br/>
      </w:r>
      <w:r>
        <w:rPr>
          <w:rFonts w:ascii="Times New Roman"/>
          <w:b w:val="false"/>
          <w:i w:val="false"/>
          <w:color w:val="000000"/>
          <w:sz w:val="28"/>
        </w:rPr>
        <w:t>
      Статья 185. Обязательность принятия заявлений и сообщений об уголовном правонарушении</w:t>
      </w:r>
      <w:r>
        <w:br/>
      </w:r>
      <w:r>
        <w:rPr>
          <w:rFonts w:ascii="Times New Roman"/>
          <w:b w:val="false"/>
          <w:i w:val="false"/>
          <w:color w:val="000000"/>
          <w:sz w:val="28"/>
        </w:rPr>
        <w:t>
      Статья 186. Передача зарегистрированного заявления об уголовном правонарушении по подследственности</w:t>
      </w:r>
    </w:p>
    <w:p>
      <w:pPr>
        <w:spacing w:after="0"/>
        <w:ind w:left="0"/>
        <w:jc w:val="left"/>
      </w:pPr>
      <w:r>
        <w:rPr>
          <w:rFonts w:ascii="Times New Roman"/>
          <w:b/>
          <w:i w:val="false"/>
          <w:color w:val="000000"/>
        </w:rPr>
        <w:t xml:space="preserve"> Глава 24. Общие условия производства досудебного расследования</w:t>
      </w:r>
    </w:p>
    <w:p>
      <w:pPr>
        <w:spacing w:after="0"/>
        <w:ind w:left="0"/>
        <w:jc w:val="both"/>
      </w:pPr>
      <w:r>
        <w:rPr>
          <w:rFonts w:ascii="Times New Roman"/>
          <w:b w:val="false"/>
          <w:i w:val="false"/>
          <w:color w:val="000000"/>
          <w:sz w:val="28"/>
        </w:rPr>
        <w:t>      Статья 187. Подследственность</w:t>
      </w:r>
      <w:r>
        <w:br/>
      </w:r>
      <w:r>
        <w:rPr>
          <w:rFonts w:ascii="Times New Roman"/>
          <w:b w:val="false"/>
          <w:i w:val="false"/>
          <w:color w:val="000000"/>
          <w:sz w:val="28"/>
        </w:rPr>
        <w:t>
      Статья 188. Место производства досудебного расследования</w:t>
      </w:r>
      <w:r>
        <w:br/>
      </w:r>
      <w:r>
        <w:rPr>
          <w:rFonts w:ascii="Times New Roman"/>
          <w:b w:val="false"/>
          <w:i w:val="false"/>
          <w:color w:val="000000"/>
          <w:sz w:val="28"/>
        </w:rPr>
        <w:t>
      Статья 189. Формы досудебного расследования</w:t>
      </w:r>
      <w:r>
        <w:br/>
      </w:r>
      <w:r>
        <w:rPr>
          <w:rFonts w:ascii="Times New Roman"/>
          <w:b w:val="false"/>
          <w:i w:val="false"/>
          <w:color w:val="000000"/>
          <w:sz w:val="28"/>
        </w:rPr>
        <w:t>
      Статья 190. Ускоренное досудебное расследование</w:t>
      </w:r>
      <w:r>
        <w:br/>
      </w:r>
      <w:r>
        <w:rPr>
          <w:rFonts w:ascii="Times New Roman"/>
          <w:b w:val="false"/>
          <w:i w:val="false"/>
          <w:color w:val="000000"/>
          <w:sz w:val="28"/>
        </w:rPr>
        <w:t>
      Статья 191. Досудебное расследование, проводимое в форме дознания и протокольной форме</w:t>
      </w:r>
      <w:r>
        <w:br/>
      </w:r>
      <w:r>
        <w:rPr>
          <w:rFonts w:ascii="Times New Roman"/>
          <w:b w:val="false"/>
          <w:i w:val="false"/>
          <w:color w:val="000000"/>
          <w:sz w:val="28"/>
        </w:rPr>
        <w:t>
      Статья 192. Срок досудебного расследования</w:t>
      </w:r>
      <w:r>
        <w:br/>
      </w:r>
      <w:r>
        <w:rPr>
          <w:rFonts w:ascii="Times New Roman"/>
          <w:b w:val="false"/>
          <w:i w:val="false"/>
          <w:color w:val="000000"/>
          <w:sz w:val="28"/>
        </w:rPr>
        <w:t>
      Статья 193. Полномочия прокурора в ходе досудебного расследования</w:t>
      </w:r>
      <w:r>
        <w:br/>
      </w:r>
      <w:r>
        <w:rPr>
          <w:rFonts w:ascii="Times New Roman"/>
          <w:b w:val="false"/>
          <w:i w:val="false"/>
          <w:color w:val="000000"/>
          <w:sz w:val="28"/>
        </w:rPr>
        <w:t>
      Статья 194. Производство досудебного расследования следственной, следственно-оперативной группой</w:t>
      </w:r>
      <w:r>
        <w:br/>
      </w:r>
      <w:r>
        <w:rPr>
          <w:rFonts w:ascii="Times New Roman"/>
          <w:b w:val="false"/>
          <w:i w:val="false"/>
          <w:color w:val="000000"/>
          <w:sz w:val="28"/>
        </w:rPr>
        <w:t>
      Статья 195. Полномочия руководителя группы</w:t>
      </w:r>
      <w:r>
        <w:br/>
      </w:r>
      <w:r>
        <w:rPr>
          <w:rFonts w:ascii="Times New Roman"/>
          <w:b w:val="false"/>
          <w:i w:val="false"/>
          <w:color w:val="000000"/>
          <w:sz w:val="28"/>
        </w:rPr>
        <w:t>
      Статья 196. Деятельность органов дознания по делам, по которым осуществляется предварительное следствие</w:t>
      </w:r>
      <w:r>
        <w:br/>
      </w:r>
      <w:r>
        <w:rPr>
          <w:rFonts w:ascii="Times New Roman"/>
          <w:b w:val="false"/>
          <w:i w:val="false"/>
          <w:color w:val="000000"/>
          <w:sz w:val="28"/>
        </w:rPr>
        <w:t>
      Статья 197. Общие правила производства следственных действий</w:t>
      </w:r>
      <w:r>
        <w:br/>
      </w:r>
      <w:r>
        <w:rPr>
          <w:rFonts w:ascii="Times New Roman"/>
          <w:b w:val="false"/>
          <w:i w:val="false"/>
          <w:color w:val="000000"/>
          <w:sz w:val="28"/>
        </w:rPr>
        <w:t>
      Статья 198. Постановления, выносимые в ходе досудебного расследования</w:t>
      </w:r>
      <w:r>
        <w:br/>
      </w:r>
      <w:r>
        <w:rPr>
          <w:rFonts w:ascii="Times New Roman"/>
          <w:b w:val="false"/>
          <w:i w:val="false"/>
          <w:color w:val="000000"/>
          <w:sz w:val="28"/>
        </w:rPr>
        <w:t>
      Статья 199. Протокол следственного действия</w:t>
      </w:r>
      <w:r>
        <w:br/>
      </w:r>
      <w:r>
        <w:rPr>
          <w:rFonts w:ascii="Times New Roman"/>
          <w:b w:val="false"/>
          <w:i w:val="false"/>
          <w:color w:val="000000"/>
          <w:sz w:val="28"/>
        </w:rPr>
        <w:t>
      Статья 200. Представление по устранению обстоятельств, способствовавших совершению преступления, и других нарушений закона</w:t>
      </w:r>
      <w:r>
        <w:br/>
      </w:r>
      <w:r>
        <w:rPr>
          <w:rFonts w:ascii="Times New Roman"/>
          <w:b w:val="false"/>
          <w:i w:val="false"/>
          <w:color w:val="000000"/>
          <w:sz w:val="28"/>
        </w:rPr>
        <w:t>
      Статья 201. Недопустимость разглашения данных досудебного расследования</w:t>
      </w:r>
    </w:p>
    <w:p>
      <w:pPr>
        <w:spacing w:after="0"/>
        <w:ind w:left="0"/>
        <w:jc w:val="left"/>
      </w:pPr>
      <w:r>
        <w:rPr>
          <w:rFonts w:ascii="Times New Roman"/>
          <w:b/>
          <w:i w:val="false"/>
          <w:color w:val="000000"/>
        </w:rPr>
        <w:t xml:space="preserve"> Глава 25. Признание лица подозреваемым и определение</w:t>
      </w:r>
      <w:r>
        <w:br/>
      </w:r>
      <w:r>
        <w:rPr>
          <w:rFonts w:ascii="Times New Roman"/>
          <w:b/>
          <w:i w:val="false"/>
          <w:color w:val="000000"/>
        </w:rPr>
        <w:t>
квалификации деяния подозреваемого</w:t>
      </w:r>
    </w:p>
    <w:p>
      <w:pPr>
        <w:spacing w:after="0"/>
        <w:ind w:left="0"/>
        <w:jc w:val="both"/>
      </w:pPr>
      <w:r>
        <w:rPr>
          <w:rFonts w:ascii="Times New Roman"/>
          <w:b w:val="false"/>
          <w:i w:val="false"/>
          <w:color w:val="000000"/>
          <w:sz w:val="28"/>
        </w:rPr>
        <w:t>      Статья 202. Объявление о признании лица подозреваемым</w:t>
      </w:r>
      <w:r>
        <w:br/>
      </w:r>
      <w:r>
        <w:rPr>
          <w:rFonts w:ascii="Times New Roman"/>
          <w:b w:val="false"/>
          <w:i w:val="false"/>
          <w:color w:val="000000"/>
          <w:sz w:val="28"/>
        </w:rPr>
        <w:t>
      Статья 203. Определение квалификации деяния подозреваемого</w:t>
      </w:r>
      <w:r>
        <w:br/>
      </w:r>
      <w:r>
        <w:rPr>
          <w:rFonts w:ascii="Times New Roman"/>
          <w:b w:val="false"/>
          <w:i w:val="false"/>
          <w:color w:val="000000"/>
          <w:sz w:val="28"/>
        </w:rPr>
        <w:t>
      Статья 204. Постановление о квалификации деяния подозреваемого</w:t>
      </w:r>
      <w:r>
        <w:br/>
      </w:r>
      <w:r>
        <w:rPr>
          <w:rFonts w:ascii="Times New Roman"/>
          <w:b w:val="false"/>
          <w:i w:val="false"/>
          <w:color w:val="000000"/>
          <w:sz w:val="28"/>
        </w:rPr>
        <w:t>
      Статья 205. Обязательность явки подозреваемого</w:t>
      </w:r>
      <w:r>
        <w:br/>
      </w:r>
      <w:r>
        <w:rPr>
          <w:rFonts w:ascii="Times New Roman"/>
          <w:b w:val="false"/>
          <w:i w:val="false"/>
          <w:color w:val="000000"/>
          <w:sz w:val="28"/>
        </w:rPr>
        <w:t>
      Статья 206. Порядок объявления подозреваемому постановления о квалификации его деяния</w:t>
      </w:r>
      <w:r>
        <w:br/>
      </w:r>
      <w:r>
        <w:rPr>
          <w:rFonts w:ascii="Times New Roman"/>
          <w:b w:val="false"/>
          <w:i w:val="false"/>
          <w:color w:val="000000"/>
          <w:sz w:val="28"/>
        </w:rPr>
        <w:t>
      Статья 207. Изменение и дополнение квалификации деяния подозреваемого</w:t>
      </w:r>
    </w:p>
    <w:p>
      <w:pPr>
        <w:spacing w:after="0"/>
        <w:ind w:left="0"/>
        <w:jc w:val="left"/>
      </w:pPr>
      <w:r>
        <w:rPr>
          <w:rFonts w:ascii="Times New Roman"/>
          <w:b/>
          <w:i w:val="false"/>
          <w:color w:val="000000"/>
        </w:rPr>
        <w:t xml:space="preserve"> Глава 26. Допрос и очная ставка</w:t>
      </w:r>
    </w:p>
    <w:p>
      <w:pPr>
        <w:spacing w:after="0"/>
        <w:ind w:left="0"/>
        <w:jc w:val="both"/>
      </w:pPr>
      <w:r>
        <w:rPr>
          <w:rFonts w:ascii="Times New Roman"/>
          <w:b w:val="false"/>
          <w:i w:val="false"/>
          <w:color w:val="000000"/>
          <w:sz w:val="28"/>
        </w:rPr>
        <w:t>      Статья 208. Порядок вызова на допрос</w:t>
      </w:r>
      <w:r>
        <w:br/>
      </w:r>
      <w:r>
        <w:rPr>
          <w:rFonts w:ascii="Times New Roman"/>
          <w:b w:val="false"/>
          <w:i w:val="false"/>
          <w:color w:val="000000"/>
          <w:sz w:val="28"/>
        </w:rPr>
        <w:t>
      Статья 209. Место, время и продолжительность допроса</w:t>
      </w:r>
      <w:r>
        <w:br/>
      </w:r>
      <w:r>
        <w:rPr>
          <w:rFonts w:ascii="Times New Roman"/>
          <w:b w:val="false"/>
          <w:i w:val="false"/>
          <w:color w:val="000000"/>
          <w:sz w:val="28"/>
        </w:rPr>
        <w:t>
      Статья 210. Общие правила производства допроса</w:t>
      </w:r>
      <w:r>
        <w:br/>
      </w:r>
      <w:r>
        <w:rPr>
          <w:rFonts w:ascii="Times New Roman"/>
          <w:b w:val="false"/>
          <w:i w:val="false"/>
          <w:color w:val="000000"/>
          <w:sz w:val="28"/>
        </w:rPr>
        <w:t>
      Статья 211. Дополнительный (повторный) допрос</w:t>
      </w:r>
      <w:r>
        <w:br/>
      </w:r>
      <w:r>
        <w:rPr>
          <w:rFonts w:ascii="Times New Roman"/>
          <w:b w:val="false"/>
          <w:i w:val="false"/>
          <w:color w:val="000000"/>
          <w:sz w:val="28"/>
        </w:rPr>
        <w:t>
      Статья 212. Протокол допроса</w:t>
      </w:r>
      <w:r>
        <w:br/>
      </w:r>
      <w:r>
        <w:rPr>
          <w:rFonts w:ascii="Times New Roman"/>
          <w:b w:val="false"/>
          <w:i w:val="false"/>
          <w:color w:val="000000"/>
          <w:sz w:val="28"/>
        </w:rPr>
        <w:t>
      Статья 213. Особенности допроса с использованием технических средств в режиме видеосвязи (дистанционный допрос)</w:t>
      </w:r>
      <w:r>
        <w:br/>
      </w:r>
      <w:r>
        <w:rPr>
          <w:rFonts w:ascii="Times New Roman"/>
          <w:b w:val="false"/>
          <w:i w:val="false"/>
          <w:color w:val="000000"/>
          <w:sz w:val="28"/>
        </w:rPr>
        <w:t>
      Статья 214. Особенности допроса свидетеля и потерпевшего</w:t>
      </w:r>
      <w:r>
        <w:br/>
      </w:r>
      <w:r>
        <w:rPr>
          <w:rFonts w:ascii="Times New Roman"/>
          <w:b w:val="false"/>
          <w:i w:val="false"/>
          <w:color w:val="000000"/>
          <w:sz w:val="28"/>
        </w:rPr>
        <w:t>
      Статья 215. Особенности допроса несовершеннолетнего свидетеля или потерпевшего</w:t>
      </w:r>
      <w:r>
        <w:br/>
      </w:r>
      <w:r>
        <w:rPr>
          <w:rFonts w:ascii="Times New Roman"/>
          <w:b w:val="false"/>
          <w:i w:val="false"/>
          <w:color w:val="000000"/>
          <w:sz w:val="28"/>
        </w:rPr>
        <w:t>
      Статья 216. Особенности допроса подозреваемого</w:t>
      </w:r>
      <w:r>
        <w:br/>
      </w:r>
      <w:r>
        <w:rPr>
          <w:rFonts w:ascii="Times New Roman"/>
          <w:b w:val="false"/>
          <w:i w:val="false"/>
          <w:color w:val="000000"/>
          <w:sz w:val="28"/>
        </w:rPr>
        <w:t>
      Статья 217. Особенности допроса следственным судьей потерпевшего, свидетеля (депонирование показаний)</w:t>
      </w:r>
      <w:r>
        <w:br/>
      </w:r>
      <w:r>
        <w:rPr>
          <w:rFonts w:ascii="Times New Roman"/>
          <w:b w:val="false"/>
          <w:i w:val="false"/>
          <w:color w:val="000000"/>
          <w:sz w:val="28"/>
        </w:rPr>
        <w:t>
      Статья 218. Очная ставка</w:t>
      </w:r>
    </w:p>
    <w:p>
      <w:pPr>
        <w:spacing w:after="0"/>
        <w:ind w:left="0"/>
        <w:jc w:val="left"/>
      </w:pPr>
      <w:r>
        <w:rPr>
          <w:rFonts w:ascii="Times New Roman"/>
          <w:b/>
          <w:i w:val="false"/>
          <w:color w:val="000000"/>
        </w:rPr>
        <w:t xml:space="preserve"> Глава 27. Осмотр</w:t>
      </w:r>
    </w:p>
    <w:p>
      <w:pPr>
        <w:spacing w:after="0"/>
        <w:ind w:left="0"/>
        <w:jc w:val="both"/>
      </w:pPr>
      <w:r>
        <w:rPr>
          <w:rFonts w:ascii="Times New Roman"/>
          <w:b w:val="false"/>
          <w:i w:val="false"/>
          <w:color w:val="000000"/>
          <w:sz w:val="28"/>
        </w:rPr>
        <w:t>      Статья 219. Осмотр</w:t>
      </w:r>
      <w:r>
        <w:br/>
      </w:r>
      <w:r>
        <w:rPr>
          <w:rFonts w:ascii="Times New Roman"/>
          <w:b w:val="false"/>
          <w:i w:val="false"/>
          <w:color w:val="000000"/>
          <w:sz w:val="28"/>
        </w:rPr>
        <w:t>
      Статья 220. Общие правила производства осмотра</w:t>
      </w:r>
      <w:r>
        <w:br/>
      </w:r>
      <w:r>
        <w:rPr>
          <w:rFonts w:ascii="Times New Roman"/>
          <w:b w:val="false"/>
          <w:i w:val="false"/>
          <w:color w:val="000000"/>
          <w:sz w:val="28"/>
        </w:rPr>
        <w:t>
      Статья 221. Осмотр и хранение вещественных доказательств</w:t>
      </w:r>
      <w:r>
        <w:br/>
      </w:r>
      <w:r>
        <w:rPr>
          <w:rFonts w:ascii="Times New Roman"/>
          <w:b w:val="false"/>
          <w:i w:val="false"/>
          <w:color w:val="000000"/>
          <w:sz w:val="28"/>
        </w:rPr>
        <w:t>
      Статья 222. Осмотр трупа человека</w:t>
      </w:r>
      <w:r>
        <w:br/>
      </w:r>
      <w:r>
        <w:rPr>
          <w:rFonts w:ascii="Times New Roman"/>
          <w:b w:val="false"/>
          <w:i w:val="false"/>
          <w:color w:val="000000"/>
          <w:sz w:val="28"/>
        </w:rPr>
        <w:t>
      Статья 223. Освидетельствование</w:t>
      </w:r>
      <w:r>
        <w:br/>
      </w:r>
      <w:r>
        <w:rPr>
          <w:rFonts w:ascii="Times New Roman"/>
          <w:b w:val="false"/>
          <w:i w:val="false"/>
          <w:color w:val="000000"/>
          <w:sz w:val="28"/>
        </w:rPr>
        <w:t>
      Статья 224. Протокол осмотра</w:t>
      </w:r>
    </w:p>
    <w:p>
      <w:pPr>
        <w:spacing w:after="0"/>
        <w:ind w:left="0"/>
        <w:jc w:val="left"/>
      </w:pPr>
      <w:r>
        <w:rPr>
          <w:rFonts w:ascii="Times New Roman"/>
          <w:b/>
          <w:i w:val="false"/>
          <w:color w:val="000000"/>
        </w:rPr>
        <w:t xml:space="preserve"> Глава 28.Эксгумация</w:t>
      </w:r>
    </w:p>
    <w:p>
      <w:pPr>
        <w:spacing w:after="0"/>
        <w:ind w:left="0"/>
        <w:jc w:val="both"/>
      </w:pPr>
      <w:r>
        <w:rPr>
          <w:rFonts w:ascii="Times New Roman"/>
          <w:b w:val="false"/>
          <w:i w:val="false"/>
          <w:color w:val="000000"/>
          <w:sz w:val="28"/>
        </w:rPr>
        <w:t>      Статья 225. Основания для эксгумации</w:t>
      </w:r>
      <w:r>
        <w:br/>
      </w:r>
      <w:r>
        <w:rPr>
          <w:rFonts w:ascii="Times New Roman"/>
          <w:b w:val="false"/>
          <w:i w:val="false"/>
          <w:color w:val="000000"/>
          <w:sz w:val="28"/>
        </w:rPr>
        <w:t>
      Статья 226. Порядок санкционирования постановления об эксгумации</w:t>
      </w:r>
      <w:r>
        <w:br/>
      </w:r>
      <w:r>
        <w:rPr>
          <w:rFonts w:ascii="Times New Roman"/>
          <w:b w:val="false"/>
          <w:i w:val="false"/>
          <w:color w:val="000000"/>
          <w:sz w:val="28"/>
        </w:rPr>
        <w:t>
      Статья 227. Порядок производства эксгумации</w:t>
      </w:r>
      <w:r>
        <w:br/>
      </w:r>
      <w:r>
        <w:rPr>
          <w:rFonts w:ascii="Times New Roman"/>
          <w:b w:val="false"/>
          <w:i w:val="false"/>
          <w:color w:val="000000"/>
          <w:sz w:val="28"/>
        </w:rPr>
        <w:t>
      Статья 228. Захоронение трупа человека после эксгумации</w:t>
      </w:r>
    </w:p>
    <w:p>
      <w:pPr>
        <w:spacing w:after="0"/>
        <w:ind w:left="0"/>
        <w:jc w:val="left"/>
      </w:pPr>
      <w:r>
        <w:rPr>
          <w:rFonts w:ascii="Times New Roman"/>
          <w:b/>
          <w:i w:val="false"/>
          <w:color w:val="000000"/>
        </w:rPr>
        <w:t xml:space="preserve"> Глава 29. Опознание</w:t>
      </w:r>
    </w:p>
    <w:p>
      <w:pPr>
        <w:spacing w:after="0"/>
        <w:ind w:left="0"/>
        <w:jc w:val="both"/>
      </w:pPr>
      <w:r>
        <w:rPr>
          <w:rFonts w:ascii="Times New Roman"/>
          <w:b w:val="false"/>
          <w:i w:val="false"/>
          <w:color w:val="000000"/>
          <w:sz w:val="28"/>
        </w:rPr>
        <w:t>      Статья 229. Предъявление для опознания</w:t>
      </w:r>
      <w:r>
        <w:br/>
      </w:r>
      <w:r>
        <w:rPr>
          <w:rFonts w:ascii="Times New Roman"/>
          <w:b w:val="false"/>
          <w:i w:val="false"/>
          <w:color w:val="000000"/>
          <w:sz w:val="28"/>
        </w:rPr>
        <w:t>
      Статья 230. Порядок предъявления для опознания</w:t>
      </w:r>
    </w:p>
    <w:p>
      <w:pPr>
        <w:spacing w:after="0"/>
        <w:ind w:left="0"/>
        <w:jc w:val="left"/>
      </w:pPr>
      <w:r>
        <w:rPr>
          <w:rFonts w:ascii="Times New Roman"/>
          <w:b/>
          <w:i w:val="false"/>
          <w:color w:val="000000"/>
        </w:rPr>
        <w:t xml:space="preserve"> Глава 30. Негласные следственные действия</w:t>
      </w:r>
    </w:p>
    <w:p>
      <w:pPr>
        <w:spacing w:after="0"/>
        <w:ind w:left="0"/>
        <w:jc w:val="both"/>
      </w:pPr>
      <w:r>
        <w:rPr>
          <w:rFonts w:ascii="Times New Roman"/>
          <w:b w:val="false"/>
          <w:i w:val="false"/>
          <w:color w:val="000000"/>
          <w:sz w:val="28"/>
        </w:rPr>
        <w:t>      Статья 231. Виды негласных следственных действий</w:t>
      </w:r>
      <w:r>
        <w:br/>
      </w:r>
      <w:r>
        <w:rPr>
          <w:rFonts w:ascii="Times New Roman"/>
          <w:b w:val="false"/>
          <w:i w:val="false"/>
          <w:color w:val="000000"/>
          <w:sz w:val="28"/>
        </w:rPr>
        <w:t>
      Статья 232. Условия и основания проведения негласных следственных действий</w:t>
      </w:r>
      <w:r>
        <w:br/>
      </w:r>
      <w:r>
        <w:rPr>
          <w:rFonts w:ascii="Times New Roman"/>
          <w:b w:val="false"/>
          <w:i w:val="false"/>
          <w:color w:val="000000"/>
          <w:sz w:val="28"/>
        </w:rPr>
        <w:t>
      Статья 233. Постановление о проведении негласного следственного действия</w:t>
      </w:r>
      <w:r>
        <w:br/>
      </w:r>
      <w:r>
        <w:rPr>
          <w:rFonts w:ascii="Times New Roman"/>
          <w:b w:val="false"/>
          <w:i w:val="false"/>
          <w:color w:val="000000"/>
          <w:sz w:val="28"/>
        </w:rPr>
        <w:t>
      Статья 234. Санкционирование негласных следственных действий</w:t>
      </w:r>
      <w:r>
        <w:br/>
      </w:r>
      <w:r>
        <w:rPr>
          <w:rFonts w:ascii="Times New Roman"/>
          <w:b w:val="false"/>
          <w:i w:val="false"/>
          <w:color w:val="000000"/>
          <w:sz w:val="28"/>
        </w:rPr>
        <w:t>
      Статья 235. Проведение негласных следственных действий в случаях, не терпящих отлагательства</w:t>
      </w:r>
      <w:r>
        <w:br/>
      </w:r>
      <w:r>
        <w:rPr>
          <w:rFonts w:ascii="Times New Roman"/>
          <w:b w:val="false"/>
          <w:i w:val="false"/>
          <w:color w:val="000000"/>
          <w:sz w:val="28"/>
        </w:rPr>
        <w:t>
      Статья 236. Сроки проведения негласных следственных действий</w:t>
      </w:r>
      <w:r>
        <w:br/>
      </w:r>
      <w:r>
        <w:rPr>
          <w:rFonts w:ascii="Times New Roman"/>
          <w:b w:val="false"/>
          <w:i w:val="false"/>
          <w:color w:val="000000"/>
          <w:sz w:val="28"/>
        </w:rPr>
        <w:t>
      Статья 237. Представление результатов негласных следственных действий</w:t>
      </w:r>
      <w:r>
        <w:br/>
      </w:r>
      <w:r>
        <w:rPr>
          <w:rFonts w:ascii="Times New Roman"/>
          <w:b w:val="false"/>
          <w:i w:val="false"/>
          <w:color w:val="000000"/>
          <w:sz w:val="28"/>
        </w:rPr>
        <w:t>
      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r>
        <w:br/>
      </w:r>
      <w:r>
        <w:rPr>
          <w:rFonts w:ascii="Times New Roman"/>
          <w:b w:val="false"/>
          <w:i w:val="false"/>
          <w:color w:val="000000"/>
          <w:sz w:val="28"/>
        </w:rPr>
        <w:t>
      Статья 239. Оценка и использование результатов негласных следственных действий в доказывании</w:t>
      </w:r>
      <w:r>
        <w:br/>
      </w:r>
      <w:r>
        <w:rPr>
          <w:rFonts w:ascii="Times New Roman"/>
          <w:b w:val="false"/>
          <w:i w:val="false"/>
          <w:color w:val="000000"/>
          <w:sz w:val="28"/>
        </w:rPr>
        <w:t>
      Статья 240. Ознакомление с материалами, не приобщенными к протоколам негласных следственных действий</w:t>
      </w:r>
      <w:r>
        <w:br/>
      </w:r>
      <w:r>
        <w:rPr>
          <w:rFonts w:ascii="Times New Roman"/>
          <w:b w:val="false"/>
          <w:i w:val="false"/>
          <w:color w:val="000000"/>
          <w:sz w:val="28"/>
        </w:rPr>
        <w:t>
      Статья 241. Мероприятия по защите информации в уголовном процессе</w:t>
      </w:r>
      <w:r>
        <w:br/>
      </w:r>
      <w:r>
        <w:rPr>
          <w:rFonts w:ascii="Times New Roman"/>
          <w:b w:val="false"/>
          <w:i w:val="false"/>
          <w:color w:val="000000"/>
          <w:sz w:val="28"/>
        </w:rPr>
        <w:t>
      Статья 242. Негласный аудиоконтроль и (или) видеоконтроль лица или места</w:t>
      </w:r>
      <w:r>
        <w:br/>
      </w:r>
      <w:r>
        <w:rPr>
          <w:rFonts w:ascii="Times New Roman"/>
          <w:b w:val="false"/>
          <w:i w:val="false"/>
          <w:color w:val="000000"/>
          <w:sz w:val="28"/>
        </w:rPr>
        <w:t>
      Статья 243. Негласный контроль, перехват и снятие информации, передающейся по сетям электрической (телекоммуникационной) связи</w:t>
      </w:r>
      <w:r>
        <w:br/>
      </w:r>
      <w:r>
        <w:rPr>
          <w:rFonts w:ascii="Times New Roman"/>
          <w:b w:val="false"/>
          <w:i w:val="false"/>
          <w:color w:val="000000"/>
          <w:sz w:val="28"/>
        </w:rPr>
        <w:t>
      Статья 244. Негласное получение информации о соединениях между абонентами и (или) абонентскими устройствами</w:t>
      </w:r>
      <w:r>
        <w:br/>
      </w:r>
      <w:r>
        <w:rPr>
          <w:rFonts w:ascii="Times New Roman"/>
          <w:b w:val="false"/>
          <w:i w:val="false"/>
          <w:color w:val="000000"/>
          <w:sz w:val="28"/>
        </w:rPr>
        <w:t>
      Статья 245. Негласное снятие информации с компьютеров, серверов и других устройств, предназначенных для сбора, обработки, накопления и хранения информации</w:t>
      </w:r>
      <w:r>
        <w:br/>
      </w:r>
      <w:r>
        <w:rPr>
          <w:rFonts w:ascii="Times New Roman"/>
          <w:b w:val="false"/>
          <w:i w:val="false"/>
          <w:color w:val="000000"/>
          <w:sz w:val="28"/>
        </w:rPr>
        <w:t>
      Статья 246. Негласный контроль почтовых и иных отправлений</w:t>
      </w:r>
      <w:r>
        <w:br/>
      </w:r>
      <w:r>
        <w:rPr>
          <w:rFonts w:ascii="Times New Roman"/>
          <w:b w:val="false"/>
          <w:i w:val="false"/>
          <w:color w:val="000000"/>
          <w:sz w:val="28"/>
        </w:rPr>
        <w:t>
      Статья 247. Негласное проникновение и (или) обследование места</w:t>
      </w:r>
      <w:r>
        <w:br/>
      </w:r>
      <w:r>
        <w:rPr>
          <w:rFonts w:ascii="Times New Roman"/>
          <w:b w:val="false"/>
          <w:i w:val="false"/>
          <w:color w:val="000000"/>
          <w:sz w:val="28"/>
        </w:rPr>
        <w:t>
      Статья 248. Негласное наблюдение за лицом или местом</w:t>
      </w:r>
      <w:r>
        <w:br/>
      </w:r>
      <w:r>
        <w:rPr>
          <w:rFonts w:ascii="Times New Roman"/>
          <w:b w:val="false"/>
          <w:i w:val="false"/>
          <w:color w:val="000000"/>
          <w:sz w:val="28"/>
        </w:rPr>
        <w:t>
      Статья 249. Негласная контролируемая поставка</w:t>
      </w:r>
      <w:r>
        <w:br/>
      </w:r>
      <w:r>
        <w:rPr>
          <w:rFonts w:ascii="Times New Roman"/>
          <w:b w:val="false"/>
          <w:i w:val="false"/>
          <w:color w:val="000000"/>
          <w:sz w:val="28"/>
        </w:rPr>
        <w:t>
      Статья 250. Негласный контрольный закуп</w:t>
      </w:r>
      <w:r>
        <w:br/>
      </w:r>
      <w:r>
        <w:rPr>
          <w:rFonts w:ascii="Times New Roman"/>
          <w:b w:val="false"/>
          <w:i w:val="false"/>
          <w:color w:val="000000"/>
          <w:sz w:val="28"/>
        </w:rPr>
        <w:t>
      Статья 251. Негласное внедрение в преступную среду и (или) имитация преступной деятельности</w:t>
      </w:r>
    </w:p>
    <w:p>
      <w:pPr>
        <w:spacing w:after="0"/>
        <w:ind w:left="0"/>
        <w:jc w:val="left"/>
      </w:pPr>
      <w:r>
        <w:rPr>
          <w:rFonts w:ascii="Times New Roman"/>
          <w:b/>
          <w:i w:val="false"/>
          <w:color w:val="000000"/>
        </w:rPr>
        <w:t xml:space="preserve"> Глава 31.Обыск и выемка</w:t>
      </w:r>
    </w:p>
    <w:p>
      <w:pPr>
        <w:spacing w:after="0"/>
        <w:ind w:left="0"/>
        <w:jc w:val="both"/>
      </w:pPr>
      <w:r>
        <w:rPr>
          <w:rFonts w:ascii="Times New Roman"/>
          <w:b w:val="false"/>
          <w:i w:val="false"/>
          <w:color w:val="000000"/>
          <w:sz w:val="28"/>
        </w:rPr>
        <w:t>      Статья 252. Обыск</w:t>
      </w:r>
      <w:r>
        <w:br/>
      </w:r>
      <w:r>
        <w:rPr>
          <w:rFonts w:ascii="Times New Roman"/>
          <w:b w:val="false"/>
          <w:i w:val="false"/>
          <w:color w:val="000000"/>
          <w:sz w:val="28"/>
        </w:rPr>
        <w:t>
      Статья 253. Выемка</w:t>
      </w:r>
      <w:r>
        <w:br/>
      </w:r>
      <w:r>
        <w:rPr>
          <w:rFonts w:ascii="Times New Roman"/>
          <w:b w:val="false"/>
          <w:i w:val="false"/>
          <w:color w:val="000000"/>
          <w:sz w:val="28"/>
        </w:rPr>
        <w:t>
      Статья 254. Порядок производства обыска и выемки</w:t>
      </w:r>
      <w:r>
        <w:br/>
      </w:r>
      <w:r>
        <w:rPr>
          <w:rFonts w:ascii="Times New Roman"/>
          <w:b w:val="false"/>
          <w:i w:val="false"/>
          <w:color w:val="000000"/>
          <w:sz w:val="28"/>
        </w:rPr>
        <w:t>
      Статья 255. Личный обыск</w:t>
      </w:r>
      <w:r>
        <w:br/>
      </w:r>
      <w:r>
        <w:rPr>
          <w:rFonts w:ascii="Times New Roman"/>
          <w:b w:val="false"/>
          <w:i w:val="false"/>
          <w:color w:val="000000"/>
          <w:sz w:val="28"/>
        </w:rPr>
        <w:t>
      Статья 256. Протокол обыска или выемки</w:t>
      </w:r>
    </w:p>
    <w:p>
      <w:pPr>
        <w:spacing w:after="0"/>
        <w:ind w:left="0"/>
        <w:jc w:val="left"/>
      </w:pPr>
      <w:r>
        <w:rPr>
          <w:rFonts w:ascii="Times New Roman"/>
          <w:b/>
          <w:i w:val="false"/>
          <w:color w:val="000000"/>
        </w:rPr>
        <w:t xml:space="preserve"> Глава 32. Проверка и уточнение показаний</w:t>
      </w:r>
      <w:r>
        <w:br/>
      </w:r>
      <w:r>
        <w:rPr>
          <w:rFonts w:ascii="Times New Roman"/>
          <w:b/>
          <w:i w:val="false"/>
          <w:color w:val="000000"/>
        </w:rPr>
        <w:t>
на месте Следственный эксперимент</w:t>
      </w:r>
    </w:p>
    <w:p>
      <w:pPr>
        <w:spacing w:after="0"/>
        <w:ind w:left="0"/>
        <w:jc w:val="both"/>
      </w:pPr>
      <w:r>
        <w:rPr>
          <w:rFonts w:ascii="Times New Roman"/>
          <w:b w:val="false"/>
          <w:i w:val="false"/>
          <w:color w:val="000000"/>
          <w:sz w:val="28"/>
        </w:rPr>
        <w:t>      Статья 257. Проверка и уточнение показаний на месте</w:t>
      </w:r>
      <w:r>
        <w:br/>
      </w:r>
      <w:r>
        <w:rPr>
          <w:rFonts w:ascii="Times New Roman"/>
          <w:b w:val="false"/>
          <w:i w:val="false"/>
          <w:color w:val="000000"/>
          <w:sz w:val="28"/>
        </w:rPr>
        <w:t>
      Статья 258. Следственный эксперимент</w:t>
      </w:r>
    </w:p>
    <w:p>
      <w:pPr>
        <w:spacing w:after="0"/>
        <w:ind w:left="0"/>
        <w:jc w:val="left"/>
      </w:pPr>
      <w:r>
        <w:rPr>
          <w:rFonts w:ascii="Times New Roman"/>
          <w:b/>
          <w:i w:val="false"/>
          <w:color w:val="000000"/>
        </w:rPr>
        <w:t xml:space="preserve"> Глава 33. Представление предметов и документов</w:t>
      </w:r>
    </w:p>
    <w:p>
      <w:pPr>
        <w:spacing w:after="0"/>
        <w:ind w:left="0"/>
        <w:jc w:val="both"/>
      </w:pPr>
      <w:r>
        <w:rPr>
          <w:rFonts w:ascii="Times New Roman"/>
          <w:b w:val="false"/>
          <w:i w:val="false"/>
          <w:color w:val="000000"/>
          <w:sz w:val="28"/>
        </w:rPr>
        <w:t>      Статья 259. Представление лицу, осуществляющему досудебное расследование, предметов и документов по инициативе лиц, ими располагающих</w:t>
      </w:r>
      <w:r>
        <w:br/>
      </w:r>
      <w:r>
        <w:rPr>
          <w:rFonts w:ascii="Times New Roman"/>
          <w:b w:val="false"/>
          <w:i w:val="false"/>
          <w:color w:val="000000"/>
          <w:sz w:val="28"/>
        </w:rPr>
        <w:t>
      Статья 260. Представление предметов и документов по требованию лица, осуществляющего досудебное расследование</w:t>
      </w:r>
      <w:r>
        <w:br/>
      </w:r>
      <w:r>
        <w:rPr>
          <w:rFonts w:ascii="Times New Roman"/>
          <w:b w:val="false"/>
          <w:i w:val="false"/>
          <w:color w:val="000000"/>
          <w:sz w:val="28"/>
        </w:rPr>
        <w:t>
      Статья 261. Протокол представления предметов и документов</w:t>
      </w:r>
    </w:p>
    <w:p>
      <w:pPr>
        <w:spacing w:after="0"/>
        <w:ind w:left="0"/>
        <w:jc w:val="left"/>
      </w:pPr>
      <w:r>
        <w:rPr>
          <w:rFonts w:ascii="Times New Roman"/>
          <w:b/>
          <w:i w:val="false"/>
          <w:color w:val="000000"/>
        </w:rPr>
        <w:t xml:space="preserve"> Глава 34. Получение образцов для проведения экспертизы</w:t>
      </w:r>
    </w:p>
    <w:p>
      <w:pPr>
        <w:spacing w:after="0"/>
        <w:ind w:left="0"/>
        <w:jc w:val="both"/>
      </w:pPr>
      <w:r>
        <w:rPr>
          <w:rFonts w:ascii="Times New Roman"/>
          <w:b w:val="false"/>
          <w:i w:val="false"/>
          <w:color w:val="000000"/>
          <w:sz w:val="28"/>
        </w:rPr>
        <w:t>      Статья 262. Основания получения образцов</w:t>
      </w:r>
      <w:r>
        <w:br/>
      </w:r>
      <w:r>
        <w:rPr>
          <w:rFonts w:ascii="Times New Roman"/>
          <w:b w:val="false"/>
          <w:i w:val="false"/>
          <w:color w:val="000000"/>
          <w:sz w:val="28"/>
        </w:rPr>
        <w:t>
      Статья 263. Лица и органы, имеющие право получать образцы</w:t>
      </w:r>
      <w:r>
        <w:br/>
      </w:r>
      <w:r>
        <w:rPr>
          <w:rFonts w:ascii="Times New Roman"/>
          <w:b w:val="false"/>
          <w:i w:val="false"/>
          <w:color w:val="000000"/>
          <w:sz w:val="28"/>
        </w:rPr>
        <w:t>
      Статья 264. Лица, у которых допускается получение образцов</w:t>
      </w:r>
      <w:r>
        <w:br/>
      </w:r>
      <w:r>
        <w:rPr>
          <w:rFonts w:ascii="Times New Roman"/>
          <w:b w:val="false"/>
          <w:i w:val="false"/>
          <w:color w:val="000000"/>
          <w:sz w:val="28"/>
        </w:rPr>
        <w:t>
      Статья 265. Порядок получения образцов</w:t>
      </w:r>
      <w:r>
        <w:br/>
      </w:r>
      <w:r>
        <w:rPr>
          <w:rFonts w:ascii="Times New Roman"/>
          <w:b w:val="false"/>
          <w:i w:val="false"/>
          <w:color w:val="000000"/>
          <w:sz w:val="28"/>
        </w:rPr>
        <w:t>
      Статья 266. Получение образцов врачом или другим специалистом</w:t>
      </w:r>
      <w:r>
        <w:br/>
      </w:r>
      <w:r>
        <w:rPr>
          <w:rFonts w:ascii="Times New Roman"/>
          <w:b w:val="false"/>
          <w:i w:val="false"/>
          <w:color w:val="000000"/>
          <w:sz w:val="28"/>
        </w:rPr>
        <w:t>
      Статья 267. Охрана прав личности при получении образцов</w:t>
      </w:r>
      <w:r>
        <w:br/>
      </w:r>
      <w:r>
        <w:rPr>
          <w:rFonts w:ascii="Times New Roman"/>
          <w:b w:val="false"/>
          <w:i w:val="false"/>
          <w:color w:val="000000"/>
          <w:sz w:val="28"/>
        </w:rPr>
        <w:t>
      Статья 268. Обязательность исполнения постановления о получении образцов</w:t>
      </w:r>
      <w:r>
        <w:br/>
      </w:r>
      <w:r>
        <w:rPr>
          <w:rFonts w:ascii="Times New Roman"/>
          <w:b w:val="false"/>
          <w:i w:val="false"/>
          <w:color w:val="000000"/>
          <w:sz w:val="28"/>
        </w:rPr>
        <w:t>
      Статья 269. Протокол получения образцов</w:t>
      </w:r>
    </w:p>
    <w:p>
      <w:pPr>
        <w:spacing w:after="0"/>
        <w:ind w:left="0"/>
        <w:jc w:val="left"/>
      </w:pPr>
      <w:r>
        <w:rPr>
          <w:rFonts w:ascii="Times New Roman"/>
          <w:b/>
          <w:i w:val="false"/>
          <w:color w:val="000000"/>
        </w:rPr>
        <w:t xml:space="preserve"> Глава 35. Судебная экспертиза</w:t>
      </w:r>
    </w:p>
    <w:p>
      <w:pPr>
        <w:spacing w:after="0"/>
        <w:ind w:left="0"/>
        <w:jc w:val="both"/>
      </w:pPr>
      <w:r>
        <w:rPr>
          <w:rFonts w:ascii="Times New Roman"/>
          <w:b w:val="false"/>
          <w:i w:val="false"/>
          <w:color w:val="000000"/>
          <w:sz w:val="28"/>
        </w:rPr>
        <w:t>      Статья 270. Назначение экспертизы</w:t>
      </w:r>
      <w:r>
        <w:br/>
      </w:r>
      <w:r>
        <w:rPr>
          <w:rFonts w:ascii="Times New Roman"/>
          <w:b w:val="false"/>
          <w:i w:val="false"/>
          <w:color w:val="000000"/>
          <w:sz w:val="28"/>
        </w:rPr>
        <w:t>
      Статья 271. Обязательное назначение экспертизы</w:t>
      </w:r>
      <w:r>
        <w:br/>
      </w:r>
      <w:r>
        <w:rPr>
          <w:rFonts w:ascii="Times New Roman"/>
          <w:b w:val="false"/>
          <w:i w:val="false"/>
          <w:color w:val="000000"/>
          <w:sz w:val="28"/>
        </w:rPr>
        <w:t>
      Статья 272. Порядок назначения экспертизы</w:t>
      </w:r>
      <w:r>
        <w:br/>
      </w:r>
      <w:r>
        <w:rPr>
          <w:rFonts w:ascii="Times New Roman"/>
          <w:b w:val="false"/>
          <w:i w:val="false"/>
          <w:color w:val="000000"/>
          <w:sz w:val="28"/>
        </w:rPr>
        <w:t>
      Статья 273. Лица, которым может быть поручено производство судебной экспертизы</w:t>
      </w:r>
      <w:r>
        <w:br/>
      </w:r>
      <w:r>
        <w:rPr>
          <w:rFonts w:ascii="Times New Roman"/>
          <w:b w:val="false"/>
          <w:i w:val="false"/>
          <w:color w:val="000000"/>
          <w:sz w:val="28"/>
        </w:rPr>
        <w:t>
      Статья 274. Права подозреваемого, обвиняемого, потерпевшего, свидетеля, защитника и представителя потерпевшего при назначении и производстве экспертизы</w:t>
      </w:r>
      <w:r>
        <w:br/>
      </w:r>
      <w:r>
        <w:rPr>
          <w:rFonts w:ascii="Times New Roman"/>
          <w:b w:val="false"/>
          <w:i w:val="false"/>
          <w:color w:val="000000"/>
          <w:sz w:val="28"/>
        </w:rPr>
        <w:t>
      Статья 275. Гарантии прав и законных интересов лиц, в отношении которых производится судебная экспертиза</w:t>
      </w:r>
      <w:r>
        <w:br/>
      </w:r>
      <w:r>
        <w:rPr>
          <w:rFonts w:ascii="Times New Roman"/>
          <w:b w:val="false"/>
          <w:i w:val="false"/>
          <w:color w:val="000000"/>
          <w:sz w:val="28"/>
        </w:rPr>
        <w:t>
      Статья 276. Производство экспертизы органом судебной экспертизы. Права и обязанности руководителя органа судебной экспертизы</w:t>
      </w:r>
      <w:r>
        <w:br/>
      </w:r>
      <w:r>
        <w:rPr>
          <w:rFonts w:ascii="Times New Roman"/>
          <w:b w:val="false"/>
          <w:i w:val="false"/>
          <w:color w:val="000000"/>
          <w:sz w:val="28"/>
        </w:rPr>
        <w:t>
      Статья 277. Производство экспертизы вне органа судебной экспертизы</w:t>
      </w:r>
      <w:r>
        <w:br/>
      </w:r>
      <w:r>
        <w:rPr>
          <w:rFonts w:ascii="Times New Roman"/>
          <w:b w:val="false"/>
          <w:i w:val="false"/>
          <w:color w:val="000000"/>
          <w:sz w:val="28"/>
        </w:rPr>
        <w:t>
      Статья 278. Присутствие участников процесса при производстве судебной экспертизы</w:t>
      </w:r>
      <w:r>
        <w:br/>
      </w:r>
      <w:r>
        <w:rPr>
          <w:rFonts w:ascii="Times New Roman"/>
          <w:b w:val="false"/>
          <w:i w:val="false"/>
          <w:color w:val="000000"/>
          <w:sz w:val="28"/>
        </w:rPr>
        <w:t>
      Статья 279. Помещение в медицинскую организацию для производства экспертизы</w:t>
      </w:r>
      <w:r>
        <w:br/>
      </w:r>
      <w:r>
        <w:rPr>
          <w:rFonts w:ascii="Times New Roman"/>
          <w:b w:val="false"/>
          <w:i w:val="false"/>
          <w:color w:val="000000"/>
          <w:sz w:val="28"/>
        </w:rPr>
        <w:t>
      Статья 280. Объекты экспертизы</w:t>
      </w:r>
      <w:r>
        <w:br/>
      </w:r>
      <w:r>
        <w:rPr>
          <w:rFonts w:ascii="Times New Roman"/>
          <w:b w:val="false"/>
          <w:i w:val="false"/>
          <w:color w:val="000000"/>
          <w:sz w:val="28"/>
        </w:rPr>
        <w:t>
      Статья 281. Единоличная и комиссионная экспертиза</w:t>
      </w:r>
      <w:r>
        <w:br/>
      </w:r>
      <w:r>
        <w:rPr>
          <w:rFonts w:ascii="Times New Roman"/>
          <w:b w:val="false"/>
          <w:i w:val="false"/>
          <w:color w:val="000000"/>
          <w:sz w:val="28"/>
        </w:rPr>
        <w:t>
      Статья 282. Комплексная экспертиза</w:t>
      </w:r>
      <w:r>
        <w:br/>
      </w:r>
      <w:r>
        <w:rPr>
          <w:rFonts w:ascii="Times New Roman"/>
          <w:b w:val="false"/>
          <w:i w:val="false"/>
          <w:color w:val="000000"/>
          <w:sz w:val="28"/>
        </w:rPr>
        <w:t>
      Статья 283. Содержание заключения эксперта</w:t>
      </w:r>
      <w:r>
        <w:br/>
      </w:r>
      <w:r>
        <w:rPr>
          <w:rFonts w:ascii="Times New Roman"/>
          <w:b w:val="false"/>
          <w:i w:val="false"/>
          <w:color w:val="000000"/>
          <w:sz w:val="28"/>
        </w:rPr>
        <w:t>
      Статья 284. Сообщение о невозможности дать заключение</w:t>
      </w:r>
      <w:r>
        <w:br/>
      </w:r>
      <w:r>
        <w:rPr>
          <w:rFonts w:ascii="Times New Roman"/>
          <w:b w:val="false"/>
          <w:i w:val="false"/>
          <w:color w:val="000000"/>
          <w:sz w:val="28"/>
        </w:rPr>
        <w:t>
      Статья 285. Допрос эксперта и специалиста</w:t>
      </w:r>
      <w:r>
        <w:br/>
      </w:r>
      <w:r>
        <w:rPr>
          <w:rFonts w:ascii="Times New Roman"/>
          <w:b w:val="false"/>
          <w:i w:val="false"/>
          <w:color w:val="000000"/>
          <w:sz w:val="28"/>
        </w:rPr>
        <w:t>
      Статья 286. Предъявление подозреваемому, обвиняемому, потерпевшему заключения эксперта</w:t>
      </w:r>
      <w:r>
        <w:br/>
      </w:r>
      <w:r>
        <w:rPr>
          <w:rFonts w:ascii="Times New Roman"/>
          <w:b w:val="false"/>
          <w:i w:val="false"/>
          <w:color w:val="000000"/>
          <w:sz w:val="28"/>
        </w:rPr>
        <w:t>
      Статья 287. Дополнительная и повторная экспертизы</w:t>
      </w:r>
    </w:p>
    <w:p>
      <w:pPr>
        <w:spacing w:after="0"/>
        <w:ind w:left="0"/>
        <w:jc w:val="left"/>
      </w:pPr>
      <w:r>
        <w:rPr>
          <w:rFonts w:ascii="Times New Roman"/>
          <w:b/>
          <w:i w:val="false"/>
          <w:color w:val="000000"/>
        </w:rPr>
        <w:t xml:space="preserve"> Глава 36. Прекращение и возобновление досудебного</w:t>
      </w:r>
      <w:r>
        <w:br/>
      </w:r>
      <w:r>
        <w:rPr>
          <w:rFonts w:ascii="Times New Roman"/>
          <w:b/>
          <w:i w:val="false"/>
          <w:color w:val="000000"/>
        </w:rPr>
        <w:t>
расследования, объявление подозреваемого, обвиняемого</w:t>
      </w:r>
      <w:r>
        <w:br/>
      </w:r>
      <w:r>
        <w:rPr>
          <w:rFonts w:ascii="Times New Roman"/>
          <w:b/>
          <w:i w:val="false"/>
          <w:color w:val="000000"/>
        </w:rPr>
        <w:t>
в розыск, восстановление утраченного уголовного дела</w:t>
      </w:r>
    </w:p>
    <w:p>
      <w:pPr>
        <w:spacing w:after="0"/>
        <w:ind w:left="0"/>
        <w:jc w:val="both"/>
      </w:pPr>
      <w:r>
        <w:rPr>
          <w:rFonts w:ascii="Times New Roman"/>
          <w:b w:val="false"/>
          <w:i w:val="false"/>
          <w:color w:val="000000"/>
          <w:sz w:val="28"/>
        </w:rPr>
        <w:t>      Статья 288. Постановление о прекращении досудебного расследования</w:t>
      </w:r>
      <w:r>
        <w:br/>
      </w:r>
      <w:r>
        <w:rPr>
          <w:rFonts w:ascii="Times New Roman"/>
          <w:b w:val="false"/>
          <w:i w:val="false"/>
          <w:color w:val="000000"/>
          <w:sz w:val="28"/>
        </w:rPr>
        <w:t>
      Статья 289. Действия лица, осуществляющего досудебное расследование после прекращения досудебного расследования</w:t>
      </w:r>
      <w:r>
        <w:br/>
      </w:r>
      <w:r>
        <w:rPr>
          <w:rFonts w:ascii="Times New Roman"/>
          <w:b w:val="false"/>
          <w:i w:val="false"/>
          <w:color w:val="000000"/>
          <w:sz w:val="28"/>
        </w:rPr>
        <w:t>
      Статья 290. Решение прокурора по результатам изучения прекращенного уголовного дела</w:t>
      </w:r>
      <w:r>
        <w:br/>
      </w:r>
      <w:r>
        <w:rPr>
          <w:rFonts w:ascii="Times New Roman"/>
          <w:b w:val="false"/>
          <w:i w:val="false"/>
          <w:color w:val="000000"/>
          <w:sz w:val="28"/>
        </w:rPr>
        <w:t>
      Статья 291. Возобновление прекращенного досудебного расследования или уголовного преследования</w:t>
      </w:r>
      <w:r>
        <w:br/>
      </w:r>
      <w:r>
        <w:rPr>
          <w:rFonts w:ascii="Times New Roman"/>
          <w:b w:val="false"/>
          <w:i w:val="false"/>
          <w:color w:val="000000"/>
          <w:sz w:val="28"/>
        </w:rPr>
        <w:t>
      Статья 292. Объявление розыска подозреваемого, обвиняемого</w:t>
      </w:r>
      <w:r>
        <w:br/>
      </w:r>
      <w:r>
        <w:rPr>
          <w:rFonts w:ascii="Times New Roman"/>
          <w:b w:val="false"/>
          <w:i w:val="false"/>
          <w:color w:val="000000"/>
          <w:sz w:val="28"/>
        </w:rPr>
        <w:t>
      Статья 293. Восстановление утраченного уголовного дела либо его материалов</w:t>
      </w:r>
    </w:p>
    <w:p>
      <w:pPr>
        <w:spacing w:after="0"/>
        <w:ind w:left="0"/>
        <w:jc w:val="left"/>
      </w:pPr>
      <w:r>
        <w:rPr>
          <w:rFonts w:ascii="Times New Roman"/>
          <w:b/>
          <w:i w:val="false"/>
          <w:color w:val="000000"/>
        </w:rPr>
        <w:t xml:space="preserve"> Глава 37. Уведомление об окончании производства</w:t>
      </w:r>
      <w:r>
        <w:br/>
      </w:r>
      <w:r>
        <w:rPr>
          <w:rFonts w:ascii="Times New Roman"/>
          <w:b/>
          <w:i w:val="false"/>
          <w:color w:val="000000"/>
        </w:rPr>
        <w:t>
следственных действий и ознакомление участников</w:t>
      </w:r>
      <w:r>
        <w:br/>
      </w:r>
      <w:r>
        <w:rPr>
          <w:rFonts w:ascii="Times New Roman"/>
          <w:b/>
          <w:i w:val="false"/>
          <w:color w:val="000000"/>
        </w:rPr>
        <w:t>
уголовного процесса с материалами уголовного дела</w:t>
      </w:r>
    </w:p>
    <w:p>
      <w:pPr>
        <w:spacing w:after="0"/>
        <w:ind w:left="0"/>
        <w:jc w:val="both"/>
      </w:pPr>
      <w:r>
        <w:rPr>
          <w:rFonts w:ascii="Times New Roman"/>
          <w:b w:val="false"/>
          <w:i w:val="false"/>
          <w:color w:val="000000"/>
          <w:sz w:val="28"/>
        </w:rPr>
        <w:t>      Статья 294. Уведомление об окончании производства следственных действий и разъяснении права ознакомиться с материалами уголовного дела</w:t>
      </w:r>
      <w:r>
        <w:br/>
      </w:r>
      <w:r>
        <w:rPr>
          <w:rFonts w:ascii="Times New Roman"/>
          <w:b w:val="false"/>
          <w:i w:val="false"/>
          <w:color w:val="000000"/>
          <w:sz w:val="28"/>
        </w:rPr>
        <w:t>
      Статья 295. Ознакомление потерпевшего, гражданского истца, гражданского ответчика и их представителей с материалами дела</w:t>
      </w:r>
      <w:r>
        <w:br/>
      </w:r>
      <w:r>
        <w:rPr>
          <w:rFonts w:ascii="Times New Roman"/>
          <w:b w:val="false"/>
          <w:i w:val="false"/>
          <w:color w:val="000000"/>
          <w:sz w:val="28"/>
        </w:rPr>
        <w:t>
      Статья 296. Ознакомление подозреваемого и его защитника со всеми материалами дела</w:t>
      </w:r>
      <w:r>
        <w:br/>
      </w:r>
      <w:r>
        <w:rPr>
          <w:rFonts w:ascii="Times New Roman"/>
          <w:b w:val="false"/>
          <w:i w:val="false"/>
          <w:color w:val="000000"/>
          <w:sz w:val="28"/>
        </w:rPr>
        <w:t>
      Статья 297. Порядок рассмотрения и разрешения ходатайств, заявленных по окончании ознакомления с материалами уголовного дела</w:t>
      </w:r>
    </w:p>
    <w:p>
      <w:pPr>
        <w:spacing w:after="0"/>
        <w:ind w:left="0"/>
        <w:jc w:val="left"/>
      </w:pPr>
      <w:r>
        <w:rPr>
          <w:rFonts w:ascii="Times New Roman"/>
          <w:b/>
          <w:i w:val="false"/>
          <w:color w:val="000000"/>
        </w:rPr>
        <w:t xml:space="preserve"> Глава 38. Составление обвинительного акта и</w:t>
      </w:r>
      <w:r>
        <w:br/>
      </w:r>
      <w:r>
        <w:rPr>
          <w:rFonts w:ascii="Times New Roman"/>
          <w:b/>
          <w:i w:val="false"/>
          <w:color w:val="000000"/>
        </w:rPr>
        <w:t>
направление уголовного дела прокурору</w:t>
      </w:r>
    </w:p>
    <w:p>
      <w:pPr>
        <w:spacing w:after="0"/>
        <w:ind w:left="0"/>
        <w:jc w:val="both"/>
      </w:pPr>
      <w:r>
        <w:rPr>
          <w:rFonts w:ascii="Times New Roman"/>
          <w:b w:val="false"/>
          <w:i w:val="false"/>
          <w:color w:val="000000"/>
          <w:sz w:val="28"/>
        </w:rPr>
        <w:t>      Статья 298. Составление обвинительного акта</w:t>
      </w:r>
      <w:r>
        <w:br/>
      </w:r>
      <w:r>
        <w:rPr>
          <w:rFonts w:ascii="Times New Roman"/>
          <w:b w:val="false"/>
          <w:i w:val="false"/>
          <w:color w:val="000000"/>
          <w:sz w:val="28"/>
        </w:rPr>
        <w:t>
      Статья 299. Содержание обвинительного акта</w:t>
      </w:r>
      <w:r>
        <w:br/>
      </w:r>
      <w:r>
        <w:rPr>
          <w:rFonts w:ascii="Times New Roman"/>
          <w:b w:val="false"/>
          <w:i w:val="false"/>
          <w:color w:val="000000"/>
          <w:sz w:val="28"/>
        </w:rPr>
        <w:t>
      Статья 300. Направление обвинительного акта и уголовного дела прокурору</w:t>
      </w:r>
    </w:p>
    <w:p>
      <w:pPr>
        <w:spacing w:after="0"/>
        <w:ind w:left="0"/>
        <w:jc w:val="left"/>
      </w:pPr>
      <w:r>
        <w:rPr>
          <w:rFonts w:ascii="Times New Roman"/>
          <w:b/>
          <w:i w:val="false"/>
          <w:color w:val="000000"/>
        </w:rPr>
        <w:t xml:space="preserve"> Глава 39. Решения прокурора по уголовному делу,</w:t>
      </w:r>
      <w:r>
        <w:br/>
      </w:r>
      <w:r>
        <w:rPr>
          <w:rFonts w:ascii="Times New Roman"/>
          <w:b/>
          <w:i w:val="false"/>
          <w:color w:val="000000"/>
        </w:rPr>
        <w:t>
поступившему с обвинительным актом</w:t>
      </w:r>
    </w:p>
    <w:p>
      <w:pPr>
        <w:spacing w:after="0"/>
        <w:ind w:left="0"/>
        <w:jc w:val="both"/>
      </w:pPr>
      <w:r>
        <w:rPr>
          <w:rFonts w:ascii="Times New Roman"/>
          <w:b w:val="false"/>
          <w:i w:val="false"/>
          <w:color w:val="000000"/>
          <w:sz w:val="28"/>
        </w:rPr>
        <w:t>      Статья 301. Вопросы, разрешаемые прокурором при изучении уголовного дела, поступившего с обвинительным актом</w:t>
      </w:r>
      <w:r>
        <w:br/>
      </w:r>
      <w:r>
        <w:rPr>
          <w:rFonts w:ascii="Times New Roman"/>
          <w:b w:val="false"/>
          <w:i w:val="false"/>
          <w:color w:val="000000"/>
          <w:sz w:val="28"/>
        </w:rPr>
        <w:t>
      Статья 302. Решение прокурора по уголовному делу, поступившему с обвинительным актом</w:t>
      </w:r>
      <w:r>
        <w:br/>
      </w:r>
      <w:r>
        <w:rPr>
          <w:rFonts w:ascii="Times New Roman"/>
          <w:b w:val="false"/>
          <w:i w:val="false"/>
          <w:color w:val="000000"/>
          <w:sz w:val="28"/>
        </w:rPr>
        <w:t>
      Статья 303. Решение прокурора о мере пресечения</w:t>
      </w:r>
      <w:r>
        <w:br/>
      </w:r>
      <w:r>
        <w:rPr>
          <w:rFonts w:ascii="Times New Roman"/>
          <w:b w:val="false"/>
          <w:i w:val="false"/>
          <w:color w:val="000000"/>
          <w:sz w:val="28"/>
        </w:rPr>
        <w:t>
      Статья 304. Вручение обвинительного акта</w:t>
      </w:r>
      <w:r>
        <w:br/>
      </w:r>
      <w:r>
        <w:rPr>
          <w:rFonts w:ascii="Times New Roman"/>
          <w:b w:val="false"/>
          <w:i w:val="false"/>
          <w:color w:val="000000"/>
          <w:sz w:val="28"/>
        </w:rPr>
        <w:t>
      Статья 305. Предание обвиняемого суду и направление уголовного дела в суд</w:t>
      </w:r>
    </w:p>
    <w:p>
      <w:pPr>
        <w:spacing w:after="0"/>
        <w:ind w:left="0"/>
        <w:jc w:val="left"/>
      </w:pPr>
      <w:r>
        <w:rPr>
          <w:rFonts w:ascii="Times New Roman"/>
          <w:b/>
          <w:i w:val="false"/>
          <w:color w:val="000000"/>
        </w:rPr>
        <w:t xml:space="preserve"> Раздел 7. Производство в суде первой инстанции Глава 40. Подсудность уголовных дел</w:t>
      </w:r>
    </w:p>
    <w:p>
      <w:pPr>
        <w:spacing w:after="0"/>
        <w:ind w:left="0"/>
        <w:jc w:val="both"/>
      </w:pPr>
      <w:r>
        <w:rPr>
          <w:rFonts w:ascii="Times New Roman"/>
          <w:b w:val="false"/>
          <w:i w:val="false"/>
          <w:color w:val="000000"/>
          <w:sz w:val="28"/>
        </w:rPr>
        <w:t>      Статья 306. Уголовные дела, подсудные районному и приравненному к нему суду</w:t>
      </w:r>
      <w:r>
        <w:br/>
      </w:r>
      <w:r>
        <w:rPr>
          <w:rFonts w:ascii="Times New Roman"/>
          <w:b w:val="false"/>
          <w:i w:val="false"/>
          <w:color w:val="000000"/>
          <w:sz w:val="28"/>
        </w:rPr>
        <w:t>
      Статья 307. Уголовные дела, подсудные специализированному межрайонному суду по делам несовершеннолетних</w:t>
      </w:r>
      <w:r>
        <w:br/>
      </w:r>
      <w:r>
        <w:rPr>
          <w:rFonts w:ascii="Times New Roman"/>
          <w:b w:val="false"/>
          <w:i w:val="false"/>
          <w:color w:val="000000"/>
          <w:sz w:val="28"/>
        </w:rPr>
        <w:t>
      Статья 308. Уголовные дела, подсудные специализированному межрайонному суду по уголовным делам</w:t>
      </w:r>
      <w:r>
        <w:br/>
      </w:r>
      <w:r>
        <w:rPr>
          <w:rFonts w:ascii="Times New Roman"/>
          <w:b w:val="false"/>
          <w:i w:val="false"/>
          <w:color w:val="000000"/>
          <w:sz w:val="28"/>
        </w:rPr>
        <w:t>
      Статья 309. Подсудность уголовных дел специализированным межрайонным военным судам по уголовным делам и военным судам гарнизонов</w:t>
      </w:r>
      <w:r>
        <w:br/>
      </w:r>
      <w:r>
        <w:rPr>
          <w:rFonts w:ascii="Times New Roman"/>
          <w:b w:val="false"/>
          <w:i w:val="false"/>
          <w:color w:val="000000"/>
          <w:sz w:val="28"/>
        </w:rPr>
        <w:t>
      Статья 310. Уголовные дела, подсудные областному и приравненным к нему судам</w:t>
      </w:r>
      <w:r>
        <w:br/>
      </w:r>
      <w:r>
        <w:rPr>
          <w:rFonts w:ascii="Times New Roman"/>
          <w:b w:val="false"/>
          <w:i w:val="false"/>
          <w:color w:val="000000"/>
          <w:sz w:val="28"/>
        </w:rPr>
        <w:t>
      Статья 311. Рассмотрение дел о применении принудительных мер медицинского характера</w:t>
      </w:r>
      <w:r>
        <w:br/>
      </w:r>
      <w:r>
        <w:rPr>
          <w:rFonts w:ascii="Times New Roman"/>
          <w:b w:val="false"/>
          <w:i w:val="false"/>
          <w:color w:val="000000"/>
          <w:sz w:val="28"/>
        </w:rPr>
        <w:t>
      Статья 312. Подсудность дел Военному суду</w:t>
      </w:r>
      <w:r>
        <w:br/>
      </w:r>
      <w:r>
        <w:rPr>
          <w:rFonts w:ascii="Times New Roman"/>
          <w:b w:val="false"/>
          <w:i w:val="false"/>
          <w:color w:val="000000"/>
          <w:sz w:val="28"/>
        </w:rPr>
        <w:t>
      Статья 313. Уголовные дела, подсудные Верховному Суду Республики Казахстан</w:t>
      </w:r>
      <w:r>
        <w:br/>
      </w:r>
      <w:r>
        <w:rPr>
          <w:rFonts w:ascii="Times New Roman"/>
          <w:b w:val="false"/>
          <w:i w:val="false"/>
          <w:color w:val="000000"/>
          <w:sz w:val="28"/>
        </w:rPr>
        <w:t>
      Статья 314. Территориальная подсудность уголовных дел</w:t>
      </w:r>
      <w:r>
        <w:br/>
      </w:r>
      <w:r>
        <w:rPr>
          <w:rFonts w:ascii="Times New Roman"/>
          <w:b w:val="false"/>
          <w:i w:val="false"/>
          <w:color w:val="000000"/>
          <w:sz w:val="28"/>
        </w:rPr>
        <w:t>
      Статья 315. Определение подсудности при соединении уголовных дел</w:t>
      </w:r>
      <w:r>
        <w:br/>
      </w:r>
      <w:r>
        <w:rPr>
          <w:rFonts w:ascii="Times New Roman"/>
          <w:b w:val="false"/>
          <w:i w:val="false"/>
          <w:color w:val="000000"/>
          <w:sz w:val="28"/>
        </w:rPr>
        <w:t>
      Статья 316. Передача уголовного дела по подсудности судом, принявшим дело к производству</w:t>
      </w:r>
      <w:r>
        <w:br/>
      </w:r>
      <w:r>
        <w:rPr>
          <w:rFonts w:ascii="Times New Roman"/>
          <w:b w:val="false"/>
          <w:i w:val="false"/>
          <w:color w:val="000000"/>
          <w:sz w:val="28"/>
        </w:rPr>
        <w:t>
      Статья 317. Передача уголовного дела из суда, которому оно подсудно, в другой суд</w:t>
      </w:r>
      <w:r>
        <w:br/>
      </w:r>
      <w:r>
        <w:rPr>
          <w:rFonts w:ascii="Times New Roman"/>
          <w:b w:val="false"/>
          <w:i w:val="false"/>
          <w:color w:val="000000"/>
          <w:sz w:val="28"/>
        </w:rPr>
        <w:t>
      Статья 318. Разрешение споров о подсудности</w:t>
      </w:r>
    </w:p>
    <w:p>
      <w:pPr>
        <w:spacing w:after="0"/>
        <w:ind w:left="0"/>
        <w:jc w:val="left"/>
      </w:pPr>
      <w:r>
        <w:rPr>
          <w:rFonts w:ascii="Times New Roman"/>
          <w:b/>
          <w:i w:val="false"/>
          <w:color w:val="000000"/>
        </w:rPr>
        <w:t xml:space="preserve"> Глава 41. Решение вопроса о назначении главного</w:t>
      </w:r>
      <w:r>
        <w:br/>
      </w:r>
      <w:r>
        <w:rPr>
          <w:rFonts w:ascii="Times New Roman"/>
          <w:b/>
          <w:i w:val="false"/>
          <w:color w:val="000000"/>
        </w:rPr>
        <w:t>
судебного разбирательства и подготовительные</w:t>
      </w:r>
      <w:r>
        <w:br/>
      </w:r>
      <w:r>
        <w:rPr>
          <w:rFonts w:ascii="Times New Roman"/>
          <w:b/>
          <w:i w:val="false"/>
          <w:color w:val="000000"/>
        </w:rPr>
        <w:t>
действия к судебному заседанию</w:t>
      </w:r>
    </w:p>
    <w:p>
      <w:pPr>
        <w:spacing w:after="0"/>
        <w:ind w:left="0"/>
        <w:jc w:val="both"/>
      </w:pPr>
      <w:r>
        <w:rPr>
          <w:rFonts w:ascii="Times New Roman"/>
          <w:b w:val="false"/>
          <w:i w:val="false"/>
          <w:color w:val="000000"/>
          <w:sz w:val="28"/>
        </w:rPr>
        <w:t>      Статья 319. Действия суда по поступившему уголовному делу</w:t>
      </w:r>
      <w:r>
        <w:br/>
      </w:r>
      <w:r>
        <w:rPr>
          <w:rFonts w:ascii="Times New Roman"/>
          <w:b w:val="false"/>
          <w:i w:val="false"/>
          <w:color w:val="000000"/>
          <w:sz w:val="28"/>
        </w:rPr>
        <w:t>
      Статья 320. Вопросы, подлежащие выяснению по поступившему в суд делу</w:t>
      </w:r>
      <w:r>
        <w:br/>
      </w:r>
      <w:r>
        <w:rPr>
          <w:rFonts w:ascii="Times New Roman"/>
          <w:b w:val="false"/>
          <w:i w:val="false"/>
          <w:color w:val="000000"/>
          <w:sz w:val="28"/>
        </w:rPr>
        <w:t>
      Статья 321. Проведение предварительного слушания</w:t>
      </w:r>
      <w:r>
        <w:br/>
      </w:r>
      <w:r>
        <w:rPr>
          <w:rFonts w:ascii="Times New Roman"/>
          <w:b w:val="false"/>
          <w:i w:val="false"/>
          <w:color w:val="000000"/>
          <w:sz w:val="28"/>
        </w:rPr>
        <w:t>
      Статья 322. Назначение главного судебного разбирательства</w:t>
      </w:r>
      <w:r>
        <w:br/>
      </w:r>
      <w:r>
        <w:rPr>
          <w:rFonts w:ascii="Times New Roman"/>
          <w:b w:val="false"/>
          <w:i w:val="false"/>
          <w:color w:val="000000"/>
          <w:sz w:val="28"/>
        </w:rPr>
        <w:t>
      Статья 323. Направление дела судом прокурору</w:t>
      </w:r>
      <w:r>
        <w:br/>
      </w:r>
      <w:r>
        <w:rPr>
          <w:rFonts w:ascii="Times New Roman"/>
          <w:b w:val="false"/>
          <w:i w:val="false"/>
          <w:color w:val="000000"/>
          <w:sz w:val="28"/>
        </w:rPr>
        <w:t>
      Статья 324. Приостановление производства по уголовному делу</w:t>
      </w:r>
      <w:r>
        <w:br/>
      </w:r>
      <w:r>
        <w:rPr>
          <w:rFonts w:ascii="Times New Roman"/>
          <w:b w:val="false"/>
          <w:i w:val="false"/>
          <w:color w:val="000000"/>
          <w:sz w:val="28"/>
        </w:rPr>
        <w:t>
      Статья 325. Меры обеспечения гражданского иска и конфискации имущества</w:t>
      </w:r>
      <w:r>
        <w:br/>
      </w:r>
      <w:r>
        <w:rPr>
          <w:rFonts w:ascii="Times New Roman"/>
          <w:b w:val="false"/>
          <w:i w:val="false"/>
          <w:color w:val="000000"/>
          <w:sz w:val="28"/>
        </w:rPr>
        <w:t>
      Статья 326. Направление уголовного дела по подсудности</w:t>
      </w:r>
      <w:r>
        <w:br/>
      </w:r>
      <w:r>
        <w:rPr>
          <w:rFonts w:ascii="Times New Roman"/>
          <w:b w:val="false"/>
          <w:i w:val="false"/>
          <w:color w:val="000000"/>
          <w:sz w:val="28"/>
        </w:rPr>
        <w:t>
      Статья 327. Прекращение уголовного дела</w:t>
      </w:r>
      <w:r>
        <w:br/>
      </w:r>
      <w:r>
        <w:rPr>
          <w:rFonts w:ascii="Times New Roman"/>
          <w:b w:val="false"/>
          <w:i w:val="false"/>
          <w:color w:val="000000"/>
          <w:sz w:val="28"/>
        </w:rPr>
        <w:t>
      Статья 328. Обеспечение сторонам возможности ознакомления с материалами дела</w:t>
      </w:r>
      <w:r>
        <w:br/>
      </w:r>
      <w:r>
        <w:rPr>
          <w:rFonts w:ascii="Times New Roman"/>
          <w:b w:val="false"/>
          <w:i w:val="false"/>
          <w:color w:val="000000"/>
          <w:sz w:val="28"/>
        </w:rPr>
        <w:t>
      Статья 329. Вручение копий документов</w:t>
      </w:r>
      <w:r>
        <w:br/>
      </w:r>
      <w:r>
        <w:rPr>
          <w:rFonts w:ascii="Times New Roman"/>
          <w:b w:val="false"/>
          <w:i w:val="false"/>
          <w:color w:val="000000"/>
          <w:sz w:val="28"/>
        </w:rPr>
        <w:t>
      Статья 330. Вызовы в судебное заседание</w:t>
      </w:r>
    </w:p>
    <w:p>
      <w:pPr>
        <w:spacing w:after="0"/>
        <w:ind w:left="0"/>
        <w:jc w:val="left"/>
      </w:pPr>
      <w:r>
        <w:rPr>
          <w:rFonts w:ascii="Times New Roman"/>
          <w:b/>
          <w:i w:val="false"/>
          <w:color w:val="000000"/>
        </w:rPr>
        <w:t xml:space="preserve"> Глава 42. Общие условия главного судебного разбирательства</w:t>
      </w:r>
    </w:p>
    <w:p>
      <w:pPr>
        <w:spacing w:after="0"/>
        <w:ind w:left="0"/>
        <w:jc w:val="both"/>
      </w:pPr>
      <w:r>
        <w:rPr>
          <w:rFonts w:ascii="Times New Roman"/>
          <w:b w:val="false"/>
          <w:i w:val="false"/>
          <w:color w:val="000000"/>
          <w:sz w:val="28"/>
        </w:rPr>
        <w:t>      Статья 331. Непосредственность и устность судебного разбирательства</w:t>
      </w:r>
      <w:r>
        <w:br/>
      </w:r>
      <w:r>
        <w:rPr>
          <w:rFonts w:ascii="Times New Roman"/>
          <w:b w:val="false"/>
          <w:i w:val="false"/>
          <w:color w:val="000000"/>
          <w:sz w:val="28"/>
        </w:rPr>
        <w:t>
      Статья 332. Неизменность состава суда при разбирательстве дела</w:t>
      </w:r>
      <w:r>
        <w:br/>
      </w:r>
      <w:r>
        <w:rPr>
          <w:rFonts w:ascii="Times New Roman"/>
          <w:b w:val="false"/>
          <w:i w:val="false"/>
          <w:color w:val="000000"/>
          <w:sz w:val="28"/>
        </w:rPr>
        <w:t>
      Статья 333. Запасной судья</w:t>
      </w:r>
      <w:r>
        <w:br/>
      </w:r>
      <w:r>
        <w:rPr>
          <w:rFonts w:ascii="Times New Roman"/>
          <w:b w:val="false"/>
          <w:i w:val="false"/>
          <w:color w:val="000000"/>
          <w:sz w:val="28"/>
        </w:rPr>
        <w:t>
      Статья 334. Полномочия председательствующего в главном судебном разбирательстве</w:t>
      </w:r>
      <w:r>
        <w:br/>
      </w:r>
      <w:r>
        <w:rPr>
          <w:rFonts w:ascii="Times New Roman"/>
          <w:b w:val="false"/>
          <w:i w:val="false"/>
          <w:color w:val="000000"/>
          <w:sz w:val="28"/>
        </w:rPr>
        <w:t>
      Статья 335. Участие подсудимого в главном судебном разбирательстве</w:t>
      </w:r>
      <w:r>
        <w:br/>
      </w:r>
      <w:r>
        <w:rPr>
          <w:rFonts w:ascii="Times New Roman"/>
          <w:b w:val="false"/>
          <w:i w:val="false"/>
          <w:color w:val="000000"/>
          <w:sz w:val="28"/>
        </w:rPr>
        <w:t>
      Статья 336. Участие защитника в главном судебном разбирательстве</w:t>
      </w:r>
      <w:r>
        <w:br/>
      </w:r>
      <w:r>
        <w:rPr>
          <w:rFonts w:ascii="Times New Roman"/>
          <w:b w:val="false"/>
          <w:i w:val="false"/>
          <w:color w:val="000000"/>
          <w:sz w:val="28"/>
        </w:rPr>
        <w:t>
      Статья 337. Участие государственного обвинителя в главном судебном разбирательстве</w:t>
      </w:r>
      <w:r>
        <w:br/>
      </w:r>
      <w:r>
        <w:rPr>
          <w:rFonts w:ascii="Times New Roman"/>
          <w:b w:val="false"/>
          <w:i w:val="false"/>
          <w:color w:val="000000"/>
          <w:sz w:val="28"/>
        </w:rPr>
        <w:t>
      Статья 338. Участие потерпевшего в главном судебном разбирательстве</w:t>
      </w:r>
      <w:r>
        <w:br/>
      </w:r>
      <w:r>
        <w:rPr>
          <w:rFonts w:ascii="Times New Roman"/>
          <w:b w:val="false"/>
          <w:i w:val="false"/>
          <w:color w:val="000000"/>
          <w:sz w:val="28"/>
        </w:rPr>
        <w:t>
      Статья 339. Участие гражданского истца или гражданского ответчика в главном судебном разбирательстве</w:t>
      </w:r>
      <w:r>
        <w:br/>
      </w:r>
      <w:r>
        <w:rPr>
          <w:rFonts w:ascii="Times New Roman"/>
          <w:b w:val="false"/>
          <w:i w:val="false"/>
          <w:color w:val="000000"/>
          <w:sz w:val="28"/>
        </w:rPr>
        <w:t>
      Статья 340. Пределы главного судебного разбирательства</w:t>
      </w:r>
      <w:r>
        <w:br/>
      </w:r>
      <w:r>
        <w:rPr>
          <w:rFonts w:ascii="Times New Roman"/>
          <w:b w:val="false"/>
          <w:i w:val="false"/>
          <w:color w:val="000000"/>
          <w:sz w:val="28"/>
        </w:rPr>
        <w:t>
      Статья 341. Отложение главного судебного разбирательства и приостановление уголовного дела</w:t>
      </w:r>
      <w:r>
        <w:br/>
      </w:r>
      <w:r>
        <w:rPr>
          <w:rFonts w:ascii="Times New Roman"/>
          <w:b w:val="false"/>
          <w:i w:val="false"/>
          <w:color w:val="000000"/>
          <w:sz w:val="28"/>
        </w:rPr>
        <w:t>
      Статья 342. Решение вопроса о мере пресечения</w:t>
      </w:r>
      <w:r>
        <w:br/>
      </w:r>
      <w:r>
        <w:rPr>
          <w:rFonts w:ascii="Times New Roman"/>
          <w:b w:val="false"/>
          <w:i w:val="false"/>
          <w:color w:val="000000"/>
          <w:sz w:val="28"/>
        </w:rPr>
        <w:t>
      Статья 343. Прекращение дела в главном судебном разбирательстве</w:t>
      </w:r>
      <w:r>
        <w:br/>
      </w:r>
      <w:r>
        <w:rPr>
          <w:rFonts w:ascii="Times New Roman"/>
          <w:b w:val="false"/>
          <w:i w:val="false"/>
          <w:color w:val="000000"/>
          <w:sz w:val="28"/>
        </w:rPr>
        <w:t>
      Статья 344. Порядок вынесения постановлений в главном судебном разбирательстве</w:t>
      </w:r>
      <w:r>
        <w:br/>
      </w:r>
      <w:r>
        <w:rPr>
          <w:rFonts w:ascii="Times New Roman"/>
          <w:b w:val="false"/>
          <w:i w:val="false"/>
          <w:color w:val="000000"/>
          <w:sz w:val="28"/>
        </w:rPr>
        <w:t>
      Статья 345. Распорядок главного судебного разбирательства</w:t>
      </w:r>
      <w:r>
        <w:br/>
      </w:r>
      <w:r>
        <w:rPr>
          <w:rFonts w:ascii="Times New Roman"/>
          <w:b w:val="false"/>
          <w:i w:val="false"/>
          <w:color w:val="000000"/>
          <w:sz w:val="28"/>
        </w:rPr>
        <w:t>
      Статья 346. Меры, принимаемые в целях обеспечения порядка в главном судебном разбирательстве</w:t>
      </w:r>
      <w:r>
        <w:br/>
      </w:r>
      <w:r>
        <w:rPr>
          <w:rFonts w:ascii="Times New Roman"/>
          <w:b w:val="false"/>
          <w:i w:val="false"/>
          <w:color w:val="000000"/>
          <w:sz w:val="28"/>
        </w:rPr>
        <w:t>
      Статья 347. Протокол главного судебного разбирательства</w:t>
      </w:r>
      <w:r>
        <w:br/>
      </w:r>
      <w:r>
        <w:rPr>
          <w:rFonts w:ascii="Times New Roman"/>
          <w:b w:val="false"/>
          <w:i w:val="false"/>
          <w:color w:val="000000"/>
          <w:sz w:val="28"/>
        </w:rPr>
        <w:t>
      Статья 348. Замечания на протокол главного судебного разбирательства</w:t>
      </w:r>
      <w:r>
        <w:br/>
      </w:r>
      <w:r>
        <w:rPr>
          <w:rFonts w:ascii="Times New Roman"/>
          <w:b w:val="false"/>
          <w:i w:val="false"/>
          <w:color w:val="000000"/>
          <w:sz w:val="28"/>
        </w:rPr>
        <w:t>
      Статья 349. Рассмотрение замечаний на протокол главного судебного разбирательства</w:t>
      </w:r>
    </w:p>
    <w:p>
      <w:pPr>
        <w:spacing w:after="0"/>
        <w:ind w:left="0"/>
        <w:jc w:val="left"/>
      </w:pPr>
      <w:r>
        <w:rPr>
          <w:rFonts w:ascii="Times New Roman"/>
          <w:b/>
          <w:i w:val="false"/>
          <w:color w:val="000000"/>
        </w:rPr>
        <w:t xml:space="preserve"> Глава 43. Подготовительная часть главного судебного</w:t>
      </w:r>
      <w:r>
        <w:br/>
      </w:r>
      <w:r>
        <w:rPr>
          <w:rFonts w:ascii="Times New Roman"/>
          <w:b/>
          <w:i w:val="false"/>
          <w:color w:val="000000"/>
        </w:rPr>
        <w:t>
разбирательства</w:t>
      </w:r>
    </w:p>
    <w:p>
      <w:pPr>
        <w:spacing w:after="0"/>
        <w:ind w:left="0"/>
        <w:jc w:val="both"/>
      </w:pPr>
      <w:r>
        <w:rPr>
          <w:rFonts w:ascii="Times New Roman"/>
          <w:b w:val="false"/>
          <w:i w:val="false"/>
          <w:color w:val="000000"/>
          <w:sz w:val="28"/>
        </w:rPr>
        <w:t>      Статья 350. Открытие главного судебного разбирательства</w:t>
      </w:r>
      <w:r>
        <w:br/>
      </w:r>
      <w:r>
        <w:rPr>
          <w:rFonts w:ascii="Times New Roman"/>
          <w:b w:val="false"/>
          <w:i w:val="false"/>
          <w:color w:val="000000"/>
          <w:sz w:val="28"/>
        </w:rPr>
        <w:t>
      Статья 351. Проверка явки лиц, вызывавшихся в главное судебное разбирательство</w:t>
      </w:r>
      <w:r>
        <w:br/>
      </w:r>
      <w:r>
        <w:rPr>
          <w:rFonts w:ascii="Times New Roman"/>
          <w:b w:val="false"/>
          <w:i w:val="false"/>
          <w:color w:val="000000"/>
          <w:sz w:val="28"/>
        </w:rPr>
        <w:t>
      Статья 352. Разъяснение переводчику его прав и обязанностей</w:t>
      </w:r>
      <w:r>
        <w:br/>
      </w:r>
      <w:r>
        <w:rPr>
          <w:rFonts w:ascii="Times New Roman"/>
          <w:b w:val="false"/>
          <w:i w:val="false"/>
          <w:color w:val="000000"/>
          <w:sz w:val="28"/>
        </w:rPr>
        <w:t>
      Статья 353. Решение вопроса об отводе переводчика</w:t>
      </w:r>
      <w:r>
        <w:br/>
      </w:r>
      <w:r>
        <w:rPr>
          <w:rFonts w:ascii="Times New Roman"/>
          <w:b w:val="false"/>
          <w:i w:val="false"/>
          <w:color w:val="000000"/>
          <w:sz w:val="28"/>
        </w:rPr>
        <w:t>
      Статья 354. Удаление свидетелей из зала судебного заседания</w:t>
      </w:r>
      <w:r>
        <w:br/>
      </w:r>
      <w:r>
        <w:rPr>
          <w:rFonts w:ascii="Times New Roman"/>
          <w:b w:val="false"/>
          <w:i w:val="false"/>
          <w:color w:val="000000"/>
          <w:sz w:val="28"/>
        </w:rPr>
        <w:t>
      Статья 355. Установление личности подсудимого и своевременности вручения ему копии обвинительного акта</w:t>
      </w:r>
      <w:r>
        <w:br/>
      </w:r>
      <w:r>
        <w:rPr>
          <w:rFonts w:ascii="Times New Roman"/>
          <w:b w:val="false"/>
          <w:i w:val="false"/>
          <w:color w:val="000000"/>
          <w:sz w:val="28"/>
        </w:rPr>
        <w:t>
      Статья 356. Объявление состава суда, других участников процесса</w:t>
      </w:r>
      <w:r>
        <w:br/>
      </w:r>
      <w:r>
        <w:rPr>
          <w:rFonts w:ascii="Times New Roman"/>
          <w:b w:val="false"/>
          <w:i w:val="false"/>
          <w:color w:val="000000"/>
          <w:sz w:val="28"/>
        </w:rPr>
        <w:t>
      Статья 357. Порядок разрешения отводов</w:t>
      </w:r>
      <w:r>
        <w:br/>
      </w:r>
      <w:r>
        <w:rPr>
          <w:rFonts w:ascii="Times New Roman"/>
          <w:b w:val="false"/>
          <w:i w:val="false"/>
          <w:color w:val="000000"/>
          <w:sz w:val="28"/>
        </w:rPr>
        <w:t>
      Статья 358. Разъяснение подсудимому его прав</w:t>
      </w:r>
      <w:r>
        <w:br/>
      </w:r>
      <w:r>
        <w:rPr>
          <w:rFonts w:ascii="Times New Roman"/>
          <w:b w:val="false"/>
          <w:i w:val="false"/>
          <w:color w:val="000000"/>
          <w:sz w:val="28"/>
        </w:rPr>
        <w:t>
      Статья 359. Разъяснение потерпевшему, частному обвинителю, гражданскому истцу и гражданскому ответчику их прав</w:t>
      </w:r>
      <w:r>
        <w:br/>
      </w:r>
      <w:r>
        <w:rPr>
          <w:rFonts w:ascii="Times New Roman"/>
          <w:b w:val="false"/>
          <w:i w:val="false"/>
          <w:color w:val="000000"/>
          <w:sz w:val="28"/>
        </w:rPr>
        <w:t>
      Статья 360. Разъяснение эксперту его прав и обязанностей</w:t>
      </w:r>
      <w:r>
        <w:br/>
      </w:r>
      <w:r>
        <w:rPr>
          <w:rFonts w:ascii="Times New Roman"/>
          <w:b w:val="false"/>
          <w:i w:val="false"/>
          <w:color w:val="000000"/>
          <w:sz w:val="28"/>
        </w:rPr>
        <w:t>
      Статья 361. Разъяснение специалисту его прав и обязанностей</w:t>
      </w:r>
      <w:r>
        <w:br/>
      </w:r>
      <w:r>
        <w:rPr>
          <w:rFonts w:ascii="Times New Roman"/>
          <w:b w:val="false"/>
          <w:i w:val="false"/>
          <w:color w:val="000000"/>
          <w:sz w:val="28"/>
        </w:rPr>
        <w:t>
      Статья 362. Заявление и разрешение ходатайств</w:t>
      </w:r>
      <w:r>
        <w:br/>
      </w:r>
      <w:r>
        <w:rPr>
          <w:rFonts w:ascii="Times New Roman"/>
          <w:b w:val="false"/>
          <w:i w:val="false"/>
          <w:color w:val="000000"/>
          <w:sz w:val="28"/>
        </w:rPr>
        <w:t>
      Статья 363. Решение вопроса о возможности слушания дела в отсутствие кого-либо из участвующих в деле лиц</w:t>
      </w:r>
    </w:p>
    <w:p>
      <w:pPr>
        <w:spacing w:after="0"/>
        <w:ind w:left="0"/>
        <w:jc w:val="left"/>
      </w:pPr>
      <w:r>
        <w:rPr>
          <w:rFonts w:ascii="Times New Roman"/>
          <w:b/>
          <w:i w:val="false"/>
          <w:color w:val="000000"/>
        </w:rPr>
        <w:t xml:space="preserve"> Глава 44. Судебное следствие</w:t>
      </w:r>
    </w:p>
    <w:p>
      <w:pPr>
        <w:spacing w:after="0"/>
        <w:ind w:left="0"/>
        <w:jc w:val="both"/>
      </w:pPr>
      <w:r>
        <w:rPr>
          <w:rFonts w:ascii="Times New Roman"/>
          <w:b w:val="false"/>
          <w:i w:val="false"/>
          <w:color w:val="000000"/>
          <w:sz w:val="28"/>
        </w:rPr>
        <w:t>      Статья 364. Начало судебного следствия</w:t>
      </w:r>
      <w:r>
        <w:br/>
      </w:r>
      <w:r>
        <w:rPr>
          <w:rFonts w:ascii="Times New Roman"/>
          <w:b w:val="false"/>
          <w:i w:val="false"/>
          <w:color w:val="000000"/>
          <w:sz w:val="28"/>
        </w:rPr>
        <w:t>
      Статья 365. Выяснение позиции подсудимого</w:t>
      </w:r>
      <w:r>
        <w:br/>
      </w:r>
      <w:r>
        <w:rPr>
          <w:rFonts w:ascii="Times New Roman"/>
          <w:b w:val="false"/>
          <w:i w:val="false"/>
          <w:color w:val="000000"/>
          <w:sz w:val="28"/>
        </w:rPr>
        <w:t>
      Статья 366. Порядок представления и исследования доказательств</w:t>
      </w:r>
      <w:r>
        <w:br/>
      </w:r>
      <w:r>
        <w:rPr>
          <w:rFonts w:ascii="Times New Roman"/>
          <w:b w:val="false"/>
          <w:i w:val="false"/>
          <w:color w:val="000000"/>
          <w:sz w:val="28"/>
        </w:rPr>
        <w:t>
      Статья 367. Допрос подсудимого</w:t>
      </w:r>
      <w:r>
        <w:br/>
      </w:r>
      <w:r>
        <w:rPr>
          <w:rFonts w:ascii="Times New Roman"/>
          <w:b w:val="false"/>
          <w:i w:val="false"/>
          <w:color w:val="000000"/>
          <w:sz w:val="28"/>
        </w:rPr>
        <w:t>
      Статья 368. Оглашение показаний подсудимого</w:t>
      </w:r>
      <w:r>
        <w:br/>
      </w:r>
      <w:r>
        <w:rPr>
          <w:rFonts w:ascii="Times New Roman"/>
          <w:b w:val="false"/>
          <w:i w:val="false"/>
          <w:color w:val="000000"/>
          <w:sz w:val="28"/>
        </w:rPr>
        <w:t>
      Статья 369. Допрос потерпевшего</w:t>
      </w:r>
      <w:r>
        <w:br/>
      </w:r>
      <w:r>
        <w:rPr>
          <w:rFonts w:ascii="Times New Roman"/>
          <w:b w:val="false"/>
          <w:i w:val="false"/>
          <w:color w:val="000000"/>
          <w:sz w:val="28"/>
        </w:rPr>
        <w:t>
      Статья 370. Допрос свидетелей</w:t>
      </w:r>
      <w:r>
        <w:br/>
      </w:r>
      <w:r>
        <w:rPr>
          <w:rFonts w:ascii="Times New Roman"/>
          <w:b w:val="false"/>
          <w:i w:val="false"/>
          <w:color w:val="000000"/>
          <w:sz w:val="28"/>
        </w:rPr>
        <w:t>
      Статья 371. Особенности допроса несовершеннолетнего потерпевшего, свидетеля</w:t>
      </w:r>
      <w:r>
        <w:br/>
      </w:r>
      <w:r>
        <w:rPr>
          <w:rFonts w:ascii="Times New Roman"/>
          <w:b w:val="false"/>
          <w:i w:val="false"/>
          <w:color w:val="000000"/>
          <w:sz w:val="28"/>
        </w:rPr>
        <w:t>
      Статья 372. Оглашение показаний потерпевшего и свидетеля</w:t>
      </w:r>
      <w:r>
        <w:br/>
      </w:r>
      <w:r>
        <w:rPr>
          <w:rFonts w:ascii="Times New Roman"/>
          <w:b w:val="false"/>
          <w:i w:val="false"/>
          <w:color w:val="000000"/>
          <w:sz w:val="28"/>
        </w:rPr>
        <w:t>
      Статья 373. Экспертиза в судебном разбирательстве</w:t>
      </w:r>
      <w:r>
        <w:br/>
      </w:r>
      <w:r>
        <w:rPr>
          <w:rFonts w:ascii="Times New Roman"/>
          <w:b w:val="false"/>
          <w:i w:val="false"/>
          <w:color w:val="000000"/>
          <w:sz w:val="28"/>
        </w:rPr>
        <w:t>
      Статья 374. Допрос эксперта</w:t>
      </w:r>
      <w:r>
        <w:br/>
      </w:r>
      <w:r>
        <w:rPr>
          <w:rFonts w:ascii="Times New Roman"/>
          <w:b w:val="false"/>
          <w:i w:val="false"/>
          <w:color w:val="000000"/>
          <w:sz w:val="28"/>
        </w:rPr>
        <w:t>
      Статья 375. Осмотр вещественных доказательств</w:t>
      </w:r>
      <w:r>
        <w:br/>
      </w:r>
      <w:r>
        <w:rPr>
          <w:rFonts w:ascii="Times New Roman"/>
          <w:b w:val="false"/>
          <w:i w:val="false"/>
          <w:color w:val="000000"/>
          <w:sz w:val="28"/>
        </w:rPr>
        <w:t>
      Статья 376. Оглашение протоколов следственных действий и документов</w:t>
      </w:r>
      <w:r>
        <w:br/>
      </w:r>
      <w:r>
        <w:rPr>
          <w:rFonts w:ascii="Times New Roman"/>
          <w:b w:val="false"/>
          <w:i w:val="false"/>
          <w:color w:val="000000"/>
          <w:sz w:val="28"/>
        </w:rPr>
        <w:t>
      Статья 377. Порядок оглашения показаний подсудимого, потерпевшего, свидетеля, а также протоколов и документов</w:t>
      </w:r>
      <w:r>
        <w:br/>
      </w:r>
      <w:r>
        <w:rPr>
          <w:rFonts w:ascii="Times New Roman"/>
          <w:b w:val="false"/>
          <w:i w:val="false"/>
          <w:color w:val="000000"/>
          <w:sz w:val="28"/>
        </w:rPr>
        <w:t>
      Статья 378. Осмотр местности и помещения</w:t>
      </w:r>
      <w:r>
        <w:br/>
      </w:r>
      <w:r>
        <w:rPr>
          <w:rFonts w:ascii="Times New Roman"/>
          <w:b w:val="false"/>
          <w:i w:val="false"/>
          <w:color w:val="000000"/>
          <w:sz w:val="28"/>
        </w:rPr>
        <w:t>
      Статья 379. Предъявление для опознания, освидетельствование, проверка и уточнение показаний на месте, производство эксперимента, получение образцов</w:t>
      </w:r>
      <w:r>
        <w:br/>
      </w:r>
      <w:r>
        <w:rPr>
          <w:rFonts w:ascii="Times New Roman"/>
          <w:b w:val="false"/>
          <w:i w:val="false"/>
          <w:color w:val="000000"/>
          <w:sz w:val="28"/>
        </w:rPr>
        <w:t>
      Статья 380. Ограничение исследования доказательств</w:t>
      </w:r>
      <w:r>
        <w:br/>
      </w:r>
      <w:r>
        <w:rPr>
          <w:rFonts w:ascii="Times New Roman"/>
          <w:b w:val="false"/>
          <w:i w:val="false"/>
          <w:color w:val="000000"/>
          <w:sz w:val="28"/>
        </w:rPr>
        <w:t>
      Статья 381. Окончание судебного следствия</w:t>
      </w:r>
      <w:r>
        <w:br/>
      </w:r>
      <w:r>
        <w:rPr>
          <w:rFonts w:ascii="Times New Roman"/>
          <w:b w:val="false"/>
          <w:i w:val="false"/>
          <w:color w:val="000000"/>
          <w:sz w:val="28"/>
        </w:rPr>
        <w:t>
      Статья 382. Судебное разбирательство дела в сокращенном порядке</w:t>
      </w:r>
    </w:p>
    <w:p>
      <w:pPr>
        <w:spacing w:after="0"/>
        <w:ind w:left="0"/>
        <w:jc w:val="left"/>
      </w:pPr>
      <w:r>
        <w:rPr>
          <w:rFonts w:ascii="Times New Roman"/>
          <w:b/>
          <w:i w:val="false"/>
          <w:color w:val="000000"/>
        </w:rPr>
        <w:t xml:space="preserve"> Глава 45. Судебные прения и последнее слово подсудимого</w:t>
      </w:r>
    </w:p>
    <w:p>
      <w:pPr>
        <w:spacing w:after="0"/>
        <w:ind w:left="0"/>
        <w:jc w:val="both"/>
      </w:pPr>
      <w:r>
        <w:rPr>
          <w:rFonts w:ascii="Times New Roman"/>
          <w:b w:val="false"/>
          <w:i w:val="false"/>
          <w:color w:val="000000"/>
          <w:sz w:val="28"/>
        </w:rPr>
        <w:t>      Статья 383. Содержание и порядок судебных прений</w:t>
      </w:r>
      <w:r>
        <w:br/>
      </w:r>
      <w:r>
        <w:rPr>
          <w:rFonts w:ascii="Times New Roman"/>
          <w:b w:val="false"/>
          <w:i w:val="false"/>
          <w:color w:val="000000"/>
          <w:sz w:val="28"/>
        </w:rPr>
        <w:t>
      Статья 384. Последнее слово подсудимого</w:t>
      </w:r>
      <w:r>
        <w:br/>
      </w:r>
      <w:r>
        <w:rPr>
          <w:rFonts w:ascii="Times New Roman"/>
          <w:b w:val="false"/>
          <w:i w:val="false"/>
          <w:color w:val="000000"/>
          <w:sz w:val="28"/>
        </w:rPr>
        <w:t>
      Статья 385. Возобновление судебного следствия</w:t>
      </w:r>
      <w:r>
        <w:br/>
      </w:r>
      <w:r>
        <w:rPr>
          <w:rFonts w:ascii="Times New Roman"/>
          <w:b w:val="false"/>
          <w:i w:val="false"/>
          <w:color w:val="000000"/>
          <w:sz w:val="28"/>
        </w:rPr>
        <w:t>
      Статья 386. Удаление суда в совещательную комнату</w:t>
      </w:r>
    </w:p>
    <w:p>
      <w:pPr>
        <w:spacing w:after="0"/>
        <w:ind w:left="0"/>
        <w:jc w:val="left"/>
      </w:pPr>
      <w:r>
        <w:rPr>
          <w:rFonts w:ascii="Times New Roman"/>
          <w:b/>
          <w:i w:val="false"/>
          <w:color w:val="000000"/>
        </w:rPr>
        <w:t xml:space="preserve"> Глава 46. Постановление приговора</w:t>
      </w:r>
    </w:p>
    <w:p>
      <w:pPr>
        <w:spacing w:after="0"/>
        <w:ind w:left="0"/>
        <w:jc w:val="both"/>
      </w:pPr>
      <w:r>
        <w:rPr>
          <w:rFonts w:ascii="Times New Roman"/>
          <w:b w:val="false"/>
          <w:i w:val="false"/>
          <w:color w:val="000000"/>
          <w:sz w:val="28"/>
        </w:rPr>
        <w:t>      Статья 387. Постановление приговора именем Республики Казахстан</w:t>
      </w:r>
      <w:r>
        <w:br/>
      </w:r>
      <w:r>
        <w:rPr>
          <w:rFonts w:ascii="Times New Roman"/>
          <w:b w:val="false"/>
          <w:i w:val="false"/>
          <w:color w:val="000000"/>
          <w:sz w:val="28"/>
        </w:rPr>
        <w:t>
      Статья 388. Законность и обоснованность приговора</w:t>
      </w:r>
      <w:r>
        <w:br/>
      </w:r>
      <w:r>
        <w:rPr>
          <w:rFonts w:ascii="Times New Roman"/>
          <w:b w:val="false"/>
          <w:i w:val="false"/>
          <w:color w:val="000000"/>
          <w:sz w:val="28"/>
        </w:rPr>
        <w:t>
      Статья 389. Тайна постановления приговора</w:t>
      </w:r>
      <w:r>
        <w:br/>
      </w:r>
      <w:r>
        <w:rPr>
          <w:rFonts w:ascii="Times New Roman"/>
          <w:b w:val="false"/>
          <w:i w:val="false"/>
          <w:color w:val="000000"/>
          <w:sz w:val="28"/>
        </w:rPr>
        <w:t>
      Статья 390. Вопросы, разрешаемые судом при постановлении приговора</w:t>
      </w:r>
      <w:r>
        <w:br/>
      </w:r>
      <w:r>
        <w:rPr>
          <w:rFonts w:ascii="Times New Roman"/>
          <w:b w:val="false"/>
          <w:i w:val="false"/>
          <w:color w:val="000000"/>
          <w:sz w:val="28"/>
        </w:rPr>
        <w:t>
      Статья 391. Решение вопроса о вменяемости подсудимого</w:t>
      </w:r>
      <w:r>
        <w:br/>
      </w:r>
      <w:r>
        <w:rPr>
          <w:rFonts w:ascii="Times New Roman"/>
          <w:b w:val="false"/>
          <w:i w:val="false"/>
          <w:color w:val="000000"/>
          <w:sz w:val="28"/>
        </w:rPr>
        <w:t>
      Статья 392. Виды приговоров</w:t>
      </w:r>
      <w:r>
        <w:br/>
      </w:r>
      <w:r>
        <w:rPr>
          <w:rFonts w:ascii="Times New Roman"/>
          <w:b w:val="false"/>
          <w:i w:val="false"/>
          <w:color w:val="000000"/>
          <w:sz w:val="28"/>
        </w:rPr>
        <w:t>
      Статья 393. Обвинительный приговор</w:t>
      </w:r>
      <w:r>
        <w:br/>
      </w:r>
      <w:r>
        <w:rPr>
          <w:rFonts w:ascii="Times New Roman"/>
          <w:b w:val="false"/>
          <w:i w:val="false"/>
          <w:color w:val="000000"/>
          <w:sz w:val="28"/>
        </w:rPr>
        <w:t>
      Статья 394. Оправдательный приговор</w:t>
      </w:r>
      <w:r>
        <w:br/>
      </w:r>
      <w:r>
        <w:rPr>
          <w:rFonts w:ascii="Times New Roman"/>
          <w:b w:val="false"/>
          <w:i w:val="false"/>
          <w:color w:val="000000"/>
          <w:sz w:val="28"/>
        </w:rPr>
        <w:t>
      Статья 395. Составление приговора</w:t>
      </w:r>
      <w:r>
        <w:br/>
      </w:r>
      <w:r>
        <w:rPr>
          <w:rFonts w:ascii="Times New Roman"/>
          <w:b w:val="false"/>
          <w:i w:val="false"/>
          <w:color w:val="000000"/>
          <w:sz w:val="28"/>
        </w:rPr>
        <w:t>
      Статья 396. Вводная часть приговора</w:t>
      </w:r>
      <w:r>
        <w:br/>
      </w:r>
      <w:r>
        <w:rPr>
          <w:rFonts w:ascii="Times New Roman"/>
          <w:b w:val="false"/>
          <w:i w:val="false"/>
          <w:color w:val="000000"/>
          <w:sz w:val="28"/>
        </w:rPr>
        <w:t>
      Статья 397. Описательно-мотивировочная часть обвинительного приговора</w:t>
      </w:r>
      <w:r>
        <w:br/>
      </w:r>
      <w:r>
        <w:rPr>
          <w:rFonts w:ascii="Times New Roman"/>
          <w:b w:val="false"/>
          <w:i w:val="false"/>
          <w:color w:val="000000"/>
          <w:sz w:val="28"/>
        </w:rPr>
        <w:t>
      Статья 398. Резолютивная часть обвинительного приговора</w:t>
      </w:r>
      <w:r>
        <w:br/>
      </w:r>
      <w:r>
        <w:rPr>
          <w:rFonts w:ascii="Times New Roman"/>
          <w:b w:val="false"/>
          <w:i w:val="false"/>
          <w:color w:val="000000"/>
          <w:sz w:val="28"/>
        </w:rPr>
        <w:t>
      Статья 399. Описательно-мотивировочная часть оправдательного приговора</w:t>
      </w:r>
      <w:r>
        <w:br/>
      </w:r>
      <w:r>
        <w:rPr>
          <w:rFonts w:ascii="Times New Roman"/>
          <w:b w:val="false"/>
          <w:i w:val="false"/>
          <w:color w:val="000000"/>
          <w:sz w:val="28"/>
        </w:rPr>
        <w:t>
      Статья 400. Резолютивная часть оправдательного приговора</w:t>
      </w:r>
      <w:r>
        <w:br/>
      </w:r>
      <w:r>
        <w:rPr>
          <w:rFonts w:ascii="Times New Roman"/>
          <w:b w:val="false"/>
          <w:i w:val="false"/>
          <w:color w:val="000000"/>
          <w:sz w:val="28"/>
        </w:rPr>
        <w:t>
      Статья 401. Иные вопросы, подлежащие решению в резолютивной части приговора</w:t>
      </w:r>
      <w:r>
        <w:br/>
      </w:r>
      <w:r>
        <w:rPr>
          <w:rFonts w:ascii="Times New Roman"/>
          <w:b w:val="false"/>
          <w:i w:val="false"/>
          <w:color w:val="000000"/>
          <w:sz w:val="28"/>
        </w:rPr>
        <w:t>
      Статья 402. Провозглашение приговора</w:t>
      </w:r>
      <w:r>
        <w:br/>
      </w:r>
      <w:r>
        <w:rPr>
          <w:rFonts w:ascii="Times New Roman"/>
          <w:b w:val="false"/>
          <w:i w:val="false"/>
          <w:color w:val="000000"/>
          <w:sz w:val="28"/>
        </w:rPr>
        <w:t>
      Статья 403. Освобождение подсудимого из-под стражи</w:t>
      </w:r>
      <w:r>
        <w:br/>
      </w:r>
      <w:r>
        <w:rPr>
          <w:rFonts w:ascii="Times New Roman"/>
          <w:b w:val="false"/>
          <w:i w:val="false"/>
          <w:color w:val="000000"/>
          <w:sz w:val="28"/>
        </w:rPr>
        <w:t>
      Статья 404. Вручение копии приговора</w:t>
      </w:r>
      <w:r>
        <w:br/>
      </w:r>
      <w:r>
        <w:rPr>
          <w:rFonts w:ascii="Times New Roman"/>
          <w:b w:val="false"/>
          <w:i w:val="false"/>
          <w:color w:val="000000"/>
          <w:sz w:val="28"/>
        </w:rPr>
        <w:t>
      Статья 405. Частное постановление</w:t>
      </w:r>
      <w:r>
        <w:br/>
      </w:r>
      <w:r>
        <w:rPr>
          <w:rFonts w:ascii="Times New Roman"/>
          <w:b w:val="false"/>
          <w:i w:val="false"/>
          <w:color w:val="000000"/>
          <w:sz w:val="28"/>
        </w:rPr>
        <w:t>
      Статья 406. Вопросы, решаемые судом одновременно с постановлением приговора</w:t>
      </w:r>
    </w:p>
    <w:p>
      <w:pPr>
        <w:spacing w:after="0"/>
        <w:ind w:left="0"/>
        <w:jc w:val="left"/>
      </w:pPr>
      <w:r>
        <w:rPr>
          <w:rFonts w:ascii="Times New Roman"/>
          <w:b/>
          <w:i w:val="false"/>
          <w:color w:val="000000"/>
        </w:rPr>
        <w:t xml:space="preserve"> Глава 47. Особенности производства по делам частного обвинения</w:t>
      </w:r>
    </w:p>
    <w:p>
      <w:pPr>
        <w:spacing w:after="0"/>
        <w:ind w:left="0"/>
        <w:jc w:val="both"/>
      </w:pPr>
      <w:r>
        <w:rPr>
          <w:rFonts w:ascii="Times New Roman"/>
          <w:b w:val="false"/>
          <w:i w:val="false"/>
          <w:color w:val="000000"/>
          <w:sz w:val="28"/>
        </w:rPr>
        <w:t>      Статья 407. Порядок производства по делам частного обвинения</w:t>
      </w:r>
      <w:r>
        <w:br/>
      </w:r>
      <w:r>
        <w:rPr>
          <w:rFonts w:ascii="Times New Roman"/>
          <w:b w:val="false"/>
          <w:i w:val="false"/>
          <w:color w:val="000000"/>
          <w:sz w:val="28"/>
        </w:rPr>
        <w:t>
      Статья 408. Возбуждение частного обвинения</w:t>
      </w:r>
      <w:r>
        <w:br/>
      </w:r>
      <w:r>
        <w:rPr>
          <w:rFonts w:ascii="Times New Roman"/>
          <w:b w:val="false"/>
          <w:i w:val="false"/>
          <w:color w:val="000000"/>
          <w:sz w:val="28"/>
        </w:rPr>
        <w:t>
      Статья 409. Действия судьи по делу частного обвинения до начала судебного разбирательства</w:t>
      </w:r>
      <w:r>
        <w:br/>
      </w:r>
      <w:r>
        <w:rPr>
          <w:rFonts w:ascii="Times New Roman"/>
          <w:b w:val="false"/>
          <w:i w:val="false"/>
          <w:color w:val="000000"/>
          <w:sz w:val="28"/>
        </w:rPr>
        <w:t>
      Статья 410. Представление и собирание доказательств по инициативе сторон</w:t>
      </w:r>
      <w:r>
        <w:br/>
      </w:r>
      <w:r>
        <w:rPr>
          <w:rFonts w:ascii="Times New Roman"/>
          <w:b w:val="false"/>
          <w:i w:val="false"/>
          <w:color w:val="000000"/>
          <w:sz w:val="28"/>
        </w:rPr>
        <w:t>
      Статья 411. Рассмотрение дела частного обвинения в судебном заседании</w:t>
      </w:r>
      <w:r>
        <w:br/>
      </w:r>
      <w:r>
        <w:rPr>
          <w:rFonts w:ascii="Times New Roman"/>
          <w:b w:val="false"/>
          <w:i w:val="false"/>
          <w:color w:val="000000"/>
          <w:sz w:val="28"/>
        </w:rPr>
        <w:t>
      Статья 412. Решение суда по делу частного обвинения</w:t>
      </w:r>
      <w:r>
        <w:br/>
      </w:r>
      <w:r>
        <w:rPr>
          <w:rFonts w:ascii="Times New Roman"/>
          <w:b w:val="false"/>
          <w:i w:val="false"/>
          <w:color w:val="000000"/>
          <w:sz w:val="28"/>
        </w:rPr>
        <w:t>
      Статья 413. Прекращение производства по частному обвинению</w:t>
      </w:r>
    </w:p>
    <w:p>
      <w:pPr>
        <w:spacing w:after="0"/>
        <w:ind w:left="0"/>
        <w:jc w:val="left"/>
      </w:pPr>
      <w:r>
        <w:rPr>
          <w:rFonts w:ascii="Times New Roman"/>
          <w:b/>
          <w:i w:val="false"/>
          <w:color w:val="000000"/>
        </w:rPr>
        <w:t xml:space="preserve"> Раздел 8. Пересмотр приговоров и постановлений суда</w:t>
      </w:r>
      <w:r>
        <w:br/>
      </w:r>
      <w:r>
        <w:rPr>
          <w:rFonts w:ascii="Times New Roman"/>
          <w:b/>
          <w:i w:val="false"/>
          <w:color w:val="000000"/>
        </w:rPr>
        <w:t>
в апелляционном и кассационном порядке Глава 48. Апелляционное обжалование, опротестование</w:t>
      </w:r>
      <w:r>
        <w:br/>
      </w:r>
      <w:r>
        <w:rPr>
          <w:rFonts w:ascii="Times New Roman"/>
          <w:b/>
          <w:i w:val="false"/>
          <w:color w:val="000000"/>
        </w:rPr>
        <w:t>
судебных решений, не вступивших в законную силу</w:t>
      </w:r>
    </w:p>
    <w:p>
      <w:pPr>
        <w:spacing w:after="0"/>
        <w:ind w:left="0"/>
        <w:jc w:val="both"/>
      </w:pPr>
      <w:r>
        <w:rPr>
          <w:rFonts w:ascii="Times New Roman"/>
          <w:b w:val="false"/>
          <w:i w:val="false"/>
          <w:color w:val="000000"/>
          <w:sz w:val="28"/>
        </w:rPr>
        <w:t>      Статья 414. Право апелляционного обжалования, опротестования приговора (постановления)</w:t>
      </w:r>
      <w:r>
        <w:br/>
      </w:r>
      <w:r>
        <w:rPr>
          <w:rFonts w:ascii="Times New Roman"/>
          <w:b w:val="false"/>
          <w:i w:val="false"/>
          <w:color w:val="000000"/>
          <w:sz w:val="28"/>
        </w:rPr>
        <w:t>
      Статья 415. Судебные акты, подлежащие рассмотрению в апелляционном порядке</w:t>
      </w:r>
      <w:r>
        <w:br/>
      </w:r>
      <w:r>
        <w:rPr>
          <w:rFonts w:ascii="Times New Roman"/>
          <w:b w:val="false"/>
          <w:i w:val="false"/>
          <w:color w:val="000000"/>
          <w:sz w:val="28"/>
        </w:rPr>
        <w:t>
      Статья 416. Суды, рассматривающие апелляционные (частные) жалобы, протесты на не вступившие в законную силу приговоры, постановления</w:t>
      </w:r>
      <w:r>
        <w:br/>
      </w:r>
      <w:r>
        <w:rPr>
          <w:rFonts w:ascii="Times New Roman"/>
          <w:b w:val="false"/>
          <w:i w:val="false"/>
          <w:color w:val="000000"/>
          <w:sz w:val="28"/>
        </w:rPr>
        <w:t>
      Статья 417. Порядок принесения апелляционных (частных) жалоб, протестов</w:t>
      </w:r>
      <w:r>
        <w:br/>
      </w:r>
      <w:r>
        <w:rPr>
          <w:rFonts w:ascii="Times New Roman"/>
          <w:b w:val="false"/>
          <w:i w:val="false"/>
          <w:color w:val="000000"/>
          <w:sz w:val="28"/>
        </w:rPr>
        <w:t>
      Статья 418. Сроки апелляционного обжалования, опротестования приговоров (постановлений)</w:t>
      </w:r>
      <w:r>
        <w:br/>
      </w:r>
      <w:r>
        <w:rPr>
          <w:rFonts w:ascii="Times New Roman"/>
          <w:b w:val="false"/>
          <w:i w:val="false"/>
          <w:color w:val="000000"/>
          <w:sz w:val="28"/>
        </w:rPr>
        <w:t>
      Статья 419. Порядок восстановления срока на подачу апелляционной (частной) жалобы, протеста</w:t>
      </w:r>
      <w:r>
        <w:br/>
      </w:r>
      <w:r>
        <w:rPr>
          <w:rFonts w:ascii="Times New Roman"/>
          <w:b w:val="false"/>
          <w:i w:val="false"/>
          <w:color w:val="000000"/>
          <w:sz w:val="28"/>
        </w:rPr>
        <w:t>
      Статья 420. Извещение о подаче апелляционной (частной) жалобы и протеста</w:t>
      </w:r>
      <w:r>
        <w:br/>
      </w:r>
      <w:r>
        <w:rPr>
          <w:rFonts w:ascii="Times New Roman"/>
          <w:b w:val="false"/>
          <w:i w:val="false"/>
          <w:color w:val="000000"/>
          <w:sz w:val="28"/>
        </w:rPr>
        <w:t>
      Статья 421. Последствия подачи апелляционной (частной) жалобы и принесения протеста</w:t>
      </w:r>
      <w:r>
        <w:br/>
      </w:r>
      <w:r>
        <w:rPr>
          <w:rFonts w:ascii="Times New Roman"/>
          <w:b w:val="false"/>
          <w:i w:val="false"/>
          <w:color w:val="000000"/>
          <w:sz w:val="28"/>
        </w:rPr>
        <w:t>
      Статья 422. Обжалование, опротестование постановления суда первой инстанции</w:t>
      </w:r>
      <w:r>
        <w:br/>
      </w:r>
      <w:r>
        <w:rPr>
          <w:rFonts w:ascii="Times New Roman"/>
          <w:b w:val="false"/>
          <w:i w:val="false"/>
          <w:color w:val="000000"/>
          <w:sz w:val="28"/>
        </w:rPr>
        <w:t>
      Статья 423. Апелляционная (частная) жалоба, протест</w:t>
      </w:r>
    </w:p>
    <w:p>
      <w:pPr>
        <w:spacing w:after="0"/>
        <w:ind w:left="0"/>
        <w:jc w:val="left"/>
      </w:pPr>
      <w:r>
        <w:rPr>
          <w:rFonts w:ascii="Times New Roman"/>
          <w:b/>
          <w:i w:val="false"/>
          <w:color w:val="000000"/>
        </w:rPr>
        <w:t xml:space="preserve"> Глава 49. Рассмотрение дел по апелляционным жалобам, протестам</w:t>
      </w:r>
    </w:p>
    <w:p>
      <w:pPr>
        <w:spacing w:after="0"/>
        <w:ind w:left="0"/>
        <w:jc w:val="both"/>
      </w:pPr>
      <w:r>
        <w:rPr>
          <w:rFonts w:ascii="Times New Roman"/>
          <w:b w:val="false"/>
          <w:i w:val="false"/>
          <w:color w:val="000000"/>
          <w:sz w:val="28"/>
        </w:rPr>
        <w:t>      Статья 424. Предмет апелляционного рассмотрения</w:t>
      </w:r>
      <w:r>
        <w:br/>
      </w:r>
      <w:r>
        <w:rPr>
          <w:rFonts w:ascii="Times New Roman"/>
          <w:b w:val="false"/>
          <w:i w:val="false"/>
          <w:color w:val="000000"/>
          <w:sz w:val="28"/>
        </w:rPr>
        <w:t>
      Статья 425. Сроки рассмотрения дела в апелляционной инстанции</w:t>
      </w:r>
      <w:r>
        <w:br/>
      </w:r>
      <w:r>
        <w:rPr>
          <w:rFonts w:ascii="Times New Roman"/>
          <w:b w:val="false"/>
          <w:i w:val="false"/>
          <w:color w:val="000000"/>
          <w:sz w:val="28"/>
        </w:rPr>
        <w:t>
      Статья 426. Пределы рассмотрения дела в апелляционной инстанции</w:t>
      </w:r>
      <w:r>
        <w:br/>
      </w:r>
      <w:r>
        <w:rPr>
          <w:rFonts w:ascii="Times New Roman"/>
          <w:b w:val="false"/>
          <w:i w:val="false"/>
          <w:color w:val="000000"/>
          <w:sz w:val="28"/>
        </w:rPr>
        <w:t>
      Статья 427. Подготовка заседания суда апелляционной инстанции</w:t>
      </w:r>
      <w:r>
        <w:br/>
      </w:r>
      <w:r>
        <w:rPr>
          <w:rFonts w:ascii="Times New Roman"/>
          <w:b w:val="false"/>
          <w:i w:val="false"/>
          <w:color w:val="000000"/>
          <w:sz w:val="28"/>
        </w:rPr>
        <w:t>
      Статья 428. Назначение заседания суда апелляционной инстанции</w:t>
      </w:r>
      <w:r>
        <w:br/>
      </w:r>
      <w:r>
        <w:rPr>
          <w:rFonts w:ascii="Times New Roman"/>
          <w:b w:val="false"/>
          <w:i w:val="false"/>
          <w:color w:val="000000"/>
          <w:sz w:val="28"/>
        </w:rPr>
        <w:t>
      Статья 429. Порядок рассмотрения дела в апелляционной инстанции</w:t>
      </w:r>
      <w:r>
        <w:br/>
      </w:r>
      <w:r>
        <w:rPr>
          <w:rFonts w:ascii="Times New Roman"/>
          <w:b w:val="false"/>
          <w:i w:val="false"/>
          <w:color w:val="000000"/>
          <w:sz w:val="28"/>
        </w:rPr>
        <w:t>
      Статья 430. Полномочия апелляционной инстанции</w:t>
      </w:r>
      <w:r>
        <w:br/>
      </w:r>
      <w:r>
        <w:rPr>
          <w:rFonts w:ascii="Times New Roman"/>
          <w:b w:val="false"/>
          <w:i w:val="false"/>
          <w:color w:val="000000"/>
          <w:sz w:val="28"/>
        </w:rPr>
        <w:t>
      Статья 431. Решения, принимаемые апелляционной инстанцией</w:t>
      </w:r>
      <w:r>
        <w:br/>
      </w:r>
      <w:r>
        <w:rPr>
          <w:rFonts w:ascii="Times New Roman"/>
          <w:b w:val="false"/>
          <w:i w:val="false"/>
          <w:color w:val="000000"/>
          <w:sz w:val="28"/>
        </w:rPr>
        <w:t>
      Статья 432. Рассмотрение апелляционной инстанцией гражданского иска в уголовном процессе</w:t>
      </w:r>
      <w:r>
        <w:br/>
      </w:r>
      <w:r>
        <w:rPr>
          <w:rFonts w:ascii="Times New Roman"/>
          <w:b w:val="false"/>
          <w:i w:val="false"/>
          <w:color w:val="000000"/>
          <w:sz w:val="28"/>
        </w:rPr>
        <w:t>
      Статья 433. Основания к отмене или изменению приговора</w:t>
      </w:r>
      <w:r>
        <w:br/>
      </w:r>
      <w:r>
        <w:rPr>
          <w:rFonts w:ascii="Times New Roman"/>
          <w:b w:val="false"/>
          <w:i w:val="false"/>
          <w:color w:val="000000"/>
          <w:sz w:val="28"/>
        </w:rPr>
        <w:t>
      Статья 434. Односторонность или неполнота судебного следствия</w:t>
      </w:r>
      <w:r>
        <w:br/>
      </w:r>
      <w:r>
        <w:rPr>
          <w:rFonts w:ascii="Times New Roman"/>
          <w:b w:val="false"/>
          <w:i w:val="false"/>
          <w:color w:val="000000"/>
          <w:sz w:val="28"/>
        </w:rPr>
        <w:t>
      Статья 435. Несоответствие выводов суда, изложенных в приговоре (постановлении), фактическим обстоятельствам дела</w:t>
      </w:r>
      <w:r>
        <w:br/>
      </w:r>
      <w:r>
        <w:rPr>
          <w:rFonts w:ascii="Times New Roman"/>
          <w:b w:val="false"/>
          <w:i w:val="false"/>
          <w:color w:val="000000"/>
          <w:sz w:val="28"/>
        </w:rPr>
        <w:t>
      Статья 436. Существенное нарушение уголовно-процессуального закона</w:t>
      </w:r>
      <w:r>
        <w:br/>
      </w:r>
      <w:r>
        <w:rPr>
          <w:rFonts w:ascii="Times New Roman"/>
          <w:b w:val="false"/>
          <w:i w:val="false"/>
          <w:color w:val="000000"/>
          <w:sz w:val="28"/>
        </w:rPr>
        <w:t>
      Статья 437. Неправильное применение уголовного закона</w:t>
      </w:r>
      <w:r>
        <w:br/>
      </w:r>
      <w:r>
        <w:rPr>
          <w:rFonts w:ascii="Times New Roman"/>
          <w:b w:val="false"/>
          <w:i w:val="false"/>
          <w:color w:val="000000"/>
          <w:sz w:val="28"/>
        </w:rPr>
        <w:t>
      Статья 438. Несоответствие назначенного судом наказания тяжести уголовного правонарушения и личности осужденного</w:t>
      </w:r>
      <w:r>
        <w:br/>
      </w:r>
      <w:r>
        <w:rPr>
          <w:rFonts w:ascii="Times New Roman"/>
          <w:b w:val="false"/>
          <w:i w:val="false"/>
          <w:color w:val="000000"/>
          <w:sz w:val="28"/>
        </w:rPr>
        <w:t>
      Статья 439. Отмена обвинительного приговора с прекращением дела</w:t>
      </w:r>
      <w:r>
        <w:br/>
      </w:r>
      <w:r>
        <w:rPr>
          <w:rFonts w:ascii="Times New Roman"/>
          <w:b w:val="false"/>
          <w:i w:val="false"/>
          <w:color w:val="000000"/>
          <w:sz w:val="28"/>
        </w:rPr>
        <w:t>
      Статья 440. Отмена оправдательного приговора</w:t>
      </w:r>
      <w:r>
        <w:br/>
      </w:r>
      <w:r>
        <w:rPr>
          <w:rFonts w:ascii="Times New Roman"/>
          <w:b w:val="false"/>
          <w:i w:val="false"/>
          <w:color w:val="000000"/>
          <w:sz w:val="28"/>
        </w:rPr>
        <w:t>
      Статья 441. Отмена приговора с постановлением нового приговора</w:t>
      </w:r>
      <w:r>
        <w:br/>
      </w:r>
      <w:r>
        <w:rPr>
          <w:rFonts w:ascii="Times New Roman"/>
          <w:b w:val="false"/>
          <w:i w:val="false"/>
          <w:color w:val="000000"/>
          <w:sz w:val="28"/>
        </w:rPr>
        <w:t>
      Статья 442. Изменение приговора</w:t>
      </w:r>
      <w:r>
        <w:br/>
      </w:r>
      <w:r>
        <w:rPr>
          <w:rFonts w:ascii="Times New Roman"/>
          <w:b w:val="false"/>
          <w:i w:val="false"/>
          <w:color w:val="000000"/>
          <w:sz w:val="28"/>
        </w:rPr>
        <w:t>
      Статья 443. Содержание апелляционного приговора, постановления</w:t>
      </w:r>
      <w:r>
        <w:br/>
      </w:r>
      <w:r>
        <w:rPr>
          <w:rFonts w:ascii="Times New Roman"/>
          <w:b w:val="false"/>
          <w:i w:val="false"/>
          <w:color w:val="000000"/>
          <w:sz w:val="28"/>
        </w:rPr>
        <w:t>
      Статья 444. Вынесение апелляционного приговора, постановления и вступление их в законную силу</w:t>
      </w:r>
      <w:r>
        <w:br/>
      </w:r>
      <w:r>
        <w:rPr>
          <w:rFonts w:ascii="Times New Roman"/>
          <w:b w:val="false"/>
          <w:i w:val="false"/>
          <w:color w:val="000000"/>
          <w:sz w:val="28"/>
        </w:rPr>
        <w:t>
      Статья 445. Обращение к исполнению приговора, постановления суда апелляционной инстанции</w:t>
      </w:r>
      <w:r>
        <w:br/>
      </w:r>
      <w:r>
        <w:rPr>
          <w:rFonts w:ascii="Times New Roman"/>
          <w:b w:val="false"/>
          <w:i w:val="false"/>
          <w:color w:val="000000"/>
          <w:sz w:val="28"/>
        </w:rPr>
        <w:t>
      Статья 446. Повторное рассмотрение дела в апелляционной инстанции</w:t>
      </w:r>
      <w:r>
        <w:br/>
      </w:r>
      <w:r>
        <w:rPr>
          <w:rFonts w:ascii="Times New Roman"/>
          <w:b w:val="false"/>
          <w:i w:val="false"/>
          <w:color w:val="000000"/>
          <w:sz w:val="28"/>
        </w:rPr>
        <w:t>
      Статья 447. Рассмотрение дела по первой инстанции после отмены первоначального приговора, постановленного с участием присяжных заседателей</w:t>
      </w:r>
    </w:p>
    <w:p>
      <w:pPr>
        <w:spacing w:after="0"/>
        <w:ind w:left="0"/>
        <w:jc w:val="left"/>
      </w:pPr>
      <w:r>
        <w:rPr>
          <w:rFonts w:ascii="Times New Roman"/>
          <w:b/>
          <w:i w:val="false"/>
          <w:color w:val="000000"/>
        </w:rPr>
        <w:t xml:space="preserve"> Глава 50. Рассмотрение дел по кассационным жалобам, протестам</w:t>
      </w:r>
    </w:p>
    <w:p>
      <w:pPr>
        <w:spacing w:after="0"/>
        <w:ind w:left="0"/>
        <w:jc w:val="both"/>
      </w:pPr>
      <w:r>
        <w:rPr>
          <w:rFonts w:ascii="Times New Roman"/>
          <w:b w:val="false"/>
          <w:i w:val="false"/>
          <w:color w:val="000000"/>
          <w:sz w:val="28"/>
        </w:rPr>
        <w:t>      Статья 448. Общие условия обжалования, опротестования приговоров, постановлений суда в кассационном порядке</w:t>
      </w:r>
      <w:r>
        <w:br/>
      </w:r>
      <w:r>
        <w:rPr>
          <w:rFonts w:ascii="Times New Roman"/>
          <w:b w:val="false"/>
          <w:i w:val="false"/>
          <w:color w:val="000000"/>
          <w:sz w:val="28"/>
        </w:rPr>
        <w:t>
      Статья 449. Предмет кассационного рассмотрения</w:t>
      </w:r>
      <w:r>
        <w:br/>
      </w:r>
      <w:r>
        <w:rPr>
          <w:rFonts w:ascii="Times New Roman"/>
          <w:b w:val="false"/>
          <w:i w:val="false"/>
          <w:color w:val="000000"/>
          <w:sz w:val="28"/>
        </w:rPr>
        <w:t>
      Статья 450. Кассационные жалоба или протест</w:t>
      </w:r>
      <w:r>
        <w:br/>
      </w:r>
      <w:r>
        <w:rPr>
          <w:rFonts w:ascii="Times New Roman"/>
          <w:b w:val="false"/>
          <w:i w:val="false"/>
          <w:color w:val="000000"/>
          <w:sz w:val="28"/>
        </w:rPr>
        <w:t>
      Статья 451. Сроки рассмотрения дела в кассационной инстанции</w:t>
      </w:r>
      <w:r>
        <w:br/>
      </w:r>
      <w:r>
        <w:rPr>
          <w:rFonts w:ascii="Times New Roman"/>
          <w:b w:val="false"/>
          <w:i w:val="false"/>
          <w:color w:val="000000"/>
          <w:sz w:val="28"/>
        </w:rPr>
        <w:t>
      Статья 452. Назначение заседания суда кассационной инстанции</w:t>
      </w:r>
      <w:r>
        <w:br/>
      </w:r>
      <w:r>
        <w:rPr>
          <w:rFonts w:ascii="Times New Roman"/>
          <w:b w:val="false"/>
          <w:i w:val="false"/>
          <w:color w:val="000000"/>
          <w:sz w:val="28"/>
        </w:rPr>
        <w:t>
      Статья 453. Полномочия суда кассационной инстанции</w:t>
      </w:r>
      <w:r>
        <w:br/>
      </w:r>
      <w:r>
        <w:rPr>
          <w:rFonts w:ascii="Times New Roman"/>
          <w:b w:val="false"/>
          <w:i w:val="false"/>
          <w:color w:val="000000"/>
          <w:sz w:val="28"/>
        </w:rPr>
        <w:t>
      Статья 454. Порядок рассмотрения дела кассационной инстанцией</w:t>
      </w:r>
      <w:r>
        <w:br/>
      </w:r>
      <w:r>
        <w:rPr>
          <w:rFonts w:ascii="Times New Roman"/>
          <w:b w:val="false"/>
          <w:i w:val="false"/>
          <w:color w:val="000000"/>
          <w:sz w:val="28"/>
        </w:rPr>
        <w:t>
      Статья 455. Решения, принимаемые кассационной инстанцией</w:t>
      </w:r>
      <w:r>
        <w:br/>
      </w:r>
      <w:r>
        <w:rPr>
          <w:rFonts w:ascii="Times New Roman"/>
          <w:b w:val="false"/>
          <w:i w:val="false"/>
          <w:color w:val="000000"/>
          <w:sz w:val="28"/>
        </w:rPr>
        <w:t>
      Статья 456. Основания к отмене или изменению приговора, постановления апелляционной инстанции</w:t>
      </w:r>
      <w:r>
        <w:br/>
      </w:r>
      <w:r>
        <w:rPr>
          <w:rFonts w:ascii="Times New Roman"/>
          <w:b w:val="false"/>
          <w:i w:val="false"/>
          <w:color w:val="000000"/>
          <w:sz w:val="28"/>
        </w:rPr>
        <w:t>
      Статья 457. Неправильное применение уголовного закона</w:t>
      </w:r>
      <w:r>
        <w:br/>
      </w:r>
      <w:r>
        <w:rPr>
          <w:rFonts w:ascii="Times New Roman"/>
          <w:b w:val="false"/>
          <w:i w:val="false"/>
          <w:color w:val="000000"/>
          <w:sz w:val="28"/>
        </w:rPr>
        <w:t>
      Статья 458. Существенное нарушение уголовно-процессуального закона</w:t>
      </w:r>
      <w:r>
        <w:br/>
      </w:r>
      <w:r>
        <w:rPr>
          <w:rFonts w:ascii="Times New Roman"/>
          <w:b w:val="false"/>
          <w:i w:val="false"/>
          <w:color w:val="000000"/>
          <w:sz w:val="28"/>
        </w:rPr>
        <w:t>
      Статья 459. Несправедливость приговора</w:t>
      </w:r>
      <w:r>
        <w:br/>
      </w:r>
      <w:r>
        <w:rPr>
          <w:rFonts w:ascii="Times New Roman"/>
          <w:b w:val="false"/>
          <w:i w:val="false"/>
          <w:color w:val="000000"/>
          <w:sz w:val="28"/>
        </w:rPr>
        <w:t>
      Статья 460. Отмена обвинительного приговора с прекращением дела</w:t>
      </w:r>
      <w:r>
        <w:br/>
      </w:r>
      <w:r>
        <w:rPr>
          <w:rFonts w:ascii="Times New Roman"/>
          <w:b w:val="false"/>
          <w:i w:val="false"/>
          <w:color w:val="000000"/>
          <w:sz w:val="28"/>
        </w:rPr>
        <w:t>
      Статья 461. Отмена оправдательного приговора</w:t>
      </w:r>
      <w:r>
        <w:br/>
      </w:r>
      <w:r>
        <w:rPr>
          <w:rFonts w:ascii="Times New Roman"/>
          <w:b w:val="false"/>
          <w:i w:val="false"/>
          <w:color w:val="000000"/>
          <w:sz w:val="28"/>
        </w:rPr>
        <w:t>
      Статья 462. Отмена приговора, апелляционного постановления с направлением дела на новое апелляционное рассмотрение</w:t>
      </w:r>
      <w:r>
        <w:br/>
      </w:r>
      <w:r>
        <w:rPr>
          <w:rFonts w:ascii="Times New Roman"/>
          <w:b w:val="false"/>
          <w:i w:val="false"/>
          <w:color w:val="000000"/>
          <w:sz w:val="28"/>
        </w:rPr>
        <w:t>
      Статья 463. Изменение приговора</w:t>
      </w:r>
      <w:r>
        <w:br/>
      </w:r>
      <w:r>
        <w:rPr>
          <w:rFonts w:ascii="Times New Roman"/>
          <w:b w:val="false"/>
          <w:i w:val="false"/>
          <w:color w:val="000000"/>
          <w:sz w:val="28"/>
        </w:rPr>
        <w:t>
      Статья 464. Содержание кассационного постановления</w:t>
      </w:r>
      <w:r>
        <w:br/>
      </w:r>
      <w:r>
        <w:rPr>
          <w:rFonts w:ascii="Times New Roman"/>
          <w:b w:val="false"/>
          <w:i w:val="false"/>
          <w:color w:val="000000"/>
          <w:sz w:val="28"/>
        </w:rPr>
        <w:t>
      Статья 465. Вынесение кассационного постановления</w:t>
      </w:r>
      <w:r>
        <w:br/>
      </w:r>
      <w:r>
        <w:rPr>
          <w:rFonts w:ascii="Times New Roman"/>
          <w:b w:val="false"/>
          <w:i w:val="false"/>
          <w:color w:val="000000"/>
          <w:sz w:val="28"/>
        </w:rPr>
        <w:t>
      Статья 466. Обращение к исполнению постановления кассационной инстанции</w:t>
      </w:r>
      <w:r>
        <w:br/>
      </w:r>
      <w:r>
        <w:rPr>
          <w:rFonts w:ascii="Times New Roman"/>
          <w:b w:val="false"/>
          <w:i w:val="false"/>
          <w:color w:val="000000"/>
          <w:sz w:val="28"/>
        </w:rPr>
        <w:t>
      Статья 467. Повторное рассмотрение дела в кассационной инстанции</w:t>
      </w:r>
      <w:r>
        <w:br/>
      </w:r>
      <w:r>
        <w:rPr>
          <w:rFonts w:ascii="Times New Roman"/>
          <w:b w:val="false"/>
          <w:i w:val="false"/>
          <w:color w:val="000000"/>
          <w:sz w:val="28"/>
        </w:rPr>
        <w:t>
      Статья 468. Рассмотрение дела в апелляционной инстанции после отмены апелляционного постановления, приговора</w:t>
      </w:r>
      <w:r>
        <w:br/>
      </w:r>
      <w:r>
        <w:rPr>
          <w:rFonts w:ascii="Times New Roman"/>
          <w:b w:val="false"/>
          <w:i w:val="false"/>
          <w:color w:val="000000"/>
          <w:sz w:val="28"/>
        </w:rPr>
        <w:t>
      Статья 469. Пределы назначения наказания при новом рассмотрении дела</w:t>
      </w:r>
    </w:p>
    <w:p>
      <w:pPr>
        <w:spacing w:after="0"/>
        <w:ind w:left="0"/>
        <w:jc w:val="left"/>
      </w:pPr>
      <w:r>
        <w:rPr>
          <w:rFonts w:ascii="Times New Roman"/>
          <w:b/>
          <w:i w:val="false"/>
          <w:color w:val="000000"/>
        </w:rPr>
        <w:t xml:space="preserve"> Раздел 9. Исполнение судебных решений Глава 51. Исполнение приговоров и постановлений суда</w:t>
      </w:r>
    </w:p>
    <w:p>
      <w:pPr>
        <w:spacing w:after="0"/>
        <w:ind w:left="0"/>
        <w:jc w:val="both"/>
      </w:pPr>
      <w:r>
        <w:rPr>
          <w:rFonts w:ascii="Times New Roman"/>
          <w:b w:val="false"/>
          <w:i w:val="false"/>
          <w:color w:val="000000"/>
          <w:sz w:val="28"/>
        </w:rPr>
        <w:t>      Статья 470. Вступление приговора в законную силу и обращение его к исполнению</w:t>
      </w:r>
      <w:r>
        <w:br/>
      </w:r>
      <w:r>
        <w:rPr>
          <w:rFonts w:ascii="Times New Roman"/>
          <w:b w:val="false"/>
          <w:i w:val="false"/>
          <w:color w:val="000000"/>
          <w:sz w:val="28"/>
        </w:rPr>
        <w:t>
      Статья 471. Вступление постановления суда в законную силу и обращение его к исполнению</w:t>
      </w:r>
      <w:r>
        <w:br/>
      </w:r>
      <w:r>
        <w:rPr>
          <w:rFonts w:ascii="Times New Roman"/>
          <w:b w:val="false"/>
          <w:i w:val="false"/>
          <w:color w:val="000000"/>
          <w:sz w:val="28"/>
        </w:rPr>
        <w:t>
      Статья 472. Порядок обращения к исполнению приговора, постановления суда</w:t>
      </w:r>
      <w:r>
        <w:br/>
      </w:r>
      <w:r>
        <w:rPr>
          <w:rFonts w:ascii="Times New Roman"/>
          <w:b w:val="false"/>
          <w:i w:val="false"/>
          <w:color w:val="000000"/>
          <w:sz w:val="28"/>
        </w:rPr>
        <w:t>
      Статья 473. Извещение родственников осужденного и гражданского истца об обращении приговора к исполнению</w:t>
      </w:r>
      <w:r>
        <w:br/>
      </w:r>
      <w:r>
        <w:rPr>
          <w:rFonts w:ascii="Times New Roman"/>
          <w:b w:val="false"/>
          <w:i w:val="false"/>
          <w:color w:val="000000"/>
          <w:sz w:val="28"/>
        </w:rPr>
        <w:t>
      Статья 474. Предоставление родственникам свидания с осужденным</w:t>
      </w:r>
      <w:r>
        <w:br/>
      </w:r>
      <w:r>
        <w:rPr>
          <w:rFonts w:ascii="Times New Roman"/>
          <w:b w:val="false"/>
          <w:i w:val="false"/>
          <w:color w:val="000000"/>
          <w:sz w:val="28"/>
        </w:rPr>
        <w:t>
      Статья 475. Отсрочка исполнения приговора</w:t>
      </w:r>
      <w:r>
        <w:br/>
      </w:r>
      <w:r>
        <w:rPr>
          <w:rFonts w:ascii="Times New Roman"/>
          <w:b w:val="false"/>
          <w:i w:val="false"/>
          <w:color w:val="000000"/>
          <w:sz w:val="28"/>
        </w:rPr>
        <w:t>
      Статья 476. Вопросы, подлежащие рассмотрению судом при исполнении приговора</w:t>
      </w:r>
      <w:r>
        <w:br/>
      </w:r>
      <w:r>
        <w:rPr>
          <w:rFonts w:ascii="Times New Roman"/>
          <w:b w:val="false"/>
          <w:i w:val="false"/>
          <w:color w:val="000000"/>
          <w:sz w:val="28"/>
        </w:rPr>
        <w:t>
      Статья 477. Суды, разрешающие вопросы, связанные с исполнением приговора</w:t>
      </w:r>
      <w:r>
        <w:br/>
      </w:r>
      <w:r>
        <w:rPr>
          <w:rFonts w:ascii="Times New Roman"/>
          <w:b w:val="false"/>
          <w:i w:val="false"/>
          <w:color w:val="000000"/>
          <w:sz w:val="28"/>
        </w:rPr>
        <w:t>
      Статья 478. Порядок разрешения вопросов, связанных с исполнением приговора</w:t>
      </w:r>
      <w:r>
        <w:br/>
      </w:r>
      <w:r>
        <w:rPr>
          <w:rFonts w:ascii="Times New Roman"/>
          <w:b w:val="false"/>
          <w:i w:val="false"/>
          <w:color w:val="000000"/>
          <w:sz w:val="28"/>
        </w:rPr>
        <w:t>
      Статья 479. Рассмотрение ходатайств о снятии судимости</w:t>
      </w:r>
      <w:r>
        <w:br/>
      </w:r>
      <w:r>
        <w:rPr>
          <w:rFonts w:ascii="Times New Roman"/>
          <w:b w:val="false"/>
          <w:i w:val="false"/>
          <w:color w:val="000000"/>
          <w:sz w:val="28"/>
        </w:rPr>
        <w:t>
      Статья 480. Рассмотрение вопросов об условно-досрочном освобождении от наказания или замене неотбытой части наказания более мягким наказанием</w:t>
      </w:r>
      <w:r>
        <w:br/>
      </w:r>
      <w:r>
        <w:rPr>
          <w:rFonts w:ascii="Times New Roman"/>
          <w:b w:val="false"/>
          <w:i w:val="false"/>
          <w:color w:val="000000"/>
          <w:sz w:val="28"/>
        </w:rPr>
        <w:t>
      Статья 481. Рассмотрение ходатайств об освобождении от наказания по болезни</w:t>
      </w:r>
      <w:r>
        <w:br/>
      </w:r>
      <w:r>
        <w:rPr>
          <w:rFonts w:ascii="Times New Roman"/>
          <w:b w:val="false"/>
          <w:i w:val="false"/>
          <w:color w:val="000000"/>
          <w:sz w:val="28"/>
        </w:rPr>
        <w:t>
      Статья 482. Рассмотрение жалоб осужденных</w:t>
      </w:r>
      <w:r>
        <w:br/>
      </w:r>
      <w:r>
        <w:rPr>
          <w:rFonts w:ascii="Times New Roman"/>
          <w:b w:val="false"/>
          <w:i w:val="false"/>
          <w:color w:val="000000"/>
          <w:sz w:val="28"/>
        </w:rPr>
        <w:t>
      Статья 483. Обжалование и опротестование постановления судьи</w:t>
      </w:r>
    </w:p>
    <w:p>
      <w:pPr>
        <w:spacing w:after="0"/>
        <w:ind w:left="0"/>
        <w:jc w:val="left"/>
      </w:pPr>
      <w:r>
        <w:rPr>
          <w:rFonts w:ascii="Times New Roman"/>
          <w:b/>
          <w:i w:val="false"/>
          <w:color w:val="000000"/>
        </w:rPr>
        <w:t xml:space="preserve"> Раздел 10. Производство по пересмотру решений суда,</w:t>
      </w:r>
      <w:r>
        <w:br/>
      </w:r>
      <w:r>
        <w:rPr>
          <w:rFonts w:ascii="Times New Roman"/>
          <w:b/>
          <w:i w:val="false"/>
          <w:color w:val="000000"/>
        </w:rPr>
        <w:t>
вступивших в законную силу Глава 52. Пересмотр судебных актов в порядке судебного</w:t>
      </w:r>
      <w:r>
        <w:br/>
      </w:r>
      <w:r>
        <w:rPr>
          <w:rFonts w:ascii="Times New Roman"/>
          <w:b/>
          <w:i w:val="false"/>
          <w:color w:val="000000"/>
        </w:rPr>
        <w:t>
надзора Верховным Судом Республики Казахстан</w:t>
      </w:r>
    </w:p>
    <w:p>
      <w:pPr>
        <w:spacing w:after="0"/>
        <w:ind w:left="0"/>
        <w:jc w:val="both"/>
      </w:pPr>
      <w:r>
        <w:rPr>
          <w:rFonts w:ascii="Times New Roman"/>
          <w:b w:val="false"/>
          <w:i w:val="false"/>
          <w:color w:val="000000"/>
          <w:sz w:val="28"/>
        </w:rPr>
        <w:t>      Статья 484. Судебные акты, которые могут быть пересмотрены в порядке судебного надзора после вступления в законную силу</w:t>
      </w:r>
      <w:r>
        <w:br/>
      </w:r>
      <w:r>
        <w:rPr>
          <w:rFonts w:ascii="Times New Roman"/>
          <w:b w:val="false"/>
          <w:i w:val="false"/>
          <w:color w:val="000000"/>
          <w:sz w:val="28"/>
        </w:rPr>
        <w:t>
      Статья 485. Основания к пересмотру в порядке судебного надзора судебных приговоров и постановлений, вступивших в законную силу</w:t>
      </w:r>
      <w:r>
        <w:br/>
      </w:r>
      <w:r>
        <w:rPr>
          <w:rFonts w:ascii="Times New Roman"/>
          <w:b w:val="false"/>
          <w:i w:val="false"/>
          <w:color w:val="000000"/>
          <w:sz w:val="28"/>
        </w:rPr>
        <w:t>
      Статья 486. Лица, имеющие право ходатайствовать о пересмотре в порядке судебного надзора вступивших в законную силу приговоров и постановлений судов, опротестовать вступившие в законную силу приговоры и постановления судов</w:t>
      </w:r>
      <w:r>
        <w:br/>
      </w:r>
      <w:r>
        <w:rPr>
          <w:rFonts w:ascii="Times New Roman"/>
          <w:b w:val="false"/>
          <w:i w:val="false"/>
          <w:color w:val="000000"/>
          <w:sz w:val="28"/>
        </w:rPr>
        <w:t>
      Статья 487. Сроки обжалования в порядке судебного надзора судебных решений, вступивших в законную силу</w:t>
      </w:r>
      <w:r>
        <w:br/>
      </w:r>
      <w:r>
        <w:rPr>
          <w:rFonts w:ascii="Times New Roman"/>
          <w:b w:val="false"/>
          <w:i w:val="false"/>
          <w:color w:val="000000"/>
          <w:sz w:val="28"/>
        </w:rPr>
        <w:t>
      Статья 488. Порядок подачи ходатайства, протеста о пересмотре приговора, постановления суда, вступившего в законную силу</w:t>
      </w:r>
      <w:r>
        <w:br/>
      </w:r>
      <w:r>
        <w:rPr>
          <w:rFonts w:ascii="Times New Roman"/>
          <w:b w:val="false"/>
          <w:i w:val="false"/>
          <w:color w:val="000000"/>
          <w:sz w:val="28"/>
        </w:rPr>
        <w:t>
      Статья 489. Возвращение ходатайств, протеста без рассмотрения</w:t>
      </w:r>
      <w:r>
        <w:br/>
      </w:r>
      <w:r>
        <w:rPr>
          <w:rFonts w:ascii="Times New Roman"/>
          <w:b w:val="false"/>
          <w:i w:val="false"/>
          <w:color w:val="000000"/>
          <w:sz w:val="28"/>
        </w:rPr>
        <w:t>
      Статья 490. Предварительное рассмотрение ходатайства о пересмотре вступивших в законную силу судебных актов</w:t>
      </w:r>
      <w:r>
        <w:br/>
      </w:r>
      <w:r>
        <w:rPr>
          <w:rFonts w:ascii="Times New Roman"/>
          <w:b w:val="false"/>
          <w:i w:val="false"/>
          <w:color w:val="000000"/>
          <w:sz w:val="28"/>
        </w:rPr>
        <w:t>
      Статья 491. Постановления, принимаемые по результатам предварительного рассмотрения ходатайства</w:t>
      </w:r>
      <w:r>
        <w:br/>
      </w:r>
      <w:r>
        <w:rPr>
          <w:rFonts w:ascii="Times New Roman"/>
          <w:b w:val="false"/>
          <w:i w:val="false"/>
          <w:color w:val="000000"/>
          <w:sz w:val="28"/>
        </w:rPr>
        <w:t>
      Статья 492. Назначение судебного заседания надзорной инстанции</w:t>
      </w:r>
      <w:r>
        <w:br/>
      </w:r>
      <w:r>
        <w:rPr>
          <w:rFonts w:ascii="Times New Roman"/>
          <w:b w:val="false"/>
          <w:i w:val="false"/>
          <w:color w:val="000000"/>
          <w:sz w:val="28"/>
        </w:rPr>
        <w:t>
      Статья 493. Приостановление исполнения приговора, постановления суда</w:t>
      </w:r>
      <w:r>
        <w:br/>
      </w:r>
      <w:r>
        <w:rPr>
          <w:rFonts w:ascii="Times New Roman"/>
          <w:b w:val="false"/>
          <w:i w:val="false"/>
          <w:color w:val="000000"/>
          <w:sz w:val="28"/>
        </w:rPr>
        <w:t>
      Статья 494. Порядок рассмотрения дела в надзорной инстанции, решения суда надзорной инстанции</w:t>
      </w:r>
      <w:r>
        <w:br/>
      </w:r>
      <w:r>
        <w:rPr>
          <w:rFonts w:ascii="Times New Roman"/>
          <w:b w:val="false"/>
          <w:i w:val="false"/>
          <w:color w:val="000000"/>
          <w:sz w:val="28"/>
        </w:rPr>
        <w:t>
      Статья 495. Основания обязательного участия адвоката в суде надзорной инстанции</w:t>
      </w:r>
      <w:r>
        <w:br/>
      </w:r>
      <w:r>
        <w:rPr>
          <w:rFonts w:ascii="Times New Roman"/>
          <w:b w:val="false"/>
          <w:i w:val="false"/>
          <w:color w:val="000000"/>
          <w:sz w:val="28"/>
        </w:rPr>
        <w:t>
      Статья 496. Содержание постановления суда надзорной инстанции</w:t>
      </w:r>
      <w:r>
        <w:br/>
      </w:r>
      <w:r>
        <w:rPr>
          <w:rFonts w:ascii="Times New Roman"/>
          <w:b w:val="false"/>
          <w:i w:val="false"/>
          <w:color w:val="000000"/>
          <w:sz w:val="28"/>
        </w:rPr>
        <w:t>
      Статья 497. Рассмотрение дела после отмены приговора и постановления суда</w:t>
      </w:r>
      <w:r>
        <w:br/>
      </w:r>
      <w:r>
        <w:rPr>
          <w:rFonts w:ascii="Times New Roman"/>
          <w:b w:val="false"/>
          <w:i w:val="false"/>
          <w:color w:val="000000"/>
          <w:sz w:val="28"/>
        </w:rPr>
        <w:t>
      Статья 498. Принесение ходатайства (протеста) о пересмотре приговора и постановления суда, вынесенных при новом рассмотрении дела</w:t>
      </w:r>
      <w:r>
        <w:br/>
      </w:r>
      <w:r>
        <w:rPr>
          <w:rFonts w:ascii="Times New Roman"/>
          <w:b w:val="false"/>
          <w:i w:val="false"/>
          <w:color w:val="000000"/>
          <w:sz w:val="28"/>
        </w:rPr>
        <w:t>
      Статья 499. Назначение пленарного заседания Верховного Суда Республики Казахстан</w:t>
      </w:r>
      <w:r>
        <w:br/>
      </w:r>
      <w:r>
        <w:rPr>
          <w:rFonts w:ascii="Times New Roman"/>
          <w:b w:val="false"/>
          <w:i w:val="false"/>
          <w:color w:val="000000"/>
          <w:sz w:val="28"/>
        </w:rPr>
        <w:t>
      Статья 500. Порядок рассмотрения пленарным заседанием Верховного Суда Республики Казахстан представления или протеста</w:t>
      </w:r>
    </w:p>
    <w:p>
      <w:pPr>
        <w:spacing w:after="0"/>
        <w:ind w:left="0"/>
        <w:jc w:val="left"/>
      </w:pPr>
      <w:r>
        <w:rPr>
          <w:rFonts w:ascii="Times New Roman"/>
          <w:b/>
          <w:i w:val="false"/>
          <w:color w:val="000000"/>
        </w:rPr>
        <w:t xml:space="preserve"> Глава 53. Возобновление производства по уголовному делу</w:t>
      </w:r>
      <w:r>
        <w:br/>
      </w:r>
      <w:r>
        <w:rPr>
          <w:rFonts w:ascii="Times New Roman"/>
          <w:b/>
          <w:i w:val="false"/>
          <w:color w:val="000000"/>
        </w:rPr>
        <w:t>
ввиду вновь открывшихся обстоятельств</w:t>
      </w:r>
    </w:p>
    <w:p>
      <w:pPr>
        <w:spacing w:after="0"/>
        <w:ind w:left="0"/>
        <w:jc w:val="both"/>
      </w:pPr>
      <w:r>
        <w:rPr>
          <w:rFonts w:ascii="Times New Roman"/>
          <w:b w:val="false"/>
          <w:i w:val="false"/>
          <w:color w:val="000000"/>
          <w:sz w:val="28"/>
        </w:rPr>
        <w:t>      Статья 501. Основания возобновления производства по уголовному делу</w:t>
      </w:r>
      <w:r>
        <w:br/>
      </w:r>
      <w:r>
        <w:rPr>
          <w:rFonts w:ascii="Times New Roman"/>
          <w:b w:val="false"/>
          <w:i w:val="false"/>
          <w:color w:val="000000"/>
          <w:sz w:val="28"/>
        </w:rPr>
        <w:t>
      Статья 502. Судебные решения по уголовным делам, подлежащие пересмотру по вновь открывшимся обстоятельствам</w:t>
      </w:r>
      <w:r>
        <w:br/>
      </w:r>
      <w:r>
        <w:rPr>
          <w:rFonts w:ascii="Times New Roman"/>
          <w:b w:val="false"/>
          <w:i w:val="false"/>
          <w:color w:val="000000"/>
          <w:sz w:val="28"/>
        </w:rPr>
        <w:t>
      Статья 503. Сроки возобновления производства</w:t>
      </w:r>
      <w:r>
        <w:br/>
      </w:r>
      <w:r>
        <w:rPr>
          <w:rFonts w:ascii="Times New Roman"/>
          <w:b w:val="false"/>
          <w:i w:val="false"/>
          <w:color w:val="000000"/>
          <w:sz w:val="28"/>
        </w:rPr>
        <w:t>
      Статья 504. Порядок возбуждения производства ввиду вновь открывшихся обстоятельств</w:t>
      </w:r>
      <w:r>
        <w:br/>
      </w:r>
      <w:r>
        <w:rPr>
          <w:rFonts w:ascii="Times New Roman"/>
          <w:b w:val="false"/>
          <w:i w:val="false"/>
          <w:color w:val="000000"/>
          <w:sz w:val="28"/>
        </w:rPr>
        <w:t>
      Статья 505. Действия прокурора по окончании проверки или расследования</w:t>
      </w:r>
      <w:r>
        <w:br/>
      </w:r>
      <w:r>
        <w:rPr>
          <w:rFonts w:ascii="Times New Roman"/>
          <w:b w:val="false"/>
          <w:i w:val="false"/>
          <w:color w:val="000000"/>
          <w:sz w:val="28"/>
        </w:rPr>
        <w:t>
      Статья 506. Порядок рассмотрения судом ходатайств о возобновлении производства по делу ввиду вновь открывшихся обстоятельств</w:t>
      </w:r>
      <w:r>
        <w:br/>
      </w:r>
      <w:r>
        <w:rPr>
          <w:rFonts w:ascii="Times New Roman"/>
          <w:b w:val="false"/>
          <w:i w:val="false"/>
          <w:color w:val="000000"/>
          <w:sz w:val="28"/>
        </w:rPr>
        <w:t>
      Статья 507. Постановление суда, вынесенное по итогам рассмотрения ходатайства о пересмотре судебных актов по вновь открывшимся обстоятельствам</w:t>
      </w:r>
      <w:r>
        <w:br/>
      </w:r>
      <w:r>
        <w:rPr>
          <w:rFonts w:ascii="Times New Roman"/>
          <w:b w:val="false"/>
          <w:i w:val="false"/>
          <w:color w:val="000000"/>
          <w:sz w:val="28"/>
        </w:rPr>
        <w:t>
      Статья 508. Постановление суда, вынесенное по итогам рассмотрения ходатайства прокурора о пересмотре судебных актов по вновь открывшимся обстоятельствам</w:t>
      </w:r>
      <w:r>
        <w:br/>
      </w:r>
      <w:r>
        <w:rPr>
          <w:rFonts w:ascii="Times New Roman"/>
          <w:b w:val="false"/>
          <w:i w:val="false"/>
          <w:color w:val="000000"/>
          <w:sz w:val="28"/>
        </w:rPr>
        <w:t>
      Статья 509. Производство после отмены судебных решений</w:t>
      </w:r>
      <w:r>
        <w:br/>
      </w:r>
      <w:r>
        <w:rPr>
          <w:rFonts w:ascii="Times New Roman"/>
          <w:b w:val="false"/>
          <w:i w:val="false"/>
          <w:color w:val="000000"/>
          <w:sz w:val="28"/>
        </w:rPr>
        <w:t>
      Статья 510. Гражданский иск при возобновлении дела по вновь открывшимся обстоятельствам</w:t>
      </w:r>
    </w:p>
    <w:p>
      <w:pPr>
        <w:spacing w:after="0"/>
        <w:ind w:left="0"/>
        <w:jc w:val="left"/>
      </w:pPr>
      <w:r>
        <w:rPr>
          <w:rFonts w:ascii="Times New Roman"/>
          <w:b/>
          <w:i w:val="false"/>
          <w:color w:val="000000"/>
        </w:rPr>
        <w:t xml:space="preserve"> Раздел 11. Особые производства Глава 54. Судопроизводство по делам о применении</w:t>
      </w:r>
      <w:r>
        <w:br/>
      </w:r>
      <w:r>
        <w:rPr>
          <w:rFonts w:ascii="Times New Roman"/>
          <w:b/>
          <w:i w:val="false"/>
          <w:color w:val="000000"/>
        </w:rPr>
        <w:t>
принудительных мер медицинского характера к невменяемым</w:t>
      </w:r>
    </w:p>
    <w:p>
      <w:pPr>
        <w:spacing w:after="0"/>
        <w:ind w:left="0"/>
        <w:jc w:val="both"/>
      </w:pPr>
      <w:r>
        <w:rPr>
          <w:rFonts w:ascii="Times New Roman"/>
          <w:b w:val="false"/>
          <w:i w:val="false"/>
          <w:color w:val="000000"/>
          <w:sz w:val="28"/>
        </w:rPr>
        <w:t>      Статья 511. Основания для производства по применению принудительных мер медицинского характера</w:t>
      </w:r>
      <w:r>
        <w:br/>
      </w:r>
      <w:r>
        <w:rPr>
          <w:rFonts w:ascii="Times New Roman"/>
          <w:b w:val="false"/>
          <w:i w:val="false"/>
          <w:color w:val="000000"/>
          <w:sz w:val="28"/>
        </w:rPr>
        <w:t>
      Статья 512. Обстоятельства, подлежащие доказыванию</w:t>
      </w:r>
      <w:r>
        <w:br/>
      </w:r>
      <w:r>
        <w:rPr>
          <w:rFonts w:ascii="Times New Roman"/>
          <w:b w:val="false"/>
          <w:i w:val="false"/>
          <w:color w:val="000000"/>
          <w:sz w:val="28"/>
        </w:rPr>
        <w:t>
      Статья 513. Меры безопасности</w:t>
      </w:r>
      <w:r>
        <w:br/>
      </w:r>
      <w:r>
        <w:rPr>
          <w:rFonts w:ascii="Times New Roman"/>
          <w:b w:val="false"/>
          <w:i w:val="false"/>
          <w:color w:val="000000"/>
          <w:sz w:val="28"/>
        </w:rPr>
        <w:t>
      Статья 514. Передача под присмотр родственников, опекунов, попечителей</w:t>
      </w:r>
      <w:r>
        <w:br/>
      </w:r>
      <w:r>
        <w:rPr>
          <w:rFonts w:ascii="Times New Roman"/>
          <w:b w:val="false"/>
          <w:i w:val="false"/>
          <w:color w:val="000000"/>
          <w:sz w:val="28"/>
        </w:rPr>
        <w:t>
      Статья 515. Помещение в специализированную медицинскую организацию</w:t>
      </w:r>
      <w:r>
        <w:br/>
      </w:r>
      <w:r>
        <w:rPr>
          <w:rFonts w:ascii="Times New Roman"/>
          <w:b w:val="false"/>
          <w:i w:val="false"/>
          <w:color w:val="000000"/>
          <w:sz w:val="28"/>
        </w:rPr>
        <w:t>
      Статья 516. Выделение дела в отношении лица, совершившего запрещенное уголовным законом деяние в состоянии невменяемости, или заболевшего после совершения преступления психическим расстройством</w:t>
      </w:r>
      <w:r>
        <w:br/>
      </w:r>
      <w:r>
        <w:rPr>
          <w:rFonts w:ascii="Times New Roman"/>
          <w:b w:val="false"/>
          <w:i w:val="false"/>
          <w:color w:val="000000"/>
          <w:sz w:val="28"/>
        </w:rPr>
        <w:t>
      Статья 517. Права лица, в отношении которого ведется дело о применении принудительных мер медицинского характера</w:t>
      </w:r>
      <w:r>
        <w:br/>
      </w:r>
      <w:r>
        <w:rPr>
          <w:rFonts w:ascii="Times New Roman"/>
          <w:b w:val="false"/>
          <w:i w:val="false"/>
          <w:color w:val="000000"/>
          <w:sz w:val="28"/>
        </w:rPr>
        <w:t>
      Статья 518. Участие законного представителя</w:t>
      </w:r>
      <w:r>
        <w:br/>
      </w:r>
      <w:r>
        <w:rPr>
          <w:rFonts w:ascii="Times New Roman"/>
          <w:b w:val="false"/>
          <w:i w:val="false"/>
          <w:color w:val="000000"/>
          <w:sz w:val="28"/>
        </w:rPr>
        <w:t>
      Статья 519. Участие защитника</w:t>
      </w:r>
      <w:r>
        <w:br/>
      </w:r>
      <w:r>
        <w:rPr>
          <w:rFonts w:ascii="Times New Roman"/>
          <w:b w:val="false"/>
          <w:i w:val="false"/>
          <w:color w:val="000000"/>
          <w:sz w:val="28"/>
        </w:rPr>
        <w:t>
      Статья 520. Окончание предварительного следствия</w:t>
      </w:r>
      <w:r>
        <w:br/>
      </w:r>
      <w:r>
        <w:rPr>
          <w:rFonts w:ascii="Times New Roman"/>
          <w:b w:val="false"/>
          <w:i w:val="false"/>
          <w:color w:val="000000"/>
          <w:sz w:val="28"/>
        </w:rPr>
        <w:t>
      Статья 521. Производство в суде</w:t>
      </w:r>
      <w:r>
        <w:br/>
      </w:r>
      <w:r>
        <w:rPr>
          <w:rFonts w:ascii="Times New Roman"/>
          <w:b w:val="false"/>
          <w:i w:val="false"/>
          <w:color w:val="000000"/>
          <w:sz w:val="28"/>
        </w:rPr>
        <w:t>
      Статья 522. Вопросы, разрешаемые судом при принятии решения по делу</w:t>
      </w:r>
      <w:r>
        <w:br/>
      </w:r>
      <w:r>
        <w:rPr>
          <w:rFonts w:ascii="Times New Roman"/>
          <w:b w:val="false"/>
          <w:i w:val="false"/>
          <w:color w:val="000000"/>
          <w:sz w:val="28"/>
        </w:rPr>
        <w:t>
      Статья 523. Постановление суда</w:t>
      </w:r>
      <w:r>
        <w:br/>
      </w:r>
      <w:r>
        <w:rPr>
          <w:rFonts w:ascii="Times New Roman"/>
          <w:b w:val="false"/>
          <w:i w:val="false"/>
          <w:color w:val="000000"/>
          <w:sz w:val="28"/>
        </w:rPr>
        <w:t>
      Статья 524. Обжалование и опротестование постановления суда</w:t>
      </w:r>
      <w:r>
        <w:br/>
      </w:r>
      <w:r>
        <w:rPr>
          <w:rFonts w:ascii="Times New Roman"/>
          <w:b w:val="false"/>
          <w:i w:val="false"/>
          <w:color w:val="000000"/>
          <w:sz w:val="28"/>
        </w:rPr>
        <w:t>
      Статья 525. Прекращение, изменение и продление применения принудительных мер медицинского характера</w:t>
      </w:r>
      <w:r>
        <w:br/>
      </w:r>
      <w:r>
        <w:rPr>
          <w:rFonts w:ascii="Times New Roman"/>
          <w:b w:val="false"/>
          <w:i w:val="false"/>
          <w:color w:val="000000"/>
          <w:sz w:val="28"/>
        </w:rPr>
        <w:t>
      Статья 526. Возобновление уголовного дела в отношении лица, к которому применена принудительная мера медицинского характера</w:t>
      </w:r>
    </w:p>
    <w:p>
      <w:pPr>
        <w:spacing w:after="0"/>
        <w:ind w:left="0"/>
        <w:jc w:val="left"/>
      </w:pPr>
      <w:r>
        <w:rPr>
          <w:rFonts w:ascii="Times New Roman"/>
          <w:b/>
          <w:i w:val="false"/>
          <w:color w:val="000000"/>
        </w:rPr>
        <w:t xml:space="preserve"> Глава 55. Особенности производства по</w:t>
      </w:r>
      <w:r>
        <w:br/>
      </w:r>
      <w:r>
        <w:rPr>
          <w:rFonts w:ascii="Times New Roman"/>
          <w:b/>
          <w:i w:val="false"/>
          <w:color w:val="000000"/>
        </w:rPr>
        <w:t>
делам об уголовных проступках</w:t>
      </w:r>
    </w:p>
    <w:p>
      <w:pPr>
        <w:spacing w:after="0"/>
        <w:ind w:left="0"/>
        <w:jc w:val="both"/>
      </w:pPr>
      <w:r>
        <w:rPr>
          <w:rFonts w:ascii="Times New Roman"/>
          <w:b w:val="false"/>
          <w:i w:val="false"/>
          <w:color w:val="000000"/>
          <w:sz w:val="28"/>
        </w:rPr>
        <w:t>      Статья 527. Порядок производства по делам об уголовных проступках</w:t>
      </w:r>
      <w:r>
        <w:br/>
      </w:r>
      <w:r>
        <w:rPr>
          <w:rFonts w:ascii="Times New Roman"/>
          <w:b w:val="false"/>
          <w:i w:val="false"/>
          <w:color w:val="000000"/>
          <w:sz w:val="28"/>
        </w:rPr>
        <w:t>
      Статья 528. Протокольная форма досудебного расследования</w:t>
      </w:r>
      <w:r>
        <w:br/>
      </w:r>
      <w:r>
        <w:rPr>
          <w:rFonts w:ascii="Times New Roman"/>
          <w:b w:val="false"/>
          <w:i w:val="false"/>
          <w:color w:val="000000"/>
          <w:sz w:val="28"/>
        </w:rPr>
        <w:t>
      Статья 529. Порядок составления протокола</w:t>
      </w:r>
      <w:r>
        <w:br/>
      </w:r>
      <w:r>
        <w:rPr>
          <w:rFonts w:ascii="Times New Roman"/>
          <w:b w:val="false"/>
          <w:i w:val="false"/>
          <w:color w:val="000000"/>
          <w:sz w:val="28"/>
        </w:rPr>
        <w:t>
      Статья 530. Порядок направления протокола в суд</w:t>
      </w:r>
      <w:r>
        <w:br/>
      </w:r>
      <w:r>
        <w:rPr>
          <w:rFonts w:ascii="Times New Roman"/>
          <w:b w:val="false"/>
          <w:i w:val="false"/>
          <w:color w:val="000000"/>
          <w:sz w:val="28"/>
        </w:rPr>
        <w:t>
      Статья 531. Порядок и сроки рассмотрения дела об уголовных проступках в суде</w:t>
      </w:r>
    </w:p>
    <w:p>
      <w:pPr>
        <w:spacing w:after="0"/>
        <w:ind w:left="0"/>
        <w:jc w:val="left"/>
      </w:pPr>
      <w:r>
        <w:rPr>
          <w:rFonts w:ascii="Times New Roman"/>
          <w:b/>
          <w:i w:val="false"/>
          <w:color w:val="000000"/>
        </w:rPr>
        <w:t xml:space="preserve"> Глава 56. Производство по делам о преступлениях</w:t>
      </w:r>
      <w:r>
        <w:br/>
      </w:r>
      <w:r>
        <w:rPr>
          <w:rFonts w:ascii="Times New Roman"/>
          <w:b/>
          <w:i w:val="false"/>
          <w:color w:val="000000"/>
        </w:rPr>
        <w:t>
несовершеннолетних</w:t>
      </w:r>
    </w:p>
    <w:p>
      <w:pPr>
        <w:spacing w:after="0"/>
        <w:ind w:left="0"/>
        <w:jc w:val="both"/>
      </w:pPr>
      <w:r>
        <w:rPr>
          <w:rFonts w:ascii="Times New Roman"/>
          <w:b w:val="false"/>
          <w:i w:val="false"/>
          <w:color w:val="000000"/>
          <w:sz w:val="28"/>
        </w:rPr>
        <w:t>      Статья 532. Порядок производства по делам об уголовных правонарушениях несовершеннолетних</w:t>
      </w:r>
      <w:r>
        <w:br/>
      </w:r>
      <w:r>
        <w:rPr>
          <w:rFonts w:ascii="Times New Roman"/>
          <w:b w:val="false"/>
          <w:i w:val="false"/>
          <w:color w:val="000000"/>
          <w:sz w:val="28"/>
        </w:rPr>
        <w:t>
      Статья 533. Обстоятельства, подлежащие установлению по делам об уголовных правонарушениях несовершеннолетних</w:t>
      </w:r>
      <w:r>
        <w:br/>
      </w:r>
      <w:r>
        <w:rPr>
          <w:rFonts w:ascii="Times New Roman"/>
          <w:b w:val="false"/>
          <w:i w:val="false"/>
          <w:color w:val="000000"/>
          <w:sz w:val="28"/>
        </w:rPr>
        <w:t>
      Статья 534. Ограничение гласности по делам несовершеннолетних</w:t>
      </w:r>
      <w:r>
        <w:br/>
      </w:r>
      <w:r>
        <w:rPr>
          <w:rFonts w:ascii="Times New Roman"/>
          <w:b w:val="false"/>
          <w:i w:val="false"/>
          <w:color w:val="000000"/>
          <w:sz w:val="28"/>
        </w:rPr>
        <w:t>
      Статья 535. Выделение дела о несовершеннолетнем в отдельное производство</w:t>
      </w:r>
      <w:r>
        <w:br/>
      </w:r>
      <w:r>
        <w:rPr>
          <w:rFonts w:ascii="Times New Roman"/>
          <w:b w:val="false"/>
          <w:i w:val="false"/>
          <w:color w:val="000000"/>
          <w:sz w:val="28"/>
        </w:rPr>
        <w:t>
      Статья 536. Порядок вызова несовершеннолетнего подозреваемого, обвиняемого, подсудимого</w:t>
      </w:r>
      <w:r>
        <w:br/>
      </w:r>
      <w:r>
        <w:rPr>
          <w:rFonts w:ascii="Times New Roman"/>
          <w:b w:val="false"/>
          <w:i w:val="false"/>
          <w:color w:val="000000"/>
          <w:sz w:val="28"/>
        </w:rPr>
        <w:t>
      Статья 537. Допрос несовершеннолетнего подозреваемого, обвиняемого, подсудимого</w:t>
      </w:r>
      <w:r>
        <w:br/>
      </w:r>
      <w:r>
        <w:rPr>
          <w:rFonts w:ascii="Times New Roman"/>
          <w:b w:val="false"/>
          <w:i w:val="false"/>
          <w:color w:val="000000"/>
          <w:sz w:val="28"/>
        </w:rPr>
        <w:t>
      Статья 538. Участие защитника</w:t>
      </w:r>
      <w:r>
        <w:br/>
      </w:r>
      <w:r>
        <w:rPr>
          <w:rFonts w:ascii="Times New Roman"/>
          <w:b w:val="false"/>
          <w:i w:val="false"/>
          <w:color w:val="000000"/>
          <w:sz w:val="28"/>
        </w:rPr>
        <w:t>
      Статья 539. Участие законного представителя несовершеннолетнего подозреваемого, обвиняемого в досудебном производстве</w:t>
      </w:r>
      <w:r>
        <w:br/>
      </w:r>
      <w:r>
        <w:rPr>
          <w:rFonts w:ascii="Times New Roman"/>
          <w:b w:val="false"/>
          <w:i w:val="false"/>
          <w:color w:val="000000"/>
          <w:sz w:val="28"/>
        </w:rPr>
        <w:t>
      Статья 540. Участие педагога и психолога</w:t>
      </w:r>
      <w:r>
        <w:br/>
      </w:r>
      <w:r>
        <w:rPr>
          <w:rFonts w:ascii="Times New Roman"/>
          <w:b w:val="false"/>
          <w:i w:val="false"/>
          <w:color w:val="000000"/>
          <w:sz w:val="28"/>
        </w:rPr>
        <w:t>
      Статья 541. Комплексная психолого-психиатрическая и психологическая экспертиза несовершеннолетнего</w:t>
      </w:r>
      <w:r>
        <w:br/>
      </w:r>
      <w:r>
        <w:rPr>
          <w:rFonts w:ascii="Times New Roman"/>
          <w:b w:val="false"/>
          <w:i w:val="false"/>
          <w:color w:val="000000"/>
          <w:sz w:val="28"/>
        </w:rPr>
        <w:t>
      Статья 542. Помещение несовершеннолетнего в специальное учреждение</w:t>
      </w:r>
      <w:r>
        <w:br/>
      </w:r>
      <w:r>
        <w:rPr>
          <w:rFonts w:ascii="Times New Roman"/>
          <w:b w:val="false"/>
          <w:i w:val="false"/>
          <w:color w:val="000000"/>
          <w:sz w:val="28"/>
        </w:rPr>
        <w:t>
      Статья 543. Задержание и применение мер пресечения к несовершеннолетним</w:t>
      </w:r>
      <w:r>
        <w:br/>
      </w:r>
      <w:r>
        <w:rPr>
          <w:rFonts w:ascii="Times New Roman"/>
          <w:b w:val="false"/>
          <w:i w:val="false"/>
          <w:color w:val="000000"/>
          <w:sz w:val="28"/>
        </w:rPr>
        <w:t>
      Статья 544. Участие законного представителя несовершеннолетнего подсудимого в судебном разбирательстве</w:t>
      </w:r>
      <w:r>
        <w:br/>
      </w:r>
      <w:r>
        <w:rPr>
          <w:rFonts w:ascii="Times New Roman"/>
          <w:b w:val="false"/>
          <w:i w:val="false"/>
          <w:color w:val="000000"/>
          <w:sz w:val="28"/>
        </w:rPr>
        <w:t>
      Статья 545. Удаление несовершеннолетнего подсудимого из зала судебного заседания</w:t>
      </w:r>
      <w:r>
        <w:br/>
      </w:r>
      <w:r>
        <w:rPr>
          <w:rFonts w:ascii="Times New Roman"/>
          <w:b w:val="false"/>
          <w:i w:val="false"/>
          <w:color w:val="000000"/>
          <w:sz w:val="28"/>
        </w:rPr>
        <w:t>
      Статья 546. Вопросы, разрешаемые судом при постановлении приговора по делу несовершеннолетнего</w:t>
      </w:r>
      <w:r>
        <w:br/>
      </w:r>
      <w:r>
        <w:rPr>
          <w:rFonts w:ascii="Times New Roman"/>
          <w:b w:val="false"/>
          <w:i w:val="false"/>
          <w:color w:val="000000"/>
          <w:sz w:val="28"/>
        </w:rPr>
        <w:t>
      Статья 547. Освобождение несовершеннолетнего от наказания с применением принудительных мер воспитательного воздействия</w:t>
      </w:r>
    </w:p>
    <w:p>
      <w:pPr>
        <w:spacing w:after="0"/>
        <w:ind w:left="0"/>
        <w:jc w:val="left"/>
      </w:pPr>
      <w:r>
        <w:rPr>
          <w:rFonts w:ascii="Times New Roman"/>
          <w:b/>
          <w:i w:val="false"/>
          <w:color w:val="000000"/>
        </w:rPr>
        <w:t xml:space="preserve"> Глава 57. Особенности производства по делам лиц, обладающих</w:t>
      </w:r>
      <w:r>
        <w:br/>
      </w:r>
      <w:r>
        <w:rPr>
          <w:rFonts w:ascii="Times New Roman"/>
          <w:b/>
          <w:i w:val="false"/>
          <w:color w:val="000000"/>
        </w:rPr>
        <w:t>
привилегиями и иммунитетом от уголовного преследования</w:t>
      </w:r>
    </w:p>
    <w:p>
      <w:pPr>
        <w:spacing w:after="0"/>
        <w:ind w:left="0"/>
        <w:jc w:val="both"/>
      </w:pPr>
      <w:r>
        <w:rPr>
          <w:rFonts w:ascii="Times New Roman"/>
          <w:b w:val="false"/>
          <w:i w:val="false"/>
          <w:color w:val="000000"/>
          <w:sz w:val="28"/>
        </w:rPr>
        <w:t>      Статья 548. Пределы применения особенностей производства по делам лиц, обладающих привилегиями и иммунитетом от уголовного преследования</w:t>
      </w:r>
      <w:r>
        <w:br/>
      </w:r>
      <w:r>
        <w:rPr>
          <w:rFonts w:ascii="Times New Roman"/>
          <w:b w:val="false"/>
          <w:i w:val="false"/>
          <w:color w:val="000000"/>
          <w:sz w:val="28"/>
        </w:rPr>
        <w:t>
      Статья 549. Производство досудебного расследования в отношении депутата Парламента Республики Казахстан</w:t>
      </w:r>
      <w:r>
        <w:br/>
      </w:r>
      <w:r>
        <w:rPr>
          <w:rFonts w:ascii="Times New Roman"/>
          <w:b w:val="false"/>
          <w:i w:val="false"/>
          <w:color w:val="000000"/>
          <w:sz w:val="28"/>
        </w:rPr>
        <w:t>
      Статья 550. Производство досудебного расследования в отношении кандидата в Президенты Республики Казахстан, кандидата в депутаты Парламента Республики Казахстан</w:t>
      </w:r>
      <w:r>
        <w:br/>
      </w:r>
      <w:r>
        <w:rPr>
          <w:rFonts w:ascii="Times New Roman"/>
          <w:b w:val="false"/>
          <w:i w:val="false"/>
          <w:color w:val="000000"/>
          <w:sz w:val="28"/>
        </w:rPr>
        <w:t>
      Статья 551. Производство досудебного расследования в отношении Председателя или члена Конституционного Совета Республики Казахстан</w:t>
      </w:r>
      <w:r>
        <w:br/>
      </w:r>
      <w:r>
        <w:rPr>
          <w:rFonts w:ascii="Times New Roman"/>
          <w:b w:val="false"/>
          <w:i w:val="false"/>
          <w:color w:val="000000"/>
          <w:sz w:val="28"/>
        </w:rPr>
        <w:t>
      Статья 552. Производство досудебного расследования в отношении судьи</w:t>
      </w:r>
      <w:r>
        <w:br/>
      </w:r>
      <w:r>
        <w:rPr>
          <w:rFonts w:ascii="Times New Roman"/>
          <w:b w:val="false"/>
          <w:i w:val="false"/>
          <w:color w:val="000000"/>
          <w:sz w:val="28"/>
        </w:rPr>
        <w:t>
      Статья 553. Производство досудебного расследования в отношении Генерального Прокурора Республики Казахстан</w:t>
      </w:r>
      <w:r>
        <w:br/>
      </w:r>
      <w:r>
        <w:rPr>
          <w:rFonts w:ascii="Times New Roman"/>
          <w:b w:val="false"/>
          <w:i w:val="false"/>
          <w:color w:val="000000"/>
          <w:sz w:val="28"/>
        </w:rPr>
        <w:t>
      Статья 554. Судебное разбирательство уголовного дела в отношении депутата Парламента Республики Казахстан, кандидата в депутаты Парламента Республики Казахстан, кандидата в Президенты Республики Казахстан, Председателя или члена Конституционного Совета Республики Казахстан, судьи, Генерального Прокурора Республики Казахстан</w:t>
      </w:r>
      <w:r>
        <w:br/>
      </w:r>
      <w:r>
        <w:rPr>
          <w:rFonts w:ascii="Times New Roman"/>
          <w:b w:val="false"/>
          <w:i w:val="false"/>
          <w:color w:val="000000"/>
          <w:sz w:val="28"/>
        </w:rPr>
        <w:t>
      Статья 555. Лица, обладающие дипломатическим иммунитетом от уголовного преследования</w:t>
      </w:r>
      <w:r>
        <w:br/>
      </w:r>
      <w:r>
        <w:rPr>
          <w:rFonts w:ascii="Times New Roman"/>
          <w:b w:val="false"/>
          <w:i w:val="false"/>
          <w:color w:val="000000"/>
          <w:sz w:val="28"/>
        </w:rPr>
        <w:t>
      Статья 556. Задержание и содержание под стражей лиц, пользующихся дипломатическим иммунитетом</w:t>
      </w:r>
      <w:r>
        <w:br/>
      </w:r>
      <w:r>
        <w:rPr>
          <w:rFonts w:ascii="Times New Roman"/>
          <w:b w:val="false"/>
          <w:i w:val="false"/>
          <w:color w:val="000000"/>
          <w:sz w:val="28"/>
        </w:rPr>
        <w:t>
      Статья 557. Дипломатический иммунитет от дачи показаний</w:t>
      </w:r>
      <w:r>
        <w:br/>
      </w:r>
      <w:r>
        <w:rPr>
          <w:rFonts w:ascii="Times New Roman"/>
          <w:b w:val="false"/>
          <w:i w:val="false"/>
          <w:color w:val="000000"/>
          <w:sz w:val="28"/>
        </w:rPr>
        <w:t>
      Статья 558. Дипломатический иммунитет помещений и документов</w:t>
      </w:r>
    </w:p>
    <w:p>
      <w:pPr>
        <w:spacing w:after="0"/>
        <w:ind w:left="0"/>
        <w:jc w:val="left"/>
      </w:pPr>
      <w:r>
        <w:rPr>
          <w:rFonts w:ascii="Times New Roman"/>
          <w:b/>
          <w:i w:val="false"/>
          <w:color w:val="000000"/>
        </w:rPr>
        <w:t xml:space="preserve"> Раздел 12. Международное сотрудничество в сфере</w:t>
      </w:r>
      <w:r>
        <w:br/>
      </w:r>
      <w:r>
        <w:rPr>
          <w:rFonts w:ascii="Times New Roman"/>
          <w:b/>
          <w:i w:val="false"/>
          <w:color w:val="000000"/>
        </w:rPr>
        <w:t>
уголовного судопроизводства Глава 58. Общие положения</w:t>
      </w:r>
    </w:p>
    <w:p>
      <w:pPr>
        <w:spacing w:after="0"/>
        <w:ind w:left="0"/>
        <w:jc w:val="both"/>
      </w:pPr>
      <w:r>
        <w:rPr>
          <w:rFonts w:ascii="Times New Roman"/>
          <w:b w:val="false"/>
          <w:i w:val="false"/>
          <w:color w:val="000000"/>
          <w:sz w:val="28"/>
        </w:rPr>
        <w:t>      Статья 559. Процессуальные и иные действия, проводимые в порядке оказания правовой помощи</w:t>
      </w:r>
      <w:r>
        <w:br/>
      </w:r>
      <w:r>
        <w:rPr>
          <w:rFonts w:ascii="Times New Roman"/>
          <w:b w:val="false"/>
          <w:i w:val="false"/>
          <w:color w:val="000000"/>
          <w:sz w:val="28"/>
        </w:rPr>
        <w:t>
      Статья 560. Оказание правовой или иной помощи на принципе взаимности</w:t>
      </w:r>
      <w:r>
        <w:br/>
      </w:r>
      <w:r>
        <w:rPr>
          <w:rFonts w:ascii="Times New Roman"/>
          <w:b w:val="false"/>
          <w:i w:val="false"/>
          <w:color w:val="000000"/>
          <w:sz w:val="28"/>
        </w:rPr>
        <w:t>
      Статья 561. Центральные органы</w:t>
      </w:r>
      <w:r>
        <w:br/>
      </w:r>
      <w:r>
        <w:rPr>
          <w:rFonts w:ascii="Times New Roman"/>
          <w:b w:val="false"/>
          <w:i w:val="false"/>
          <w:color w:val="000000"/>
          <w:sz w:val="28"/>
        </w:rPr>
        <w:t>
      Статья 562. Запрос об оказании правовой помощи</w:t>
      </w:r>
      <w:r>
        <w:br/>
      </w:r>
      <w:r>
        <w:rPr>
          <w:rFonts w:ascii="Times New Roman"/>
          <w:b w:val="false"/>
          <w:i w:val="false"/>
          <w:color w:val="000000"/>
          <w:sz w:val="28"/>
        </w:rPr>
        <w:t>
      Статья 563. Хранение и передача вещественных доказательств</w:t>
      </w:r>
      <w:r>
        <w:br/>
      </w:r>
      <w:r>
        <w:rPr>
          <w:rFonts w:ascii="Times New Roman"/>
          <w:b w:val="false"/>
          <w:i w:val="false"/>
          <w:color w:val="000000"/>
          <w:sz w:val="28"/>
        </w:rPr>
        <w:t>
      Статья 564. Действительность официальных документов</w:t>
      </w:r>
      <w:r>
        <w:br/>
      </w:r>
      <w:r>
        <w:rPr>
          <w:rFonts w:ascii="Times New Roman"/>
          <w:b w:val="false"/>
          <w:i w:val="false"/>
          <w:color w:val="000000"/>
          <w:sz w:val="28"/>
        </w:rPr>
        <w:t>
      Статья 565. Допустимость доказательств, полученных на территории иностранного государства</w:t>
      </w:r>
      <w:r>
        <w:br/>
      </w:r>
      <w:r>
        <w:rPr>
          <w:rFonts w:ascii="Times New Roman"/>
          <w:b w:val="false"/>
          <w:i w:val="false"/>
          <w:color w:val="000000"/>
          <w:sz w:val="28"/>
        </w:rPr>
        <w:t>
      Статья 566. Расходы, связанные с оказанием правовой помощи</w:t>
      </w:r>
    </w:p>
    <w:p>
      <w:pPr>
        <w:spacing w:after="0"/>
        <w:ind w:left="0"/>
        <w:jc w:val="left"/>
      </w:pPr>
      <w:r>
        <w:rPr>
          <w:rFonts w:ascii="Times New Roman"/>
          <w:b/>
          <w:i w:val="false"/>
          <w:color w:val="000000"/>
        </w:rPr>
        <w:t xml:space="preserve"> Глава 59. Правовая помощь</w:t>
      </w:r>
    </w:p>
    <w:p>
      <w:pPr>
        <w:spacing w:after="0"/>
        <w:ind w:left="0"/>
        <w:jc w:val="both"/>
      </w:pPr>
      <w:r>
        <w:rPr>
          <w:rFonts w:ascii="Times New Roman"/>
          <w:b w:val="false"/>
          <w:i w:val="false"/>
          <w:color w:val="000000"/>
          <w:sz w:val="28"/>
        </w:rPr>
        <w:t>      Статья 567. Содержание и форма запроса (поручения) об оказании правовой помощи</w:t>
      </w:r>
      <w:r>
        <w:br/>
      </w:r>
      <w:r>
        <w:rPr>
          <w:rFonts w:ascii="Times New Roman"/>
          <w:b w:val="false"/>
          <w:i w:val="false"/>
          <w:color w:val="000000"/>
          <w:sz w:val="28"/>
        </w:rPr>
        <w:t>
      Статья 568. Рассмотрение запроса (поручения) об оказании правовой помощи</w:t>
      </w:r>
      <w:r>
        <w:br/>
      </w:r>
      <w:r>
        <w:rPr>
          <w:rFonts w:ascii="Times New Roman"/>
          <w:b w:val="false"/>
          <w:i w:val="false"/>
          <w:color w:val="000000"/>
          <w:sz w:val="28"/>
        </w:rPr>
        <w:t>
      Статья 569. Сообщение о результатах рассмотрения запроса (поручения) об оказании правовой помощи</w:t>
      </w:r>
      <w:r>
        <w:br/>
      </w:r>
      <w:r>
        <w:rPr>
          <w:rFonts w:ascii="Times New Roman"/>
          <w:b w:val="false"/>
          <w:i w:val="false"/>
          <w:color w:val="000000"/>
          <w:sz w:val="28"/>
        </w:rPr>
        <w:t>
      Статья 570. Конфиденциальность</w:t>
      </w:r>
      <w:r>
        <w:br/>
      </w:r>
      <w:r>
        <w:rPr>
          <w:rFonts w:ascii="Times New Roman"/>
          <w:b w:val="false"/>
          <w:i w:val="false"/>
          <w:color w:val="000000"/>
          <w:sz w:val="28"/>
        </w:rPr>
        <w:t>
      Статья 571. Отказ в исполнении запроса (поручения) об оказании правовой помощи</w:t>
      </w:r>
      <w:r>
        <w:br/>
      </w:r>
      <w:r>
        <w:rPr>
          <w:rFonts w:ascii="Times New Roman"/>
          <w:b w:val="false"/>
          <w:i w:val="false"/>
          <w:color w:val="000000"/>
          <w:sz w:val="28"/>
        </w:rPr>
        <w:t>
      Статья 572. Порядок исполнения поручения об оказании правовой помощи</w:t>
      </w:r>
      <w:r>
        <w:br/>
      </w:r>
      <w:r>
        <w:rPr>
          <w:rFonts w:ascii="Times New Roman"/>
          <w:b w:val="false"/>
          <w:i w:val="false"/>
          <w:color w:val="000000"/>
          <w:sz w:val="28"/>
        </w:rPr>
        <w:t>
      Статья 573. Процессуальные действия, нуждающиеся в специальном разрешении</w:t>
      </w:r>
      <w:r>
        <w:br/>
      </w:r>
      <w:r>
        <w:rPr>
          <w:rFonts w:ascii="Times New Roman"/>
          <w:b w:val="false"/>
          <w:i w:val="false"/>
          <w:color w:val="000000"/>
          <w:sz w:val="28"/>
        </w:rPr>
        <w:t>
      Статья 574. Присутствие представителей компетентных органов запрашивающего государства</w:t>
      </w:r>
      <w:r>
        <w:br/>
      </w:r>
      <w:r>
        <w:rPr>
          <w:rFonts w:ascii="Times New Roman"/>
          <w:b w:val="false"/>
          <w:i w:val="false"/>
          <w:color w:val="000000"/>
          <w:sz w:val="28"/>
        </w:rPr>
        <w:t>
      Статья 575. Вручение документов</w:t>
      </w:r>
      <w:r>
        <w:br/>
      </w:r>
      <w:r>
        <w:rPr>
          <w:rFonts w:ascii="Times New Roman"/>
          <w:b w:val="false"/>
          <w:i w:val="false"/>
          <w:color w:val="000000"/>
          <w:sz w:val="28"/>
        </w:rPr>
        <w:t>
      Статья 576. Временная передача</w:t>
      </w:r>
      <w:r>
        <w:br/>
      </w:r>
      <w:r>
        <w:rPr>
          <w:rFonts w:ascii="Times New Roman"/>
          <w:b w:val="false"/>
          <w:i w:val="false"/>
          <w:color w:val="000000"/>
          <w:sz w:val="28"/>
        </w:rPr>
        <w:t>
      Статья 577. Вызов лица, находящегося за пределами Республики Казахстан</w:t>
      </w:r>
      <w:r>
        <w:br/>
      </w:r>
      <w:r>
        <w:rPr>
          <w:rFonts w:ascii="Times New Roman"/>
          <w:b w:val="false"/>
          <w:i w:val="false"/>
          <w:color w:val="000000"/>
          <w:sz w:val="28"/>
        </w:rPr>
        <w:t>
      Статья 578. Проведение процессуальных действий путем проведения видеосвязи</w:t>
      </w:r>
      <w:r>
        <w:br/>
      </w:r>
      <w:r>
        <w:rPr>
          <w:rFonts w:ascii="Times New Roman"/>
          <w:b w:val="false"/>
          <w:i w:val="false"/>
          <w:color w:val="000000"/>
          <w:sz w:val="28"/>
        </w:rPr>
        <w:t>
      Статья 579. Розыск, арест и конфискация имущества</w:t>
      </w:r>
      <w:r>
        <w:br/>
      </w:r>
      <w:r>
        <w:rPr>
          <w:rFonts w:ascii="Times New Roman"/>
          <w:b w:val="false"/>
          <w:i w:val="false"/>
          <w:color w:val="000000"/>
          <w:sz w:val="28"/>
        </w:rPr>
        <w:t>
      Статья 580. Создание и деятельность совместных следственных, следственно-оперативных групп</w:t>
      </w:r>
    </w:p>
    <w:p>
      <w:pPr>
        <w:spacing w:after="0"/>
        <w:ind w:left="0"/>
        <w:jc w:val="left"/>
      </w:pPr>
      <w:r>
        <w:rPr>
          <w:rFonts w:ascii="Times New Roman"/>
          <w:b/>
          <w:i w:val="false"/>
          <w:color w:val="000000"/>
        </w:rPr>
        <w:t xml:space="preserve"> Глава 60. Выдача лиц (экстрадиция)</w:t>
      </w:r>
    </w:p>
    <w:p>
      <w:pPr>
        <w:spacing w:after="0"/>
        <w:ind w:left="0"/>
        <w:jc w:val="both"/>
      </w:pPr>
      <w:r>
        <w:rPr>
          <w:rFonts w:ascii="Times New Roman"/>
          <w:b w:val="false"/>
          <w:i w:val="false"/>
          <w:color w:val="000000"/>
          <w:sz w:val="28"/>
        </w:rPr>
        <w:t>      Статья 581. Направление запроса о выдаче лица (экстрадиции)</w:t>
      </w:r>
      <w:r>
        <w:br/>
      </w:r>
      <w:r>
        <w:rPr>
          <w:rFonts w:ascii="Times New Roman"/>
          <w:b w:val="false"/>
          <w:i w:val="false"/>
          <w:color w:val="000000"/>
          <w:sz w:val="28"/>
        </w:rPr>
        <w:t>
      Статья 582. Порядок подготовки документов и направления запросов о выдаче лица (экстрадиции)</w:t>
      </w:r>
      <w:r>
        <w:br/>
      </w:r>
      <w:r>
        <w:rPr>
          <w:rFonts w:ascii="Times New Roman"/>
          <w:b w:val="false"/>
          <w:i w:val="false"/>
          <w:color w:val="000000"/>
          <w:sz w:val="28"/>
        </w:rPr>
        <w:t>
      Статья 583. Временная выдача</w:t>
      </w:r>
      <w:r>
        <w:br/>
      </w:r>
      <w:r>
        <w:rPr>
          <w:rFonts w:ascii="Times New Roman"/>
          <w:b w:val="false"/>
          <w:i w:val="false"/>
          <w:color w:val="000000"/>
          <w:sz w:val="28"/>
        </w:rPr>
        <w:t>
      Статья 584. Пределы уголовной ответственности выданного лица</w:t>
      </w:r>
      <w:r>
        <w:br/>
      </w:r>
      <w:r>
        <w:rPr>
          <w:rFonts w:ascii="Times New Roman"/>
          <w:b w:val="false"/>
          <w:i w:val="false"/>
          <w:color w:val="000000"/>
          <w:sz w:val="28"/>
        </w:rPr>
        <w:t>
      Статья 585. Информирование о результатах уголовного производства в отношении выданного лица</w:t>
      </w:r>
      <w:r>
        <w:br/>
      </w:r>
      <w:r>
        <w:rPr>
          <w:rFonts w:ascii="Times New Roman"/>
          <w:b w:val="false"/>
          <w:i w:val="false"/>
          <w:color w:val="000000"/>
          <w:sz w:val="28"/>
        </w:rPr>
        <w:t>
      Статья 586. Исчисление сроков содержания под стражей</w:t>
      </w:r>
      <w:r>
        <w:br/>
      </w:r>
      <w:r>
        <w:rPr>
          <w:rFonts w:ascii="Times New Roman"/>
          <w:b w:val="false"/>
          <w:i w:val="false"/>
          <w:color w:val="000000"/>
          <w:sz w:val="28"/>
        </w:rPr>
        <w:t>
      Статья 587. Содержание под стражей при транзите и временной выдаче</w:t>
      </w:r>
      <w:r>
        <w:br/>
      </w:r>
      <w:r>
        <w:rPr>
          <w:rFonts w:ascii="Times New Roman"/>
          <w:b w:val="false"/>
          <w:i w:val="false"/>
          <w:color w:val="000000"/>
          <w:sz w:val="28"/>
        </w:rPr>
        <w:t>
      Статья 588. Права лица, выдача которого запрашивается</w:t>
      </w:r>
      <w:r>
        <w:br/>
      </w:r>
      <w:r>
        <w:rPr>
          <w:rFonts w:ascii="Times New Roman"/>
          <w:b w:val="false"/>
          <w:i w:val="false"/>
          <w:color w:val="000000"/>
          <w:sz w:val="28"/>
        </w:rPr>
        <w:t>
      Статья 589. Особенности задержания лица, совершившего уголовное правонарушение за пределами Республики Казахстан</w:t>
      </w:r>
      <w:r>
        <w:br/>
      </w:r>
      <w:r>
        <w:rPr>
          <w:rFonts w:ascii="Times New Roman"/>
          <w:b w:val="false"/>
          <w:i w:val="false"/>
          <w:color w:val="000000"/>
          <w:sz w:val="28"/>
        </w:rPr>
        <w:t>
      Статья 590. Временное содержание лица под стражей</w:t>
      </w:r>
      <w:r>
        <w:br/>
      </w:r>
      <w:r>
        <w:rPr>
          <w:rFonts w:ascii="Times New Roman"/>
          <w:b w:val="false"/>
          <w:i w:val="false"/>
          <w:color w:val="000000"/>
          <w:sz w:val="28"/>
        </w:rPr>
        <w:t>
      Статья 591. Экстрадиционный арест</w:t>
      </w:r>
      <w:r>
        <w:br/>
      </w:r>
      <w:r>
        <w:rPr>
          <w:rFonts w:ascii="Times New Roman"/>
          <w:b w:val="false"/>
          <w:i w:val="false"/>
          <w:color w:val="000000"/>
          <w:sz w:val="28"/>
        </w:rPr>
        <w:t>
      Статья 592. Отказ в выдаче лица (экстрадиции)</w:t>
      </w:r>
      <w:r>
        <w:br/>
      </w:r>
      <w:r>
        <w:rPr>
          <w:rFonts w:ascii="Times New Roman"/>
          <w:b w:val="false"/>
          <w:i w:val="false"/>
          <w:color w:val="000000"/>
          <w:sz w:val="28"/>
        </w:rPr>
        <w:t>
      Статья 593. Решение по запросу о выдаче лица (экстрадиции)</w:t>
      </w:r>
      <w:r>
        <w:br/>
      </w:r>
      <w:r>
        <w:rPr>
          <w:rFonts w:ascii="Times New Roman"/>
          <w:b w:val="false"/>
          <w:i w:val="false"/>
          <w:color w:val="000000"/>
          <w:sz w:val="28"/>
        </w:rPr>
        <w:t>
      Статья 594. Порядок обжалования решения о выдаче лица (экстрадиции)</w:t>
      </w:r>
      <w:r>
        <w:br/>
      </w:r>
      <w:r>
        <w:rPr>
          <w:rFonts w:ascii="Times New Roman"/>
          <w:b w:val="false"/>
          <w:i w:val="false"/>
          <w:color w:val="000000"/>
          <w:sz w:val="28"/>
        </w:rPr>
        <w:t>
      Статья 595. Отсрочка передачи и выдача на время иностранному государству</w:t>
      </w:r>
      <w:r>
        <w:br/>
      </w:r>
      <w:r>
        <w:rPr>
          <w:rFonts w:ascii="Times New Roman"/>
          <w:b w:val="false"/>
          <w:i w:val="false"/>
          <w:color w:val="000000"/>
          <w:sz w:val="28"/>
        </w:rPr>
        <w:t>
      Статья 596. Передача лица</w:t>
      </w:r>
      <w:r>
        <w:br/>
      </w:r>
      <w:r>
        <w:rPr>
          <w:rFonts w:ascii="Times New Roman"/>
          <w:b w:val="false"/>
          <w:i w:val="false"/>
          <w:color w:val="000000"/>
          <w:sz w:val="28"/>
        </w:rPr>
        <w:t>
      Статья 597. Транзитная перевозка</w:t>
      </w:r>
    </w:p>
    <w:p>
      <w:pPr>
        <w:spacing w:after="0"/>
        <w:ind w:left="0"/>
        <w:jc w:val="left"/>
      </w:pPr>
      <w:r>
        <w:rPr>
          <w:rFonts w:ascii="Times New Roman"/>
          <w:b/>
          <w:i w:val="false"/>
          <w:color w:val="000000"/>
        </w:rPr>
        <w:t xml:space="preserve"> Глава 61. Продолжение уголовного преследования</w:t>
      </w:r>
    </w:p>
    <w:p>
      <w:pPr>
        <w:spacing w:after="0"/>
        <w:ind w:left="0"/>
        <w:jc w:val="both"/>
      </w:pPr>
      <w:r>
        <w:rPr>
          <w:rFonts w:ascii="Times New Roman"/>
          <w:b w:val="false"/>
          <w:i w:val="false"/>
          <w:color w:val="000000"/>
          <w:sz w:val="28"/>
        </w:rPr>
        <w:t>      Статья 598. Порядок и условия передачи уголовного производства в компетентный орган иностранного государства</w:t>
      </w:r>
      <w:r>
        <w:br/>
      </w:r>
      <w:r>
        <w:rPr>
          <w:rFonts w:ascii="Times New Roman"/>
          <w:b w:val="false"/>
          <w:i w:val="false"/>
          <w:color w:val="000000"/>
          <w:sz w:val="28"/>
        </w:rPr>
        <w:t>
      Статья 599. Содержание запроса (поручения) об осуществлении уголовного преследования</w:t>
      </w:r>
      <w:r>
        <w:br/>
      </w:r>
      <w:r>
        <w:rPr>
          <w:rFonts w:ascii="Times New Roman"/>
          <w:b w:val="false"/>
          <w:i w:val="false"/>
          <w:color w:val="000000"/>
          <w:sz w:val="28"/>
        </w:rPr>
        <w:t>
      Статья 600. Порядок и условия принятия уголовного производства от иностранных государств</w:t>
      </w:r>
      <w:r>
        <w:br/>
      </w:r>
      <w:r>
        <w:rPr>
          <w:rFonts w:ascii="Times New Roman"/>
          <w:b w:val="false"/>
          <w:i w:val="false"/>
          <w:color w:val="000000"/>
          <w:sz w:val="28"/>
        </w:rPr>
        <w:t>
      Статья 601. Отказ в продолжении уголовного преследования</w:t>
      </w:r>
      <w:r>
        <w:br/>
      </w:r>
      <w:r>
        <w:rPr>
          <w:rFonts w:ascii="Times New Roman"/>
          <w:b w:val="false"/>
          <w:i w:val="false"/>
          <w:color w:val="000000"/>
          <w:sz w:val="28"/>
        </w:rPr>
        <w:t>
      Статья 602. Содержание под стражей лица до получения запроса об осуществлении уголовного преследования</w:t>
      </w:r>
    </w:p>
    <w:p>
      <w:pPr>
        <w:spacing w:after="0"/>
        <w:ind w:left="0"/>
        <w:jc w:val="left"/>
      </w:pPr>
      <w:r>
        <w:rPr>
          <w:rFonts w:ascii="Times New Roman"/>
          <w:b/>
          <w:i w:val="false"/>
          <w:color w:val="000000"/>
        </w:rPr>
        <w:t xml:space="preserve"> Глава 62. Признание и исполнение приговоров и постановлений</w:t>
      </w:r>
      <w:r>
        <w:br/>
      </w:r>
      <w:r>
        <w:rPr>
          <w:rFonts w:ascii="Times New Roman"/>
          <w:b/>
          <w:i w:val="false"/>
          <w:color w:val="000000"/>
        </w:rPr>
        <w:t>
судов иностранных государств</w:t>
      </w:r>
    </w:p>
    <w:p>
      <w:pPr>
        <w:spacing w:after="0"/>
        <w:ind w:left="0"/>
        <w:jc w:val="both"/>
      </w:pPr>
      <w:r>
        <w:rPr>
          <w:rFonts w:ascii="Times New Roman"/>
          <w:b w:val="false"/>
          <w:i w:val="false"/>
          <w:color w:val="000000"/>
          <w:sz w:val="28"/>
        </w:rPr>
        <w:t>      Статья 603. Приговоры и постановления судов иностранных государств, признаваемые в Республике Казахстан</w:t>
      </w:r>
      <w:r>
        <w:br/>
      </w:r>
      <w:r>
        <w:rPr>
          <w:rFonts w:ascii="Times New Roman"/>
          <w:b w:val="false"/>
          <w:i w:val="false"/>
          <w:color w:val="000000"/>
          <w:sz w:val="28"/>
        </w:rPr>
        <w:t>
      Статья 604.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r>
        <w:br/>
      </w:r>
      <w:r>
        <w:rPr>
          <w:rFonts w:ascii="Times New Roman"/>
          <w:b w:val="false"/>
          <w:i w:val="false"/>
          <w:color w:val="000000"/>
          <w:sz w:val="28"/>
        </w:rPr>
        <w:t>
      Статья 605. Условия передачи осужденного или лица, к которому применены принудительные меры медицинского характера</w:t>
      </w:r>
      <w:r>
        <w:br/>
      </w:r>
      <w:r>
        <w:rPr>
          <w:rFonts w:ascii="Times New Roman"/>
          <w:b w:val="false"/>
          <w:i w:val="false"/>
          <w:color w:val="000000"/>
          <w:sz w:val="28"/>
        </w:rPr>
        <w:t>
      Статья 606. Порядок решения вопроса о передаче осужденного или лица, к которому применены принудительные меры медицинского характера</w:t>
      </w:r>
      <w:r>
        <w:br/>
      </w:r>
      <w:r>
        <w:rPr>
          <w:rFonts w:ascii="Times New Roman"/>
          <w:b w:val="false"/>
          <w:i w:val="false"/>
          <w:color w:val="000000"/>
          <w:sz w:val="28"/>
        </w:rPr>
        <w:t>
      Статья 607. Сообщение об изменении или отмене 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r>
        <w:br/>
      </w:r>
      <w:r>
        <w:rPr>
          <w:rFonts w:ascii="Times New Roman"/>
          <w:b w:val="false"/>
          <w:i w:val="false"/>
          <w:color w:val="000000"/>
          <w:sz w:val="28"/>
        </w:rPr>
        <w:t>
      Статья 608. Отказ иностранному государству в передаче осужденного или лица, к которому применены принудительные меры медицинского характера</w:t>
      </w:r>
      <w:r>
        <w:br/>
      </w:r>
      <w:r>
        <w:rPr>
          <w:rFonts w:ascii="Times New Roman"/>
          <w:b w:val="false"/>
          <w:i w:val="false"/>
          <w:color w:val="000000"/>
          <w:sz w:val="28"/>
        </w:rPr>
        <w:t>
      Статья 609.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r>
        <w:br/>
      </w:r>
      <w:r>
        <w:rPr>
          <w:rFonts w:ascii="Times New Roman"/>
          <w:b w:val="false"/>
          <w:i w:val="false"/>
          <w:color w:val="000000"/>
          <w:sz w:val="28"/>
        </w:rPr>
        <w:t>
      Статья 610. Порядок разрешения судом вопросов, связанных с исполнением приговора или постановления суда иностранного государства</w:t>
      </w:r>
      <w:r>
        <w:br/>
      </w:r>
      <w:r>
        <w:rPr>
          <w:rFonts w:ascii="Times New Roman"/>
          <w:b w:val="false"/>
          <w:i w:val="false"/>
          <w:color w:val="000000"/>
          <w:sz w:val="28"/>
        </w:rPr>
        <w:t>
      Статья 611. Организация исполнения наказания или принудительного лечения в отношении принятых лиц</w:t>
      </w:r>
      <w:r>
        <w:br/>
      </w:r>
      <w:r>
        <w:rPr>
          <w:rFonts w:ascii="Times New Roman"/>
          <w:b w:val="false"/>
          <w:i w:val="false"/>
          <w:color w:val="000000"/>
          <w:sz w:val="28"/>
        </w:rPr>
        <w:t>
      Статья 612. Сообщение об изменении или отмене приговора или постановления суда иностранного государства</w:t>
      </w:r>
      <w:r>
        <w:br/>
      </w:r>
      <w:r>
        <w:rPr>
          <w:rFonts w:ascii="Times New Roman"/>
          <w:b w:val="false"/>
          <w:i w:val="false"/>
          <w:color w:val="000000"/>
          <w:sz w:val="28"/>
        </w:rPr>
        <w:t>
      Статья 613. Признание и исполнение приговоров международных судебных учреждений</w:t>
      </w:r>
    </w:p>
    <w:p>
      <w:pPr>
        <w:spacing w:after="0"/>
        <w:ind w:left="0"/>
        <w:jc w:val="left"/>
      </w:pPr>
      <w:r>
        <w:rPr>
          <w:rFonts w:ascii="Times New Roman"/>
          <w:b/>
          <w:i w:val="false"/>
          <w:color w:val="000000"/>
        </w:rPr>
        <w:t xml:space="preserve"> Раздел 13. Производство по делам, по которым заключено</w:t>
      </w:r>
      <w:r>
        <w:br/>
      </w:r>
      <w:r>
        <w:rPr>
          <w:rFonts w:ascii="Times New Roman"/>
          <w:b/>
          <w:i w:val="false"/>
          <w:color w:val="000000"/>
        </w:rPr>
        <w:t>
процессуальное соглашение Глава 63. Процессуальное соглашение, особый порядок</w:t>
      </w:r>
      <w:r>
        <w:br/>
      </w:r>
      <w:r>
        <w:rPr>
          <w:rFonts w:ascii="Times New Roman"/>
          <w:b/>
          <w:i w:val="false"/>
          <w:color w:val="000000"/>
        </w:rPr>
        <w:t>
его заключения</w:t>
      </w:r>
    </w:p>
    <w:p>
      <w:pPr>
        <w:spacing w:after="0"/>
        <w:ind w:left="0"/>
        <w:jc w:val="both"/>
      </w:pPr>
      <w:r>
        <w:rPr>
          <w:rFonts w:ascii="Times New Roman"/>
          <w:b w:val="false"/>
          <w:i w:val="false"/>
          <w:color w:val="000000"/>
          <w:sz w:val="28"/>
        </w:rPr>
        <w:t>      Статья 614. Досудебное расследование при заключении процессуального соглашения</w:t>
      </w:r>
      <w:r>
        <w:br/>
      </w:r>
      <w:r>
        <w:rPr>
          <w:rFonts w:ascii="Times New Roman"/>
          <w:b w:val="false"/>
          <w:i w:val="false"/>
          <w:color w:val="000000"/>
          <w:sz w:val="28"/>
        </w:rPr>
        <w:t>
      Статья 615. Условия для заключения процессуального соглашения в форме сделки о признании вины</w:t>
      </w:r>
      <w:r>
        <w:br/>
      </w:r>
      <w:r>
        <w:rPr>
          <w:rFonts w:ascii="Times New Roman"/>
          <w:b w:val="false"/>
          <w:i w:val="false"/>
          <w:color w:val="000000"/>
          <w:sz w:val="28"/>
        </w:rPr>
        <w:t>
      Статья 616. Последствия заключения процессуального соглашения в форме сделки о признании вины</w:t>
      </w:r>
      <w:r>
        <w:br/>
      </w:r>
      <w:r>
        <w:rPr>
          <w:rFonts w:ascii="Times New Roman"/>
          <w:b w:val="false"/>
          <w:i w:val="false"/>
          <w:color w:val="000000"/>
          <w:sz w:val="28"/>
        </w:rPr>
        <w:t>
      Статья 617. Порядок рассмотрения ходатайства о заключении процессуального соглашения в форме сделки о признании вины</w:t>
      </w:r>
      <w:r>
        <w:br/>
      </w:r>
      <w:r>
        <w:rPr>
          <w:rFonts w:ascii="Times New Roman"/>
          <w:b w:val="false"/>
          <w:i w:val="false"/>
          <w:color w:val="000000"/>
          <w:sz w:val="28"/>
        </w:rPr>
        <w:t>
      Статья 618. Порядок составления процессуального соглашения в форме сделки о признании вины</w:t>
      </w:r>
      <w:r>
        <w:br/>
      </w:r>
      <w:r>
        <w:rPr>
          <w:rFonts w:ascii="Times New Roman"/>
          <w:b w:val="false"/>
          <w:i w:val="false"/>
          <w:color w:val="000000"/>
          <w:sz w:val="28"/>
        </w:rPr>
        <w:t>
      Статья 619. Действия прокурора, следователя, дознавателя по уголовному делу после заключения процессуального соглашения в форме сделки о признании вины</w:t>
      </w:r>
      <w:r>
        <w:br/>
      </w:r>
      <w:r>
        <w:rPr>
          <w:rFonts w:ascii="Times New Roman"/>
          <w:b w:val="false"/>
          <w:i w:val="false"/>
          <w:color w:val="000000"/>
          <w:sz w:val="28"/>
        </w:rPr>
        <w:t>
      Статья 620. Процессуальное соглашение о сотрудничестве</w:t>
      </w:r>
      <w:r>
        <w:br/>
      </w:r>
      <w:r>
        <w:rPr>
          <w:rFonts w:ascii="Times New Roman"/>
          <w:b w:val="false"/>
          <w:i w:val="false"/>
          <w:color w:val="000000"/>
          <w:sz w:val="28"/>
        </w:rPr>
        <w:t>
      Статья 621. Порядок заключения процессуального соглашения о сотрудничестве</w:t>
      </w:r>
      <w:r>
        <w:br/>
      </w:r>
      <w:r>
        <w:rPr>
          <w:rFonts w:ascii="Times New Roman"/>
          <w:b w:val="false"/>
          <w:i w:val="false"/>
          <w:color w:val="000000"/>
          <w:sz w:val="28"/>
        </w:rPr>
        <w:t>
      Статья 622. Порядок утверждения судом процессуального соглашения о сотрудничестве</w:t>
      </w:r>
      <w:r>
        <w:br/>
      </w:r>
      <w:r>
        <w:rPr>
          <w:rFonts w:ascii="Times New Roman"/>
          <w:b w:val="false"/>
          <w:i w:val="false"/>
          <w:color w:val="000000"/>
          <w:sz w:val="28"/>
        </w:rPr>
        <w:t>
      Статья 623. Действия прокурора и суда по процессуальному соглашению о сотрудничестве</w:t>
      </w:r>
    </w:p>
    <w:p>
      <w:pPr>
        <w:spacing w:after="0"/>
        <w:ind w:left="0"/>
        <w:jc w:val="left"/>
      </w:pPr>
      <w:r>
        <w:rPr>
          <w:rFonts w:ascii="Times New Roman"/>
          <w:b/>
          <w:i w:val="false"/>
          <w:color w:val="000000"/>
        </w:rPr>
        <w:t xml:space="preserve"> Глава 64. Рассмотрение уголовных дел в согласительном</w:t>
      </w:r>
      <w:r>
        <w:br/>
      </w:r>
      <w:r>
        <w:rPr>
          <w:rFonts w:ascii="Times New Roman"/>
          <w:b/>
          <w:i w:val="false"/>
          <w:color w:val="000000"/>
        </w:rPr>
        <w:t>
производстве в суде</w:t>
      </w:r>
    </w:p>
    <w:p>
      <w:pPr>
        <w:spacing w:after="0"/>
        <w:ind w:left="0"/>
        <w:jc w:val="both"/>
      </w:pPr>
      <w:r>
        <w:rPr>
          <w:rFonts w:ascii="Times New Roman"/>
          <w:b w:val="false"/>
          <w:i w:val="false"/>
          <w:color w:val="000000"/>
          <w:sz w:val="28"/>
        </w:rPr>
        <w:t>      Статья 624. Основания для применения согласительного производства</w:t>
      </w:r>
      <w:r>
        <w:br/>
      </w:r>
      <w:r>
        <w:rPr>
          <w:rFonts w:ascii="Times New Roman"/>
          <w:b w:val="false"/>
          <w:i w:val="false"/>
          <w:color w:val="000000"/>
          <w:sz w:val="28"/>
        </w:rPr>
        <w:t>
      Статья 625. Действия судьи по делу, поступившему с процессуальным соглашением, заключенным на стадии досудебного производства</w:t>
      </w:r>
      <w:r>
        <w:br/>
      </w:r>
      <w:r>
        <w:rPr>
          <w:rFonts w:ascii="Times New Roman"/>
          <w:b w:val="false"/>
          <w:i w:val="false"/>
          <w:color w:val="000000"/>
          <w:sz w:val="28"/>
        </w:rPr>
        <w:t>
      Статья 626. Лица, участвующие в судебном заседании при рассмотрении дела в согласительном производстве</w:t>
      </w:r>
      <w:r>
        <w:br/>
      </w:r>
      <w:r>
        <w:rPr>
          <w:rFonts w:ascii="Times New Roman"/>
          <w:b w:val="false"/>
          <w:i w:val="false"/>
          <w:color w:val="000000"/>
          <w:sz w:val="28"/>
        </w:rPr>
        <w:t>
      Статья 627. Порядок и сроки судебного разбирательства в согласительном производстве</w:t>
      </w:r>
      <w:r>
        <w:br/>
      </w:r>
      <w:r>
        <w:rPr>
          <w:rFonts w:ascii="Times New Roman"/>
          <w:b w:val="false"/>
          <w:i w:val="false"/>
          <w:color w:val="000000"/>
          <w:sz w:val="28"/>
        </w:rPr>
        <w:t>
      Статья 628. Решения суда в согласительном производстве</w:t>
      </w:r>
      <w:r>
        <w:br/>
      </w:r>
      <w:r>
        <w:rPr>
          <w:rFonts w:ascii="Times New Roman"/>
          <w:b w:val="false"/>
          <w:i w:val="false"/>
          <w:color w:val="000000"/>
          <w:sz w:val="28"/>
        </w:rPr>
        <w:t>
      Статья 629. Структура и содержание обвинительного приговора по делу, рассмотренному в согласительном производстве</w:t>
      </w:r>
      <w:r>
        <w:br/>
      </w:r>
      <w:r>
        <w:rPr>
          <w:rFonts w:ascii="Times New Roman"/>
          <w:b w:val="false"/>
          <w:i w:val="false"/>
          <w:color w:val="000000"/>
          <w:sz w:val="28"/>
        </w:rPr>
        <w:t>
      Статья 630. Возбуждение согласительного производства в ходе главного судебного разбирательства</w:t>
      </w:r>
      <w:r>
        <w:br/>
      </w:r>
      <w:r>
        <w:rPr>
          <w:rFonts w:ascii="Times New Roman"/>
          <w:b w:val="false"/>
          <w:i w:val="false"/>
          <w:color w:val="000000"/>
          <w:sz w:val="28"/>
        </w:rPr>
        <w:t>
      Статья 631. Структура и содержание процессуального соглашения, заключенного в суде</w:t>
      </w:r>
      <w:r>
        <w:br/>
      </w:r>
      <w:r>
        <w:rPr>
          <w:rFonts w:ascii="Times New Roman"/>
          <w:b w:val="false"/>
          <w:i w:val="false"/>
          <w:color w:val="000000"/>
          <w:sz w:val="28"/>
        </w:rPr>
        <w:t>
      Статья 632. Действия судьи по делу, поступившему с процессуальным соглашением, заключенным в суде</w:t>
      </w:r>
    </w:p>
    <w:p>
      <w:pPr>
        <w:spacing w:after="0"/>
        <w:ind w:left="0"/>
        <w:jc w:val="left"/>
      </w:pPr>
      <w:r>
        <w:rPr>
          <w:rFonts w:ascii="Times New Roman"/>
          <w:b/>
          <w:i w:val="false"/>
          <w:color w:val="000000"/>
        </w:rPr>
        <w:t xml:space="preserve"> Раздел 14. Производство по делам с участием</w:t>
      </w:r>
      <w:r>
        <w:br/>
      </w:r>
      <w:r>
        <w:rPr>
          <w:rFonts w:ascii="Times New Roman"/>
          <w:b/>
          <w:i w:val="false"/>
          <w:color w:val="000000"/>
        </w:rPr>
        <w:t>
присяжных заседателей Глава 65. Общие положения</w:t>
      </w:r>
    </w:p>
    <w:p>
      <w:pPr>
        <w:spacing w:after="0"/>
        <w:ind w:left="0"/>
        <w:jc w:val="both"/>
      </w:pPr>
      <w:r>
        <w:rPr>
          <w:rFonts w:ascii="Times New Roman"/>
          <w:b w:val="false"/>
          <w:i w:val="false"/>
          <w:color w:val="000000"/>
          <w:sz w:val="28"/>
        </w:rPr>
        <w:t>      Статья 633. Порядок производства по делам с участием присяжных заседателей</w:t>
      </w:r>
      <w:r>
        <w:br/>
      </w:r>
      <w:r>
        <w:rPr>
          <w:rFonts w:ascii="Times New Roman"/>
          <w:b w:val="false"/>
          <w:i w:val="false"/>
          <w:color w:val="000000"/>
          <w:sz w:val="28"/>
        </w:rPr>
        <w:t>
      Статья 634. Подсудность дел суду с участием присяжных заседателей</w:t>
      </w:r>
      <w:r>
        <w:br/>
      </w:r>
      <w:r>
        <w:rPr>
          <w:rFonts w:ascii="Times New Roman"/>
          <w:b w:val="false"/>
          <w:i w:val="false"/>
          <w:color w:val="000000"/>
          <w:sz w:val="28"/>
        </w:rPr>
        <w:t>
      Статья 635. Состав суда с участием присяжных заседателей</w:t>
      </w:r>
      <w:r>
        <w:br/>
      </w:r>
      <w:r>
        <w:rPr>
          <w:rFonts w:ascii="Times New Roman"/>
          <w:b w:val="false"/>
          <w:i w:val="false"/>
          <w:color w:val="000000"/>
          <w:sz w:val="28"/>
        </w:rPr>
        <w:t>
      Статья 636. Недопустимость воздействия на присяжного заседателя</w:t>
      </w:r>
      <w:r>
        <w:br/>
      </w:r>
      <w:r>
        <w:rPr>
          <w:rFonts w:ascii="Times New Roman"/>
          <w:b w:val="false"/>
          <w:i w:val="false"/>
          <w:color w:val="000000"/>
          <w:sz w:val="28"/>
        </w:rPr>
        <w:t>
      Статья 637. Ходатайство о рассмотрении дела судом с участием присяжных заседателей</w:t>
      </w:r>
    </w:p>
    <w:p>
      <w:pPr>
        <w:spacing w:after="0"/>
        <w:ind w:left="0"/>
        <w:jc w:val="left"/>
      </w:pPr>
      <w:r>
        <w:rPr>
          <w:rFonts w:ascii="Times New Roman"/>
          <w:b/>
          <w:i w:val="false"/>
          <w:color w:val="000000"/>
        </w:rPr>
        <w:t xml:space="preserve"> Глава 66. Особенности назначения судебного заседания</w:t>
      </w:r>
    </w:p>
    <w:p>
      <w:pPr>
        <w:spacing w:after="0"/>
        <w:ind w:left="0"/>
        <w:jc w:val="both"/>
      </w:pPr>
      <w:r>
        <w:rPr>
          <w:rFonts w:ascii="Times New Roman"/>
          <w:b w:val="false"/>
          <w:i w:val="false"/>
          <w:color w:val="000000"/>
          <w:sz w:val="28"/>
        </w:rPr>
        <w:t>      Статья 638. Проведение предварительного слушания</w:t>
      </w:r>
      <w:r>
        <w:br/>
      </w:r>
      <w:r>
        <w:rPr>
          <w:rFonts w:ascii="Times New Roman"/>
          <w:b w:val="false"/>
          <w:i w:val="false"/>
          <w:color w:val="000000"/>
          <w:sz w:val="28"/>
        </w:rPr>
        <w:t>
      Статья 639. Особенности проведения предварительного слушания</w:t>
      </w:r>
      <w:r>
        <w:br/>
      </w:r>
      <w:r>
        <w:rPr>
          <w:rFonts w:ascii="Times New Roman"/>
          <w:b w:val="false"/>
          <w:i w:val="false"/>
          <w:color w:val="000000"/>
          <w:sz w:val="28"/>
        </w:rPr>
        <w:t>
      Статья 640. Особенности решений, выносимых в порядке предварительного слушания при назначении судебного заседания с участием присяжных заседателей</w:t>
      </w:r>
      <w:r>
        <w:br/>
      </w:r>
      <w:r>
        <w:rPr>
          <w:rFonts w:ascii="Times New Roman"/>
          <w:b w:val="false"/>
          <w:i w:val="false"/>
          <w:color w:val="000000"/>
          <w:sz w:val="28"/>
        </w:rPr>
        <w:t>
      Статья 641. Порядок предварительной случайной выборки кандидатов в присяжные заседатели для участия в судебном разбирательстве</w:t>
      </w:r>
    </w:p>
    <w:p>
      <w:pPr>
        <w:spacing w:after="0"/>
        <w:ind w:left="0"/>
        <w:jc w:val="left"/>
      </w:pPr>
      <w:r>
        <w:rPr>
          <w:rFonts w:ascii="Times New Roman"/>
          <w:b/>
          <w:i w:val="false"/>
          <w:color w:val="000000"/>
        </w:rPr>
        <w:t xml:space="preserve"> Глава 67. Отбор кандидатов в присяжные заседатели для</w:t>
      </w:r>
      <w:r>
        <w:br/>
      </w:r>
      <w:r>
        <w:rPr>
          <w:rFonts w:ascii="Times New Roman"/>
          <w:b/>
          <w:i w:val="false"/>
          <w:color w:val="000000"/>
        </w:rPr>
        <w:t>
участия в судебном разбирательстве</w:t>
      </w:r>
    </w:p>
    <w:p>
      <w:pPr>
        <w:spacing w:after="0"/>
        <w:ind w:left="0"/>
        <w:jc w:val="both"/>
      </w:pPr>
      <w:r>
        <w:rPr>
          <w:rFonts w:ascii="Times New Roman"/>
          <w:b w:val="false"/>
          <w:i w:val="false"/>
          <w:color w:val="000000"/>
          <w:sz w:val="28"/>
        </w:rPr>
        <w:t>      Статья 642. Общие положения</w:t>
      </w:r>
      <w:r>
        <w:br/>
      </w:r>
      <w:r>
        <w:rPr>
          <w:rFonts w:ascii="Times New Roman"/>
          <w:b w:val="false"/>
          <w:i w:val="false"/>
          <w:color w:val="000000"/>
          <w:sz w:val="28"/>
        </w:rPr>
        <w:t>
      Статья 643. Освобождение председательствующим кандидатов в присяжные заседатели от участия в рассмотрении дела</w:t>
      </w:r>
      <w:r>
        <w:br/>
      </w:r>
      <w:r>
        <w:rPr>
          <w:rFonts w:ascii="Times New Roman"/>
          <w:b w:val="false"/>
          <w:i w:val="false"/>
          <w:color w:val="000000"/>
          <w:sz w:val="28"/>
        </w:rPr>
        <w:t>
      Статья 644. Разрешение вопросов о самоотводе кандидатов в присяжные заседатели</w:t>
      </w:r>
      <w:r>
        <w:br/>
      </w:r>
      <w:r>
        <w:rPr>
          <w:rFonts w:ascii="Times New Roman"/>
          <w:b w:val="false"/>
          <w:i w:val="false"/>
          <w:color w:val="000000"/>
          <w:sz w:val="28"/>
        </w:rPr>
        <w:t>
      Статья 645. Разрешение вопросов об отводе кандидатов в присяжные заседатели</w:t>
      </w:r>
      <w:r>
        <w:br/>
      </w:r>
      <w:r>
        <w:rPr>
          <w:rFonts w:ascii="Times New Roman"/>
          <w:b w:val="false"/>
          <w:i w:val="false"/>
          <w:color w:val="000000"/>
          <w:sz w:val="28"/>
        </w:rPr>
        <w:t>
      Статья 646. Немотивированный отвод кандидатов в присяжные заседатели</w:t>
      </w:r>
      <w:r>
        <w:br/>
      </w:r>
      <w:r>
        <w:rPr>
          <w:rFonts w:ascii="Times New Roman"/>
          <w:b w:val="false"/>
          <w:i w:val="false"/>
          <w:color w:val="000000"/>
          <w:sz w:val="28"/>
        </w:rPr>
        <w:t>
      Статья 647. Образование коллегии присяжных заседателей путем проведения жеребьевки</w:t>
      </w:r>
      <w:r>
        <w:br/>
      </w:r>
      <w:r>
        <w:rPr>
          <w:rFonts w:ascii="Times New Roman"/>
          <w:b w:val="false"/>
          <w:i w:val="false"/>
          <w:color w:val="000000"/>
          <w:sz w:val="28"/>
        </w:rPr>
        <w:t>
      Статья 648. Общие условия участия присяжных заседателей в судебном разбирательстве</w:t>
      </w:r>
      <w:r>
        <w:br/>
      </w:r>
      <w:r>
        <w:rPr>
          <w:rFonts w:ascii="Times New Roman"/>
          <w:b w:val="false"/>
          <w:i w:val="false"/>
          <w:color w:val="000000"/>
          <w:sz w:val="28"/>
        </w:rPr>
        <w:t>
      Статья 649. Принятие присяжными заседателями присяги</w:t>
      </w:r>
    </w:p>
    <w:p>
      <w:pPr>
        <w:spacing w:after="0"/>
        <w:ind w:left="0"/>
        <w:jc w:val="left"/>
      </w:pPr>
      <w:r>
        <w:rPr>
          <w:rFonts w:ascii="Times New Roman"/>
          <w:b/>
          <w:i w:val="false"/>
          <w:color w:val="000000"/>
        </w:rPr>
        <w:t xml:space="preserve"> Глава 68. Особенности разбирательства дела судом</w:t>
      </w:r>
      <w:r>
        <w:br/>
      </w:r>
      <w:r>
        <w:rPr>
          <w:rFonts w:ascii="Times New Roman"/>
          <w:b/>
          <w:i w:val="false"/>
          <w:color w:val="000000"/>
        </w:rPr>
        <w:t>
с участием присяжных заседателей</w:t>
      </w:r>
    </w:p>
    <w:p>
      <w:pPr>
        <w:spacing w:after="0"/>
        <w:ind w:left="0"/>
        <w:jc w:val="both"/>
      </w:pPr>
      <w:r>
        <w:rPr>
          <w:rFonts w:ascii="Times New Roman"/>
          <w:b w:val="false"/>
          <w:i w:val="false"/>
          <w:color w:val="000000"/>
          <w:sz w:val="28"/>
        </w:rPr>
        <w:t>      Статья 650. Права, обязанности присяжного заседателя и ограничения в действиях, связанные с рассмотрением дела</w:t>
      </w:r>
      <w:r>
        <w:br/>
      </w:r>
      <w:r>
        <w:rPr>
          <w:rFonts w:ascii="Times New Roman"/>
          <w:b w:val="false"/>
          <w:i w:val="false"/>
          <w:color w:val="000000"/>
          <w:sz w:val="28"/>
        </w:rPr>
        <w:t>
      Статья 651. Компетенция суда с участием присяжных заседателей</w:t>
      </w:r>
      <w:r>
        <w:br/>
      </w:r>
      <w:r>
        <w:rPr>
          <w:rFonts w:ascii="Times New Roman"/>
          <w:b w:val="false"/>
          <w:i w:val="false"/>
          <w:color w:val="000000"/>
          <w:sz w:val="28"/>
        </w:rPr>
        <w:t>
      Статья 652. Прекращение дела в суде с участием присяжных заседателей</w:t>
      </w:r>
      <w:r>
        <w:br/>
      </w:r>
      <w:r>
        <w:rPr>
          <w:rFonts w:ascii="Times New Roman"/>
          <w:b w:val="false"/>
          <w:i w:val="false"/>
          <w:color w:val="000000"/>
          <w:sz w:val="28"/>
        </w:rPr>
        <w:t>
      Статья 653. Особенности судебного следствия в суде с участием присяжных заседателей</w:t>
      </w:r>
      <w:r>
        <w:br/>
      </w:r>
      <w:r>
        <w:rPr>
          <w:rFonts w:ascii="Times New Roman"/>
          <w:b w:val="false"/>
          <w:i w:val="false"/>
          <w:color w:val="000000"/>
          <w:sz w:val="28"/>
        </w:rPr>
        <w:t>
      Статья 654. Прения сторон в суде с участием присяжных заседателей</w:t>
      </w:r>
      <w:r>
        <w:br/>
      </w:r>
      <w:r>
        <w:rPr>
          <w:rFonts w:ascii="Times New Roman"/>
          <w:b w:val="false"/>
          <w:i w:val="false"/>
          <w:color w:val="000000"/>
          <w:sz w:val="28"/>
        </w:rPr>
        <w:t>
      Статья 655. Реплики и последнее слово подсудимого в суде с участием присяжных заседателей</w:t>
      </w:r>
      <w:r>
        <w:br/>
      </w:r>
      <w:r>
        <w:rPr>
          <w:rFonts w:ascii="Times New Roman"/>
          <w:b w:val="false"/>
          <w:i w:val="false"/>
          <w:color w:val="000000"/>
          <w:sz w:val="28"/>
        </w:rPr>
        <w:t>
      Статья 656. Постановка вопросов, подлежащих разрешению судом с участием присяжных заседателей</w:t>
      </w:r>
      <w:r>
        <w:br/>
      </w:r>
      <w:r>
        <w:rPr>
          <w:rFonts w:ascii="Times New Roman"/>
          <w:b w:val="false"/>
          <w:i w:val="false"/>
          <w:color w:val="000000"/>
          <w:sz w:val="28"/>
        </w:rPr>
        <w:t>
      Статья 657. Содержание вопросов, подлежащих разрешению судом с участием присяжных заседателей</w:t>
      </w:r>
      <w:r>
        <w:br/>
      </w:r>
      <w:r>
        <w:rPr>
          <w:rFonts w:ascii="Times New Roman"/>
          <w:b w:val="false"/>
          <w:i w:val="false"/>
          <w:color w:val="000000"/>
          <w:sz w:val="28"/>
        </w:rPr>
        <w:t>
      Статья 658. Тайна совещания присяжных заседателей</w:t>
      </w:r>
      <w:r>
        <w:br/>
      </w:r>
      <w:r>
        <w:rPr>
          <w:rFonts w:ascii="Times New Roman"/>
          <w:b w:val="false"/>
          <w:i w:val="false"/>
          <w:color w:val="000000"/>
          <w:sz w:val="28"/>
        </w:rPr>
        <w:t>
      Статья 659. Порядок проведения совещания и голосования в совещательной комнате</w:t>
      </w:r>
      <w:r>
        <w:br/>
      </w:r>
      <w:r>
        <w:rPr>
          <w:rFonts w:ascii="Times New Roman"/>
          <w:b w:val="false"/>
          <w:i w:val="false"/>
          <w:color w:val="000000"/>
          <w:sz w:val="28"/>
        </w:rPr>
        <w:t>
      Статья 660. Виды решений, принимаемых судом с участием присяжных заседателей</w:t>
      </w:r>
      <w:r>
        <w:br/>
      </w:r>
      <w:r>
        <w:rPr>
          <w:rFonts w:ascii="Times New Roman"/>
          <w:b w:val="false"/>
          <w:i w:val="false"/>
          <w:color w:val="000000"/>
          <w:sz w:val="28"/>
        </w:rPr>
        <w:t>
      Статья 661. Постановление приговора</w:t>
      </w:r>
      <w:r>
        <w:br/>
      </w:r>
      <w:r>
        <w:rPr>
          <w:rFonts w:ascii="Times New Roman"/>
          <w:b w:val="false"/>
          <w:i w:val="false"/>
          <w:color w:val="000000"/>
          <w:sz w:val="28"/>
        </w:rPr>
        <w:t>
      Статья 662. Прекращение рассмотрения уголовного дела в связи с установлением невменяемости подсудимого</w:t>
      </w:r>
      <w:r>
        <w:br/>
      </w:r>
      <w:r>
        <w:rPr>
          <w:rFonts w:ascii="Times New Roman"/>
          <w:b w:val="false"/>
          <w:i w:val="false"/>
          <w:color w:val="000000"/>
          <w:sz w:val="28"/>
        </w:rPr>
        <w:t>
      Статья 663. Особенности ведения протокола судебного заседания</w:t>
      </w:r>
    </w:p>
    <w:p>
      <w:pPr>
        <w:spacing w:after="0"/>
        <w:ind w:left="0"/>
        <w:jc w:val="left"/>
      </w:pPr>
      <w:r>
        <w:rPr>
          <w:rFonts w:ascii="Times New Roman"/>
          <w:b/>
          <w:i w:val="false"/>
          <w:color w:val="000000"/>
        </w:rPr>
        <w:t xml:space="preserve"> Глава 69. Особенности производства по пересмотру не вступивших</w:t>
      </w:r>
      <w:r>
        <w:br/>
      </w:r>
      <w:r>
        <w:rPr>
          <w:rFonts w:ascii="Times New Roman"/>
          <w:b/>
          <w:i w:val="false"/>
          <w:color w:val="000000"/>
        </w:rPr>
        <w:t>
в законную силу приговоров, постановлений по делам,</w:t>
      </w:r>
      <w:r>
        <w:br/>
      </w:r>
      <w:r>
        <w:rPr>
          <w:rFonts w:ascii="Times New Roman"/>
          <w:b/>
          <w:i w:val="false"/>
          <w:color w:val="000000"/>
        </w:rPr>
        <w:t>
рассмотренным с участием присяжных заседателей</w:t>
      </w:r>
    </w:p>
    <w:p>
      <w:pPr>
        <w:spacing w:after="0"/>
        <w:ind w:left="0"/>
        <w:jc w:val="both"/>
      </w:pPr>
      <w:r>
        <w:rPr>
          <w:rFonts w:ascii="Times New Roman"/>
          <w:b w:val="false"/>
          <w:i w:val="false"/>
          <w:color w:val="000000"/>
          <w:sz w:val="28"/>
        </w:rPr>
        <w:t>      Статья 664. Обжалование и опротестование не вступивших в законную силу приговоров и постановлений, вынесенных судом с участием присяжных заседателей</w:t>
      </w:r>
      <w:r>
        <w:br/>
      </w:r>
      <w:r>
        <w:rPr>
          <w:rFonts w:ascii="Times New Roman"/>
          <w:b w:val="false"/>
          <w:i w:val="false"/>
          <w:color w:val="000000"/>
          <w:sz w:val="28"/>
        </w:rPr>
        <w:t>
      Статья 665. Особенности производства в апелляционной инстанции дел, рассмотренных судом с участием присяжных заседателей</w:t>
      </w:r>
      <w:r>
        <w:br/>
      </w:r>
      <w:r>
        <w:rPr>
          <w:rFonts w:ascii="Times New Roman"/>
          <w:b w:val="false"/>
          <w:i w:val="false"/>
          <w:color w:val="000000"/>
          <w:sz w:val="28"/>
        </w:rPr>
        <w:t>
      Статья 666. Отмена приговора с участием присяжных заседателей с направлением дела на новое судебное разбирательство</w:t>
      </w:r>
    </w:p>
    <w:p>
      <w:pPr>
        <w:spacing w:after="0"/>
        <w:ind w:left="0"/>
        <w:jc w:val="left"/>
      </w:pPr>
      <w:r>
        <w:rPr>
          <w:rFonts w:ascii="Times New Roman"/>
          <w:b/>
          <w:i w:val="false"/>
          <w:color w:val="000000"/>
        </w:rPr>
        <w:t xml:space="preserve"> Глава 70. Особенности производства по пересмотру</w:t>
      </w:r>
      <w:r>
        <w:br/>
      </w:r>
      <w:r>
        <w:rPr>
          <w:rFonts w:ascii="Times New Roman"/>
          <w:b/>
          <w:i w:val="false"/>
          <w:color w:val="000000"/>
        </w:rPr>
        <w:t>
вступивших в законную силу приговоров, постановлений</w:t>
      </w:r>
      <w:r>
        <w:br/>
      </w:r>
      <w:r>
        <w:rPr>
          <w:rFonts w:ascii="Times New Roman"/>
          <w:b/>
          <w:i w:val="false"/>
          <w:color w:val="000000"/>
        </w:rPr>
        <w:t>
по делам, рассмотренным с участием присяжных заседателей</w:t>
      </w:r>
    </w:p>
    <w:p>
      <w:pPr>
        <w:spacing w:after="0"/>
        <w:ind w:left="0"/>
        <w:jc w:val="both"/>
      </w:pPr>
      <w:r>
        <w:rPr>
          <w:rFonts w:ascii="Times New Roman"/>
          <w:b w:val="false"/>
          <w:i w:val="false"/>
          <w:color w:val="000000"/>
          <w:sz w:val="28"/>
        </w:rPr>
        <w:t>      Статья 667. Пересмотр вступивших в законную силу приговоров и постановлений суда с участием присяжных заседателей в суде кассационной инстанции</w:t>
      </w:r>
      <w:r>
        <w:br/>
      </w:r>
      <w:r>
        <w:rPr>
          <w:rFonts w:ascii="Times New Roman"/>
          <w:b w:val="false"/>
          <w:i w:val="false"/>
          <w:color w:val="000000"/>
          <w:sz w:val="28"/>
        </w:rPr>
        <w:t>
      Статья 668. Пересмотр вступивших в законную силу приговоров и постановлений суда с участием присяжных заседателей в порядке надзора</w:t>
      </w:r>
      <w:r>
        <w:br/>
      </w:r>
      <w:r>
        <w:rPr>
          <w:rFonts w:ascii="Times New Roman"/>
          <w:b w:val="false"/>
          <w:i w:val="false"/>
          <w:color w:val="000000"/>
          <w:sz w:val="28"/>
        </w:rPr>
        <w:t>
      Статья 669. Недопустимость ухудшения положения осужденного при пересмотре в порядке надзора вступившего в законную силу приговора, постановления суда с участием присяжных заседателей</w:t>
      </w:r>
    </w:p>
    <w:p>
      <w:pPr>
        <w:spacing w:after="0"/>
        <w:ind w:left="0"/>
        <w:jc w:val="left"/>
      </w:pPr>
      <w:r>
        <w:rPr>
          <w:rFonts w:ascii="Times New Roman"/>
          <w:b/>
          <w:i w:val="false"/>
          <w:color w:val="000000"/>
        </w:rPr>
        <w:t xml:space="preserve"> Раздел 15. Производство конфискации до вынесения приговора Глава 71. Порядок осуществления производства о конфискации</w:t>
      </w:r>
      <w:r>
        <w:br/>
      </w:r>
      <w:r>
        <w:rPr>
          <w:rFonts w:ascii="Times New Roman"/>
          <w:b/>
          <w:i w:val="false"/>
          <w:color w:val="000000"/>
        </w:rPr>
        <w:t>
имущества, полученного незаконным путем, до вынесения приговора</w:t>
      </w:r>
    </w:p>
    <w:p>
      <w:pPr>
        <w:spacing w:after="0"/>
        <w:ind w:left="0"/>
        <w:jc w:val="both"/>
      </w:pPr>
      <w:r>
        <w:rPr>
          <w:rFonts w:ascii="Times New Roman"/>
          <w:b w:val="false"/>
          <w:i w:val="false"/>
          <w:color w:val="000000"/>
          <w:sz w:val="28"/>
        </w:rPr>
        <w:t>      Статья 670. Возбуждение производства о конфискации имущества, полученного незаконным путем, до вынесения приговора</w:t>
      </w:r>
      <w:r>
        <w:br/>
      </w:r>
      <w:r>
        <w:rPr>
          <w:rFonts w:ascii="Times New Roman"/>
          <w:b w:val="false"/>
          <w:i w:val="false"/>
          <w:color w:val="000000"/>
          <w:sz w:val="28"/>
        </w:rPr>
        <w:t>
      Статья 671. Досудебное производство о конфискации</w:t>
      </w:r>
      <w:r>
        <w:br/>
      </w:r>
      <w:r>
        <w:rPr>
          <w:rFonts w:ascii="Times New Roman"/>
          <w:b w:val="false"/>
          <w:i w:val="false"/>
          <w:color w:val="000000"/>
          <w:sz w:val="28"/>
        </w:rPr>
        <w:t>
      Статья 672. Рассмотрением судом производства о конфискации</w:t>
      </w:r>
      <w:r>
        <w:br/>
      </w:r>
      <w:r>
        <w:rPr>
          <w:rFonts w:ascii="Times New Roman"/>
          <w:b w:val="false"/>
          <w:i w:val="false"/>
          <w:color w:val="000000"/>
          <w:sz w:val="28"/>
        </w:rPr>
        <w:t>
      Статья 673. Вопросы, разрешаемые судом в совещательной комнате в производстве по конфискации</w:t>
      </w:r>
      <w:r>
        <w:br/>
      </w:r>
      <w:r>
        <w:rPr>
          <w:rFonts w:ascii="Times New Roman"/>
          <w:b w:val="false"/>
          <w:i w:val="false"/>
          <w:color w:val="000000"/>
          <w:sz w:val="28"/>
        </w:rPr>
        <w:t>
      Статья 674. Судебное решение в производстве о конфискации</w:t>
      </w:r>
      <w:r>
        <w:br/>
      </w:r>
      <w:r>
        <w:rPr>
          <w:rFonts w:ascii="Times New Roman"/>
          <w:b w:val="false"/>
          <w:i w:val="false"/>
          <w:color w:val="000000"/>
          <w:sz w:val="28"/>
        </w:rPr>
        <w:t>
      Статья 675. Обжалование, опротестование постановления о конфискации</w:t>
      </w:r>
    </w:p>
    <w:p>
      <w:pPr>
        <w:spacing w:after="0"/>
        <w:ind w:left="0"/>
        <w:jc w:val="left"/>
      </w:pPr>
      <w:r>
        <w:rPr>
          <w:rFonts w:ascii="Times New Roman"/>
          <w:b/>
          <w:i w:val="false"/>
          <w:color w:val="000000"/>
        </w:rPr>
        <w:t xml:space="preserve"> Раздел 16. Переходные и заключительные положения Глава 72. Введение в действие некоторых положений</w:t>
      </w:r>
      <w:r>
        <w:br/>
      </w:r>
      <w:r>
        <w:rPr>
          <w:rFonts w:ascii="Times New Roman"/>
          <w:b/>
          <w:i w:val="false"/>
          <w:color w:val="000000"/>
        </w:rPr>
        <w:t>
настоящего Кодекса</w:t>
      </w:r>
    </w:p>
    <w:p>
      <w:pPr>
        <w:spacing w:after="0"/>
        <w:ind w:left="0"/>
        <w:jc w:val="both"/>
      </w:pPr>
      <w:r>
        <w:rPr>
          <w:rFonts w:ascii="Times New Roman"/>
          <w:b w:val="false"/>
          <w:i w:val="false"/>
          <w:color w:val="000000"/>
          <w:sz w:val="28"/>
        </w:rPr>
        <w:t>      Статья 676. Порядок применения отдельных норм настоящего Кодекса</w:t>
      </w:r>
    </w:p>
    <w:p>
      <w:pPr>
        <w:spacing w:after="0"/>
        <w:ind w:left="0"/>
        <w:jc w:val="left"/>
      </w:pPr>
      <w:r>
        <w:rPr>
          <w:rFonts w:ascii="Times New Roman"/>
          <w:b/>
          <w:i w:val="false"/>
          <w:color w:val="000000"/>
        </w:rPr>
        <w:t xml:space="preserve"> Глава 73. Заключительные положения</w:t>
      </w:r>
    </w:p>
    <w:p>
      <w:pPr>
        <w:spacing w:after="0"/>
        <w:ind w:left="0"/>
        <w:jc w:val="both"/>
      </w:pPr>
      <w:r>
        <w:rPr>
          <w:rFonts w:ascii="Times New Roman"/>
          <w:b w:val="false"/>
          <w:i w:val="false"/>
          <w:color w:val="000000"/>
          <w:sz w:val="28"/>
        </w:rPr>
        <w:t>      Статья 677. О введении настоящего Кодекса в действие и признании утратившими силу некоторых законодательных актов</w:t>
      </w:r>
    </w:p>
    <w:p>
      <w:pPr>
        <w:spacing w:after="0"/>
        <w:ind w:left="0"/>
        <w:jc w:val="left"/>
      </w:pPr>
      <w:r>
        <w:rPr>
          <w:rFonts w:ascii="Times New Roman"/>
          <w:b/>
          <w:i w:val="false"/>
          <w:color w:val="000000"/>
        </w:rPr>
        <w:t xml:space="preserve"> ОБЩАЯ ЧАСТЬ Раздел 1. Основные положения Глава 1. Уголовно-процессуальное законодательство</w:t>
      </w:r>
      <w:r>
        <w:br/>
      </w:r>
      <w:r>
        <w:rPr>
          <w:rFonts w:ascii="Times New Roman"/>
          <w:b/>
          <w:i w:val="false"/>
          <w:color w:val="000000"/>
        </w:rPr>
        <w:t>
Республики Казахстан</w:t>
      </w:r>
    </w:p>
    <w:p>
      <w:pPr>
        <w:spacing w:after="0"/>
        <w:ind w:left="0"/>
        <w:jc w:val="both"/>
      </w:pPr>
      <w:r>
        <w:rPr>
          <w:rFonts w:ascii="Times New Roman"/>
          <w:b/>
          <w:i w:val="false"/>
          <w:color w:val="000000"/>
          <w:sz w:val="28"/>
        </w:rPr>
        <w:t>      Статья 1. Законодательство, определяющее порядок</w:t>
      </w:r>
      <w:r>
        <w:br/>
      </w:r>
      <w:r>
        <w:rPr>
          <w:rFonts w:ascii="Times New Roman"/>
          <w:b w:val="false"/>
          <w:i w:val="false"/>
          <w:color w:val="000000"/>
          <w:sz w:val="28"/>
        </w:rPr>
        <w:t>
</w:t>
      </w:r>
      <w:r>
        <w:rPr>
          <w:rFonts w:ascii="Times New Roman"/>
          <w:b/>
          <w:i w:val="false"/>
          <w:color w:val="000000"/>
          <w:sz w:val="28"/>
        </w:rPr>
        <w:t>                уголовного судопроизводства</w:t>
      </w:r>
    </w:p>
    <w:p>
      <w:pPr>
        <w:spacing w:after="0"/>
        <w:ind w:left="0"/>
        <w:jc w:val="both"/>
      </w:pPr>
      <w:r>
        <w:rPr>
          <w:rFonts w:ascii="Times New Roman"/>
          <w:b w:val="false"/>
          <w:i w:val="false"/>
          <w:color w:val="000000"/>
          <w:sz w:val="28"/>
        </w:rPr>
        <w:t>      1. Порядок уголовного судопроизводства на территории Республики Казахстан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конституционными законами, Уголовно-процессуальным кодексом Республики Казахстан, основанных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w:t>
      </w:r>
      <w:r>
        <w:br/>
      </w: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r>
        <w:br/>
      </w:r>
      <w:r>
        <w:rPr>
          <w:rFonts w:ascii="Times New Roman"/>
          <w:b w:val="false"/>
          <w:i w:val="false"/>
          <w:color w:val="000000"/>
          <w:sz w:val="28"/>
        </w:rPr>
        <w:t>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w:t>
      </w:r>
    </w:p>
    <w:p>
      <w:pPr>
        <w:spacing w:after="0"/>
        <w:ind w:left="0"/>
        <w:jc w:val="both"/>
      </w:pPr>
      <w:r>
        <w:rPr>
          <w:rFonts w:ascii="Times New Roman"/>
          <w:b/>
          <w:i w:val="false"/>
          <w:color w:val="000000"/>
          <w:sz w:val="28"/>
        </w:rPr>
        <w:t>      Статья 2. Применение в уголовном судопроизводстве</w:t>
      </w:r>
      <w:r>
        <w:br/>
      </w:r>
      <w:r>
        <w:rPr>
          <w:rFonts w:ascii="Times New Roman"/>
          <w:b w:val="false"/>
          <w:i w:val="false"/>
          <w:color w:val="000000"/>
          <w:sz w:val="28"/>
        </w:rPr>
        <w:t>
</w:t>
      </w:r>
      <w:r>
        <w:rPr>
          <w:rFonts w:ascii="Times New Roman"/>
          <w:b/>
          <w:i w:val="false"/>
          <w:color w:val="000000"/>
          <w:sz w:val="28"/>
        </w:rPr>
        <w:t>                правовых норм, имеющих преимущественную силу</w:t>
      </w:r>
    </w:p>
    <w:p>
      <w:pPr>
        <w:spacing w:after="0"/>
        <w:ind w:left="0"/>
        <w:jc w:val="both"/>
      </w:pP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действуют положения Конституции Республики Казахстан.</w:t>
      </w:r>
      <w:r>
        <w:br/>
      </w:r>
      <w:r>
        <w:rPr>
          <w:rFonts w:ascii="Times New Roman"/>
          <w:b w:val="false"/>
          <w:i w:val="false"/>
          <w:color w:val="000000"/>
          <w:sz w:val="28"/>
        </w:rPr>
        <w:t>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w:t>
      </w:r>
      <w:r>
        <w:br/>
      </w: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i w:val="false"/>
          <w:color w:val="000000"/>
          <w:sz w:val="28"/>
        </w:rPr>
        <w:t>      Статья 3. Действие уголовно-процессуального закона в</w:t>
      </w:r>
      <w:r>
        <w:br/>
      </w:r>
      <w:r>
        <w:rPr>
          <w:rFonts w:ascii="Times New Roman"/>
          <w:b w:val="false"/>
          <w:i w:val="false"/>
          <w:color w:val="000000"/>
          <w:sz w:val="28"/>
        </w:rPr>
        <w:t>
</w:t>
      </w:r>
      <w:r>
        <w:rPr>
          <w:rFonts w:ascii="Times New Roman"/>
          <w:b/>
          <w:i w:val="false"/>
          <w:color w:val="000000"/>
          <w:sz w:val="28"/>
        </w:rPr>
        <w:t>                пространстве</w:t>
      </w:r>
    </w:p>
    <w:p>
      <w:pPr>
        <w:spacing w:after="0"/>
        <w:ind w:left="0"/>
        <w:jc w:val="both"/>
      </w:pPr>
      <w:r>
        <w:rPr>
          <w:rFonts w:ascii="Times New Roman"/>
          <w:b w:val="false"/>
          <w:i w:val="false"/>
          <w:color w:val="000000"/>
          <w:sz w:val="28"/>
        </w:rPr>
        <w:t>      1. Уголовное судопроизводство на территории Республики Казахстан, независимо от места совершения уголовного правонарушения, ведется в соответствии с настоящим Кодексом.</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w:t>
      </w:r>
    </w:p>
    <w:p>
      <w:pPr>
        <w:spacing w:after="0"/>
        <w:ind w:left="0"/>
        <w:jc w:val="both"/>
      </w:pPr>
      <w:r>
        <w:rPr>
          <w:rFonts w:ascii="Times New Roman"/>
          <w:b/>
          <w:i w:val="false"/>
          <w:color w:val="000000"/>
          <w:sz w:val="28"/>
        </w:rPr>
        <w:t>      Статья 4. Применение на территории Республики Казахстан</w:t>
      </w:r>
      <w:r>
        <w:br/>
      </w:r>
      <w:r>
        <w:rPr>
          <w:rFonts w:ascii="Times New Roman"/>
          <w:b w:val="false"/>
          <w:i w:val="false"/>
          <w:color w:val="000000"/>
          <w:sz w:val="28"/>
        </w:rPr>
        <w:t>
</w:t>
      </w:r>
      <w:r>
        <w:rPr>
          <w:rFonts w:ascii="Times New Roman"/>
          <w:b/>
          <w:i w:val="false"/>
          <w:color w:val="000000"/>
          <w:sz w:val="28"/>
        </w:rPr>
        <w:t>                уголовно-процессуального права иностранного</w:t>
      </w:r>
      <w:r>
        <w:br/>
      </w:r>
      <w:r>
        <w:rPr>
          <w:rFonts w:ascii="Times New Roman"/>
          <w:b w:val="false"/>
          <w:i w:val="false"/>
          <w:color w:val="000000"/>
          <w:sz w:val="28"/>
        </w:rPr>
        <w:t>
</w:t>
      </w:r>
      <w:r>
        <w:rPr>
          <w:rFonts w:ascii="Times New Roman"/>
          <w:b/>
          <w:i w:val="false"/>
          <w:color w:val="000000"/>
          <w:sz w:val="28"/>
        </w:rPr>
        <w:t>                государства</w:t>
      </w:r>
    </w:p>
    <w:p>
      <w:pPr>
        <w:spacing w:after="0"/>
        <w:ind w:left="0"/>
        <w:jc w:val="both"/>
      </w:pPr>
      <w:r>
        <w:rPr>
          <w:rFonts w:ascii="Times New Roman"/>
          <w:b w:val="false"/>
          <w:i w:val="false"/>
          <w:color w:val="000000"/>
          <w:sz w:val="28"/>
        </w:rPr>
        <w:t>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p>
      <w:pPr>
        <w:spacing w:after="0"/>
        <w:ind w:left="0"/>
        <w:jc w:val="both"/>
      </w:pPr>
      <w:r>
        <w:rPr>
          <w:rFonts w:ascii="Times New Roman"/>
          <w:b/>
          <w:i w:val="false"/>
          <w:color w:val="000000"/>
          <w:sz w:val="28"/>
        </w:rPr>
        <w:t>      Статья 5. Действие уголовно-процессуального закона во</w:t>
      </w:r>
      <w:r>
        <w:br/>
      </w:r>
      <w:r>
        <w:rPr>
          <w:rFonts w:ascii="Times New Roman"/>
          <w:b w:val="false"/>
          <w:i w:val="false"/>
          <w:color w:val="000000"/>
          <w:sz w:val="28"/>
        </w:rPr>
        <w:t>
</w:t>
      </w:r>
      <w:r>
        <w:rPr>
          <w:rFonts w:ascii="Times New Roman"/>
          <w:b/>
          <w:i w:val="false"/>
          <w:color w:val="000000"/>
          <w:sz w:val="28"/>
        </w:rPr>
        <w:t>                времени</w:t>
      </w:r>
    </w:p>
    <w:p>
      <w:pPr>
        <w:spacing w:after="0"/>
        <w:ind w:left="0"/>
        <w:jc w:val="both"/>
      </w:pPr>
      <w:r>
        <w:rPr>
          <w:rFonts w:ascii="Times New Roman"/>
          <w:b w:val="false"/>
          <w:i w:val="false"/>
          <w:color w:val="000000"/>
          <w:sz w:val="28"/>
        </w:rPr>
        <w:t>      1. Уголовное судопроизводство осуществляется в соответствии с уголовно-процессуальным законом, вступившим в силу к моменту выполнения процессуального действия, принятия процессуального решения.</w:t>
      </w:r>
      <w:r>
        <w:br/>
      </w:r>
      <w:r>
        <w:rPr>
          <w:rFonts w:ascii="Times New Roman"/>
          <w:b w:val="false"/>
          <w:i w:val="false"/>
          <w:color w:val="000000"/>
          <w:sz w:val="28"/>
        </w:rPr>
        <w:t>
      2. Уголовно-процессуальный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w:t>
      </w:r>
      <w:r>
        <w:br/>
      </w:r>
      <w:r>
        <w:rPr>
          <w:rFonts w:ascii="Times New Roman"/>
          <w:b w:val="false"/>
          <w:i w:val="false"/>
          <w:color w:val="000000"/>
          <w:sz w:val="28"/>
        </w:rPr>
        <w:t>
      3. Допустимость доказательств определяется в соответствии с законом, действовавшим в момент их получения.</w:t>
      </w:r>
    </w:p>
    <w:p>
      <w:pPr>
        <w:spacing w:after="0"/>
        <w:ind w:left="0"/>
        <w:jc w:val="both"/>
      </w:pPr>
      <w:r>
        <w:rPr>
          <w:rFonts w:ascii="Times New Roman"/>
          <w:b/>
          <w:i w:val="false"/>
          <w:color w:val="000000"/>
          <w:sz w:val="28"/>
        </w:rPr>
        <w:t>      Статья 6. Действие уголовно-процессуального закона в</w:t>
      </w:r>
      <w:r>
        <w:br/>
      </w:r>
      <w:r>
        <w:rPr>
          <w:rFonts w:ascii="Times New Roman"/>
          <w:b w:val="false"/>
          <w:i w:val="false"/>
          <w:color w:val="000000"/>
          <w:sz w:val="28"/>
        </w:rPr>
        <w:t>
</w:t>
      </w:r>
      <w:r>
        <w:rPr>
          <w:rFonts w:ascii="Times New Roman"/>
          <w:b/>
          <w:i w:val="false"/>
          <w:color w:val="000000"/>
          <w:sz w:val="28"/>
        </w:rPr>
        <w:t>                отношении иностранцев и лиц без гражданства</w:t>
      </w:r>
    </w:p>
    <w:p>
      <w:pPr>
        <w:spacing w:after="0"/>
        <w:ind w:left="0"/>
        <w:jc w:val="both"/>
      </w:pPr>
      <w:r>
        <w:rPr>
          <w:rFonts w:ascii="Times New Roman"/>
          <w:b w:val="false"/>
          <w:i w:val="false"/>
          <w:color w:val="000000"/>
          <w:sz w:val="28"/>
        </w:rPr>
        <w:t>      1. Уголовное судопроизводство в отношении иностранцев и лиц без гражданства осуществляется в соответствии с настоящим Кодексом.</w:t>
      </w:r>
      <w:r>
        <w:br/>
      </w:r>
      <w:r>
        <w:rPr>
          <w:rFonts w:ascii="Times New Roman"/>
          <w:b w:val="false"/>
          <w:i w:val="false"/>
          <w:color w:val="000000"/>
          <w:sz w:val="28"/>
        </w:rPr>
        <w:t>
      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определяются в соответствии с главой 57 настоящего Кодекса.</w:t>
      </w:r>
    </w:p>
    <w:p>
      <w:pPr>
        <w:spacing w:after="0"/>
        <w:ind w:left="0"/>
        <w:jc w:val="both"/>
      </w:pPr>
      <w:r>
        <w:rPr>
          <w:rFonts w:ascii="Times New Roman"/>
          <w:b/>
          <w:i w:val="false"/>
          <w:color w:val="000000"/>
          <w:sz w:val="28"/>
        </w:rPr>
        <w:t>      Статья 7. Разъяснение некоторых понятий, содержащихся в</w:t>
      </w:r>
      <w:r>
        <w:br/>
      </w:r>
      <w:r>
        <w:rPr>
          <w:rFonts w:ascii="Times New Roman"/>
          <w:b w:val="false"/>
          <w:i w:val="false"/>
          <w:color w:val="000000"/>
          <w:sz w:val="28"/>
        </w:rPr>
        <w:t>
</w:t>
      </w:r>
      <w:r>
        <w:rPr>
          <w:rFonts w:ascii="Times New Roman"/>
          <w:b/>
          <w:i w:val="false"/>
          <w:color w:val="000000"/>
          <w:sz w:val="28"/>
        </w:rPr>
        <w:t>                настоящем Кодексе</w:t>
      </w:r>
    </w:p>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следующее значение:</w:t>
      </w:r>
      <w:r>
        <w:br/>
      </w:r>
      <w:r>
        <w:rPr>
          <w:rFonts w:ascii="Times New Roman"/>
          <w:b w:val="false"/>
          <w:i w:val="false"/>
          <w:color w:val="000000"/>
          <w:sz w:val="28"/>
        </w:rPr>
        <w:t>
      1) «выдача лица (экстрадиция)» - выдача государству лица, разыскиваемого для привлечения к уголовной ответственности или исполнения приговора;</w:t>
      </w:r>
      <w:r>
        <w:br/>
      </w:r>
      <w:r>
        <w:rPr>
          <w:rFonts w:ascii="Times New Roman"/>
          <w:b w:val="false"/>
          <w:i w:val="false"/>
          <w:color w:val="000000"/>
          <w:sz w:val="28"/>
        </w:rPr>
        <w:t>
      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w:t>
      </w:r>
      <w:r>
        <w:br/>
      </w:r>
      <w:r>
        <w:rPr>
          <w:rFonts w:ascii="Times New Roman"/>
          <w:b w:val="false"/>
          <w:i w:val="false"/>
          <w:color w:val="000000"/>
          <w:sz w:val="28"/>
        </w:rPr>
        <w:t>
      3)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w:t>
      </w:r>
      <w:r>
        <w:br/>
      </w:r>
      <w:r>
        <w:rPr>
          <w:rFonts w:ascii="Times New Roman"/>
          <w:b w:val="false"/>
          <w:i w:val="false"/>
          <w:color w:val="000000"/>
          <w:sz w:val="28"/>
        </w:rPr>
        <w:t>
      4) «апелляционная инстанция» - суд, рассматривающий дело по существу по апелляционным жалобам (протестам) на не вступившие в законную силу приговоры, постановления суда первой инстанции;</w:t>
      </w:r>
      <w:r>
        <w:br/>
      </w:r>
      <w:r>
        <w:rPr>
          <w:rFonts w:ascii="Times New Roman"/>
          <w:b w:val="false"/>
          <w:i w:val="false"/>
          <w:color w:val="000000"/>
          <w:sz w:val="28"/>
        </w:rPr>
        <w:t>
      5)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r>
        <w:br/>
      </w:r>
      <w:r>
        <w:rPr>
          <w:rFonts w:ascii="Times New Roman"/>
          <w:b w:val="false"/>
          <w:i w:val="false"/>
          <w:color w:val="000000"/>
          <w:sz w:val="28"/>
        </w:rPr>
        <w:t>
      6)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r>
        <w:br/>
      </w:r>
      <w:r>
        <w:rPr>
          <w:rFonts w:ascii="Times New Roman"/>
          <w:b w:val="false"/>
          <w:i w:val="false"/>
          <w:color w:val="000000"/>
          <w:sz w:val="28"/>
        </w:rPr>
        <w:t>
      7) «жилище» -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непосредственно примыкающие к ним веранды, террасы, галереи, балконы, подвал и чердак жилого строения, кроме многоквартирного дома, а также речное или морское судно и другие;</w:t>
      </w:r>
      <w:r>
        <w:br/>
      </w:r>
      <w:r>
        <w:rPr>
          <w:rFonts w:ascii="Times New Roman"/>
          <w:b w:val="false"/>
          <w:i w:val="false"/>
          <w:color w:val="000000"/>
          <w:sz w:val="28"/>
        </w:rPr>
        <w:t>
      8) «главное судебное разбирательство» - рассмотрение уголовного дела по существу судом первой инстанции;</w:t>
      </w:r>
      <w:r>
        <w:br/>
      </w:r>
      <w:r>
        <w:rPr>
          <w:rFonts w:ascii="Times New Roman"/>
          <w:b w:val="false"/>
          <w:i w:val="false"/>
          <w:color w:val="000000"/>
          <w:sz w:val="28"/>
        </w:rPr>
        <w:t>
      9) «суд первой инстанции» - районные и приравненные к нему суды (городские и специализированные межрайонные суды),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w:t>
      </w:r>
      <w:r>
        <w:br/>
      </w:r>
      <w:r>
        <w:rPr>
          <w:rFonts w:ascii="Times New Roman"/>
          <w:b w:val="false"/>
          <w:i w:val="false"/>
          <w:color w:val="000000"/>
          <w:sz w:val="28"/>
        </w:rPr>
        <w:t>
      10)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w:t>
      </w:r>
      <w:r>
        <w:br/>
      </w:r>
      <w:r>
        <w:rPr>
          <w:rFonts w:ascii="Times New Roman"/>
          <w:b w:val="false"/>
          <w:i w:val="false"/>
          <w:color w:val="000000"/>
          <w:sz w:val="28"/>
        </w:rPr>
        <w:t>
      11) «близкие родственники» - родители, дети, усыновители (удочерители), усыновленные (удочеренные), полнородные и неполнородные братья и сестры, дедушка, бабушка, внуки;</w:t>
      </w:r>
      <w:r>
        <w:br/>
      </w:r>
      <w:r>
        <w:rPr>
          <w:rFonts w:ascii="Times New Roman"/>
          <w:b w:val="false"/>
          <w:i w:val="false"/>
          <w:color w:val="000000"/>
          <w:sz w:val="28"/>
        </w:rPr>
        <w:t>
      12) «негласное следственное действие» - это процессуальное действие, проводимое в ходе досудебного производства без информирования вовлеченных в уголовный процесс лиц, интересов которых они касаются по постановлению либо поручению органа досудебного расследования в ходе досудебного производства, с санкции прокурора в случаях, предусмотренных настоящим Кодексом;</w:t>
      </w:r>
      <w:r>
        <w:br/>
      </w:r>
      <w:r>
        <w:rPr>
          <w:rFonts w:ascii="Times New Roman"/>
          <w:b w:val="false"/>
          <w:i w:val="false"/>
          <w:color w:val="000000"/>
          <w:sz w:val="28"/>
        </w:rPr>
        <w:t>
      13) «законные представители» - родители, усыновители,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w:t>
      </w:r>
      <w:r>
        <w:br/>
      </w:r>
      <w:r>
        <w:rPr>
          <w:rFonts w:ascii="Times New Roman"/>
          <w:b w:val="false"/>
          <w:i w:val="false"/>
          <w:color w:val="000000"/>
          <w:sz w:val="28"/>
        </w:rPr>
        <w:t>
      14) «кассационная инстанция» - суд, рассматривающий дело по кассационным жалобам на приговоры, постановления районных и приравненных к ним судов (в том числе специализированных, межрайонных судов) только после их рассмотрения в апелляционной инстанции, протестам, а также приговоры и постановления апелляционной инстанции;</w:t>
      </w:r>
      <w:r>
        <w:br/>
      </w:r>
      <w:r>
        <w:rPr>
          <w:rFonts w:ascii="Times New Roman"/>
          <w:b w:val="false"/>
          <w:i w:val="false"/>
          <w:color w:val="000000"/>
          <w:sz w:val="28"/>
        </w:rPr>
        <w:t>
      15) «надзорная инстанция» - коллегия Верховного Суда Республики Казахстан, рассматривающая в порядке надзора дело по ходатайству, протесту на вступившие в законную силу судебные акты, а также пленарное заседание Верховного Суда Республики Казахстан, рассматривающее представление Председателя Верховного Суда Республики Казахстан или протест Генерального Прокурора Республики Казахстан;</w:t>
      </w:r>
      <w:r>
        <w:br/>
      </w:r>
      <w:r>
        <w:rPr>
          <w:rFonts w:ascii="Times New Roman"/>
          <w:b w:val="false"/>
          <w:i w:val="false"/>
          <w:color w:val="000000"/>
          <w:sz w:val="28"/>
        </w:rPr>
        <w:t>
      16) «постановление» - всякое, помимо приговора, решение суда; решение дознавателя, органа дознания, следователя, прокурора, принятое в ходе производства по уголовному делу;</w:t>
      </w:r>
      <w:r>
        <w:br/>
      </w:r>
      <w:r>
        <w:rPr>
          <w:rFonts w:ascii="Times New Roman"/>
          <w:b w:val="false"/>
          <w:i w:val="false"/>
          <w:color w:val="000000"/>
          <w:sz w:val="28"/>
        </w:rPr>
        <w:t>
      17) «сторона защиты» - подозреваемый, обвиняемый, их законные представители, защитник, гражданский ответчик и его представитель;</w:t>
      </w:r>
      <w:r>
        <w:br/>
      </w:r>
      <w:r>
        <w:rPr>
          <w:rFonts w:ascii="Times New Roman"/>
          <w:b w:val="false"/>
          <w:i w:val="false"/>
          <w:color w:val="000000"/>
          <w:sz w:val="28"/>
        </w:rPr>
        <w:t>
      18) «защита» - процессуальная деятельность, осуществляемая стороной защиты в целях обеспечения прав и интересов лиц, которые подозреваются в совершении уголовного правонарушения, опровержения или смягчения подозрения (обвинения), а также реабилитации лиц, неправомерно подвергшихся уголовному преследованию;</w:t>
      </w:r>
      <w:r>
        <w:br/>
      </w:r>
      <w:r>
        <w:rPr>
          <w:rFonts w:ascii="Times New Roman"/>
          <w:b w:val="false"/>
          <w:i w:val="false"/>
          <w:color w:val="000000"/>
          <w:sz w:val="28"/>
        </w:rPr>
        <w:t>
      19) «итоговое решение» - всякое решение органа, ведущего уголовный процесс, исключающее начало или продолжение производства по делу;</w:t>
      </w:r>
      <w:r>
        <w:br/>
      </w:r>
      <w:r>
        <w:rPr>
          <w:rFonts w:ascii="Times New Roman"/>
          <w:b w:val="false"/>
          <w:i w:val="false"/>
          <w:color w:val="000000"/>
          <w:sz w:val="28"/>
        </w:rPr>
        <w:t>
      20) «компетентный орган» - орган, ведущий процесс, который обращается с запросом (поручением) в соответствии с разделом 12 настоящего Кодекса или обеспечивает исполнение запроса (поручения, ходатайства) об оказании правовой помощи;</w:t>
      </w:r>
      <w:r>
        <w:br/>
      </w:r>
      <w:r>
        <w:rPr>
          <w:rFonts w:ascii="Times New Roman"/>
          <w:b w:val="false"/>
          <w:i w:val="false"/>
          <w:color w:val="000000"/>
          <w:sz w:val="28"/>
        </w:rPr>
        <w:t>
      21) «правовая помощь» - проведение компетентными органами одного государства по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расследования, судебного разбирательства дела или исполнения судебного акта;</w:t>
      </w:r>
      <w:r>
        <w:br/>
      </w:r>
      <w:r>
        <w:rPr>
          <w:rFonts w:ascii="Times New Roman"/>
          <w:b w:val="false"/>
          <w:i w:val="false"/>
          <w:color w:val="000000"/>
          <w:sz w:val="28"/>
        </w:rPr>
        <w:t>
      22) «уголовное дело» - обособленное производство, ведущееся органом уголовного преследования и судом по поводу одного или нескольких предположительно совершенных уголовных правонарушений;</w:t>
      </w:r>
      <w:r>
        <w:br/>
      </w:r>
      <w:r>
        <w:rPr>
          <w:rFonts w:ascii="Times New Roman"/>
          <w:b w:val="false"/>
          <w:i w:val="false"/>
          <w:color w:val="000000"/>
          <w:sz w:val="28"/>
        </w:rPr>
        <w:t>
      23) «органы уголовного преследования» - прокурор, (государственный обвинитель), следователь, орган дознания, дознаватель;</w:t>
      </w:r>
      <w:r>
        <w:br/>
      </w:r>
      <w:r>
        <w:rPr>
          <w:rFonts w:ascii="Times New Roman"/>
          <w:b w:val="false"/>
          <w:i w:val="false"/>
          <w:color w:val="000000"/>
          <w:sz w:val="28"/>
        </w:rPr>
        <w:t>
      24) «орган, ведущий уголовный процесс» - суд, а также при досудебном расследовании прокурор, следователь, орган дознания, дознаватель;</w:t>
      </w:r>
      <w:r>
        <w:br/>
      </w:r>
      <w:r>
        <w:rPr>
          <w:rFonts w:ascii="Times New Roman"/>
          <w:b w:val="false"/>
          <w:i w:val="false"/>
          <w:color w:val="000000"/>
          <w:sz w:val="28"/>
        </w:rPr>
        <w:t>
      25) «участники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обвиняемый, их законные представители, защитник, гражданский ответчик, его законный представитель и представитель, потерпевший, частный обвинитель, гражданский истец, их законные представители и представители;</w:t>
      </w:r>
      <w:r>
        <w:br/>
      </w:r>
      <w:r>
        <w:rPr>
          <w:rFonts w:ascii="Times New Roman"/>
          <w:b w:val="false"/>
          <w:i w:val="false"/>
          <w:color w:val="000000"/>
          <w:sz w:val="28"/>
        </w:rPr>
        <w:t>
      26) «иные лица, участвующие в уголовном процессе» - секретарь судебного заседания, переводчик, свидетель, понятой, эксперт, специалист, судебный пристав, медиатор;</w:t>
      </w:r>
      <w:r>
        <w:br/>
      </w:r>
      <w:r>
        <w:rPr>
          <w:rFonts w:ascii="Times New Roman"/>
          <w:b w:val="false"/>
          <w:i w:val="false"/>
          <w:color w:val="000000"/>
          <w:sz w:val="28"/>
        </w:rPr>
        <w:t>
      27) «заявитель» - лицо, сообщившее о правонарушении либо обратившееся к суду или органам уголовного преследования за защитой в порядке уголовного процесса своего действительного или предполагаемого права, либо права представляемого им лица;</w:t>
      </w:r>
      <w:r>
        <w:br/>
      </w:r>
      <w:r>
        <w:rPr>
          <w:rFonts w:ascii="Times New Roman"/>
          <w:b w:val="false"/>
          <w:i w:val="false"/>
          <w:color w:val="000000"/>
          <w:sz w:val="28"/>
        </w:rPr>
        <w:t>
      28) «фактическое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т.д.), а также какие-либо иные действия, существенно ограничивающие личную свободу человека, в момент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w:t>
      </w:r>
      <w:r>
        <w:br/>
      </w:r>
      <w:r>
        <w:rPr>
          <w:rFonts w:ascii="Times New Roman"/>
          <w:b w:val="false"/>
          <w:i w:val="false"/>
          <w:color w:val="000000"/>
          <w:sz w:val="28"/>
        </w:rPr>
        <w:t>
      29)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органа иностранного государства или международного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w:t>
      </w:r>
      <w:r>
        <w:br/>
      </w:r>
      <w:r>
        <w:rPr>
          <w:rFonts w:ascii="Times New Roman"/>
          <w:b w:val="false"/>
          <w:i w:val="false"/>
          <w:color w:val="000000"/>
          <w:sz w:val="28"/>
        </w:rPr>
        <w:t>
      30) «представители» - лица, уполномоченные представлять законные интересы потерпевшего, гражданского истца, частного обвинителя, гражданского ответчика в силу закона или соглашения;</w:t>
      </w:r>
      <w:r>
        <w:br/>
      </w:r>
      <w:r>
        <w:rPr>
          <w:rFonts w:ascii="Times New Roman"/>
          <w:b w:val="false"/>
          <w:i w:val="false"/>
          <w:color w:val="000000"/>
          <w:sz w:val="28"/>
        </w:rPr>
        <w:t>
      31)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 а в надзорной инстанции - обращение о возбуждении надзорного производства и пересмотре судебного акта, вступившего в законную силу;</w:t>
      </w:r>
      <w:r>
        <w:br/>
      </w:r>
      <w:r>
        <w:rPr>
          <w:rFonts w:ascii="Times New Roman"/>
          <w:b w:val="false"/>
          <w:i w:val="false"/>
          <w:color w:val="000000"/>
          <w:sz w:val="28"/>
        </w:rPr>
        <w:t>
      32) «руководитель органа прокуратуры» - Генеральный Прокурор Республики Казахстан, Главный военный прокурор Республики Казахстан, Главный транспортный прокурор Республики Казахстан, прокуроры городов Астаны и Алматы, областей и их заместители, а также прокуроры районов, городов и приравненные к ним прокуроры и их заместители, действующие в пределах своей компетенции;</w:t>
      </w:r>
      <w:r>
        <w:br/>
      </w:r>
      <w:r>
        <w:rPr>
          <w:rFonts w:ascii="Times New Roman"/>
          <w:b w:val="false"/>
          <w:i w:val="false"/>
          <w:color w:val="000000"/>
          <w:sz w:val="28"/>
        </w:rPr>
        <w:t>
      33) «санкция» - разрешение суда на совершение в ходе досудебного производства органом уголовного преследования процессуального действия либо акт утверждения прокурором процессуального действия или процессуального решения, совершенных или принятых органом уголовного преследования;</w:t>
      </w:r>
      <w:r>
        <w:br/>
      </w:r>
      <w:r>
        <w:rPr>
          <w:rFonts w:ascii="Times New Roman"/>
          <w:b w:val="false"/>
          <w:i w:val="false"/>
          <w:color w:val="000000"/>
          <w:sz w:val="28"/>
        </w:rPr>
        <w:t>
      34)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r>
        <w:br/>
      </w:r>
      <w:r>
        <w:rPr>
          <w:rFonts w:ascii="Times New Roman"/>
          <w:b w:val="false"/>
          <w:i w:val="false"/>
          <w:color w:val="000000"/>
          <w:sz w:val="28"/>
        </w:rPr>
        <w:t>
      35) «досудебное производство» - производство по делу с начала досудебного расследования до направления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r>
        <w:br/>
      </w:r>
      <w:r>
        <w:rPr>
          <w:rFonts w:ascii="Times New Roman"/>
          <w:b w:val="false"/>
          <w:i w:val="false"/>
          <w:color w:val="000000"/>
          <w:sz w:val="28"/>
        </w:rPr>
        <w:t>
      36)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r>
        <w:br/>
      </w:r>
      <w:r>
        <w:rPr>
          <w:rFonts w:ascii="Times New Roman"/>
          <w:b w:val="false"/>
          <w:i w:val="false"/>
          <w:color w:val="000000"/>
          <w:sz w:val="28"/>
        </w:rPr>
        <w:t>
      37) «запрашивающая сторона» - государство, компетентный орган которого обращается с запросом (поручением, ходатайством), или международное судебное учреждение;</w:t>
      </w:r>
      <w:r>
        <w:br/>
      </w:r>
      <w:r>
        <w:rPr>
          <w:rFonts w:ascii="Times New Roman"/>
          <w:b w:val="false"/>
          <w:i w:val="false"/>
          <w:color w:val="000000"/>
          <w:sz w:val="28"/>
        </w:rPr>
        <w:t>
      38) «запрашиваемая сторона» - государство, в компетентный орган которого направляется запрос (поручение, ходатайство);</w:t>
      </w:r>
      <w:r>
        <w:br/>
      </w:r>
      <w:r>
        <w:rPr>
          <w:rFonts w:ascii="Times New Roman"/>
          <w:b w:val="false"/>
          <w:i w:val="false"/>
          <w:color w:val="000000"/>
          <w:sz w:val="28"/>
        </w:rPr>
        <w:t>
      39)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w:t>
      </w:r>
      <w:r>
        <w:br/>
      </w:r>
      <w:r>
        <w:rPr>
          <w:rFonts w:ascii="Times New Roman"/>
          <w:b w:val="false"/>
          <w:i w:val="false"/>
          <w:color w:val="000000"/>
          <w:sz w:val="28"/>
        </w:rPr>
        <w:t>
      40) «следственный судья» - судья суда первой инстанции, осуществляющий предусмотренные настоящим Кодексом полномочия в ходе досудебного производства;</w:t>
      </w:r>
      <w:r>
        <w:br/>
      </w:r>
      <w:r>
        <w:rPr>
          <w:rFonts w:ascii="Times New Roman"/>
          <w:b w:val="false"/>
          <w:i w:val="false"/>
          <w:color w:val="000000"/>
          <w:sz w:val="28"/>
        </w:rPr>
        <w:t>
      41) «подследственность» - совокупность установленных настоящим Кодексом признаков, по которым расследование данного уголовного правонарушения относится к компетенции того или иного органа уголовного преследования;</w:t>
      </w:r>
      <w:r>
        <w:br/>
      </w:r>
      <w:r>
        <w:rPr>
          <w:rFonts w:ascii="Times New Roman"/>
          <w:b w:val="false"/>
          <w:i w:val="false"/>
          <w:color w:val="000000"/>
          <w:sz w:val="28"/>
        </w:rPr>
        <w:t>
      42) «председательствующий» - судья, председательствующий при коллегиальном рассмотрении уголовного дела либо рассматривающий дело единолично;</w:t>
      </w:r>
      <w:r>
        <w:br/>
      </w:r>
      <w:r>
        <w:rPr>
          <w:rFonts w:ascii="Times New Roman"/>
          <w:b w:val="false"/>
          <w:i w:val="false"/>
          <w:color w:val="000000"/>
          <w:sz w:val="28"/>
        </w:rPr>
        <w:t>
      43) «родственники» - лица, находящиеся в родственной связи, имеющие общих предков до прадедушки и прабабушки;</w:t>
      </w:r>
      <w:r>
        <w:br/>
      </w:r>
      <w:r>
        <w:rPr>
          <w:rFonts w:ascii="Times New Roman"/>
          <w:b w:val="false"/>
          <w:i w:val="false"/>
          <w:color w:val="000000"/>
          <w:sz w:val="28"/>
        </w:rPr>
        <w:t>
      44) «ночное время» - промежуток времени с двадцати двух до шести часов по местному времени;</w:t>
      </w:r>
      <w:r>
        <w:br/>
      </w:r>
      <w:r>
        <w:rPr>
          <w:rFonts w:ascii="Times New Roman"/>
          <w:b w:val="false"/>
          <w:i w:val="false"/>
          <w:color w:val="000000"/>
          <w:sz w:val="28"/>
        </w:rPr>
        <w:t>
      45)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r>
        <w:br/>
      </w:r>
      <w:r>
        <w:rPr>
          <w:rFonts w:ascii="Times New Roman"/>
          <w:b w:val="false"/>
          <w:i w:val="false"/>
          <w:color w:val="000000"/>
          <w:sz w:val="28"/>
        </w:rPr>
        <w:t>
      46) «безвестно исчезнувшее лицо» - лицо, местонахождение которого проведенными в течение двух месяцев оперативно-розыскными мероприятиями не установлено;</w:t>
      </w:r>
      <w:r>
        <w:br/>
      </w:r>
      <w:r>
        <w:rPr>
          <w:rFonts w:ascii="Times New Roman"/>
          <w:b w:val="false"/>
          <w:i w:val="false"/>
          <w:color w:val="000000"/>
          <w:sz w:val="28"/>
        </w:rPr>
        <w:t>
      47) «протокол» - процессуальный документ, в котором фиксируется процессуальное действие, совершаемое органом, ведущим уголовный процесс;</w:t>
      </w:r>
      <w:r>
        <w:br/>
      </w:r>
      <w:r>
        <w:rPr>
          <w:rFonts w:ascii="Times New Roman"/>
          <w:b w:val="false"/>
          <w:i w:val="false"/>
          <w:color w:val="000000"/>
          <w:sz w:val="28"/>
        </w:rPr>
        <w:t>
      48) «жалоба» - акт реагирования участников процесса на действия органов дознания, предварительного следствия, прокурора или суда, вносимый в пределах их компетенции и порядке, установленном настоящим Кодексом, а также требование лица об осуществлении уголовного преследования в частном или частно-публичном порядке;</w:t>
      </w:r>
      <w:r>
        <w:br/>
      </w:r>
      <w:r>
        <w:rPr>
          <w:rFonts w:ascii="Times New Roman"/>
          <w:b w:val="false"/>
          <w:i w:val="false"/>
          <w:color w:val="000000"/>
          <w:sz w:val="28"/>
        </w:rPr>
        <w:t>
      49) «протест» - акт реагирования прокурора на решение суда по уголовному делу, вносимый в пределах компетенции и порядке, предусмотренном настоящим Кодексом;</w:t>
      </w:r>
      <w:r>
        <w:br/>
      </w:r>
      <w:r>
        <w:rPr>
          <w:rFonts w:ascii="Times New Roman"/>
          <w:b w:val="false"/>
          <w:i w:val="false"/>
          <w:color w:val="000000"/>
          <w:sz w:val="28"/>
        </w:rPr>
        <w:t>
      50) «производство по делу» - совокупность процессуальных действий и решений, осуществляемых по конкретному уголовному делу в ходе его досудебного расследования, судебного разбирательства и исполнения приговора (постановления) суда;</w:t>
      </w:r>
      <w:r>
        <w:br/>
      </w:r>
      <w:r>
        <w:rPr>
          <w:rFonts w:ascii="Times New Roman"/>
          <w:b w:val="false"/>
          <w:i w:val="false"/>
          <w:color w:val="000000"/>
          <w:sz w:val="28"/>
        </w:rPr>
        <w:t>
      51) «процессуальные действия» - действия, производимые в ходе уголовного судопроизводства в соответствии с настоящим Кодексом;</w:t>
      </w:r>
      <w:r>
        <w:br/>
      </w:r>
      <w:r>
        <w:rPr>
          <w:rFonts w:ascii="Times New Roman"/>
          <w:b w:val="false"/>
          <w:i w:val="false"/>
          <w:color w:val="000000"/>
          <w:sz w:val="28"/>
        </w:rPr>
        <w:t>
      52) «процессуальные решения» - акты органов, ведущих уголовный процесс, вынесенные в связи с осуществлением производства по уголовному делу;</w:t>
      </w:r>
      <w:r>
        <w:br/>
      </w:r>
      <w:r>
        <w:rPr>
          <w:rFonts w:ascii="Times New Roman"/>
          <w:b w:val="false"/>
          <w:i w:val="false"/>
          <w:color w:val="000000"/>
          <w:sz w:val="28"/>
        </w:rPr>
        <w:t>
      53) «процессуальное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Кодексом;</w:t>
      </w:r>
      <w:r>
        <w:br/>
      </w:r>
      <w:r>
        <w:rPr>
          <w:rFonts w:ascii="Times New Roman"/>
          <w:b w:val="false"/>
          <w:i w:val="false"/>
          <w:color w:val="000000"/>
          <w:sz w:val="28"/>
        </w:rPr>
        <w:t>
      54) «процессуальный прокурор» - прокурор, на которого в соответствии с настоящим Кодексом руководителем прокуратуры возложен надзор за соблюдением законов по уголовному делу;</w:t>
      </w:r>
      <w:r>
        <w:br/>
      </w:r>
      <w:r>
        <w:rPr>
          <w:rFonts w:ascii="Times New Roman"/>
          <w:b w:val="false"/>
          <w:i w:val="false"/>
          <w:color w:val="000000"/>
          <w:sz w:val="28"/>
        </w:rPr>
        <w:t>
      55) «экстрадиционный арест» - обеспечительная мера по исполнению решения компетентного органа иностранного государства о заключении лица под стражу, применяемая судом в отношении разыскиваемого лица в виде ареста в целях его выдачи (экстрадиции) иностранному государству.</w:t>
      </w:r>
    </w:p>
    <w:p>
      <w:pPr>
        <w:spacing w:after="0"/>
        <w:ind w:left="0"/>
        <w:jc w:val="left"/>
      </w:pPr>
      <w:r>
        <w:rPr>
          <w:rFonts w:ascii="Times New Roman"/>
          <w:b/>
          <w:i w:val="false"/>
          <w:color w:val="000000"/>
        </w:rPr>
        <w:t xml:space="preserve"> Глава 2. Задачи и принципы уголовного процесса</w:t>
      </w:r>
    </w:p>
    <w:p>
      <w:pPr>
        <w:spacing w:after="0"/>
        <w:ind w:left="0"/>
        <w:jc w:val="both"/>
      </w:pPr>
      <w:r>
        <w:rPr>
          <w:rFonts w:ascii="Times New Roman"/>
          <w:b/>
          <w:i w:val="false"/>
          <w:color w:val="000000"/>
          <w:sz w:val="28"/>
        </w:rPr>
        <w:t>      Статья 8. Задачи уголовного процесса</w:t>
      </w:r>
    </w:p>
    <w:p>
      <w:pPr>
        <w:spacing w:after="0"/>
        <w:ind w:left="0"/>
        <w:jc w:val="both"/>
      </w:pPr>
      <w:r>
        <w:rPr>
          <w:rFonts w:ascii="Times New Roman"/>
          <w:b w:val="false"/>
          <w:i w:val="false"/>
          <w:color w:val="000000"/>
          <w:sz w:val="28"/>
        </w:rPr>
        <w:t>      1. Задачами уголовного процесса являются быстрое, полное раскрытие и пресечение уголовных правонарушений,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w:t>
      </w:r>
      <w:r>
        <w:br/>
      </w:r>
      <w:r>
        <w:rPr>
          <w:rFonts w:ascii="Times New Roman"/>
          <w:b w:val="false"/>
          <w:i w:val="false"/>
          <w:color w:val="000000"/>
          <w:sz w:val="28"/>
        </w:rPr>
        <w:t>
      2.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w:t>
      </w:r>
    </w:p>
    <w:p>
      <w:pPr>
        <w:spacing w:after="0"/>
        <w:ind w:left="0"/>
        <w:jc w:val="both"/>
      </w:pPr>
      <w:r>
        <w:rPr>
          <w:rFonts w:ascii="Times New Roman"/>
          <w:b/>
          <w:i w:val="false"/>
          <w:color w:val="000000"/>
          <w:sz w:val="28"/>
        </w:rPr>
        <w:t>      Статья 9. Принципы уголовного процесса и их значение</w:t>
      </w:r>
    </w:p>
    <w:p>
      <w:pPr>
        <w:spacing w:after="0"/>
        <w:ind w:left="0"/>
        <w:jc w:val="both"/>
      </w:pPr>
      <w:r>
        <w:rPr>
          <w:rFonts w:ascii="Times New Roman"/>
          <w:b w:val="false"/>
          <w:i w:val="false"/>
          <w:color w:val="000000"/>
          <w:sz w:val="28"/>
        </w:rPr>
        <w:t>      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реализации прав и обязанностей участников уголовного процесса и решение стоящих перед ним задач.</w:t>
      </w:r>
      <w:r>
        <w:br/>
      </w:r>
      <w:r>
        <w:rPr>
          <w:rFonts w:ascii="Times New Roman"/>
          <w:b w:val="false"/>
          <w:i w:val="false"/>
          <w:color w:val="000000"/>
          <w:sz w:val="28"/>
        </w:rPr>
        <w:t>
      2. Нарушение принципов уголовного процесса в зависимости от их характера и существенности влечет признание процессуального действия или решения незаконным,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p>
    <w:p>
      <w:pPr>
        <w:spacing w:after="0"/>
        <w:ind w:left="0"/>
        <w:jc w:val="both"/>
      </w:pPr>
      <w:r>
        <w:rPr>
          <w:rFonts w:ascii="Times New Roman"/>
          <w:b/>
          <w:i w:val="false"/>
          <w:color w:val="000000"/>
          <w:sz w:val="28"/>
        </w:rPr>
        <w:t>      Статья 10. Законность</w:t>
      </w:r>
    </w:p>
    <w:p>
      <w:pPr>
        <w:spacing w:after="0"/>
        <w:ind w:left="0"/>
        <w:jc w:val="both"/>
      </w:pPr>
      <w:r>
        <w:rPr>
          <w:rFonts w:ascii="Times New Roman"/>
          <w:b w:val="false"/>
          <w:i w:val="false"/>
          <w:color w:val="000000"/>
          <w:sz w:val="28"/>
        </w:rPr>
        <w:t>      1. Суд, прокурор, следователь, орган дознания и дознаватель при производстве по уголовным делам обязаны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иных нормативных правовых актов, указанных в статье 1 настоящего Кодекса.</w:t>
      </w:r>
      <w:r>
        <w:br/>
      </w:r>
      <w:r>
        <w:rPr>
          <w:rFonts w:ascii="Times New Roman"/>
          <w:b w:val="false"/>
          <w:i w:val="false"/>
          <w:color w:val="000000"/>
          <w:sz w:val="28"/>
        </w:rPr>
        <w:t>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подлежащий применению, ущемляют закрепленные Конституцией Республики Казахстан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w:t>
      </w:r>
      <w:r>
        <w:br/>
      </w:r>
      <w:r>
        <w:rPr>
          <w:rFonts w:ascii="Times New Roman"/>
          <w:b w:val="false"/>
          <w:i w:val="false"/>
          <w:color w:val="000000"/>
          <w:sz w:val="28"/>
        </w:rPr>
        <w:t>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r>
        <w:br/>
      </w:r>
      <w:r>
        <w:rPr>
          <w:rFonts w:ascii="Times New Roman"/>
          <w:b w:val="false"/>
          <w:i w:val="false"/>
          <w:color w:val="000000"/>
          <w:sz w:val="28"/>
        </w:rPr>
        <w:t>
      4. В случаях коллизии норм настоящего Кодекса, подлежат применению те из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p>
    <w:p>
      <w:pPr>
        <w:spacing w:after="0"/>
        <w:ind w:left="0"/>
        <w:jc w:val="both"/>
      </w:pPr>
      <w:r>
        <w:rPr>
          <w:rFonts w:ascii="Times New Roman"/>
          <w:b/>
          <w:i w:val="false"/>
          <w:color w:val="000000"/>
          <w:sz w:val="28"/>
        </w:rPr>
        <w:t>      Статья 11. Осуществление правосудия только судом</w:t>
      </w:r>
    </w:p>
    <w:p>
      <w:pPr>
        <w:spacing w:after="0"/>
        <w:ind w:left="0"/>
        <w:jc w:val="both"/>
      </w:pPr>
      <w:r>
        <w:rPr>
          <w:rFonts w:ascii="Times New Roman"/>
          <w:b w:val="false"/>
          <w:i w:val="false"/>
          <w:color w:val="000000"/>
          <w:sz w:val="28"/>
        </w:rPr>
        <w:t>      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законом.</w:t>
      </w:r>
      <w:r>
        <w:br/>
      </w:r>
      <w:r>
        <w:rPr>
          <w:rFonts w:ascii="Times New Roman"/>
          <w:b w:val="false"/>
          <w:i w:val="false"/>
          <w:color w:val="000000"/>
          <w:sz w:val="28"/>
        </w:rPr>
        <w:t>
      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r>
        <w:br/>
      </w:r>
      <w:r>
        <w:rPr>
          <w:rFonts w:ascii="Times New Roman"/>
          <w:b w:val="false"/>
          <w:i w:val="false"/>
          <w:color w:val="000000"/>
          <w:sz w:val="28"/>
        </w:rPr>
        <w:t>
      3. Компетенция суда, пределы его юрисдикции, порядок осуществления им уголовного судопроизводства определяются законом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r>
        <w:br/>
      </w:r>
      <w:r>
        <w:rPr>
          <w:rFonts w:ascii="Times New Roman"/>
          <w:b w:val="false"/>
          <w:i w:val="false"/>
          <w:color w:val="000000"/>
          <w:sz w:val="28"/>
        </w:rPr>
        <w:t>
      4. Приговор и другие решения суда, осуществлявшего уголовное судопроизводство по не 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r>
        <w:br/>
      </w:r>
      <w:r>
        <w:rPr>
          <w:rFonts w:ascii="Times New Roman"/>
          <w:b w:val="false"/>
          <w:i w:val="false"/>
          <w:color w:val="000000"/>
          <w:sz w:val="28"/>
        </w:rPr>
        <w:t>
      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w:t>
      </w:r>
    </w:p>
    <w:p>
      <w:pPr>
        <w:spacing w:after="0"/>
        <w:ind w:left="0"/>
        <w:jc w:val="both"/>
      </w:pPr>
      <w:r>
        <w:rPr>
          <w:rFonts w:ascii="Times New Roman"/>
          <w:b/>
          <w:i w:val="false"/>
          <w:color w:val="000000"/>
          <w:sz w:val="28"/>
        </w:rPr>
        <w:t>      Статья 12. Судебная защита прав и свобод человека и</w:t>
      </w:r>
      <w:r>
        <w:br/>
      </w:r>
      <w:r>
        <w:rPr>
          <w:rFonts w:ascii="Times New Roman"/>
          <w:b w:val="false"/>
          <w:i w:val="false"/>
          <w:color w:val="000000"/>
          <w:sz w:val="28"/>
        </w:rPr>
        <w:t>
</w:t>
      </w:r>
      <w:r>
        <w:rPr>
          <w:rFonts w:ascii="Times New Roman"/>
          <w:b/>
          <w:i w:val="false"/>
          <w:color w:val="000000"/>
          <w:sz w:val="28"/>
        </w:rPr>
        <w:t>                 гражданина</w:t>
      </w:r>
    </w:p>
    <w:p>
      <w:pPr>
        <w:spacing w:after="0"/>
        <w:ind w:left="0"/>
        <w:jc w:val="both"/>
      </w:pPr>
      <w:r>
        <w:rPr>
          <w:rFonts w:ascii="Times New Roman"/>
          <w:b w:val="false"/>
          <w:i w:val="false"/>
          <w:color w:val="000000"/>
          <w:sz w:val="28"/>
        </w:rPr>
        <w:t>      1. Каждый имеет право на судебную защиту своих прав и свобод.</w:t>
      </w:r>
      <w:r>
        <w:br/>
      </w:r>
      <w:r>
        <w:rPr>
          <w:rFonts w:ascii="Times New Roman"/>
          <w:b w:val="false"/>
          <w:i w:val="false"/>
          <w:color w:val="000000"/>
          <w:sz w:val="28"/>
        </w:rPr>
        <w:t>
      2. Никому не может быть без его согласия изменена подсудность, предусмотренная для него законом.</w:t>
      </w:r>
      <w:r>
        <w:br/>
      </w:r>
      <w:r>
        <w:rPr>
          <w:rFonts w:ascii="Times New Roman"/>
          <w:b w:val="false"/>
          <w:i w:val="false"/>
          <w:color w:val="000000"/>
          <w:sz w:val="28"/>
        </w:rPr>
        <w:t>
      3. Государство обеспечивает каждому доступ к правосудию и компенсацию причиненного ущерба в случаях и порядке, установленных законом.</w:t>
      </w:r>
    </w:p>
    <w:p>
      <w:pPr>
        <w:spacing w:after="0"/>
        <w:ind w:left="0"/>
        <w:jc w:val="both"/>
      </w:pPr>
      <w:r>
        <w:rPr>
          <w:rFonts w:ascii="Times New Roman"/>
          <w:b/>
          <w:i w:val="false"/>
          <w:color w:val="000000"/>
          <w:sz w:val="28"/>
        </w:rPr>
        <w:t>      Статья 13. Уважение чести и достоинства личности</w:t>
      </w:r>
    </w:p>
    <w:p>
      <w:pPr>
        <w:spacing w:after="0"/>
        <w:ind w:left="0"/>
        <w:jc w:val="both"/>
      </w:pPr>
      <w:r>
        <w:rPr>
          <w:rFonts w:ascii="Times New Roman"/>
          <w:b w:val="false"/>
          <w:i w:val="false"/>
          <w:color w:val="000000"/>
          <w:sz w:val="28"/>
        </w:rPr>
        <w:t>      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r>
        <w:br/>
      </w:r>
      <w:r>
        <w:rPr>
          <w:rFonts w:ascii="Times New Roman"/>
          <w:b w:val="false"/>
          <w:i w:val="false"/>
          <w:color w:val="000000"/>
          <w:sz w:val="28"/>
        </w:rPr>
        <w:t>
      2. Моральный вред, причиненный лицу незаконными действиями органов, ведущих уголовный процесс, подлежит возмещению в установленном законом порядке.</w:t>
      </w:r>
    </w:p>
    <w:p>
      <w:pPr>
        <w:spacing w:after="0"/>
        <w:ind w:left="0"/>
        <w:jc w:val="both"/>
      </w:pPr>
      <w:r>
        <w:rPr>
          <w:rFonts w:ascii="Times New Roman"/>
          <w:b/>
          <w:i w:val="false"/>
          <w:color w:val="000000"/>
          <w:sz w:val="28"/>
        </w:rPr>
        <w:t>      Статья 14. Неприкосновенность личности</w:t>
      </w:r>
    </w:p>
    <w:p>
      <w:pPr>
        <w:spacing w:after="0"/>
        <w:ind w:left="0"/>
        <w:jc w:val="both"/>
      </w:pPr>
      <w:r>
        <w:rPr>
          <w:rFonts w:ascii="Times New Roman"/>
          <w:b w:val="false"/>
          <w:i w:val="false"/>
          <w:color w:val="000000"/>
          <w:sz w:val="28"/>
        </w:rPr>
        <w:t>      1. Никто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r>
        <w:br/>
      </w:r>
      <w:r>
        <w:rPr>
          <w:rFonts w:ascii="Times New Roman"/>
          <w:b w:val="false"/>
          <w:i w:val="false"/>
          <w:color w:val="000000"/>
          <w:sz w:val="28"/>
        </w:rPr>
        <w:t>
      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 Без санкции суда лицо может быть подвергнуто задержанию на срок не более семидесяти двух часов. Принудительное помещение не содержащегося под стражей лица в медицинскую организацию для производства судебно-психиатрической и/или судебно-медицинской экспертизы допускается только по решению суда.</w:t>
      </w:r>
      <w:r>
        <w:br/>
      </w:r>
      <w:r>
        <w:rPr>
          <w:rFonts w:ascii="Times New Roman"/>
          <w:b w:val="false"/>
          <w:i w:val="false"/>
          <w:color w:val="000000"/>
          <w:sz w:val="28"/>
        </w:rPr>
        <w:t>
      3.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r>
        <w:br/>
      </w:r>
      <w:r>
        <w:rPr>
          <w:rFonts w:ascii="Times New Roman"/>
          <w:b w:val="false"/>
          <w:i w:val="false"/>
          <w:color w:val="000000"/>
          <w:sz w:val="28"/>
        </w:rPr>
        <w:t>
      4. Суд, органы уголовного преследования, руководитель администрации места содержания под стражей, медицинской организации обязаны немедленно освободить незаконно задержанного или содержащегося под стражей, или незаконно помещенного в медицинскую организацию, либо содержащегося под стражей свыше срока, предусмотренного законом или приговором.</w:t>
      </w:r>
      <w:r>
        <w:br/>
      </w:r>
      <w:r>
        <w:rPr>
          <w:rFonts w:ascii="Times New Roman"/>
          <w:b w:val="false"/>
          <w:i w:val="false"/>
          <w:color w:val="000000"/>
          <w:sz w:val="28"/>
        </w:rPr>
        <w:t>
      5. Никто из участвующих в уголовном процессе лиц не может подвергаться насилию, жестокому или унижающему человеческое достоинство обращению, содержаться в условиях, не соответствующих требованиям, установленным законодательством.</w:t>
      </w:r>
      <w:r>
        <w:br/>
      </w:r>
      <w:r>
        <w:rPr>
          <w:rFonts w:ascii="Times New Roman"/>
          <w:b w:val="false"/>
          <w:i w:val="false"/>
          <w:color w:val="000000"/>
          <w:sz w:val="28"/>
        </w:rPr>
        <w:t>
      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w:t>
      </w:r>
      <w:r>
        <w:br/>
      </w:r>
      <w:r>
        <w:rPr>
          <w:rFonts w:ascii="Times New Roman"/>
          <w:b w:val="false"/>
          <w:i w:val="false"/>
          <w:color w:val="000000"/>
          <w:sz w:val="28"/>
        </w:rPr>
        <w:t>
      7. Содержание лица под стражей, а также задержанного по подозрению в преступлении должно осуществляться в условиях, исключающих угрозу его жизни и здоровью.</w:t>
      </w:r>
      <w:r>
        <w:br/>
      </w:r>
      <w:r>
        <w:rPr>
          <w:rFonts w:ascii="Times New Roman"/>
          <w:b w:val="false"/>
          <w:i w:val="false"/>
          <w:color w:val="000000"/>
          <w:sz w:val="28"/>
        </w:rPr>
        <w:t>
      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w:t>
      </w:r>
    </w:p>
    <w:p>
      <w:pPr>
        <w:spacing w:after="0"/>
        <w:ind w:left="0"/>
        <w:jc w:val="both"/>
      </w:pPr>
      <w:r>
        <w:rPr>
          <w:rFonts w:ascii="Times New Roman"/>
          <w:b/>
          <w:i w:val="false"/>
          <w:color w:val="000000"/>
          <w:sz w:val="28"/>
        </w:rPr>
        <w:t>      Статья 15. Охрана прав и свобод граждан при производстве</w:t>
      </w:r>
      <w:r>
        <w:br/>
      </w:r>
      <w:r>
        <w:rPr>
          <w:rFonts w:ascii="Times New Roman"/>
          <w:b w:val="false"/>
          <w:i w:val="false"/>
          <w:color w:val="000000"/>
          <w:sz w:val="28"/>
        </w:rPr>
        <w:t>
</w:t>
      </w:r>
      <w:r>
        <w:rPr>
          <w:rFonts w:ascii="Times New Roman"/>
          <w:b/>
          <w:i w:val="false"/>
          <w:color w:val="000000"/>
          <w:sz w:val="28"/>
        </w:rPr>
        <w:t>                 по уголовным делам</w:t>
      </w:r>
    </w:p>
    <w:p>
      <w:pPr>
        <w:spacing w:after="0"/>
        <w:ind w:left="0"/>
        <w:jc w:val="both"/>
      </w:pPr>
      <w:r>
        <w:rPr>
          <w:rFonts w:ascii="Times New Roman"/>
          <w:b w:val="false"/>
          <w:i w:val="false"/>
          <w:color w:val="000000"/>
          <w:sz w:val="28"/>
        </w:rPr>
        <w:t>      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уголовного процесса.</w:t>
      </w:r>
      <w:r>
        <w:br/>
      </w:r>
      <w:r>
        <w:rPr>
          <w:rFonts w:ascii="Times New Roman"/>
          <w:b w:val="false"/>
          <w:i w:val="false"/>
          <w:color w:val="000000"/>
          <w:sz w:val="28"/>
        </w:rPr>
        <w:t>
      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r>
        <w:br/>
      </w:r>
      <w:r>
        <w:rPr>
          <w:rFonts w:ascii="Times New Roman"/>
          <w:b w:val="false"/>
          <w:i w:val="false"/>
          <w:color w:val="000000"/>
          <w:sz w:val="28"/>
        </w:rPr>
        <w:t>
      3. При наличии достаточных оснований полагать,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законом меры к охране жизни, здоровья, чести, достоинства и имущества этих лиц.</w:t>
      </w:r>
    </w:p>
    <w:p>
      <w:pPr>
        <w:spacing w:after="0"/>
        <w:ind w:left="0"/>
        <w:jc w:val="both"/>
      </w:pPr>
      <w:r>
        <w:rPr>
          <w:rFonts w:ascii="Times New Roman"/>
          <w:b/>
          <w:i w:val="false"/>
          <w:color w:val="000000"/>
          <w:sz w:val="28"/>
        </w:rPr>
        <w:t>      Статья 16. Неприкосновенность частной жизни. Тайна</w:t>
      </w:r>
      <w:r>
        <w:br/>
      </w:r>
      <w:r>
        <w:rPr>
          <w:rFonts w:ascii="Times New Roman"/>
          <w:b w:val="false"/>
          <w:i w:val="false"/>
          <w:color w:val="000000"/>
          <w:sz w:val="28"/>
        </w:rPr>
        <w:t>
</w:t>
      </w:r>
      <w:r>
        <w:rPr>
          <w:rFonts w:ascii="Times New Roman"/>
          <w:b/>
          <w:i w:val="false"/>
          <w:color w:val="000000"/>
          <w:sz w:val="28"/>
        </w:rPr>
        <w:t>                 переписки, телефонных переговоров, почтовых,</w:t>
      </w:r>
      <w:r>
        <w:br/>
      </w:r>
      <w:r>
        <w:rPr>
          <w:rFonts w:ascii="Times New Roman"/>
          <w:b w:val="false"/>
          <w:i w:val="false"/>
          <w:color w:val="000000"/>
          <w:sz w:val="28"/>
        </w:rPr>
        <w:t>
</w:t>
      </w:r>
      <w:r>
        <w:rPr>
          <w:rFonts w:ascii="Times New Roman"/>
          <w:b/>
          <w:i w:val="false"/>
          <w:color w:val="000000"/>
          <w:sz w:val="28"/>
        </w:rPr>
        <w:t>                 телеграфных и иных сообщений</w:t>
      </w:r>
    </w:p>
    <w:p>
      <w:pPr>
        <w:spacing w:after="0"/>
        <w:ind w:left="0"/>
        <w:jc w:val="both"/>
      </w:pPr>
      <w:r>
        <w:rPr>
          <w:rFonts w:ascii="Times New Roman"/>
          <w:b w:val="false"/>
          <w:i w:val="false"/>
          <w:color w:val="000000"/>
          <w:sz w:val="28"/>
        </w:rPr>
        <w:t>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w:t>
      </w:r>
      <w:r>
        <w:br/>
      </w:r>
      <w:r>
        <w:rPr>
          <w:rFonts w:ascii="Times New Roman"/>
          <w:b w:val="false"/>
          <w:i w:val="false"/>
          <w:color w:val="000000"/>
          <w:sz w:val="28"/>
        </w:rPr>
        <w:t>
      При осуществлении производства по уголовному делу каждому обеспечивается право на неприкосновенность частной (личной и семейной) жизни. Ограничение этого права допускается только в случаях и в порядке, прямо установленных законом.</w:t>
      </w:r>
      <w:r>
        <w:br/>
      </w:r>
      <w:r>
        <w:rPr>
          <w:rFonts w:ascii="Times New Roman"/>
          <w:b w:val="false"/>
          <w:i w:val="false"/>
          <w:color w:val="000000"/>
          <w:sz w:val="28"/>
        </w:rPr>
        <w:t>
      Никто не вправе собирать, хранить, использовать и распространять информацию о частной жизни лица без его согласия, кроме случаев, предусмотренных законом.</w:t>
      </w:r>
      <w:r>
        <w:br/>
      </w:r>
      <w:r>
        <w:rPr>
          <w:rFonts w:ascii="Times New Roman"/>
          <w:b w:val="false"/>
          <w:i w:val="false"/>
          <w:color w:val="000000"/>
          <w:sz w:val="28"/>
        </w:rPr>
        <w:t>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уголовного процесса.</w:t>
      </w:r>
    </w:p>
    <w:p>
      <w:pPr>
        <w:spacing w:after="0"/>
        <w:ind w:left="0"/>
        <w:jc w:val="both"/>
      </w:pPr>
      <w:r>
        <w:rPr>
          <w:rFonts w:ascii="Times New Roman"/>
          <w:b/>
          <w:i w:val="false"/>
          <w:color w:val="000000"/>
          <w:sz w:val="28"/>
        </w:rPr>
        <w:t>      Статья 17. Неприкосновенность жилища</w:t>
      </w:r>
    </w:p>
    <w:p>
      <w:pPr>
        <w:spacing w:after="0"/>
        <w:ind w:left="0"/>
        <w:jc w:val="both"/>
      </w:pPr>
      <w:r>
        <w:rPr>
          <w:rFonts w:ascii="Times New Roman"/>
          <w:b w:val="false"/>
          <w:i w:val="false"/>
          <w:color w:val="000000"/>
          <w:sz w:val="28"/>
        </w:rPr>
        <w:t>      Жилище неприкосновенно. Проникновение в жилище против воли занимающих его лиц, производство его осмотра и обыска допускаются лишь в случаях и в порядке, установленных законом.</w:t>
      </w:r>
    </w:p>
    <w:p>
      <w:pPr>
        <w:spacing w:after="0"/>
        <w:ind w:left="0"/>
        <w:jc w:val="both"/>
      </w:pPr>
      <w:r>
        <w:rPr>
          <w:rFonts w:ascii="Times New Roman"/>
          <w:b/>
          <w:i w:val="false"/>
          <w:color w:val="000000"/>
          <w:sz w:val="28"/>
        </w:rPr>
        <w:t>      Статья 18.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r>
        <w:br/>
      </w:r>
      <w:r>
        <w:rPr>
          <w:rFonts w:ascii="Times New Roman"/>
          <w:b w:val="false"/>
          <w:i w:val="false"/>
          <w:color w:val="000000"/>
          <w:sz w:val="28"/>
        </w:rPr>
        <w:t>
      2. Наложение ареста на вклады лиц в банки и другое имущество, а также его изъятие в ходе процессуальных действий могут производиться в случаях и порядке, предусмотренных настоящим Кодексом.</w:t>
      </w:r>
    </w:p>
    <w:p>
      <w:pPr>
        <w:spacing w:after="0"/>
        <w:ind w:left="0"/>
        <w:jc w:val="both"/>
      </w:pPr>
      <w:r>
        <w:rPr>
          <w:rFonts w:ascii="Times New Roman"/>
          <w:b/>
          <w:i w:val="false"/>
          <w:color w:val="000000"/>
          <w:sz w:val="28"/>
        </w:rPr>
        <w:t>      Статья 19. Презумпция невиновности</w:t>
      </w:r>
    </w:p>
    <w:p>
      <w:pPr>
        <w:spacing w:after="0"/>
        <w:ind w:left="0"/>
        <w:jc w:val="both"/>
      </w:pPr>
      <w:r>
        <w:rPr>
          <w:rFonts w:ascii="Times New Roman"/>
          <w:b w:val="false"/>
          <w:i w:val="false"/>
          <w:color w:val="000000"/>
          <w:sz w:val="28"/>
        </w:rPr>
        <w:t>      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r>
        <w:br/>
      </w:r>
      <w:r>
        <w:rPr>
          <w:rFonts w:ascii="Times New Roman"/>
          <w:b w:val="false"/>
          <w:i w:val="false"/>
          <w:color w:val="000000"/>
          <w:sz w:val="28"/>
        </w:rPr>
        <w:t>
      2. Никто не обязан доказывать свою невиновность.</w:t>
      </w:r>
      <w:r>
        <w:br/>
      </w:r>
      <w:r>
        <w:rPr>
          <w:rFonts w:ascii="Times New Roman"/>
          <w:b w:val="false"/>
          <w:i w:val="false"/>
          <w:color w:val="000000"/>
          <w:sz w:val="28"/>
        </w:rPr>
        <w:t>
      3. Неустранимые сомнения в виновности подозреваемого, обвиняемого, подсудимого толкуются в его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r>
        <w:br/>
      </w:r>
      <w:r>
        <w:rPr>
          <w:rFonts w:ascii="Times New Roman"/>
          <w:b w:val="false"/>
          <w:i w:val="false"/>
          <w:color w:val="000000"/>
          <w:sz w:val="28"/>
        </w:rPr>
        <w:t>
      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p>
    <w:p>
      <w:pPr>
        <w:spacing w:after="0"/>
        <w:ind w:left="0"/>
        <w:jc w:val="both"/>
      </w:pPr>
      <w:r>
        <w:rPr>
          <w:rFonts w:ascii="Times New Roman"/>
          <w:b/>
          <w:i w:val="false"/>
          <w:color w:val="000000"/>
          <w:sz w:val="28"/>
        </w:rPr>
        <w:t>      Статья 20. Недопустимость повторного осуждения и</w:t>
      </w:r>
      <w:r>
        <w:br/>
      </w:r>
      <w:r>
        <w:rPr>
          <w:rFonts w:ascii="Times New Roman"/>
          <w:b w:val="false"/>
          <w:i w:val="false"/>
          <w:color w:val="000000"/>
          <w:sz w:val="28"/>
        </w:rPr>
        <w:t>
</w:t>
      </w:r>
      <w:r>
        <w:rPr>
          <w:rFonts w:ascii="Times New Roman"/>
          <w:b/>
          <w:i w:val="false"/>
          <w:color w:val="000000"/>
          <w:sz w:val="28"/>
        </w:rPr>
        <w:t>                 уголовного преследования</w:t>
      </w:r>
    </w:p>
    <w:p>
      <w:pPr>
        <w:spacing w:after="0"/>
        <w:ind w:left="0"/>
        <w:jc w:val="both"/>
      </w:pPr>
      <w:r>
        <w:rPr>
          <w:rFonts w:ascii="Times New Roman"/>
          <w:b w:val="false"/>
          <w:i w:val="false"/>
          <w:color w:val="000000"/>
          <w:sz w:val="28"/>
        </w:rPr>
        <w:t>      Никто не может быть подвергнут повторно уголовной ответственности за одно и то же уголовное правонарушение.</w:t>
      </w:r>
    </w:p>
    <w:p>
      <w:pPr>
        <w:spacing w:after="0"/>
        <w:ind w:left="0"/>
        <w:jc w:val="both"/>
      </w:pPr>
      <w:r>
        <w:rPr>
          <w:rFonts w:ascii="Times New Roman"/>
          <w:b/>
          <w:i w:val="false"/>
          <w:color w:val="000000"/>
          <w:sz w:val="28"/>
        </w:rPr>
        <w:t>      Статья 21. Осуществление правосудия на началах равенства</w:t>
      </w:r>
      <w:r>
        <w:br/>
      </w:r>
      <w:r>
        <w:rPr>
          <w:rFonts w:ascii="Times New Roman"/>
          <w:b w:val="false"/>
          <w:i w:val="false"/>
          <w:color w:val="000000"/>
          <w:sz w:val="28"/>
        </w:rPr>
        <w:t>
</w:t>
      </w:r>
      <w:r>
        <w:rPr>
          <w:rFonts w:ascii="Times New Roman"/>
          <w:b/>
          <w:i w:val="false"/>
          <w:color w:val="000000"/>
          <w:sz w:val="28"/>
        </w:rPr>
        <w:t>                 перед законом и судом</w:t>
      </w:r>
    </w:p>
    <w:p>
      <w:pPr>
        <w:spacing w:after="0"/>
        <w:ind w:left="0"/>
        <w:jc w:val="both"/>
      </w:pPr>
      <w:r>
        <w:rPr>
          <w:rFonts w:ascii="Times New Roman"/>
          <w:b w:val="false"/>
          <w:i w:val="false"/>
          <w:color w:val="000000"/>
          <w:sz w:val="28"/>
        </w:rPr>
        <w:t>      1. Правосудие осуществляется на началах равенства всех перед законом и судом.</w:t>
      </w:r>
      <w:r>
        <w:br/>
      </w:r>
      <w:r>
        <w:rPr>
          <w:rFonts w:ascii="Times New Roman"/>
          <w:b w:val="false"/>
          <w:i w:val="false"/>
          <w:color w:val="000000"/>
          <w:sz w:val="28"/>
        </w:rPr>
        <w:t>
      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место жительства или по любым иным обстоятельствам.</w:t>
      </w:r>
      <w:r>
        <w:br/>
      </w:r>
      <w:r>
        <w:rPr>
          <w:rFonts w:ascii="Times New Roman"/>
          <w:b w:val="false"/>
          <w:i w:val="false"/>
          <w:color w:val="000000"/>
          <w:sz w:val="28"/>
        </w:rPr>
        <w:t>
      3. Условия уголовного судопроизводства в отношении лиц, обладающих привилегиями или иммунитетом от уголовного преследования,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      Статья 22. Независимость судьи</w:t>
      </w:r>
    </w:p>
    <w:p>
      <w:pPr>
        <w:spacing w:after="0"/>
        <w:ind w:left="0"/>
        <w:jc w:val="both"/>
      </w:pPr>
      <w:r>
        <w:rPr>
          <w:rFonts w:ascii="Times New Roman"/>
          <w:b w:val="false"/>
          <w:i w:val="false"/>
          <w:color w:val="000000"/>
          <w:sz w:val="28"/>
        </w:rPr>
        <w:t>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r>
        <w:br/>
      </w:r>
      <w:r>
        <w:rPr>
          <w:rFonts w:ascii="Times New Roman"/>
          <w:b w:val="false"/>
          <w:i w:val="false"/>
          <w:color w:val="000000"/>
          <w:sz w:val="28"/>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r>
        <w:br/>
      </w:r>
      <w:r>
        <w:rPr>
          <w:rFonts w:ascii="Times New Roman"/>
          <w:b w:val="false"/>
          <w:i w:val="false"/>
          <w:color w:val="000000"/>
          <w:sz w:val="28"/>
        </w:rPr>
        <w:t>
      3. Гарантии независимости судьи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w:t>
      </w:r>
    </w:p>
    <w:p>
      <w:pPr>
        <w:spacing w:after="0"/>
        <w:ind w:left="0"/>
        <w:jc w:val="both"/>
      </w:pPr>
      <w:r>
        <w:rPr>
          <w:rFonts w:ascii="Times New Roman"/>
          <w:b/>
          <w:i w:val="false"/>
          <w:color w:val="000000"/>
          <w:sz w:val="28"/>
        </w:rPr>
        <w:t>      Статья 23. Осуществление судопроизводства на основе</w:t>
      </w:r>
      <w:r>
        <w:br/>
      </w:r>
      <w:r>
        <w:rPr>
          <w:rFonts w:ascii="Times New Roman"/>
          <w:b w:val="false"/>
          <w:i w:val="false"/>
          <w:color w:val="000000"/>
          <w:sz w:val="28"/>
        </w:rPr>
        <w:t>
</w:t>
      </w:r>
      <w:r>
        <w:rPr>
          <w:rFonts w:ascii="Times New Roman"/>
          <w:b/>
          <w:i w:val="false"/>
          <w:color w:val="000000"/>
          <w:sz w:val="28"/>
        </w:rPr>
        <w:t>                 состязательности и равноправия сторон</w:t>
      </w:r>
    </w:p>
    <w:p>
      <w:pPr>
        <w:spacing w:after="0"/>
        <w:ind w:left="0"/>
        <w:jc w:val="both"/>
      </w:pPr>
      <w:r>
        <w:rPr>
          <w:rFonts w:ascii="Times New Roman"/>
          <w:b w:val="false"/>
          <w:i w:val="false"/>
          <w:color w:val="000000"/>
          <w:sz w:val="28"/>
        </w:rPr>
        <w:t>      1. Уголовное судопроизводство осуществляется на основе принципа состязательности и равноправия сторон обвинения и защиты.</w:t>
      </w:r>
      <w:r>
        <w:br/>
      </w:r>
      <w:r>
        <w:rPr>
          <w:rFonts w:ascii="Times New Roman"/>
          <w:b w:val="false"/>
          <w:i w:val="false"/>
          <w:color w:val="000000"/>
          <w:sz w:val="28"/>
        </w:rPr>
        <w:t>
      2. Уголовное преследование, защита и разрешение дела судом отделены друг от друга и осуществляются различными органами и должностными лицами.</w:t>
      </w:r>
      <w:r>
        <w:br/>
      </w:r>
      <w:r>
        <w:rPr>
          <w:rFonts w:ascii="Times New Roman"/>
          <w:b w:val="false"/>
          <w:i w:val="false"/>
          <w:color w:val="000000"/>
          <w:sz w:val="28"/>
        </w:rPr>
        <w:t>
      3.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уголовного преследования, а при производстве в суде - на государственного и частного обвинителей.</w:t>
      </w:r>
      <w:r>
        <w:br/>
      </w:r>
      <w:r>
        <w:rPr>
          <w:rFonts w:ascii="Times New Roman"/>
          <w:b w:val="false"/>
          <w:i w:val="false"/>
          <w:color w:val="000000"/>
          <w:sz w:val="28"/>
        </w:rPr>
        <w:t>
      4. Защитник обязан использовать все предусмотренные законом средства и способы защиты подозреваемого, обвиняемого, подсудимого, осужденного, оправданного.</w:t>
      </w:r>
      <w:r>
        <w:br/>
      </w:r>
      <w:r>
        <w:rPr>
          <w:rFonts w:ascii="Times New Roman"/>
          <w:b w:val="false"/>
          <w:i w:val="false"/>
          <w:color w:val="000000"/>
          <w:sz w:val="28"/>
        </w:rPr>
        <w:t>
      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r>
        <w:br/>
      </w:r>
      <w:r>
        <w:rPr>
          <w:rFonts w:ascii="Times New Roman"/>
          <w:b w:val="false"/>
          <w:i w:val="false"/>
          <w:color w:val="000000"/>
          <w:sz w:val="28"/>
        </w:rPr>
        <w:t>
      6. Суд, сохраняя объективность и беспристрастность, обязан создать необходимые условия для выполнения сторонами их процессуальных обязанностей и осуществления предоставленных им прав.</w:t>
      </w:r>
      <w:r>
        <w:br/>
      </w:r>
      <w:r>
        <w:rPr>
          <w:rFonts w:ascii="Times New Roman"/>
          <w:b w:val="false"/>
          <w:i w:val="false"/>
          <w:color w:val="000000"/>
          <w:sz w:val="28"/>
        </w:rPr>
        <w:t>
      7. Стороны, участвующие в уголовном процессе, равноправны, то есть наделены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r>
        <w:br/>
      </w:r>
      <w:r>
        <w:rPr>
          <w:rFonts w:ascii="Times New Roman"/>
          <w:b w:val="false"/>
          <w:i w:val="false"/>
          <w:color w:val="000000"/>
          <w:sz w:val="28"/>
        </w:rPr>
        <w:t>
      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w:t>
      </w:r>
      <w:r>
        <w:br/>
      </w:r>
      <w:r>
        <w:rPr>
          <w:rFonts w:ascii="Times New Roman"/>
          <w:b w:val="false"/>
          <w:i w:val="false"/>
          <w:color w:val="000000"/>
          <w:sz w:val="28"/>
        </w:rPr>
        <w:t>
      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обвиняемый, подсудимый могут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w:t>
      </w:r>
      <w:r>
        <w:br/>
      </w:r>
      <w:r>
        <w:rPr>
          <w:rFonts w:ascii="Times New Roman"/>
          <w:b w:val="false"/>
          <w:i w:val="false"/>
          <w:color w:val="000000"/>
          <w:sz w:val="28"/>
        </w:rPr>
        <w:t>
      10. Суд обеспечивает сторонам право в рассмотрении дела по первой и апелляционной инстанции; подсудимый и его защитник и другие участники процесса допускаются при рассмотрении дела в кассационном и надзорном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p>
      <w:pPr>
        <w:spacing w:after="0"/>
        <w:ind w:left="0"/>
        <w:jc w:val="both"/>
      </w:pPr>
      <w:r>
        <w:rPr>
          <w:rFonts w:ascii="Times New Roman"/>
          <w:b/>
          <w:i w:val="false"/>
          <w:color w:val="000000"/>
          <w:sz w:val="28"/>
        </w:rPr>
        <w:t>      Статья 24. Всестороннее, полное и объективное</w:t>
      </w:r>
      <w:r>
        <w:br/>
      </w:r>
      <w:r>
        <w:rPr>
          <w:rFonts w:ascii="Times New Roman"/>
          <w:b w:val="false"/>
          <w:i w:val="false"/>
          <w:color w:val="000000"/>
          <w:sz w:val="28"/>
        </w:rPr>
        <w:t>
</w:t>
      </w:r>
      <w:r>
        <w:rPr>
          <w:rFonts w:ascii="Times New Roman"/>
          <w:b/>
          <w:i w:val="false"/>
          <w:color w:val="000000"/>
          <w:sz w:val="28"/>
        </w:rPr>
        <w:t>                 исследование обстоятельств дела</w:t>
      </w:r>
    </w:p>
    <w:p>
      <w:pPr>
        <w:spacing w:after="0"/>
        <w:ind w:left="0"/>
        <w:jc w:val="both"/>
      </w:pPr>
      <w:r>
        <w:rPr>
          <w:rFonts w:ascii="Times New Roman"/>
          <w:b w:val="false"/>
          <w:i w:val="false"/>
          <w:color w:val="000000"/>
          <w:sz w:val="28"/>
        </w:rPr>
        <w:t>      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r>
        <w:br/>
      </w:r>
      <w:r>
        <w:rPr>
          <w:rFonts w:ascii="Times New Roman"/>
          <w:b w:val="false"/>
          <w:i w:val="false"/>
          <w:color w:val="000000"/>
          <w:sz w:val="28"/>
        </w:rPr>
        <w:t>
      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устранения неполноты досудебного расследования.</w:t>
      </w:r>
      <w:r>
        <w:br/>
      </w:r>
      <w:r>
        <w:rPr>
          <w:rFonts w:ascii="Times New Roman"/>
          <w:b w:val="false"/>
          <w:i w:val="false"/>
          <w:color w:val="000000"/>
          <w:sz w:val="28"/>
        </w:rPr>
        <w:t>
      2. Органы уголовного преследования выявляют фактические данные, на основе которых устанавливаются обстоятельства, имеющие значение для дела.</w:t>
      </w:r>
      <w:r>
        <w:br/>
      </w:r>
      <w:r>
        <w:rPr>
          <w:rFonts w:ascii="Times New Roman"/>
          <w:b w:val="false"/>
          <w:i w:val="false"/>
          <w:color w:val="000000"/>
          <w:sz w:val="28"/>
        </w:rPr>
        <w:t>
      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w:t>
      </w:r>
      <w:r>
        <w:br/>
      </w:r>
      <w:r>
        <w:rPr>
          <w:rFonts w:ascii="Times New Roman"/>
          <w:b w:val="false"/>
          <w:i w:val="false"/>
          <w:color w:val="000000"/>
          <w:sz w:val="28"/>
        </w:rPr>
        <w:t>
      4.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статьи 380 настоящего Кодекса.</w:t>
      </w:r>
      <w:r>
        <w:br/>
      </w:r>
      <w:r>
        <w:rPr>
          <w:rFonts w:ascii="Times New Roman"/>
          <w:b w:val="false"/>
          <w:i w:val="false"/>
          <w:color w:val="000000"/>
          <w:sz w:val="28"/>
        </w:rPr>
        <w:t>
      5. Выяснению по делу подлежат обстоятельства как уличающие, так и оправдывающие подозреваемого, обвиняемого, подсудимого, а также смягчающие и отягчающие его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оправдывающих подозреваемого (обвиняемого) либо смягчающих их ответственность, а также применении недозволенных методов следствия при собирании и закреплении доказательств.</w:t>
      </w:r>
    </w:p>
    <w:p>
      <w:pPr>
        <w:spacing w:after="0"/>
        <w:ind w:left="0"/>
        <w:jc w:val="both"/>
      </w:pPr>
      <w:r>
        <w:rPr>
          <w:rFonts w:ascii="Times New Roman"/>
          <w:b/>
          <w:i w:val="false"/>
          <w:color w:val="000000"/>
          <w:sz w:val="28"/>
        </w:rPr>
        <w:t>      Статья 25. Оценка доказательств по внутреннему убеждению</w:t>
      </w:r>
    </w:p>
    <w:p>
      <w:pPr>
        <w:spacing w:after="0"/>
        <w:ind w:left="0"/>
        <w:jc w:val="both"/>
      </w:pPr>
      <w:r>
        <w:rPr>
          <w:rFonts w:ascii="Times New Roman"/>
          <w:b w:val="false"/>
          <w:i w:val="false"/>
          <w:color w:val="000000"/>
          <w:sz w:val="28"/>
        </w:rPr>
        <w:t>      1. 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r>
        <w:br/>
      </w:r>
      <w:r>
        <w:rPr>
          <w:rFonts w:ascii="Times New Roman"/>
          <w:b w:val="false"/>
          <w:i w:val="false"/>
          <w:color w:val="000000"/>
          <w:sz w:val="28"/>
        </w:rPr>
        <w:t>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w:t>
      </w:r>
      <w:r>
        <w:br/>
      </w:r>
      <w:r>
        <w:rPr>
          <w:rFonts w:ascii="Times New Roman"/>
          <w:b w:val="false"/>
          <w:i w:val="false"/>
          <w:color w:val="000000"/>
          <w:sz w:val="28"/>
        </w:rPr>
        <w:t>
      2. Никакие доказательства не имеют заранее установленной силы.</w:t>
      </w:r>
    </w:p>
    <w:p>
      <w:pPr>
        <w:spacing w:after="0"/>
        <w:ind w:left="0"/>
        <w:jc w:val="both"/>
      </w:pPr>
      <w:r>
        <w:rPr>
          <w:rFonts w:ascii="Times New Roman"/>
          <w:b/>
          <w:i w:val="false"/>
          <w:color w:val="000000"/>
          <w:sz w:val="28"/>
        </w:rPr>
        <w:t>      Статья 26. Обеспечение подозреваемому, обвиняемому права</w:t>
      </w:r>
      <w:r>
        <w:br/>
      </w:r>
      <w:r>
        <w:rPr>
          <w:rFonts w:ascii="Times New Roman"/>
          <w:b w:val="false"/>
          <w:i w:val="false"/>
          <w:color w:val="000000"/>
          <w:sz w:val="28"/>
        </w:rPr>
        <w:t>
</w:t>
      </w:r>
      <w:r>
        <w:rPr>
          <w:rFonts w:ascii="Times New Roman"/>
          <w:b/>
          <w:i w:val="false"/>
          <w:color w:val="000000"/>
          <w:sz w:val="28"/>
        </w:rPr>
        <w:t>                 на защиту</w:t>
      </w:r>
    </w:p>
    <w:p>
      <w:pPr>
        <w:spacing w:after="0"/>
        <w:ind w:left="0"/>
        <w:jc w:val="both"/>
      </w:pPr>
      <w:r>
        <w:rPr>
          <w:rFonts w:ascii="Times New Roman"/>
          <w:b w:val="false"/>
          <w:i w:val="false"/>
          <w:color w:val="000000"/>
          <w:sz w:val="28"/>
        </w:rPr>
        <w:t>      1.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r>
        <w:br/>
      </w:r>
      <w:r>
        <w:rPr>
          <w:rFonts w:ascii="Times New Roman"/>
          <w:b w:val="false"/>
          <w:i w:val="false"/>
          <w:color w:val="000000"/>
          <w:sz w:val="28"/>
        </w:rPr>
        <w:t>
      2. Орган, ведущий уголовный процесс, обязан разъяснить подозреваемому, обвиняемому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r>
        <w:br/>
      </w:r>
      <w:r>
        <w:rPr>
          <w:rFonts w:ascii="Times New Roman"/>
          <w:b w:val="false"/>
          <w:i w:val="false"/>
          <w:color w:val="000000"/>
          <w:sz w:val="28"/>
        </w:rPr>
        <w:t>
      3. В случаях, предусмотренных настоящим Кодексом, орган, ведущий уголовный процесс, обязан обеспечить участие в деле защитника подозреваемого, обвиняемого.</w:t>
      </w:r>
      <w:r>
        <w:br/>
      </w:r>
      <w:r>
        <w:rPr>
          <w:rFonts w:ascii="Times New Roman"/>
          <w:b w:val="false"/>
          <w:i w:val="false"/>
          <w:color w:val="000000"/>
          <w:sz w:val="28"/>
        </w:rPr>
        <w:t>
      4. Участие в уголовном судопроизводстве защитника и законного представителя подозреваемого, обвиняемого не умаляет принадлежащих последним прав.</w:t>
      </w:r>
      <w:r>
        <w:br/>
      </w:r>
      <w:r>
        <w:rPr>
          <w:rFonts w:ascii="Times New Roman"/>
          <w:b w:val="false"/>
          <w:i w:val="false"/>
          <w:color w:val="000000"/>
          <w:sz w:val="28"/>
        </w:rPr>
        <w:t>
      5.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r>
        <w:br/>
      </w:r>
      <w:r>
        <w:rPr>
          <w:rFonts w:ascii="Times New Roman"/>
          <w:b w:val="false"/>
          <w:i w:val="false"/>
          <w:color w:val="000000"/>
          <w:sz w:val="28"/>
        </w:rPr>
        <w:t>
      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уголовного правонарушения.</w:t>
      </w:r>
    </w:p>
    <w:p>
      <w:pPr>
        <w:spacing w:after="0"/>
        <w:ind w:left="0"/>
        <w:jc w:val="both"/>
      </w:pPr>
      <w:r>
        <w:rPr>
          <w:rFonts w:ascii="Times New Roman"/>
          <w:b/>
          <w:i w:val="false"/>
          <w:color w:val="000000"/>
          <w:sz w:val="28"/>
        </w:rPr>
        <w:t>      Статья 27. Обеспечение права на квалифицированную</w:t>
      </w:r>
      <w:r>
        <w:br/>
      </w:r>
      <w:r>
        <w:rPr>
          <w:rFonts w:ascii="Times New Roman"/>
          <w:b w:val="false"/>
          <w:i w:val="false"/>
          <w:color w:val="000000"/>
          <w:sz w:val="28"/>
        </w:rPr>
        <w:t>
</w:t>
      </w:r>
      <w:r>
        <w:rPr>
          <w:rFonts w:ascii="Times New Roman"/>
          <w:b/>
          <w:i w:val="false"/>
          <w:color w:val="000000"/>
          <w:sz w:val="28"/>
        </w:rPr>
        <w:t>                 юридическую помощь</w:t>
      </w:r>
    </w:p>
    <w:p>
      <w:pPr>
        <w:spacing w:after="0"/>
        <w:ind w:left="0"/>
        <w:jc w:val="both"/>
      </w:pPr>
      <w:r>
        <w:rPr>
          <w:rFonts w:ascii="Times New Roman"/>
          <w:b w:val="false"/>
          <w:i w:val="false"/>
          <w:color w:val="000000"/>
          <w:sz w:val="28"/>
        </w:rPr>
        <w:t>      1. Каждый имеет право на получение в ходе уголовного процесса квалифицированной юридической помощи в порядке, предусмотренном настоящим Кодексом.</w:t>
      </w:r>
      <w:r>
        <w:br/>
      </w:r>
      <w:r>
        <w:rPr>
          <w:rFonts w:ascii="Times New Roman"/>
          <w:b w:val="false"/>
          <w:i w:val="false"/>
          <w:color w:val="000000"/>
          <w:sz w:val="28"/>
        </w:rPr>
        <w:t>
      2. В случаях, предусмотренных законом, юридическая помощь оказывается бесплатно.</w:t>
      </w:r>
    </w:p>
    <w:p>
      <w:pPr>
        <w:spacing w:after="0"/>
        <w:ind w:left="0"/>
        <w:jc w:val="both"/>
      </w:pPr>
      <w:r>
        <w:rPr>
          <w:rFonts w:ascii="Times New Roman"/>
          <w:b/>
          <w:i w:val="false"/>
          <w:color w:val="000000"/>
          <w:sz w:val="28"/>
        </w:rPr>
        <w:t>      Статья 28. Освобождение от обязанности давать</w:t>
      </w:r>
      <w:r>
        <w:br/>
      </w:r>
      <w:r>
        <w:rPr>
          <w:rFonts w:ascii="Times New Roman"/>
          <w:b w:val="false"/>
          <w:i w:val="false"/>
          <w:color w:val="000000"/>
          <w:sz w:val="28"/>
        </w:rPr>
        <w:t>
</w:t>
      </w:r>
      <w:r>
        <w:rPr>
          <w:rFonts w:ascii="Times New Roman"/>
          <w:b/>
          <w:i w:val="false"/>
          <w:color w:val="000000"/>
          <w:sz w:val="28"/>
        </w:rPr>
        <w:t>                 свидетельские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настоящим Кодексом.</w:t>
      </w:r>
      <w:r>
        <w:br/>
      </w:r>
      <w:r>
        <w:rPr>
          <w:rFonts w:ascii="Times New Roman"/>
          <w:b w:val="false"/>
          <w:i w:val="false"/>
          <w:color w:val="000000"/>
          <w:sz w:val="28"/>
        </w:rPr>
        <w:t>
      2. Священнослужители не обязаны свидетельствовать против доверившихся им на исповеди.</w:t>
      </w:r>
      <w:r>
        <w:br/>
      </w: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p>
      <w:pPr>
        <w:spacing w:after="0"/>
        <w:ind w:left="0"/>
        <w:jc w:val="both"/>
      </w:pPr>
      <w:r>
        <w:rPr>
          <w:rFonts w:ascii="Times New Roman"/>
          <w:b/>
          <w:i w:val="false"/>
          <w:color w:val="000000"/>
          <w:sz w:val="28"/>
        </w:rPr>
        <w:t>      Статья 29. Гласность</w:t>
      </w:r>
    </w:p>
    <w:p>
      <w:pPr>
        <w:spacing w:after="0"/>
        <w:ind w:left="0"/>
        <w:jc w:val="both"/>
      </w:pPr>
      <w:r>
        <w:rPr>
          <w:rFonts w:ascii="Times New Roman"/>
          <w:b w:val="false"/>
          <w:i w:val="false"/>
          <w:color w:val="000000"/>
          <w:sz w:val="28"/>
        </w:rPr>
        <w:t>      1. Разбирательство уголовных дел во всех судах и судебных инстанциях происходит открыто. Ограничение гласности судебного разбирательства допускается, лишь когда это противоречит интересам охраны государственных секретов. Закрытое судебное разбирательство, кроме того, допускается по мотивированному постановлению суда по делам о преступлениях несовершеннолетних, о половых преступлениях и другим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судом на досудебной стадии судебного процесса жалобы на действия и решения органа, осуществляющего уголовное преследование.</w:t>
      </w:r>
      <w:r>
        <w:br/>
      </w:r>
      <w:r>
        <w:rPr>
          <w:rFonts w:ascii="Times New Roman"/>
          <w:b w:val="false"/>
          <w:i w:val="false"/>
          <w:color w:val="000000"/>
          <w:sz w:val="28"/>
        </w:rPr>
        <w:t>
      2. Разбирательство дел в закрытом заседании осуществляется с соблюдением всех правил, установленных настоящим Кодексом.</w:t>
      </w:r>
      <w:r>
        <w:br/>
      </w:r>
      <w:r>
        <w:rPr>
          <w:rFonts w:ascii="Times New Roman"/>
          <w:b w:val="false"/>
          <w:i w:val="false"/>
          <w:color w:val="000000"/>
          <w:sz w:val="28"/>
        </w:rPr>
        <w:t>
      3. Приговор суда и постановления, принятые по делу, во всех случаях провозглашаются публично.</w:t>
      </w:r>
    </w:p>
    <w:p>
      <w:pPr>
        <w:spacing w:after="0"/>
        <w:ind w:left="0"/>
        <w:jc w:val="both"/>
      </w:pPr>
      <w:r>
        <w:rPr>
          <w:rFonts w:ascii="Times New Roman"/>
          <w:b/>
          <w:i w:val="false"/>
          <w:color w:val="000000"/>
          <w:sz w:val="28"/>
        </w:rPr>
        <w:t>      Статья 30. Язык уголовного судопроизводства</w:t>
      </w:r>
    </w:p>
    <w:p>
      <w:pPr>
        <w:spacing w:after="0"/>
        <w:ind w:left="0"/>
        <w:jc w:val="both"/>
      </w:pPr>
      <w:r>
        <w:rPr>
          <w:rFonts w:ascii="Times New Roman"/>
          <w:b w:val="false"/>
          <w:i w:val="false"/>
          <w:color w:val="000000"/>
          <w:sz w:val="28"/>
        </w:rPr>
        <w:t>      1. Уголовное судопроизводство в Республике Казахстан ведется на государственном языке, а при необходимости в судопроизводстве наравне с государственным употребляются русский язык или другие языки.</w:t>
      </w:r>
      <w:r>
        <w:br/>
      </w:r>
      <w:r>
        <w:rPr>
          <w:rFonts w:ascii="Times New Roman"/>
          <w:b w:val="false"/>
          <w:i w:val="false"/>
          <w:color w:val="000000"/>
          <w:sz w:val="28"/>
        </w:rPr>
        <w:t>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r>
        <w:br/>
      </w: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в суде на родном языке или другом, которым они владеют; бесплатно пользоваться услугами переводчика в порядке, установленном настоящим Кодексом.</w:t>
      </w:r>
      <w:r>
        <w:br/>
      </w:r>
      <w:r>
        <w:rPr>
          <w:rFonts w:ascii="Times New Roman"/>
          <w:b w:val="false"/>
          <w:i w:val="false"/>
          <w:color w:val="000000"/>
          <w:sz w:val="28"/>
        </w:rPr>
        <w:t>
      4. Участвующим в уголовном судопроизводстве лицам бесплатно обеспечивается перевод на язык уголовного судопроизводства необходимых им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r>
        <w:br/>
      </w:r>
      <w:r>
        <w:rPr>
          <w:rFonts w:ascii="Times New Roman"/>
          <w:b w:val="false"/>
          <w:i w:val="false"/>
          <w:color w:val="000000"/>
          <w:sz w:val="28"/>
        </w:rPr>
        <w:t>
      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w:t>
      </w:r>
    </w:p>
    <w:p>
      <w:pPr>
        <w:spacing w:after="0"/>
        <w:ind w:left="0"/>
        <w:jc w:val="both"/>
      </w:pPr>
      <w:r>
        <w:rPr>
          <w:rFonts w:ascii="Times New Roman"/>
          <w:b/>
          <w:i w:val="false"/>
          <w:color w:val="000000"/>
          <w:sz w:val="28"/>
        </w:rPr>
        <w:t>      Статья 31. Свобода обжалования процессуальных действий и</w:t>
      </w:r>
      <w:r>
        <w:br/>
      </w:r>
      <w:r>
        <w:rPr>
          <w:rFonts w:ascii="Times New Roman"/>
          <w:b w:val="false"/>
          <w:i w:val="false"/>
          <w:color w:val="000000"/>
          <w:sz w:val="28"/>
        </w:rPr>
        <w:t>
</w:t>
      </w:r>
      <w:r>
        <w:rPr>
          <w:rFonts w:ascii="Times New Roman"/>
          <w:b/>
          <w:i w:val="false"/>
          <w:color w:val="000000"/>
          <w:sz w:val="28"/>
        </w:rPr>
        <w:t>                 решений</w:t>
      </w:r>
    </w:p>
    <w:p>
      <w:pPr>
        <w:spacing w:after="0"/>
        <w:ind w:left="0"/>
        <w:jc w:val="both"/>
      </w:pPr>
      <w:r>
        <w:rPr>
          <w:rFonts w:ascii="Times New Roman"/>
          <w:b w:val="false"/>
          <w:i w:val="false"/>
          <w:color w:val="000000"/>
          <w:sz w:val="28"/>
        </w:rPr>
        <w:t>      1. Действия и решения суда и органа уголовного преследования могут быть обжалованы в порядке, установленном настоящим Кодексом.</w:t>
      </w:r>
      <w:r>
        <w:br/>
      </w:r>
      <w:r>
        <w:rPr>
          <w:rFonts w:ascii="Times New Roman"/>
          <w:b w:val="false"/>
          <w:i w:val="false"/>
          <w:color w:val="000000"/>
          <w:sz w:val="28"/>
        </w:rPr>
        <w:t>
      2. Каждый осужденный имеет право на пересмотр приговора вышестоящим судом в порядке, установленном настоящим Кодексом.</w:t>
      </w:r>
      <w:r>
        <w:br/>
      </w:r>
      <w:r>
        <w:rPr>
          <w:rFonts w:ascii="Times New Roman"/>
          <w:b w:val="false"/>
          <w:i w:val="false"/>
          <w:color w:val="000000"/>
          <w:sz w:val="28"/>
        </w:rPr>
        <w:t>
      3. Не допускается обращение жалобы во вред лицу, подавшему жалобу, или в интересах которого она была подана.</w:t>
      </w:r>
    </w:p>
    <w:p>
      <w:pPr>
        <w:spacing w:after="0"/>
        <w:ind w:left="0"/>
        <w:jc w:val="left"/>
      </w:pPr>
      <w:r>
        <w:rPr>
          <w:rFonts w:ascii="Times New Roman"/>
          <w:b/>
          <w:i w:val="false"/>
          <w:color w:val="000000"/>
        </w:rPr>
        <w:t xml:space="preserve"> Глава 3. Уголовное преследование</w:t>
      </w:r>
    </w:p>
    <w:p>
      <w:pPr>
        <w:spacing w:after="0"/>
        <w:ind w:left="0"/>
        <w:jc w:val="both"/>
      </w:pPr>
      <w:r>
        <w:rPr>
          <w:rFonts w:ascii="Times New Roman"/>
          <w:b/>
          <w:i w:val="false"/>
          <w:color w:val="000000"/>
          <w:sz w:val="28"/>
        </w:rPr>
        <w:t>      Статья 32. Дела частного, частно-публичного и публичного</w:t>
      </w:r>
      <w:r>
        <w:br/>
      </w:r>
      <w:r>
        <w:rPr>
          <w:rFonts w:ascii="Times New Roman"/>
          <w:b w:val="false"/>
          <w:i w:val="false"/>
          <w:color w:val="000000"/>
          <w:sz w:val="28"/>
        </w:rPr>
        <w:t>
</w:t>
      </w:r>
      <w:r>
        <w:rPr>
          <w:rFonts w:ascii="Times New Roman"/>
          <w:b/>
          <w:i w:val="false"/>
          <w:color w:val="000000"/>
          <w:sz w:val="28"/>
        </w:rPr>
        <w:t>                 преследования и обвинения</w:t>
      </w:r>
    </w:p>
    <w:p>
      <w:pPr>
        <w:spacing w:after="0"/>
        <w:ind w:left="0"/>
        <w:jc w:val="both"/>
      </w:pPr>
      <w:r>
        <w:rPr>
          <w:rFonts w:ascii="Times New Roman"/>
          <w:b w:val="false"/>
          <w:i w:val="false"/>
          <w:color w:val="000000"/>
          <w:sz w:val="28"/>
        </w:rPr>
        <w:t>      1. В зависимости от характера и тяжести совершенного правонарушения уголовное преследование и обвинение в суде осуществляются в частном, частно-публичном и публичном порядке.</w:t>
      </w:r>
      <w:r>
        <w:br/>
      </w:r>
      <w:r>
        <w:rPr>
          <w:rFonts w:ascii="Times New Roman"/>
          <w:b w:val="false"/>
          <w:i w:val="false"/>
          <w:color w:val="000000"/>
          <w:sz w:val="28"/>
        </w:rPr>
        <w:t>
      2. Дела об уголовных правонарушениях, предусмотренных статьями 108, 109, 110 (частью первой), 114 (частями третьей и четвертой), 123, 130, 131, 148, 150 (частью первой), 153, 198 (частью первой), 199 (частью первой), 317 (частью второй), Уголовного кодекса Республики Казахстан, а также статьей 154 Уголовного кодекса Республики Казахстан, за исключением случаев, предусмотренных частью третьей настоящей статьи, считаются делами частного обвинения, производство по делу начинается не иначе как по жалобе потерпевшего и подлежит прекращению за примирением его с обвиняемым, подсудимым.</w:t>
      </w:r>
      <w:r>
        <w:br/>
      </w:r>
      <w:r>
        <w:rPr>
          <w:rFonts w:ascii="Times New Roman"/>
          <w:b w:val="false"/>
          <w:i w:val="false"/>
          <w:color w:val="000000"/>
          <w:sz w:val="28"/>
        </w:rPr>
        <w:t>
      3. Дела об уголовных правонарушениях, предусмотренных статьями 115, 120 (частью первой), 121 (частью первой), 126 (частью первой), 138, 139, 144, 146, 149 (частью первой), 155, 156 (частью второй), 158 (частью второй), 159 (частью первой), 160, 187, 189 (частями первой и второй), 190 (частью первой), 195 (частью первой), 198 (частью второй), 199 (частью второй), 201 (частью первой), 202 (частью первой), 204, 205 (частью первой), 206 (частью первой), 207 (частью первой), 208 (частью первой), 209 (частью первой), 211 (частью первой), 218 (частью первой), 222, 245 (частью первой), 248, 249 (частью первой), 315 (частями первой и второй), 317 (частью второй), 342 (частью первой), 386 (частью первой) Уголовного кодекса Республики Казахстан, а также статьей 154 (частью первой), если оно связано с неисполнением решения суда о восстановлении на работе, считаются делами частно-публичного обвинения, производство по делу начинается не иначе как по жалобе потерпевшего и подлежит прекращению за примирением потерпевшего с обвиняемым, подсудимым лишь в случаях, предусмотренных статьей 69 Уголовного кодекса Республики Казахстан.</w:t>
      </w:r>
      <w:r>
        <w:br/>
      </w:r>
      <w:r>
        <w:rPr>
          <w:rFonts w:ascii="Times New Roman"/>
          <w:b w:val="false"/>
          <w:i w:val="false"/>
          <w:color w:val="000000"/>
          <w:sz w:val="28"/>
        </w:rPr>
        <w:t>
      4. Прокурор начинает либо продолжает производство по делу частного и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по делу частно-публичного обвинения затрагивающих интересы общества или государства.</w:t>
      </w:r>
      <w:r>
        <w:br/>
      </w:r>
      <w:r>
        <w:rPr>
          <w:rFonts w:ascii="Times New Roman"/>
          <w:b w:val="false"/>
          <w:i w:val="false"/>
          <w:color w:val="000000"/>
          <w:sz w:val="28"/>
        </w:rPr>
        <w:t>
      5. После регистрации сообщения об уголовном правонарушении в Едином реестре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 отсутствии жалобы потерпевшего не позднее трех суток с момента регистрации подлежит прекращению по основанию, предусмотренному пунктом 5) части первой статьи 35 настоящего Кодекса.</w:t>
      </w:r>
      <w:r>
        <w:br/>
      </w:r>
      <w:r>
        <w:rPr>
          <w:rFonts w:ascii="Times New Roman"/>
          <w:b w:val="false"/>
          <w:i w:val="false"/>
          <w:color w:val="000000"/>
          <w:sz w:val="28"/>
        </w:rPr>
        <w:t>
      6. Дела об уголовных правонарушениях,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p>
      <w:pPr>
        <w:spacing w:after="0"/>
        <w:ind w:left="0"/>
        <w:jc w:val="both"/>
      </w:pPr>
      <w:r>
        <w:rPr>
          <w:rFonts w:ascii="Times New Roman"/>
          <w:b/>
          <w:i w:val="false"/>
          <w:color w:val="000000"/>
          <w:sz w:val="28"/>
        </w:rPr>
        <w:t>      Статья 33. Привлечение к уголовной ответственности по</w:t>
      </w:r>
      <w:r>
        <w:br/>
      </w:r>
      <w:r>
        <w:rPr>
          <w:rFonts w:ascii="Times New Roman"/>
          <w:b w:val="false"/>
          <w:i w:val="false"/>
          <w:color w:val="000000"/>
          <w:sz w:val="28"/>
        </w:rPr>
        <w:t>
</w:t>
      </w:r>
      <w:r>
        <w:rPr>
          <w:rFonts w:ascii="Times New Roman"/>
          <w:b/>
          <w:i w:val="false"/>
          <w:color w:val="000000"/>
          <w:sz w:val="28"/>
        </w:rPr>
        <w:t>                 заявлению коммерческой или иной организации</w:t>
      </w:r>
    </w:p>
    <w:p>
      <w:pPr>
        <w:spacing w:after="0"/>
        <w:ind w:left="0"/>
        <w:jc w:val="both"/>
      </w:pPr>
      <w:r>
        <w:rPr>
          <w:rFonts w:ascii="Times New Roman"/>
          <w:b w:val="false"/>
          <w:i w:val="false"/>
          <w:color w:val="000000"/>
          <w:sz w:val="28"/>
        </w:rPr>
        <w:t>      Если деяние, предусмотренное главой 9 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этой организации или уполномоченного органа или с их согласия.</w:t>
      </w:r>
      <w:r>
        <w:br/>
      </w:r>
      <w:r>
        <w:rPr>
          <w:rFonts w:ascii="Times New Roman"/>
          <w:b w:val="false"/>
          <w:i w:val="false"/>
          <w:color w:val="000000"/>
          <w:sz w:val="28"/>
        </w:rPr>
        <w:t>
      Руководитель организации или уполномоченного органа вправе отозвать заявление о привлечении лица к уголовной ответственности на любой стадии уголовного процесса. Отзыв заявления влечет прекращение производства по делу по основанию, предусмотренному пунктом 5) части первой статьи 35 настоящего Кодекса.</w:t>
      </w:r>
    </w:p>
    <w:p>
      <w:pPr>
        <w:spacing w:after="0"/>
        <w:ind w:left="0"/>
        <w:jc w:val="both"/>
      </w:pPr>
      <w:r>
        <w:rPr>
          <w:rFonts w:ascii="Times New Roman"/>
          <w:b/>
          <w:i w:val="false"/>
          <w:color w:val="000000"/>
          <w:sz w:val="28"/>
        </w:rPr>
        <w:t>      Статья 34. Общие условия осуществления уголовного</w:t>
      </w:r>
      <w:r>
        <w:br/>
      </w:r>
      <w:r>
        <w:rPr>
          <w:rFonts w:ascii="Times New Roman"/>
          <w:b w:val="false"/>
          <w:i w:val="false"/>
          <w:color w:val="000000"/>
          <w:sz w:val="28"/>
        </w:rPr>
        <w:t>
</w:t>
      </w:r>
      <w:r>
        <w:rPr>
          <w:rFonts w:ascii="Times New Roman"/>
          <w:b/>
          <w:i w:val="false"/>
          <w:color w:val="000000"/>
          <w:sz w:val="28"/>
        </w:rPr>
        <w:t>                 преследования</w:t>
      </w:r>
    </w:p>
    <w:p>
      <w:pPr>
        <w:spacing w:after="0"/>
        <w:ind w:left="0"/>
        <w:jc w:val="both"/>
      </w:pPr>
      <w:r>
        <w:rPr>
          <w:rFonts w:ascii="Times New Roman"/>
          <w:b w:val="false"/>
          <w:i w:val="false"/>
          <w:color w:val="000000"/>
          <w:sz w:val="28"/>
        </w:rPr>
        <w:t>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r>
        <w:br/>
      </w:r>
      <w:r>
        <w:rPr>
          <w:rFonts w:ascii="Times New Roman"/>
          <w:b w:val="false"/>
          <w:i w:val="false"/>
          <w:color w:val="000000"/>
          <w:sz w:val="28"/>
        </w:rPr>
        <w:t>
      2. Орган уголовного преследования обязан обеспечить потерпевшему доступ к правосудию и принять меры к возмещению вреда, причиненного уголовным правонарушением.</w:t>
      </w:r>
      <w:r>
        <w:br/>
      </w:r>
      <w:r>
        <w:rPr>
          <w:rFonts w:ascii="Times New Roman"/>
          <w:b w:val="false"/>
          <w:i w:val="false"/>
          <w:color w:val="000000"/>
          <w:sz w:val="28"/>
        </w:rPr>
        <w:t>
      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w:t>
      </w:r>
      <w:r>
        <w:br/>
      </w:r>
      <w:r>
        <w:rPr>
          <w:rFonts w:ascii="Times New Roman"/>
          <w:b w:val="false"/>
          <w:i w:val="false"/>
          <w:color w:val="000000"/>
          <w:sz w:val="28"/>
        </w:rPr>
        <w:t>
      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законом ответственность.</w:t>
      </w:r>
      <w:r>
        <w:br/>
      </w:r>
      <w:r>
        <w:rPr>
          <w:rFonts w:ascii="Times New Roman"/>
          <w:b w:val="false"/>
          <w:i w:val="false"/>
          <w:color w:val="000000"/>
          <w:sz w:val="28"/>
        </w:rPr>
        <w:t>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в установленный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p>
    <w:p>
      <w:pPr>
        <w:spacing w:after="0"/>
        <w:ind w:left="0"/>
        <w:jc w:val="both"/>
      </w:pPr>
      <w:r>
        <w:rPr>
          <w:rFonts w:ascii="Times New Roman"/>
          <w:b/>
          <w:i w:val="false"/>
          <w:color w:val="000000"/>
          <w:sz w:val="28"/>
        </w:rPr>
        <w:t>      Статья 35. Обстоятельства, исключающие производство по</w:t>
      </w:r>
      <w:r>
        <w:br/>
      </w:r>
      <w:r>
        <w:rPr>
          <w:rFonts w:ascii="Times New Roman"/>
          <w:b w:val="false"/>
          <w:i w:val="false"/>
          <w:color w:val="000000"/>
          <w:sz w:val="28"/>
        </w:rPr>
        <w:t>
</w:t>
      </w:r>
      <w:r>
        <w:rPr>
          <w:rFonts w:ascii="Times New Roman"/>
          <w:b/>
          <w:i w:val="false"/>
          <w:color w:val="000000"/>
          <w:sz w:val="28"/>
        </w:rPr>
        <w:t>                 делу</w:t>
      </w:r>
    </w:p>
    <w:p>
      <w:pPr>
        <w:spacing w:after="0"/>
        <w:ind w:left="0"/>
        <w:jc w:val="both"/>
      </w:pPr>
      <w:r>
        <w:rPr>
          <w:rFonts w:ascii="Times New Roman"/>
          <w:b w:val="false"/>
          <w:i w:val="false"/>
          <w:color w:val="000000"/>
          <w:sz w:val="28"/>
        </w:rPr>
        <w:t>      1. Уголовное дело подлежит прекращению:</w:t>
      </w:r>
      <w:r>
        <w:br/>
      </w:r>
      <w:r>
        <w:rPr>
          <w:rFonts w:ascii="Times New Roman"/>
          <w:b w:val="false"/>
          <w:i w:val="false"/>
          <w:color w:val="000000"/>
          <w:sz w:val="28"/>
        </w:rPr>
        <w:t>
      1) за отсутствием события уголовного правонарушения;</w:t>
      </w:r>
      <w:r>
        <w:br/>
      </w:r>
      <w:r>
        <w:rPr>
          <w:rFonts w:ascii="Times New Roman"/>
          <w:b w:val="false"/>
          <w:i w:val="false"/>
          <w:color w:val="000000"/>
          <w:sz w:val="28"/>
        </w:rPr>
        <w:t>
      2) за отсутствием в деянии состава уголовного правонарушения;</w:t>
      </w:r>
      <w:r>
        <w:br/>
      </w:r>
      <w:r>
        <w:rPr>
          <w:rFonts w:ascii="Times New Roman"/>
          <w:b w:val="false"/>
          <w:i w:val="false"/>
          <w:color w:val="000000"/>
          <w:sz w:val="28"/>
        </w:rPr>
        <w:t>
      3) вследствие акта амнистии, если он устраняет применение наказания за совершенные деяния;</w:t>
      </w:r>
      <w:r>
        <w:br/>
      </w:r>
      <w:r>
        <w:rPr>
          <w:rFonts w:ascii="Times New Roman"/>
          <w:b w:val="false"/>
          <w:i w:val="false"/>
          <w:color w:val="000000"/>
          <w:sz w:val="28"/>
        </w:rPr>
        <w:t>
      4) за истечением срока давности привлечения к уголовной ответственности;</w:t>
      </w:r>
      <w:r>
        <w:br/>
      </w:r>
      <w:r>
        <w:rPr>
          <w:rFonts w:ascii="Times New Roman"/>
          <w:b w:val="false"/>
          <w:i w:val="false"/>
          <w:color w:val="000000"/>
          <w:sz w:val="28"/>
        </w:rPr>
        <w:t>
      5) за отсутствием жалобы потерпевшего - по делам об уголовных правонарушениях, предусмотренных частями второй и третьей статьи 32 настоящего Кодекса, за исключением случаев, предусмотренных частью четвертой статьи 32 настоящего Кодекса, а также при отказе частного обвинителя от обвинения - по делам об уголовных правонарушениях, предусмотренных частью второй статьи 32 настоящего Кодекса, за исключением случаев, предусмотренных частью четвертой статьи 32 настоящего Кодекса, либо отзыве руководителем коммерческой или иной организации или уполномоченного органа заявления о привлечении лица к уголовной ответственности;</w:t>
      </w:r>
      <w:r>
        <w:br/>
      </w:r>
      <w:r>
        <w:rPr>
          <w:rFonts w:ascii="Times New Roman"/>
          <w:b w:val="false"/>
          <w:i w:val="false"/>
          <w:color w:val="000000"/>
          <w:sz w:val="28"/>
        </w:rPr>
        <w:t>
      6) если введен в действие закон, отменяющий уголовную ответственность за совершенное деяние, либо в случае признания Конституционным Советом Республики Казахстан неконституционным закона или иного нормативного правового акта;</w:t>
      </w:r>
      <w:r>
        <w:br/>
      </w:r>
      <w:r>
        <w:rPr>
          <w:rFonts w:ascii="Times New Roman"/>
          <w:b w:val="false"/>
          <w:i w:val="false"/>
          <w:color w:val="000000"/>
          <w:sz w:val="28"/>
        </w:rPr>
        <w:t>
      7) если в отношении лица, о котором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w:t>
      </w:r>
      <w:r>
        <w:br/>
      </w:r>
      <w:r>
        <w:rPr>
          <w:rFonts w:ascii="Times New Roman"/>
          <w:b w:val="false"/>
          <w:i w:val="false"/>
          <w:color w:val="000000"/>
          <w:sz w:val="28"/>
        </w:rPr>
        <w:t>
      8)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r>
        <w:br/>
      </w:r>
      <w:r>
        <w:rPr>
          <w:rFonts w:ascii="Times New Roman"/>
          <w:b w:val="false"/>
          <w:i w:val="false"/>
          <w:color w:val="000000"/>
          <w:sz w:val="28"/>
        </w:rPr>
        <w:t>
      9) если в отношении лица, совершившего запрещенное уголовным законом деяние в состоянии невменяемости, кроме случаев, когда производство по делу необходимо для применения к нему принудительной меры медицинского характера;</w:t>
      </w:r>
      <w:r>
        <w:br/>
      </w: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r>
        <w:br/>
      </w:r>
      <w:r>
        <w:rPr>
          <w:rFonts w:ascii="Times New Roman"/>
          <w:b w:val="false"/>
          <w:i w:val="false"/>
          <w:color w:val="000000"/>
          <w:sz w:val="28"/>
        </w:rPr>
        <w:t>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установления имущества, добытого незаконным путем, денежных средств и иных ценностей, подлежащих конфискации, обеспечивающих возмещение причиненного вреда;</w:t>
      </w:r>
      <w:r>
        <w:br/>
      </w:r>
      <w:r>
        <w:rPr>
          <w:rFonts w:ascii="Times New Roman"/>
          <w:b w:val="false"/>
          <w:i w:val="false"/>
          <w:color w:val="000000"/>
          <w:sz w:val="28"/>
        </w:rPr>
        <w:t>
      12) в отношении лица, подлежащего освобождению от уголовной ответственности в силу положений Уголовного кодекса Республики Казахстан.</w:t>
      </w:r>
      <w:r>
        <w:br/>
      </w:r>
      <w:r>
        <w:rPr>
          <w:rFonts w:ascii="Times New Roman"/>
          <w:b w:val="false"/>
          <w:i w:val="false"/>
          <w:color w:val="000000"/>
          <w:sz w:val="28"/>
        </w:rPr>
        <w:t>
      2. Производство по делу прекращается по основаниям, предусмотренным пунктами 1) и 2) части первой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 если исчерпаны все возможности для собирания дополнительных доказательств.</w:t>
      </w:r>
      <w:r>
        <w:br/>
      </w:r>
      <w:r>
        <w:rPr>
          <w:rFonts w:ascii="Times New Roman"/>
          <w:b w:val="false"/>
          <w:i w:val="false"/>
          <w:color w:val="000000"/>
          <w:sz w:val="28"/>
        </w:rPr>
        <w:t>
      3. Производство по делу подлежит прекращению по основанию, предусмотренному пунктом 2) части первой настоящей статьи, и в случаях, когда причинение подозреваемым (обвиняемым) вреда является правомерным либо деяние совершено подозреваемым (обвиняемым) при обстоятельствах, которые в соответствии с Уголовным кодексом Республики Казахстан исключают его преступность и уголовную ответственность.</w:t>
      </w:r>
      <w:r>
        <w:br/>
      </w:r>
      <w:r>
        <w:rPr>
          <w:rFonts w:ascii="Times New Roman"/>
          <w:b w:val="false"/>
          <w:i w:val="false"/>
          <w:color w:val="000000"/>
          <w:sz w:val="28"/>
        </w:rPr>
        <w:t>
      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r>
        <w:br/>
      </w:r>
      <w:r>
        <w:rPr>
          <w:rFonts w:ascii="Times New Roman"/>
          <w:b w:val="false"/>
          <w:i w:val="false"/>
          <w:color w:val="000000"/>
          <w:sz w:val="28"/>
        </w:rPr>
        <w:t>
      Для принятия решения о прекращении уголовного дела по основаниям, указанным в пунктах 3), 4), 9), 10) и 11) части первой настоящей статьи, согласия потерпевшего не требуется.</w:t>
      </w:r>
      <w:r>
        <w:br/>
      </w: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r>
        <w:br/>
      </w:r>
      <w:r>
        <w:rPr>
          <w:rFonts w:ascii="Times New Roman"/>
          <w:b w:val="false"/>
          <w:i w:val="false"/>
          <w:color w:val="000000"/>
          <w:sz w:val="28"/>
        </w:rPr>
        <w:t>
      5. Решение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первой настоящей статьи. По этому же основанию подлежит принятие решения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r>
        <w:br/>
      </w:r>
      <w:r>
        <w:rPr>
          <w:rFonts w:ascii="Times New Roman"/>
          <w:b w:val="false"/>
          <w:i w:val="false"/>
          <w:color w:val="000000"/>
          <w:sz w:val="28"/>
        </w:rPr>
        <w:t>
      6.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 прекращении уголовного дела.</w:t>
      </w:r>
      <w:r>
        <w:br/>
      </w:r>
      <w:r>
        <w:rPr>
          <w:rFonts w:ascii="Times New Roman"/>
          <w:b w:val="false"/>
          <w:i w:val="false"/>
          <w:color w:val="000000"/>
          <w:sz w:val="28"/>
        </w:rPr>
        <w:t>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r>
        <w:br/>
      </w:r>
      <w:r>
        <w:rPr>
          <w:rFonts w:ascii="Times New Roman"/>
          <w:b w:val="false"/>
          <w:i w:val="false"/>
          <w:color w:val="000000"/>
          <w:sz w:val="28"/>
        </w:rPr>
        <w:t>
      7.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r>
        <w:br/>
      </w:r>
      <w:r>
        <w:rPr>
          <w:rFonts w:ascii="Times New Roman"/>
          <w:b w:val="false"/>
          <w:i w:val="false"/>
          <w:color w:val="000000"/>
          <w:sz w:val="28"/>
        </w:rPr>
        <w:t>
      8. Суд, обнаружив обстоятельства, исключающие уголовное преследование, обязан разрешить вопрос о прекращении уголовного дела.</w:t>
      </w:r>
      <w:r>
        <w:br/>
      </w:r>
      <w:r>
        <w:rPr>
          <w:rFonts w:ascii="Times New Roman"/>
          <w:b w:val="false"/>
          <w:i w:val="false"/>
          <w:color w:val="000000"/>
          <w:sz w:val="28"/>
        </w:rPr>
        <w:t>
      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(коррупционного) правонарушения в течение десяти суток направить в компетентные органы материалы для решения вопроса о привлечении к административной или дисциплинарной ответственности.</w:t>
      </w:r>
    </w:p>
    <w:p>
      <w:pPr>
        <w:spacing w:after="0"/>
        <w:ind w:left="0"/>
        <w:jc w:val="both"/>
      </w:pPr>
      <w:r>
        <w:rPr>
          <w:rFonts w:ascii="Times New Roman"/>
          <w:b/>
          <w:i w:val="false"/>
          <w:color w:val="000000"/>
          <w:sz w:val="28"/>
        </w:rPr>
        <w:t>      Статья 36. Обстоятельства, позволяющие не осуществлять</w:t>
      </w:r>
      <w:r>
        <w:br/>
      </w:r>
      <w:r>
        <w:rPr>
          <w:rFonts w:ascii="Times New Roman"/>
          <w:b w:val="false"/>
          <w:i w:val="false"/>
          <w:color w:val="000000"/>
          <w:sz w:val="28"/>
        </w:rPr>
        <w:t>
</w:t>
      </w:r>
      <w:r>
        <w:rPr>
          <w:rFonts w:ascii="Times New Roman"/>
          <w:b/>
          <w:i w:val="false"/>
          <w:color w:val="000000"/>
          <w:sz w:val="28"/>
        </w:rPr>
        <w:t>                 уголовное преследование</w:t>
      </w:r>
    </w:p>
    <w:p>
      <w:pPr>
        <w:spacing w:after="0"/>
        <w:ind w:left="0"/>
        <w:jc w:val="both"/>
      </w:pPr>
      <w:r>
        <w:rPr>
          <w:rFonts w:ascii="Times New Roman"/>
          <w:b w:val="false"/>
          <w:i w:val="false"/>
          <w:color w:val="000000"/>
          <w:sz w:val="28"/>
        </w:rPr>
        <w:t>      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освобождением лица от уголовной ответственности в случаях, предусмотренных статьями 66 - 68, частями второй, третьей статьи 69, 70, 71, частью первой статьи 84, а также примечаниями статей 442 - 443, 445 - 449, 454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r>
        <w:br/>
      </w:r>
      <w:r>
        <w:rPr>
          <w:rFonts w:ascii="Times New Roman"/>
          <w:b w:val="false"/>
          <w:i w:val="false"/>
          <w:color w:val="000000"/>
          <w:sz w:val="28"/>
        </w:rPr>
        <w:t>
      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w:t>
      </w:r>
      <w:r>
        <w:br/>
      </w:r>
      <w:r>
        <w:rPr>
          <w:rFonts w:ascii="Times New Roman"/>
          <w:b w:val="false"/>
          <w:i w:val="false"/>
          <w:color w:val="000000"/>
          <w:sz w:val="28"/>
        </w:rPr>
        <w:t>
      3. До прекращения уголовного дела подозреваемому, обвиняемому должны быть разъяснены основание прекращения дела, его правовые последствия и право возражать против его прекращения по этому основанию.</w:t>
      </w:r>
      <w:r>
        <w:br/>
      </w:r>
      <w:r>
        <w:rPr>
          <w:rFonts w:ascii="Times New Roman"/>
          <w:b w:val="false"/>
          <w:i w:val="false"/>
          <w:color w:val="000000"/>
          <w:sz w:val="28"/>
        </w:rPr>
        <w:t>
      4. О прекращении уголовного дела уведомляются потерпевший и его представитель, которые вправе обжаловать постановление в вышестоящий суд или вышестоящему прокурору.</w:t>
      </w:r>
      <w:r>
        <w:br/>
      </w:r>
      <w:r>
        <w:rPr>
          <w:rFonts w:ascii="Times New Roman"/>
          <w:b w:val="false"/>
          <w:i w:val="false"/>
          <w:color w:val="000000"/>
          <w:sz w:val="28"/>
        </w:rPr>
        <w:t>
      5. Прекращение уголовного дела по основаниям, указанным в части первой настоящей статьи, не допускается, если подозреваемый, обвиняемый, потерпевший против этого возражают. В таком случае производство по делу продолжается в обычном порядке.</w:t>
      </w:r>
    </w:p>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
незаконными действиями органа, ведущего уголовный процесс</w:t>
      </w:r>
    </w:p>
    <w:p>
      <w:pPr>
        <w:spacing w:after="0"/>
        <w:ind w:left="0"/>
        <w:jc w:val="both"/>
      </w:pPr>
      <w:r>
        <w:rPr>
          <w:rFonts w:ascii="Times New Roman"/>
          <w:b/>
          <w:i w:val="false"/>
          <w:color w:val="000000"/>
          <w:sz w:val="28"/>
        </w:rPr>
        <w:t>      Статья 37. Реабилитация лица, привлеченного в качестве</w:t>
      </w:r>
      <w:r>
        <w:br/>
      </w:r>
      <w:r>
        <w:rPr>
          <w:rFonts w:ascii="Times New Roman"/>
          <w:b w:val="false"/>
          <w:i w:val="false"/>
          <w:color w:val="000000"/>
          <w:sz w:val="28"/>
        </w:rPr>
        <w:t>
</w:t>
      </w:r>
      <w:r>
        <w:rPr>
          <w:rFonts w:ascii="Times New Roman"/>
          <w:b/>
          <w:i w:val="false"/>
          <w:color w:val="000000"/>
          <w:sz w:val="28"/>
        </w:rPr>
        <w:t>                 подозреваемого (обвиняемого)</w:t>
      </w:r>
    </w:p>
    <w:p>
      <w:pPr>
        <w:spacing w:after="0"/>
        <w:ind w:left="0"/>
        <w:jc w:val="both"/>
      </w:pPr>
      <w:r>
        <w:rPr>
          <w:rFonts w:ascii="Times New Roman"/>
          <w:b w:val="false"/>
          <w:i w:val="false"/>
          <w:color w:val="000000"/>
          <w:sz w:val="28"/>
        </w:rPr>
        <w:t>      1. Лицо, оправданное по суду, а равно подозреваемый (обвиняемый), в отношении которого вынесено постановление суда, органа уголовного преследования о прекращении уголовного дела по основаниям, предусмотренным пунктами 1), 2), 5), 6), 7), 8) части первой статьи 35 настоящего Кодекса, подлежат реабилитации, т.е. восстановлению в правах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органа, ведущего уголовный процесс.</w:t>
      </w:r>
    </w:p>
    <w:p>
      <w:pPr>
        <w:spacing w:after="0"/>
        <w:ind w:left="0"/>
        <w:jc w:val="both"/>
      </w:pPr>
      <w:r>
        <w:rPr>
          <w:rFonts w:ascii="Times New Roman"/>
          <w:b/>
          <w:i w:val="false"/>
          <w:color w:val="000000"/>
          <w:sz w:val="28"/>
        </w:rPr>
        <w:t>      Статья 38. Лица, имеющие право на возмещение вреда,</w:t>
      </w:r>
      <w:r>
        <w:br/>
      </w:r>
      <w:r>
        <w:rPr>
          <w:rFonts w:ascii="Times New Roman"/>
          <w:b w:val="false"/>
          <w:i w:val="false"/>
          <w:color w:val="000000"/>
          <w:sz w:val="28"/>
        </w:rPr>
        <w:t>
</w:t>
      </w:r>
      <w:r>
        <w:rPr>
          <w:rFonts w:ascii="Times New Roman"/>
          <w:b/>
          <w:i w:val="false"/>
          <w:color w:val="000000"/>
          <w:sz w:val="28"/>
        </w:rPr>
        <w:t>                 причиненного в результате незаконных действий</w:t>
      </w:r>
      <w:r>
        <w:br/>
      </w:r>
      <w:r>
        <w:rPr>
          <w:rFonts w:ascii="Times New Roman"/>
          <w:b w:val="false"/>
          <w:i w:val="false"/>
          <w:color w:val="000000"/>
          <w:sz w:val="28"/>
        </w:rPr>
        <w:t>
</w:t>
      </w:r>
      <w:r>
        <w:rPr>
          <w:rFonts w:ascii="Times New Roman"/>
          <w:b/>
          <w:i w:val="false"/>
          <w:color w:val="000000"/>
          <w:sz w:val="28"/>
        </w:rPr>
        <w:t>                 органа, ведущего уголовный процесс</w:t>
      </w:r>
    </w:p>
    <w:p>
      <w:pPr>
        <w:spacing w:after="0"/>
        <w:ind w:left="0"/>
        <w:jc w:val="both"/>
      </w:pPr>
      <w:r>
        <w:rPr>
          <w:rFonts w:ascii="Times New Roman"/>
          <w:b w:val="false"/>
          <w:i w:val="false"/>
          <w:color w:val="000000"/>
          <w:sz w:val="28"/>
        </w:rPr>
        <w:t>      1. Вред, причиненный лицу в результате незаконного задержания, содержания под стражей,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возмещается из республиканского бюджета в полном объеме, независимо от вины органа, ведущего уголовный процесс.</w:t>
      </w:r>
      <w:r>
        <w:br/>
      </w:r>
      <w:r>
        <w:rPr>
          <w:rFonts w:ascii="Times New Roman"/>
          <w:b w:val="false"/>
          <w:i w:val="false"/>
          <w:color w:val="000000"/>
          <w:sz w:val="28"/>
        </w:rPr>
        <w:t>
      2. Право на возмещение вреда, причиненного в результате незаконных действий органа, ведущего уголовный процесс, имеют:</w:t>
      </w:r>
      <w:r>
        <w:br/>
      </w:r>
      <w:r>
        <w:rPr>
          <w:rFonts w:ascii="Times New Roman"/>
          <w:b w:val="false"/>
          <w:i w:val="false"/>
          <w:color w:val="000000"/>
          <w:sz w:val="28"/>
        </w:rPr>
        <w:t>
      1) лица, указанные в части первой статьи 37 настоящего Кодекса;</w:t>
      </w:r>
      <w:r>
        <w:br/>
      </w:r>
      <w:r>
        <w:rPr>
          <w:rFonts w:ascii="Times New Roman"/>
          <w:b w:val="false"/>
          <w:i w:val="false"/>
          <w:color w:val="000000"/>
          <w:sz w:val="28"/>
        </w:rPr>
        <w:t>
      2) лица, уголовное дело в отношении которых подлежало прекращению по основаниям, предусмотренным пунктом 5) части первой статьи 35 настоящего Кодекса, если, несмотря на отсутствие обстоятельств, предусмотренных частью четвертой статьи 32 настоящего Кодекса, досудебное расследование не было прекращено с момента выявления обстоятельств, исключающих уголовное преследование;</w:t>
      </w:r>
      <w:r>
        <w:br/>
      </w:r>
      <w:r>
        <w:rPr>
          <w:rFonts w:ascii="Times New Roman"/>
          <w:b w:val="false"/>
          <w:i w:val="false"/>
          <w:color w:val="000000"/>
          <w:sz w:val="28"/>
        </w:rPr>
        <w:t>
      3) лица, уголовное дело в отношении которых должно было быть прекращено по основаниям, предусмотренным пунктами 3) и 4) части первой статьи 35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r>
        <w:br/>
      </w:r>
      <w:r>
        <w:rPr>
          <w:rFonts w:ascii="Times New Roman"/>
          <w:b w:val="false"/>
          <w:i w:val="false"/>
          <w:color w:val="000000"/>
          <w:sz w:val="28"/>
        </w:rPr>
        <w:t>
      4) осужденный к аресту, лишению свободы, задерживавшийся или содержавшийся под стражей в случаях изменения квалификации содеянного на статью Уголовного кодекса Республики Казахстан, предусматривающую ответственность за менее тяжкое уголовное правонарушение, при подозрении или обвинении в совершении которого настоящим Кодексом не допускаются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Уголовного кодекса Республики Казахстан, по которой вновь квалифицировано совершенное виновным деяние;</w:t>
      </w:r>
      <w:r>
        <w:br/>
      </w:r>
      <w:r>
        <w:rPr>
          <w:rFonts w:ascii="Times New Roman"/>
          <w:b w:val="false"/>
          <w:i w:val="false"/>
          <w:color w:val="000000"/>
          <w:sz w:val="28"/>
        </w:rPr>
        <w:t>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w:t>
      </w:r>
      <w:r>
        <w:br/>
      </w:r>
      <w:r>
        <w:rPr>
          <w:rFonts w:ascii="Times New Roman"/>
          <w:b w:val="false"/>
          <w:i w:val="false"/>
          <w:color w:val="000000"/>
          <w:sz w:val="28"/>
        </w:rPr>
        <w:t>
      3.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r>
        <w:br/>
      </w:r>
      <w:r>
        <w:rPr>
          <w:rFonts w:ascii="Times New Roman"/>
          <w:b w:val="false"/>
          <w:i w:val="false"/>
          <w:color w:val="000000"/>
          <w:sz w:val="28"/>
        </w:rPr>
        <w:t>
      4. Вред не подлежит возмещению лицу, если доказано, что оно в ходе досудебного расследования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r>
        <w:br/>
      </w:r>
      <w:r>
        <w:rPr>
          <w:rFonts w:ascii="Times New Roman"/>
          <w:b w:val="false"/>
          <w:i w:val="false"/>
          <w:color w:val="000000"/>
          <w:sz w:val="28"/>
        </w:rPr>
        <w:t>
      5. Правила настоящей статьи при отсутствии обстоятельств, указанных в пункте 3) части второй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r>
        <w:br/>
      </w:r>
      <w:r>
        <w:rPr>
          <w:rFonts w:ascii="Times New Roman"/>
          <w:b w:val="false"/>
          <w:i w:val="false"/>
          <w:color w:val="000000"/>
          <w:sz w:val="28"/>
        </w:rPr>
        <w:t>
      6. Иные обстоятельства не являются основанием для возмещения вреда.</w:t>
      </w:r>
    </w:p>
    <w:p>
      <w:pPr>
        <w:spacing w:after="0"/>
        <w:ind w:left="0"/>
        <w:jc w:val="both"/>
      </w:pPr>
      <w:r>
        <w:rPr>
          <w:rFonts w:ascii="Times New Roman"/>
          <w:b/>
          <w:i w:val="false"/>
          <w:color w:val="000000"/>
          <w:sz w:val="28"/>
        </w:rPr>
        <w:t>      Статья 39. Право на возмещение вреда и сроки предъявления</w:t>
      </w:r>
      <w:r>
        <w:br/>
      </w:r>
      <w:r>
        <w:rPr>
          <w:rFonts w:ascii="Times New Roman"/>
          <w:b w:val="false"/>
          <w:i w:val="false"/>
          <w:color w:val="000000"/>
          <w:sz w:val="28"/>
        </w:rPr>
        <w:t>
</w:t>
      </w:r>
      <w:r>
        <w:rPr>
          <w:rFonts w:ascii="Times New Roman"/>
          <w:b/>
          <w:i w:val="false"/>
          <w:color w:val="000000"/>
          <w:sz w:val="28"/>
        </w:rPr>
        <w:t>                 требований</w:t>
      </w:r>
    </w:p>
    <w:p>
      <w:pPr>
        <w:spacing w:after="0"/>
        <w:ind w:left="0"/>
        <w:jc w:val="both"/>
      </w:pPr>
      <w:r>
        <w:rPr>
          <w:rFonts w:ascii="Times New Roman"/>
          <w:b w:val="false"/>
          <w:i w:val="false"/>
          <w:color w:val="000000"/>
          <w:sz w:val="28"/>
        </w:rPr>
        <w:t>      1.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местожительстве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r>
        <w:br/>
      </w:r>
      <w:r>
        <w:rPr>
          <w:rFonts w:ascii="Times New Roman"/>
          <w:b w:val="false"/>
          <w:i w:val="false"/>
          <w:color w:val="000000"/>
          <w:sz w:val="28"/>
        </w:rPr>
        <w:t>
      2. Лица, указанные в частях второй и третьей статьи 38 настоящего Кодекса,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w:t>
      </w:r>
      <w:r>
        <w:br/>
      </w:r>
      <w:r>
        <w:rPr>
          <w:rFonts w:ascii="Times New Roman"/>
          <w:b w:val="false"/>
          <w:i w:val="false"/>
          <w:color w:val="000000"/>
          <w:sz w:val="28"/>
        </w:rPr>
        <w:t>
      3. Требования о возмещении вреда, причиненного незаконными действиями органа, ведущего уголовный процесс, в порядке,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заявлению заинтересованных лиц восстановлен прокурором либо судом.</w:t>
      </w:r>
      <w:r>
        <w:br/>
      </w:r>
      <w:r>
        <w:rPr>
          <w:rFonts w:ascii="Times New Roman"/>
          <w:b w:val="false"/>
          <w:i w:val="false"/>
          <w:color w:val="000000"/>
          <w:sz w:val="28"/>
        </w:rPr>
        <w:t>
      4. По истечении шестимесячного срока требования о возмещении вреда, причиненного незаконными действиями органа, ведущего уголовный процесс, могут быть предъявлены в порядке и сроки, предусмотренные гражданским и гражданским процессуальным законодательствами.</w:t>
      </w:r>
    </w:p>
    <w:p>
      <w:pPr>
        <w:spacing w:after="0"/>
        <w:ind w:left="0"/>
        <w:jc w:val="both"/>
      </w:pPr>
      <w:r>
        <w:rPr>
          <w:rFonts w:ascii="Times New Roman"/>
          <w:b/>
          <w:i w:val="false"/>
          <w:color w:val="000000"/>
          <w:sz w:val="28"/>
        </w:rPr>
        <w:t>      Статья 40. Возмещение имущественного вреда</w:t>
      </w:r>
    </w:p>
    <w:p>
      <w:pPr>
        <w:spacing w:after="0"/>
        <w:ind w:left="0"/>
        <w:jc w:val="both"/>
      </w:pPr>
      <w:r>
        <w:rPr>
          <w:rFonts w:ascii="Times New Roman"/>
          <w:b w:val="false"/>
          <w:i w:val="false"/>
          <w:color w:val="000000"/>
          <w:sz w:val="28"/>
        </w:rPr>
        <w:t>      1. Имущественный вред, причиненный лицам, указанным в части второй статьи 38 настоящего Кодекса, включает в себя возмещение:</w:t>
      </w:r>
      <w:r>
        <w:br/>
      </w:r>
      <w:r>
        <w:rPr>
          <w:rFonts w:ascii="Times New Roman"/>
          <w:b w:val="false"/>
          <w:i w:val="false"/>
          <w:color w:val="000000"/>
          <w:sz w:val="28"/>
        </w:rPr>
        <w:t>
      1) заработной платы, пенсии, пособий, иных средств и доходов, которых они лишились;</w:t>
      </w:r>
      <w:r>
        <w:br/>
      </w:r>
      <w:r>
        <w:rPr>
          <w:rFonts w:ascii="Times New Roman"/>
          <w:b w:val="false"/>
          <w:i w:val="false"/>
          <w:color w:val="000000"/>
          <w:sz w:val="28"/>
        </w:rPr>
        <w:t>
      2) имущества, незаконно конфискованного или обращенного в доход государства на основании приговора или иного решения суда;</w:t>
      </w:r>
      <w:r>
        <w:br/>
      </w:r>
      <w:r>
        <w:rPr>
          <w:rFonts w:ascii="Times New Roman"/>
          <w:b w:val="false"/>
          <w:i w:val="false"/>
          <w:color w:val="000000"/>
          <w:sz w:val="28"/>
        </w:rPr>
        <w:t>
      3) штрафов, взысканных во исполнение незаконного приговора суда; судебных издержек и иных сумм, выплаченных лицом в связи с незаконными действиями;</w:t>
      </w:r>
      <w:r>
        <w:br/>
      </w:r>
      <w:r>
        <w:rPr>
          <w:rFonts w:ascii="Times New Roman"/>
          <w:b w:val="false"/>
          <w:i w:val="false"/>
          <w:color w:val="000000"/>
          <w:sz w:val="28"/>
        </w:rPr>
        <w:t>
      4) сумм, выплаченных лицом за оказание юридической помощи;</w:t>
      </w:r>
      <w:r>
        <w:br/>
      </w:r>
      <w:r>
        <w:rPr>
          <w:rFonts w:ascii="Times New Roman"/>
          <w:b w:val="false"/>
          <w:i w:val="false"/>
          <w:color w:val="000000"/>
          <w:sz w:val="28"/>
        </w:rPr>
        <w:t>
      5) иных расходов, понесенных в результате уголовного преследования.</w:t>
      </w:r>
      <w:r>
        <w:br/>
      </w:r>
      <w:r>
        <w:rPr>
          <w:rFonts w:ascii="Times New Roman"/>
          <w:b w:val="false"/>
          <w:i w:val="false"/>
          <w:color w:val="000000"/>
          <w:sz w:val="28"/>
        </w:rPr>
        <w:t>
      2. Суммы, затраченные на содержание лиц, указанных в части второй статьи 38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w:t>
      </w:r>
      <w:r>
        <w:br/>
      </w:r>
      <w:r>
        <w:rPr>
          <w:rFonts w:ascii="Times New Roman"/>
          <w:b w:val="false"/>
          <w:i w:val="false"/>
          <w:color w:val="000000"/>
          <w:sz w:val="28"/>
        </w:rPr>
        <w:t>
      3. При получении копии документов, указанных в части первой статьи 39 настоящего Кодекса, с извещением о порядке возмещения вреда лица, указанные в частях второй и третьей статьи 38 настоящего Кодекса, вправе обратиться с требованием о возмещении имущественного вреда в орган, постановивший приговор, постановление о прекращении досудебного расследования, отмене или изменении иных незаконных решений. Если дело прекращено или приговор изменен вышестоящим судом, требование о возмещении вреда направляется в суд, постановивший приговор. Требование о возмещении вреда от имени несовершеннолетнего вправе заявить его законный представитель.</w:t>
      </w:r>
      <w:r>
        <w:br/>
      </w:r>
      <w:r>
        <w:rPr>
          <w:rFonts w:ascii="Times New Roman"/>
          <w:b w:val="false"/>
          <w:i w:val="false"/>
          <w:color w:val="000000"/>
          <w:sz w:val="28"/>
        </w:rPr>
        <w:t>
      4. Не позднее одного месяца со дня поступления заявления орган, указанный в части третьей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кассационном порядке или порядке надзора, указанные действия производит единолично судья суда, рассмотревшего дело по первой инстанции без проведения судебного разбирательства.</w:t>
      </w:r>
      <w:r>
        <w:br/>
      </w:r>
      <w:r>
        <w:rPr>
          <w:rFonts w:ascii="Times New Roman"/>
          <w:b w:val="false"/>
          <w:i w:val="false"/>
          <w:color w:val="000000"/>
          <w:sz w:val="28"/>
        </w:rPr>
        <w:t>
      В постановлении должны быть указаны: основания возмещения имущественного вреда; его расчет и размер в денежном выражении; имущество, подлежащее возврату реабилитированному; орган, обязанный произвести выплату или возврат имущества; сроки для предъявления постановления для производства выплат, порядок и сроки обжалования постановления.</w:t>
      </w:r>
      <w:r>
        <w:br/>
      </w:r>
      <w:r>
        <w:rPr>
          <w:rFonts w:ascii="Times New Roman"/>
          <w:b w:val="false"/>
          <w:i w:val="false"/>
          <w:color w:val="000000"/>
          <w:sz w:val="28"/>
        </w:rPr>
        <w:t>
      5. Постановление органа по вопросу о возмещении вреда может быть обжаловано прокурору или в суд в порядке, предусмотренном соответственно статьями 105 и 106 настоящего Кодекса. Постановление суда может быть обжаловано в вышестоящий суд в порядке, предусмотренном статьями 106 или соответственно 422 настоящего Кодекса.</w:t>
      </w:r>
      <w:r>
        <w:br/>
      </w:r>
      <w:r>
        <w:rPr>
          <w:rFonts w:ascii="Times New Roman"/>
          <w:b w:val="false"/>
          <w:i w:val="false"/>
          <w:color w:val="000000"/>
          <w:sz w:val="28"/>
        </w:rPr>
        <w:t>
      6. После вступления в законную силу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Правительством Республики Казахстан.</w:t>
      </w:r>
      <w:r>
        <w:br/>
      </w:r>
      <w:r>
        <w:rPr>
          <w:rFonts w:ascii="Times New Roman"/>
          <w:b w:val="false"/>
          <w:i w:val="false"/>
          <w:color w:val="000000"/>
          <w:sz w:val="28"/>
        </w:rPr>
        <w:t>
      Постановление органа или суда о производстве выплат в возмещение имущественного вреда может быть предъявлено к оплате в течение трех лет со дня его вступления в законную силу, а о восстановлении иных прав, указанных в части третьей статьи 41 настоящего Кодекса, - в течение шести месяцев.</w:t>
      </w:r>
      <w:r>
        <w:br/>
      </w:r>
      <w:r>
        <w:rPr>
          <w:rFonts w:ascii="Times New Roman"/>
          <w:b w:val="false"/>
          <w:i w:val="false"/>
          <w:color w:val="000000"/>
          <w:sz w:val="28"/>
        </w:rPr>
        <w:t>
      7. Требование о возмещении вреда, причиненного юридическим лицам незаконными действиями органов, осуществлявших производство по уголовному делу, рассматривается в порядке, предусмотренном настоящей статьей, и вред в установленном объеме возмещается государством.</w:t>
      </w:r>
    </w:p>
    <w:p>
      <w:pPr>
        <w:spacing w:after="0"/>
        <w:ind w:left="0"/>
        <w:jc w:val="both"/>
      </w:pPr>
      <w:r>
        <w:rPr>
          <w:rFonts w:ascii="Times New Roman"/>
          <w:b/>
          <w:i w:val="false"/>
          <w:color w:val="000000"/>
          <w:sz w:val="28"/>
        </w:rPr>
        <w:t>      Статья 41. Устранение последствий морального вреда</w:t>
      </w:r>
    </w:p>
    <w:p>
      <w:pPr>
        <w:spacing w:after="0"/>
        <w:ind w:left="0"/>
        <w:jc w:val="both"/>
      </w:pPr>
      <w:r>
        <w:rPr>
          <w:rFonts w:ascii="Times New Roman"/>
          <w:b w:val="false"/>
          <w:i w:val="false"/>
          <w:color w:val="000000"/>
          <w:sz w:val="28"/>
        </w:rPr>
        <w:t>      1. Орган, ведущий уголовный процесс, принявший решение о реабилитации лица, обязан принести ему официальные извинения за причиненный вред.</w:t>
      </w:r>
      <w:r>
        <w:br/>
      </w: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r>
        <w:br/>
      </w:r>
      <w:r>
        <w:rPr>
          <w:rFonts w:ascii="Times New Roman"/>
          <w:b w:val="false"/>
          <w:i w:val="false"/>
          <w:color w:val="000000"/>
          <w:sz w:val="28"/>
        </w:rPr>
        <w:t>
      3. Если лицо было подвергнуто незаконному уголовному преследованию, а сведения об уголовном преследовании, задержании, содержании под стражей,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 средства массовой информации обязаны в течение одного месяца сделать об этом необходимое сообщение.</w:t>
      </w:r>
      <w:r>
        <w:br/>
      </w:r>
      <w:r>
        <w:rPr>
          <w:rFonts w:ascii="Times New Roman"/>
          <w:b w:val="false"/>
          <w:i w:val="false"/>
          <w:color w:val="000000"/>
          <w:sz w:val="28"/>
        </w:rPr>
        <w:t>
      4. По требованию лиц, указанных в частях второй и третьей статьи 38 настоящего Кодекса, орган, ведущий уголовный процесс, обязан в двухнедельный срок направить письменное сообщение об отмене незаконных решений по месту их работы, учебы, жительства.</w:t>
      </w:r>
    </w:p>
    <w:p>
      <w:pPr>
        <w:spacing w:after="0"/>
        <w:ind w:left="0"/>
        <w:jc w:val="both"/>
      </w:pPr>
      <w:r>
        <w:rPr>
          <w:rFonts w:ascii="Times New Roman"/>
          <w:b/>
          <w:i w:val="false"/>
          <w:color w:val="000000"/>
          <w:sz w:val="28"/>
        </w:rPr>
        <w:t>      Статья 42. Восстановление прав в исковом порядке</w:t>
      </w:r>
    </w:p>
    <w:p>
      <w:pPr>
        <w:spacing w:after="0"/>
        <w:ind w:left="0"/>
        <w:jc w:val="both"/>
      </w:pPr>
      <w:r>
        <w:rPr>
          <w:rFonts w:ascii="Times New Roman"/>
          <w:b w:val="false"/>
          <w:i w:val="false"/>
          <w:color w:val="000000"/>
          <w:sz w:val="28"/>
        </w:rPr>
        <w:t>      Если шестимесячный срок для подачи требования о возмещении вреда в порядке, предусмотренном настоящей главой, пропущен и в его восстановлении было отказано, то лицо вправе обратиться в суд в порядке гражданского судопроизводства.</w:t>
      </w:r>
    </w:p>
    <w:p>
      <w:pPr>
        <w:spacing w:after="0"/>
        <w:ind w:left="0"/>
        <w:jc w:val="left"/>
      </w:pPr>
      <w:r>
        <w:rPr>
          <w:rFonts w:ascii="Times New Roman"/>
          <w:b/>
          <w:i w:val="false"/>
          <w:color w:val="000000"/>
        </w:rPr>
        <w:t xml:space="preserve"> Глава 5. Ведение производства по уголовному делу</w:t>
      </w:r>
    </w:p>
    <w:p>
      <w:pPr>
        <w:spacing w:after="0"/>
        <w:ind w:left="0"/>
        <w:jc w:val="both"/>
      </w:pPr>
      <w:r>
        <w:rPr>
          <w:rFonts w:ascii="Times New Roman"/>
          <w:b/>
          <w:i w:val="false"/>
          <w:color w:val="000000"/>
          <w:sz w:val="28"/>
        </w:rPr>
        <w:t>      Статья 43. Соединение уголовных дел</w:t>
      </w:r>
    </w:p>
    <w:p>
      <w:pPr>
        <w:spacing w:after="0"/>
        <w:ind w:left="0"/>
        <w:jc w:val="both"/>
      </w:pPr>
      <w:r>
        <w:rPr>
          <w:rFonts w:ascii="Times New Roman"/>
          <w:b w:val="false"/>
          <w:i w:val="false"/>
          <w:color w:val="000000"/>
          <w:sz w:val="28"/>
        </w:rPr>
        <w:t>      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лица, совершившего несколько правонарушений, лица, подозреваемого (обвиняемого) в заранее не обещанном укрывательстве преступлений этих же преступлений или недонесении о них.</w:t>
      </w:r>
      <w:r>
        <w:br/>
      </w:r>
      <w:r>
        <w:rPr>
          <w:rFonts w:ascii="Times New Roman"/>
          <w:b w:val="false"/>
          <w:i w:val="false"/>
          <w:color w:val="000000"/>
          <w:sz w:val="28"/>
        </w:rPr>
        <w:t>
      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r>
        <w:br/>
      </w:r>
      <w:r>
        <w:rPr>
          <w:rFonts w:ascii="Times New Roman"/>
          <w:b w:val="false"/>
          <w:i w:val="false"/>
          <w:color w:val="000000"/>
          <w:sz w:val="28"/>
        </w:rPr>
        <w:t>
      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w:t>
      </w:r>
      <w:r>
        <w:br/>
      </w:r>
      <w:r>
        <w:rPr>
          <w:rFonts w:ascii="Times New Roman"/>
          <w:b w:val="false"/>
          <w:i w:val="false"/>
          <w:color w:val="000000"/>
          <w:sz w:val="28"/>
        </w:rPr>
        <w:t>
      4. Не должны соединяться в одном производстве:</w:t>
      </w:r>
      <w:r>
        <w:br/>
      </w:r>
      <w:r>
        <w:rPr>
          <w:rFonts w:ascii="Times New Roman"/>
          <w:b w:val="false"/>
          <w:i w:val="false"/>
          <w:color w:val="000000"/>
          <w:sz w:val="28"/>
        </w:rPr>
        <w:t>
      1) одинаковые подозрения, обвинения в отношении разных лиц;</w:t>
      </w:r>
      <w:r>
        <w:br/>
      </w:r>
      <w:r>
        <w:rPr>
          <w:rFonts w:ascii="Times New Roman"/>
          <w:b w:val="false"/>
          <w:i w:val="false"/>
          <w:color w:val="000000"/>
          <w:sz w:val="28"/>
        </w:rPr>
        <w:t>
      2) подозрение,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r>
        <w:br/>
      </w:r>
      <w:r>
        <w:rPr>
          <w:rFonts w:ascii="Times New Roman"/>
          <w:b w:val="false"/>
          <w:i w:val="false"/>
          <w:color w:val="000000"/>
          <w:sz w:val="28"/>
        </w:rPr>
        <w:t>
      3) дела, по одному из которых уголовное преследование осуществляется в частном порядке, а по другому - в публичном порядке;</w:t>
      </w:r>
      <w:r>
        <w:br/>
      </w:r>
      <w:r>
        <w:rPr>
          <w:rFonts w:ascii="Times New Roman"/>
          <w:b w:val="false"/>
          <w:i w:val="false"/>
          <w:color w:val="000000"/>
          <w:sz w:val="28"/>
        </w:rPr>
        <w:t>
      4) все другие подозрения, обвинения, совместное рассмотрение которых может помешать объективному рассмотрению дела.</w:t>
      </w:r>
      <w:r>
        <w:br/>
      </w:r>
      <w:r>
        <w:rPr>
          <w:rFonts w:ascii="Times New Roman"/>
          <w:b w:val="false"/>
          <w:i w:val="false"/>
          <w:color w:val="000000"/>
          <w:sz w:val="28"/>
        </w:rPr>
        <w:t>
      5.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следствия исчисляется со дня начала досудебного расследования, по которому применены указанные меры пресечения.</w:t>
      </w:r>
      <w:r>
        <w:br/>
      </w:r>
      <w:r>
        <w:rPr>
          <w:rFonts w:ascii="Times New Roman"/>
          <w:b w:val="false"/>
          <w:i w:val="false"/>
          <w:color w:val="000000"/>
          <w:sz w:val="28"/>
        </w:rPr>
        <w:t>
      6. Лицам принадлежат права участников уголовного процесса только по тем соединенным делам, которые к ним относятся.</w:t>
      </w:r>
    </w:p>
    <w:p>
      <w:pPr>
        <w:spacing w:after="0"/>
        <w:ind w:left="0"/>
        <w:jc w:val="both"/>
      </w:pPr>
      <w:r>
        <w:rPr>
          <w:rFonts w:ascii="Times New Roman"/>
          <w:b/>
          <w:i w:val="false"/>
          <w:color w:val="000000"/>
          <w:sz w:val="28"/>
        </w:rPr>
        <w:t>      Статья 44. Выделение уголовного дела</w:t>
      </w:r>
    </w:p>
    <w:p>
      <w:pPr>
        <w:spacing w:after="0"/>
        <w:ind w:left="0"/>
        <w:jc w:val="both"/>
      </w:pPr>
      <w:r>
        <w:rPr>
          <w:rFonts w:ascii="Times New Roman"/>
          <w:b w:val="false"/>
          <w:i w:val="false"/>
          <w:color w:val="000000"/>
          <w:sz w:val="28"/>
        </w:rPr>
        <w:t>      1. Суд, орган уголовного преследования вправе выделить из уголовного дела в отдельное производство другое уголовное дело в отношении:</w:t>
      </w:r>
      <w:r>
        <w:br/>
      </w:r>
      <w:r>
        <w:rPr>
          <w:rFonts w:ascii="Times New Roman"/>
          <w:b w:val="false"/>
          <w:i w:val="false"/>
          <w:color w:val="000000"/>
          <w:sz w:val="28"/>
        </w:rPr>
        <w:t>
      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r>
        <w:br/>
      </w:r>
      <w:r>
        <w:rPr>
          <w:rFonts w:ascii="Times New Roman"/>
          <w:b w:val="false"/>
          <w:i w:val="false"/>
          <w:color w:val="000000"/>
          <w:sz w:val="28"/>
        </w:rPr>
        <w:t>
      2) несовершеннолетнего подозреваемого или обвиняемого, привлеченного к уголовной ответственности вместе со взрослыми;</w:t>
      </w:r>
      <w:r>
        <w:br/>
      </w:r>
      <w:r>
        <w:rPr>
          <w:rFonts w:ascii="Times New Roman"/>
          <w:b w:val="false"/>
          <w:i w:val="false"/>
          <w:color w:val="000000"/>
          <w:sz w:val="28"/>
        </w:rPr>
        <w:t>
      3) отдельных неустановленных лиц, подлежащих привлечению к уголовной ответственности, а также в других случаях, предусмотренных статьей 45 настоящего Кодекса;</w:t>
      </w:r>
      <w:r>
        <w:br/>
      </w:r>
      <w:r>
        <w:rPr>
          <w:rFonts w:ascii="Times New Roman"/>
          <w:b w:val="false"/>
          <w:i w:val="false"/>
          <w:color w:val="000000"/>
          <w:sz w:val="28"/>
        </w:rPr>
        <w:t>
      4) подозреваемого, обвиняемого, подсудимого, с которым прокурором заключено процессуальное соглашение.</w:t>
      </w:r>
      <w:r>
        <w:br/>
      </w:r>
      <w:r>
        <w:rPr>
          <w:rFonts w:ascii="Times New Roman"/>
          <w:b w:val="false"/>
          <w:i w:val="false"/>
          <w:color w:val="000000"/>
          <w:sz w:val="28"/>
        </w:rPr>
        <w:t>
      2. В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объективно и достаточно,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w:t>
      </w:r>
      <w:r>
        <w:br/>
      </w:r>
      <w:r>
        <w:rPr>
          <w:rFonts w:ascii="Times New Roman"/>
          <w:b w:val="false"/>
          <w:i w:val="false"/>
          <w:color w:val="000000"/>
          <w:sz w:val="28"/>
        </w:rPr>
        <w:t>
      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w:t>
      </w:r>
      <w:r>
        <w:br/>
      </w:r>
      <w:r>
        <w:rPr>
          <w:rFonts w:ascii="Times New Roman"/>
          <w:b w:val="false"/>
          <w:i w:val="false"/>
          <w:color w:val="000000"/>
          <w:sz w:val="28"/>
        </w:rPr>
        <w:t>
      4. Выделение уголовных дел допускается, если это не отразится на объективности и достаточности исследования и разрешения дела.</w:t>
      </w:r>
      <w:r>
        <w:br/>
      </w:r>
      <w:r>
        <w:rPr>
          <w:rFonts w:ascii="Times New Roman"/>
          <w:b w:val="false"/>
          <w:i w:val="false"/>
          <w:color w:val="000000"/>
          <w:sz w:val="28"/>
        </w:rPr>
        <w:t>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r>
        <w:br/>
      </w:r>
      <w:r>
        <w:rPr>
          <w:rFonts w:ascii="Times New Roman"/>
          <w:b w:val="false"/>
          <w:i w:val="false"/>
          <w:color w:val="000000"/>
          <w:sz w:val="28"/>
        </w:rPr>
        <w:t>
      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p>
    <w:p>
      <w:pPr>
        <w:spacing w:after="0"/>
        <w:ind w:left="0"/>
        <w:jc w:val="both"/>
      </w:pPr>
      <w:r>
        <w:rPr>
          <w:rFonts w:ascii="Times New Roman"/>
          <w:b/>
          <w:i w:val="false"/>
          <w:color w:val="000000"/>
          <w:sz w:val="28"/>
        </w:rPr>
        <w:t>      Статья 45. Приостановление судебного производства по делу</w:t>
      </w:r>
      <w:r>
        <w:br/>
      </w:r>
      <w:r>
        <w:rPr>
          <w:rFonts w:ascii="Times New Roman"/>
          <w:b w:val="false"/>
          <w:i w:val="false"/>
          <w:color w:val="000000"/>
          <w:sz w:val="28"/>
        </w:rPr>
        <w:t>
</w:t>
      </w:r>
      <w:r>
        <w:rPr>
          <w:rFonts w:ascii="Times New Roman"/>
          <w:b/>
          <w:i w:val="false"/>
          <w:color w:val="000000"/>
          <w:sz w:val="28"/>
        </w:rPr>
        <w:t>                 и прерывание сроков досудебного расследования</w:t>
      </w:r>
    </w:p>
    <w:p>
      <w:pPr>
        <w:spacing w:after="0"/>
        <w:ind w:left="0"/>
        <w:jc w:val="both"/>
      </w:pPr>
      <w:r>
        <w:rPr>
          <w:rFonts w:ascii="Times New Roman"/>
          <w:b w:val="false"/>
          <w:i w:val="false"/>
          <w:color w:val="000000"/>
          <w:sz w:val="28"/>
        </w:rPr>
        <w:t>      1. Производство по уголовному делу приостанавливается постановлением суда в случаях:</w:t>
      </w:r>
      <w:r>
        <w:br/>
      </w:r>
      <w:r>
        <w:rPr>
          <w:rFonts w:ascii="Times New Roman"/>
          <w:b w:val="false"/>
          <w:i w:val="false"/>
          <w:color w:val="000000"/>
          <w:sz w:val="28"/>
        </w:rPr>
        <w:t>
      1) когда обвиняемый скрылся от суда либо место его пребывания не установлено по другим причинам;</w:t>
      </w:r>
      <w:r>
        <w:br/>
      </w:r>
      <w:r>
        <w:rPr>
          <w:rFonts w:ascii="Times New Roman"/>
          <w:b w:val="false"/>
          <w:i w:val="false"/>
          <w:color w:val="000000"/>
          <w:sz w:val="28"/>
        </w:rPr>
        <w:t>
      2) отсутствия реальной возможности участия подсудимого в деле в связи с решением вопроса о лишении обвиняемого, подсудимого иммунитета от уголовного преследования либо его выдаче иностранным государством;</w:t>
      </w:r>
      <w:r>
        <w:br/>
      </w:r>
      <w:r>
        <w:rPr>
          <w:rFonts w:ascii="Times New Roman"/>
          <w:b w:val="false"/>
          <w:i w:val="false"/>
          <w:color w:val="000000"/>
          <w:sz w:val="28"/>
        </w:rPr>
        <w:t>
      3) временного психического расстройства или иного тяжелого заболевания подсудимого, удостоверенного в предусмотренном законом порядке;</w:t>
      </w:r>
      <w:r>
        <w:br/>
      </w:r>
      <w:r>
        <w:rPr>
          <w:rFonts w:ascii="Times New Roman"/>
          <w:b w:val="false"/>
          <w:i w:val="false"/>
          <w:color w:val="000000"/>
          <w:sz w:val="28"/>
        </w:rPr>
        <w:t>
      4) нахождения подсудимого вне пределов Республики Казахстан;</w:t>
      </w:r>
      <w:r>
        <w:br/>
      </w:r>
      <w:r>
        <w:rPr>
          <w:rFonts w:ascii="Times New Roman"/>
          <w:b w:val="false"/>
          <w:i w:val="false"/>
          <w:color w:val="000000"/>
          <w:sz w:val="28"/>
        </w:rPr>
        <w:t>
      5) действия непреодолимой силы, временно препятствующей дальнейшему производству по уголовному делу;</w:t>
      </w:r>
      <w:r>
        <w:br/>
      </w:r>
      <w:r>
        <w:rPr>
          <w:rFonts w:ascii="Times New Roman"/>
          <w:b w:val="false"/>
          <w:i w:val="false"/>
          <w:color w:val="000000"/>
          <w:sz w:val="28"/>
        </w:rPr>
        <w:t>
      6) проведения соответствующей экспертизы, если при этом невозможно продолжать главное судебное разбирательство;</w:t>
      </w:r>
      <w:r>
        <w:br/>
      </w:r>
      <w:r>
        <w:rPr>
          <w:rFonts w:ascii="Times New Roman"/>
          <w:b w:val="false"/>
          <w:i w:val="false"/>
          <w:color w:val="000000"/>
          <w:sz w:val="28"/>
        </w:rPr>
        <w:t>
      7) выполнения процессуальных действий, связанных с получением правовой помощи в порядке, предусмотренном главой 58 настоящего Кодекса;</w:t>
      </w:r>
      <w:r>
        <w:br/>
      </w:r>
      <w:r>
        <w:rPr>
          <w:rFonts w:ascii="Times New Roman"/>
          <w:b w:val="false"/>
          <w:i w:val="false"/>
          <w:color w:val="000000"/>
          <w:sz w:val="28"/>
        </w:rPr>
        <w:t>
      8) возвращения уголовного дела прокурору для выполнения условий утвержденного процессуального соглашения о сотрудничестве либо привлечения к уголовной ответственности и предания суду других лиц, действия которых связаны с рассматриваемым делом и отдельное рассмотрение дела в отношении новых лиц невозможно;</w:t>
      </w:r>
      <w:r>
        <w:br/>
      </w:r>
      <w:r>
        <w:rPr>
          <w:rFonts w:ascii="Times New Roman"/>
          <w:b w:val="false"/>
          <w:i w:val="false"/>
          <w:color w:val="000000"/>
          <w:sz w:val="28"/>
        </w:rPr>
        <w:t>
      9)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обжалование его решения, если при этом невозможно продолжать главное судебное разбирательство.</w:t>
      </w:r>
      <w:r>
        <w:br/>
      </w:r>
      <w:r>
        <w:rPr>
          <w:rFonts w:ascii="Times New Roman"/>
          <w:b w:val="false"/>
          <w:i w:val="false"/>
          <w:color w:val="000000"/>
          <w:sz w:val="28"/>
        </w:rPr>
        <w:t>
      2. При невозможности продолжения судебного разбирательства дела ввиду необходимости соединения уголовного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составления нового обвинительного акта, производство по делу приостанавливается до соединения уголовного дела и составления нового обвинительного акта.</w:t>
      </w:r>
      <w:r>
        <w:br/>
      </w:r>
      <w:r>
        <w:rPr>
          <w:rFonts w:ascii="Times New Roman"/>
          <w:b w:val="false"/>
          <w:i w:val="false"/>
          <w:color w:val="000000"/>
          <w:sz w:val="28"/>
        </w:rPr>
        <w:t>
      3. Суд обязан приостановить полностью или в соответствующей части производство по делу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акта, ущемляющего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w:t>
      </w:r>
      <w:r>
        <w:br/>
      </w:r>
      <w:r>
        <w:rPr>
          <w:rFonts w:ascii="Times New Roman"/>
          <w:b w:val="false"/>
          <w:i w:val="false"/>
          <w:color w:val="000000"/>
          <w:sz w:val="28"/>
        </w:rPr>
        <w:t>
      Суд обязан приостановить полностью или в соответствующей части производство по делу, если Конституционным Советом Республики Казахстан по инициативе другого суда принято к производству представление о признании закона или иного нормативного акта, подлежащего применению по данному уголовному делу, неконституционным, а также в случае поступления соответствующего ходатайства о приостановлении производства по делу стороны защиты.</w:t>
      </w:r>
      <w:r>
        <w:br/>
      </w:r>
      <w:r>
        <w:rPr>
          <w:rFonts w:ascii="Times New Roman"/>
          <w:b w:val="false"/>
          <w:i w:val="false"/>
          <w:color w:val="000000"/>
          <w:sz w:val="28"/>
        </w:rPr>
        <w:t>
      4.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r>
        <w:br/>
      </w:r>
      <w:r>
        <w:rPr>
          <w:rFonts w:ascii="Times New Roman"/>
          <w:b w:val="false"/>
          <w:i w:val="false"/>
          <w:color w:val="000000"/>
          <w:sz w:val="28"/>
        </w:rPr>
        <w:t>
      5. Производство по уголовному делу приостанавливается до отпадения обстоятельств, послуживших основанием для его приостановления, а срок рассмотрения дела в суде прерывается. По их отпадении оно возобновляется постановлением суда.</w:t>
      </w:r>
      <w:r>
        <w:br/>
      </w:r>
      <w:r>
        <w:rPr>
          <w:rFonts w:ascii="Times New Roman"/>
          <w:b w:val="false"/>
          <w:i w:val="false"/>
          <w:color w:val="000000"/>
          <w:sz w:val="28"/>
        </w:rPr>
        <w:t>
      6. О приостановлении или возобновлении производства по делу сообщается участникам процесса, в том числе стороне защиты.</w:t>
      </w:r>
      <w:r>
        <w:br/>
      </w:r>
      <w:r>
        <w:rPr>
          <w:rFonts w:ascii="Times New Roman"/>
          <w:b w:val="false"/>
          <w:i w:val="false"/>
          <w:color w:val="000000"/>
          <w:sz w:val="28"/>
        </w:rPr>
        <w:t>
      7.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w:t>
      </w:r>
      <w:r>
        <w:br/>
      </w:r>
      <w:r>
        <w:rPr>
          <w:rFonts w:ascii="Times New Roman"/>
          <w:b w:val="false"/>
          <w:i w:val="false"/>
          <w:color w:val="000000"/>
          <w:sz w:val="28"/>
        </w:rPr>
        <w:t>
      8. Сроки досудебного расследования прерываются в случаях:</w:t>
      </w:r>
      <w:r>
        <w:br/>
      </w:r>
      <w:r>
        <w:rPr>
          <w:rFonts w:ascii="Times New Roman"/>
          <w:b w:val="false"/>
          <w:i w:val="false"/>
          <w:color w:val="000000"/>
          <w:sz w:val="28"/>
        </w:rPr>
        <w:t>
      1) неустановления лица, совершившего уголовное правонарушение;</w:t>
      </w:r>
      <w:r>
        <w:br/>
      </w:r>
      <w:r>
        <w:rPr>
          <w:rFonts w:ascii="Times New Roman"/>
          <w:b w:val="false"/>
          <w:i w:val="false"/>
          <w:color w:val="000000"/>
          <w:sz w:val="28"/>
        </w:rPr>
        <w:t>
      2) нахождения подозреваемого (обвиняемого) вне пределов Республики Казахстан;</w:t>
      </w:r>
      <w:r>
        <w:br/>
      </w:r>
      <w:r>
        <w:rPr>
          <w:rFonts w:ascii="Times New Roman"/>
          <w:b w:val="false"/>
          <w:i w:val="false"/>
          <w:color w:val="000000"/>
          <w:sz w:val="28"/>
        </w:rPr>
        <w:t>
      3) когда подозреваемый (обвиняемый) скрылся от органов уголовного преследования либо его место пребывание не установлено по другим причинам;</w:t>
      </w:r>
      <w:r>
        <w:br/>
      </w:r>
      <w:r>
        <w:rPr>
          <w:rFonts w:ascii="Times New Roman"/>
          <w:b w:val="false"/>
          <w:i w:val="false"/>
          <w:color w:val="000000"/>
          <w:sz w:val="28"/>
        </w:rPr>
        <w:t>
      4) временного психического расстройства или иного тяжелого заболевания подозреваемого (обвиняемого), удостоверенного в предусмотренном законодательством порядке;</w:t>
      </w:r>
      <w:r>
        <w:br/>
      </w:r>
      <w:r>
        <w:rPr>
          <w:rFonts w:ascii="Times New Roman"/>
          <w:b w:val="false"/>
          <w:i w:val="false"/>
          <w:color w:val="000000"/>
          <w:sz w:val="28"/>
        </w:rPr>
        <w:t>
      5) выполнения процессуальных действий, связанных с получением правовой помощи в порядке, предусмотренном главой 58 настоящего Кодекса;</w:t>
      </w:r>
      <w:r>
        <w:br/>
      </w:r>
      <w:r>
        <w:rPr>
          <w:rFonts w:ascii="Times New Roman"/>
          <w:b w:val="false"/>
          <w:i w:val="false"/>
          <w:color w:val="000000"/>
          <w:sz w:val="28"/>
        </w:rPr>
        <w:t>
      6) необнаружения безвестно исчезнувшего лица;</w:t>
      </w:r>
      <w:r>
        <w:br/>
      </w:r>
      <w:r>
        <w:rPr>
          <w:rFonts w:ascii="Times New Roman"/>
          <w:b w:val="false"/>
          <w:i w:val="false"/>
          <w:color w:val="000000"/>
          <w:sz w:val="28"/>
        </w:rPr>
        <w:t>
      7) проведения соответствующей экспертизы, если при этом невозможно продолжать расследование.</w:t>
      </w:r>
      <w:r>
        <w:br/>
      </w:r>
      <w:r>
        <w:rPr>
          <w:rFonts w:ascii="Times New Roman"/>
          <w:b w:val="false"/>
          <w:i w:val="false"/>
          <w:color w:val="000000"/>
          <w:sz w:val="28"/>
        </w:rPr>
        <w:t>
      9. Лицо, осуществляющее досудебное расследование, при прерывании сроков досудебного расследования по основаниям, указанным в части седьмой настоящей статьи, письменно уведомляет прокурора о прерывании сроков производства.</w:t>
      </w:r>
      <w:r>
        <w:br/>
      </w:r>
      <w:r>
        <w:rPr>
          <w:rFonts w:ascii="Times New Roman"/>
          <w:b w:val="false"/>
          <w:i w:val="false"/>
          <w:color w:val="000000"/>
          <w:sz w:val="28"/>
        </w:rPr>
        <w:t>
      10. Прерванные сроки досудебного расследования возобновляются с момента отпадения обстоятельств, послуживших основанием для их прерывания, о чем письменно уведомляется прокурор.</w:t>
      </w:r>
      <w:r>
        <w:br/>
      </w: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w:t>
      </w:r>
    </w:p>
    <w:p>
      <w:pPr>
        <w:spacing w:after="0"/>
        <w:ind w:left="0"/>
        <w:jc w:val="both"/>
      </w:pPr>
      <w:r>
        <w:rPr>
          <w:rFonts w:ascii="Times New Roman"/>
          <w:b/>
          <w:i w:val="false"/>
          <w:color w:val="000000"/>
          <w:sz w:val="28"/>
        </w:rPr>
        <w:t>      Статья 46. Завершение производства по уголовному делу</w:t>
      </w:r>
    </w:p>
    <w:p>
      <w:pPr>
        <w:spacing w:after="0"/>
        <w:ind w:left="0"/>
        <w:jc w:val="both"/>
      </w:pPr>
      <w:r>
        <w:rPr>
          <w:rFonts w:ascii="Times New Roman"/>
          <w:b w:val="false"/>
          <w:i w:val="false"/>
          <w:color w:val="000000"/>
          <w:sz w:val="28"/>
        </w:rPr>
        <w:t>      Производство по уголовному делу завершается с момента:</w:t>
      </w:r>
      <w:r>
        <w:br/>
      </w:r>
      <w:r>
        <w:rPr>
          <w:rFonts w:ascii="Times New Roman"/>
          <w:b w:val="false"/>
          <w:i w:val="false"/>
          <w:color w:val="000000"/>
          <w:sz w:val="28"/>
        </w:rPr>
        <w:t>
      1) вступления в силу постановления о полном прекращении производства по уголовному делу;</w:t>
      </w:r>
      <w:r>
        <w:br/>
      </w:r>
      <w:r>
        <w:rPr>
          <w:rFonts w:ascii="Times New Roman"/>
          <w:b w:val="false"/>
          <w:i w:val="false"/>
          <w:color w:val="000000"/>
          <w:sz w:val="28"/>
        </w:rPr>
        <w:t>
      2) вступления в силу приговора или другого итогового решения по делу - если оно не требует принятия специальных мер по его исполнению;</w:t>
      </w:r>
      <w:r>
        <w:br/>
      </w:r>
      <w:r>
        <w:rPr>
          <w:rFonts w:ascii="Times New Roman"/>
          <w:b w:val="false"/>
          <w:i w:val="false"/>
          <w:color w:val="000000"/>
          <w:sz w:val="28"/>
        </w:rPr>
        <w:t>
      3) получения подтверждения о приведении в исполнение приговора или другого итогового решения по делу - если оно требует принятия специальных мер по его исполнению.</w:t>
      </w:r>
    </w:p>
    <w:p>
      <w:pPr>
        <w:spacing w:after="0"/>
        <w:ind w:left="0"/>
        <w:jc w:val="both"/>
      </w:pPr>
      <w:r>
        <w:rPr>
          <w:rFonts w:ascii="Times New Roman"/>
          <w:b/>
          <w:i w:val="false"/>
          <w:color w:val="000000"/>
          <w:sz w:val="28"/>
        </w:rPr>
        <w:t>      Статья 47. Сохранение конфиденциальности</w:t>
      </w:r>
    </w:p>
    <w:p>
      <w:pPr>
        <w:spacing w:after="0"/>
        <w:ind w:left="0"/>
        <w:jc w:val="both"/>
      </w:pPr>
      <w:r>
        <w:rPr>
          <w:rFonts w:ascii="Times New Roman"/>
          <w:b w:val="false"/>
          <w:i w:val="false"/>
          <w:color w:val="000000"/>
          <w:sz w:val="28"/>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r>
        <w:br/>
      </w:r>
      <w:r>
        <w:rPr>
          <w:rFonts w:ascii="Times New Roman"/>
          <w:b w:val="false"/>
          <w:i w:val="false"/>
          <w:color w:val="000000"/>
          <w:sz w:val="28"/>
        </w:rPr>
        <w:t>
      2. Лица, которым орган, ведущий уголовный процесс, предлагает сообщить или представить сведения, составляющие государственные и иные секреты, не могут отказаться от выполнения указанного требования со ссылкой на необходимость сохранения соответствующих секретов, но вправе предварительно получить от него подлежащее внесению в протокол соответствующего процессуального действия разъяснение, подтверждающее необходимость получения указанных сведений для производства по уголовному делу.</w:t>
      </w:r>
      <w:r>
        <w:br/>
      </w:r>
      <w:r>
        <w:rPr>
          <w:rFonts w:ascii="Times New Roman"/>
          <w:b w:val="false"/>
          <w:i w:val="false"/>
          <w:color w:val="000000"/>
          <w:sz w:val="28"/>
        </w:rPr>
        <w:t>
      3. Порядок допуска участников уголовного процесса к сведениям, составляющим государственные секреты, определяется законодательством.</w:t>
      </w:r>
      <w:r>
        <w:br/>
      </w:r>
      <w:r>
        <w:rPr>
          <w:rFonts w:ascii="Times New Roman"/>
          <w:b w:val="false"/>
          <w:i w:val="false"/>
          <w:color w:val="000000"/>
          <w:sz w:val="28"/>
        </w:rPr>
        <w:t>
      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осуществляющий материально-техническое и иное обеспечение деятельности областного и приравненного к нему суда,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w:t>
      </w:r>
      <w:r>
        <w:br/>
      </w:r>
      <w:r>
        <w:rPr>
          <w:rFonts w:ascii="Times New Roman"/>
          <w:b w:val="false"/>
          <w:i w:val="false"/>
          <w:color w:val="000000"/>
          <w:sz w:val="28"/>
        </w:rPr>
        <w:t>
      5. Доказательства, содержащие сведения, составляющие государственные секреты, исследуются в закрытом заседании суда.</w:t>
      </w:r>
      <w:r>
        <w:br/>
      </w:r>
      <w:r>
        <w:rPr>
          <w:rFonts w:ascii="Times New Roman"/>
          <w:b w:val="false"/>
          <w:i w:val="false"/>
          <w:color w:val="000000"/>
          <w:sz w:val="28"/>
        </w:rPr>
        <w:t>
      6. Доказательства, содержащие сведения, составляющие иные секреты,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r>
        <w:br/>
      </w:r>
      <w:r>
        <w:rPr>
          <w:rFonts w:ascii="Times New Roman"/>
          <w:b w:val="false"/>
          <w:i w:val="false"/>
          <w:color w:val="000000"/>
          <w:sz w:val="28"/>
        </w:rPr>
        <w:t>
      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r>
        <w:br/>
      </w:r>
      <w:r>
        <w:rPr>
          <w:rFonts w:ascii="Times New Roman"/>
          <w:b w:val="false"/>
          <w:i w:val="false"/>
          <w:color w:val="000000"/>
          <w:sz w:val="28"/>
        </w:rPr>
        <w:t>
      8. Порядок сохранения конфиденциальности данных дознания и предварительного следствия определяется статьей 201 настоящего Кодекса.</w:t>
      </w:r>
      <w:r>
        <w:br/>
      </w:r>
      <w:r>
        <w:rPr>
          <w:rFonts w:ascii="Times New Roman"/>
          <w:b w:val="false"/>
          <w:i w:val="false"/>
          <w:color w:val="000000"/>
          <w:sz w:val="28"/>
        </w:rPr>
        <w:t>
      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уголовного процесса на время судебного заседания.</w:t>
      </w:r>
      <w:r>
        <w:br/>
      </w:r>
      <w:r>
        <w:rPr>
          <w:rFonts w:ascii="Times New Roman"/>
          <w:b w:val="false"/>
          <w:i w:val="false"/>
          <w:color w:val="000000"/>
          <w:sz w:val="28"/>
        </w:rPr>
        <w:t>
      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p>
    <w:p>
      <w:pPr>
        <w:spacing w:after="0"/>
        <w:ind w:left="0"/>
        <w:jc w:val="left"/>
      </w:pPr>
      <w:r>
        <w:rPr>
          <w:rFonts w:ascii="Times New Roman"/>
          <w:b/>
          <w:i w:val="false"/>
          <w:color w:val="000000"/>
        </w:rPr>
        <w:t xml:space="preserve"> Глава 6. Процессуальные сроки</w:t>
      </w:r>
    </w:p>
    <w:p>
      <w:pPr>
        <w:spacing w:after="0"/>
        <w:ind w:left="0"/>
        <w:jc w:val="both"/>
      </w:pPr>
      <w:r>
        <w:rPr>
          <w:rFonts w:ascii="Times New Roman"/>
          <w:b/>
          <w:i w:val="false"/>
          <w:color w:val="000000"/>
          <w:sz w:val="28"/>
        </w:rPr>
        <w:t>      Статья 48. Исчисление сроков</w:t>
      </w:r>
    </w:p>
    <w:p>
      <w:pPr>
        <w:spacing w:after="0"/>
        <w:ind w:left="0"/>
        <w:jc w:val="both"/>
      </w:pPr>
      <w:r>
        <w:rPr>
          <w:rFonts w:ascii="Times New Roman"/>
          <w:b w:val="false"/>
          <w:i w:val="false"/>
          <w:color w:val="000000"/>
          <w:sz w:val="28"/>
        </w:rPr>
        <w:t>      1. Сроки, установленные настоящим Кодексом, исчисляются часами, сутками, месяцами, годами.</w:t>
      </w:r>
      <w:r>
        <w:br/>
      </w:r>
      <w:r>
        <w:rPr>
          <w:rFonts w:ascii="Times New Roman"/>
          <w:b w:val="false"/>
          <w:i w:val="false"/>
          <w:color w:val="000000"/>
          <w:sz w:val="28"/>
        </w:rPr>
        <w:t>
      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содержания под стражей, домашнем аресте и нахождении в медицинском или специальном учебно-воспитательном учреждении.</w:t>
      </w:r>
      <w:r>
        <w:br/>
      </w:r>
      <w:r>
        <w:rPr>
          <w:rFonts w:ascii="Times New Roman"/>
          <w:b w:val="false"/>
          <w:i w:val="false"/>
          <w:color w:val="000000"/>
          <w:sz w:val="28"/>
        </w:rPr>
        <w:t>
      3. При исчислении срока в него включается и нерабочее время.</w:t>
      </w:r>
      <w:r>
        <w:br/>
      </w:r>
      <w:r>
        <w:rPr>
          <w:rFonts w:ascii="Times New Roman"/>
          <w:b w:val="false"/>
          <w:i w:val="false"/>
          <w:color w:val="000000"/>
          <w:sz w:val="28"/>
        </w:rPr>
        <w:t>
      4. При исчислении срока сутками срок истекает в двадцать четыре часа последних суток срока. При исчислении срока месяцами или годами срок истекает в последний день последнего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задержании, содержании под стражей, домашнем аресте и нахождении в медицинском или специальном учебно-воспитательном учреждении.</w:t>
      </w:r>
      <w:r>
        <w:br/>
      </w:r>
      <w:r>
        <w:rPr>
          <w:rFonts w:ascii="Times New Roman"/>
          <w:b w:val="false"/>
          <w:i w:val="false"/>
          <w:color w:val="000000"/>
          <w:sz w:val="28"/>
        </w:rPr>
        <w:t>
      5. При задержании лица по подозрению в совершении уголовного правонарушения срок исчисляется с момента (часа, минуты) фактического применения этой меры. При исчислении сроков содержания под стражей, домашнего ареста и нахождения в медицинском или специальном учебно-воспитательном учреждении в срок включаются первые сутки срока.</w:t>
      </w:r>
    </w:p>
    <w:p>
      <w:pPr>
        <w:spacing w:after="0"/>
        <w:ind w:left="0"/>
        <w:jc w:val="both"/>
      </w:pPr>
      <w:r>
        <w:rPr>
          <w:rFonts w:ascii="Times New Roman"/>
          <w:b/>
          <w:i w:val="false"/>
          <w:color w:val="000000"/>
          <w:sz w:val="28"/>
        </w:rPr>
        <w:t>      Статья 49. Соблюдение и продление срока</w:t>
      </w:r>
    </w:p>
    <w:p>
      <w:pPr>
        <w:spacing w:after="0"/>
        <w:ind w:left="0"/>
        <w:jc w:val="both"/>
      </w:pPr>
      <w:r>
        <w:rPr>
          <w:rFonts w:ascii="Times New Roman"/>
          <w:b w:val="false"/>
          <w:i w:val="false"/>
          <w:color w:val="000000"/>
          <w:sz w:val="28"/>
        </w:rPr>
        <w:t>      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r>
        <w:br/>
      </w:r>
      <w:r>
        <w:rPr>
          <w:rFonts w:ascii="Times New Roman"/>
          <w:b w:val="false"/>
          <w:i w:val="false"/>
          <w:color w:val="000000"/>
          <w:sz w:val="28"/>
        </w:rPr>
        <w:t>
      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r>
        <w:br/>
      </w:r>
      <w:r>
        <w:rPr>
          <w:rFonts w:ascii="Times New Roman"/>
          <w:b w:val="false"/>
          <w:i w:val="false"/>
          <w:color w:val="000000"/>
          <w:sz w:val="28"/>
        </w:rPr>
        <w:t>
      3. Процессуальные сроки могут быть продлены лишь в случаях и порядке, установленных настоящим Кодексом.</w:t>
      </w:r>
    </w:p>
    <w:p>
      <w:pPr>
        <w:spacing w:after="0"/>
        <w:ind w:left="0"/>
        <w:jc w:val="both"/>
      </w:pPr>
      <w:r>
        <w:rPr>
          <w:rFonts w:ascii="Times New Roman"/>
          <w:b/>
          <w:i w:val="false"/>
          <w:color w:val="000000"/>
          <w:sz w:val="28"/>
        </w:rPr>
        <w:t>      Статья 50. Последствия пропуска срока и порядок его</w:t>
      </w:r>
      <w:r>
        <w:br/>
      </w:r>
      <w:r>
        <w:rPr>
          <w:rFonts w:ascii="Times New Roman"/>
          <w:b w:val="false"/>
          <w:i w:val="false"/>
          <w:color w:val="000000"/>
          <w:sz w:val="28"/>
        </w:rPr>
        <w:t>
</w:t>
      </w:r>
      <w:r>
        <w:rPr>
          <w:rFonts w:ascii="Times New Roman"/>
          <w:b/>
          <w:i w:val="false"/>
          <w:color w:val="000000"/>
          <w:sz w:val="28"/>
        </w:rPr>
        <w:t>                 восстановления</w:t>
      </w:r>
    </w:p>
    <w:p>
      <w:pPr>
        <w:spacing w:after="0"/>
        <w:ind w:left="0"/>
        <w:jc w:val="both"/>
      </w:pPr>
      <w:r>
        <w:rPr>
          <w:rFonts w:ascii="Times New Roman"/>
          <w:b w:val="false"/>
          <w:i w:val="false"/>
          <w:color w:val="000000"/>
          <w:sz w:val="28"/>
        </w:rPr>
        <w:t>      1. Процессуальные действия, совершенные участниками уголовного процесса по истечении срока, считаются недействительными.</w:t>
      </w:r>
      <w:r>
        <w:br/>
      </w:r>
      <w:r>
        <w:rPr>
          <w:rFonts w:ascii="Times New Roman"/>
          <w:b w:val="false"/>
          <w:i w:val="false"/>
          <w:color w:val="000000"/>
          <w:sz w:val="28"/>
        </w:rPr>
        <w:t>
      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которого находится дело. При этом срок восстанавливается для лица, его пропустившего, но не других лиц, если иное не предусмотрено соответствующим решением органа, ведущего уголовный процесс.</w:t>
      </w:r>
      <w:r>
        <w:br/>
      </w:r>
      <w:r>
        <w:rPr>
          <w:rFonts w:ascii="Times New Roman"/>
          <w:b w:val="false"/>
          <w:i w:val="false"/>
          <w:color w:val="000000"/>
          <w:sz w:val="28"/>
        </w:rPr>
        <w:t>
      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r>
        <w:br/>
      </w:r>
      <w:r>
        <w:rPr>
          <w:rFonts w:ascii="Times New Roman"/>
          <w:b w:val="false"/>
          <w:i w:val="false"/>
          <w:color w:val="000000"/>
          <w:sz w:val="28"/>
        </w:rPr>
        <w:t>
      4. Отказ в восстановлении срока может быть обжалован (опротестован) в установленном настоящим Кодексом порядке.</w:t>
      </w:r>
    </w:p>
    <w:p>
      <w:pPr>
        <w:spacing w:after="0"/>
        <w:ind w:left="0"/>
        <w:jc w:val="left"/>
      </w:pPr>
      <w:r>
        <w:rPr>
          <w:rFonts w:ascii="Times New Roman"/>
          <w:b/>
          <w:i w:val="false"/>
          <w:color w:val="000000"/>
        </w:rPr>
        <w:t xml:space="preserve"> Раздел 2. Государственные органы и лица, участвующие</w:t>
      </w:r>
      <w:r>
        <w:br/>
      </w:r>
      <w:r>
        <w:rPr>
          <w:rFonts w:ascii="Times New Roman"/>
          <w:b/>
          <w:i w:val="false"/>
          <w:color w:val="000000"/>
        </w:rPr>
        <w:t>
в уголовном процессе Глава 7. Суд</w:t>
      </w:r>
    </w:p>
    <w:p>
      <w:pPr>
        <w:spacing w:after="0"/>
        <w:ind w:left="0"/>
        <w:jc w:val="both"/>
      </w:pPr>
      <w:r>
        <w:rPr>
          <w:rFonts w:ascii="Times New Roman"/>
          <w:b/>
          <w:i w:val="false"/>
          <w:color w:val="000000"/>
          <w:sz w:val="28"/>
        </w:rPr>
        <w:t>      Статья 51. Суд</w:t>
      </w:r>
    </w:p>
    <w:p>
      <w:pPr>
        <w:spacing w:after="0"/>
        <w:ind w:left="0"/>
        <w:jc w:val="both"/>
      </w:pPr>
      <w:r>
        <w:rPr>
          <w:rFonts w:ascii="Times New Roman"/>
          <w:b w:val="false"/>
          <w:i w:val="false"/>
          <w:color w:val="000000"/>
          <w:sz w:val="28"/>
        </w:rPr>
        <w:t>      1. Суд, являясь органом судебной власти, осуществляет правосудие по уголовным делам.</w:t>
      </w:r>
      <w:r>
        <w:br/>
      </w:r>
      <w:r>
        <w:rPr>
          <w:rFonts w:ascii="Times New Roman"/>
          <w:b w:val="false"/>
          <w:i w:val="false"/>
          <w:color w:val="000000"/>
          <w:sz w:val="28"/>
        </w:rPr>
        <w:t>
      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w:t>
      </w:r>
      <w:r>
        <w:br/>
      </w:r>
      <w:r>
        <w:rPr>
          <w:rFonts w:ascii="Times New Roman"/>
          <w:b w:val="false"/>
          <w:i w:val="false"/>
          <w:color w:val="000000"/>
          <w:sz w:val="28"/>
        </w:rPr>
        <w:t>
      - определения подсудности конкретных дел;</w:t>
      </w:r>
      <w:r>
        <w:br/>
      </w:r>
      <w:r>
        <w:rPr>
          <w:rFonts w:ascii="Times New Roman"/>
          <w:b w:val="false"/>
          <w:i w:val="false"/>
          <w:color w:val="000000"/>
          <w:sz w:val="28"/>
        </w:rPr>
        <w:t>
      - формирования состава суда для рассмотрения конкретных уголовных дел;</w:t>
      </w:r>
      <w:r>
        <w:br/>
      </w:r>
      <w:r>
        <w:rPr>
          <w:rFonts w:ascii="Times New Roman"/>
          <w:b w:val="false"/>
          <w:i w:val="false"/>
          <w:color w:val="000000"/>
          <w:sz w:val="28"/>
        </w:rPr>
        <w:t>
      - отвода судей;</w:t>
      </w:r>
      <w:r>
        <w:br/>
      </w:r>
      <w:r>
        <w:rPr>
          <w:rFonts w:ascii="Times New Roman"/>
          <w:b w:val="false"/>
          <w:i w:val="false"/>
          <w:color w:val="000000"/>
          <w:sz w:val="28"/>
        </w:rPr>
        <w:t>
      - отделения функции разрешения дела от функций обвинения и защиты.</w:t>
      </w:r>
      <w:r>
        <w:br/>
      </w:r>
      <w:r>
        <w:rPr>
          <w:rFonts w:ascii="Times New Roman"/>
          <w:b w:val="false"/>
          <w:i w:val="false"/>
          <w:color w:val="000000"/>
          <w:sz w:val="28"/>
        </w:rPr>
        <w:t>
      3. Правосудие по уголовным делам в Республике Казахстан осуществляют:</w:t>
      </w:r>
      <w:r>
        <w:br/>
      </w:r>
      <w:r>
        <w:rPr>
          <w:rFonts w:ascii="Times New Roman"/>
          <w:b w:val="false"/>
          <w:i w:val="false"/>
          <w:color w:val="000000"/>
          <w:sz w:val="28"/>
        </w:rPr>
        <w:t>
      Верховный Суд Республики Казахстан;</w:t>
      </w:r>
      <w:r>
        <w:br/>
      </w:r>
      <w:r>
        <w:rPr>
          <w:rFonts w:ascii="Times New Roman"/>
          <w:b w:val="false"/>
          <w:i w:val="false"/>
          <w:color w:val="000000"/>
          <w:sz w:val="28"/>
        </w:rPr>
        <w:t>
      областные и приравненные к ним суды, Военный суд;</w:t>
      </w:r>
      <w:r>
        <w:br/>
      </w:r>
      <w:r>
        <w:rPr>
          <w:rFonts w:ascii="Times New Roman"/>
          <w:b w:val="false"/>
          <w:i w:val="false"/>
          <w:color w:val="000000"/>
          <w:sz w:val="28"/>
        </w:rPr>
        <w:t>
      районные и приравненные к ним суды;</w:t>
      </w:r>
      <w:r>
        <w:br/>
      </w:r>
      <w:r>
        <w:rPr>
          <w:rFonts w:ascii="Times New Roman"/>
          <w:b w:val="false"/>
          <w:i w:val="false"/>
          <w:color w:val="000000"/>
          <w:sz w:val="28"/>
        </w:rPr>
        <w:t>
      специализированные межрайонные суды по уголовным делам,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pPr>
        <w:spacing w:after="0"/>
        <w:ind w:left="0"/>
        <w:jc w:val="both"/>
      </w:pPr>
      <w:r>
        <w:rPr>
          <w:rFonts w:ascii="Times New Roman"/>
          <w:b/>
          <w:i w:val="false"/>
          <w:color w:val="000000"/>
          <w:sz w:val="28"/>
        </w:rPr>
        <w:t>      Статья 52. Состав суда</w:t>
      </w:r>
    </w:p>
    <w:p>
      <w:pPr>
        <w:spacing w:after="0"/>
        <w:ind w:left="0"/>
        <w:jc w:val="both"/>
      </w:pPr>
      <w:r>
        <w:rPr>
          <w:rFonts w:ascii="Times New Roman"/>
          <w:b w:val="false"/>
          <w:i w:val="false"/>
          <w:color w:val="000000"/>
          <w:sz w:val="28"/>
        </w:rPr>
        <w:t>      1. 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предусмотрены смертная казнь или пожизненное лишение свободы, по ходатайству обвиняемого - в составе одного судьи и десяти присяжных заседателей, за исключением дел о воинских преступлениях, совершенных в военное время или боевой обстановке, и преступлениях, предусмотренных статьями 99 (пунктом 15) части второй), 171 (частью четвертой), 175, 177, 178, 184, 253 (частью четвертой), 260 (частью пятой), 282 (частью четвертой), 292 (частью четвертой), 293 (частью четвертой), 294 (частью четвертой) Уголовного кодекса Республики Казахстан.</w:t>
      </w:r>
      <w:r>
        <w:br/>
      </w:r>
      <w:r>
        <w:rPr>
          <w:rFonts w:ascii="Times New Roman"/>
          <w:b w:val="false"/>
          <w:i w:val="false"/>
          <w:color w:val="000000"/>
          <w:sz w:val="28"/>
        </w:rPr>
        <w:t>
      2. Рассмотрение уголовных дел в апелляционном порядке осуществляется судьей единолично, а при рассмотрении жалоб, протестов на приговоры, постановления суда с участием присяжных заседателей - коллегиально в составе председателя и не менее двух судей коллегии.</w:t>
      </w:r>
      <w:r>
        <w:br/>
      </w: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обязанности председателя апелляционной коллегии.</w:t>
      </w:r>
      <w:r>
        <w:br/>
      </w:r>
      <w:r>
        <w:rPr>
          <w:rFonts w:ascii="Times New Roman"/>
          <w:b w:val="false"/>
          <w:i w:val="false"/>
          <w:color w:val="000000"/>
          <w:sz w:val="28"/>
        </w:rPr>
        <w:t>
      3. Рассмотрение дел в кассационной инстанции осуществляется коллегиально в составе не менее трех судей под председательством председателя областного и приравненного к нему суда.</w:t>
      </w:r>
      <w:r>
        <w:br/>
      </w:r>
      <w:r>
        <w:rPr>
          <w:rFonts w:ascii="Times New Roman"/>
          <w:b w:val="false"/>
          <w:i w:val="false"/>
          <w:color w:val="000000"/>
          <w:sz w:val="28"/>
        </w:rPr>
        <w:t>
      При нахождении председателя областного и приравненного к нему суда в командировке, отпуске или отсутствии по болезни при рассмотрении дела в кассационной инстанции председательствует судья кассационной коллегии, на которого председателем суда возложено исполнение данной обязанности.</w:t>
      </w:r>
      <w:r>
        <w:br/>
      </w:r>
      <w:r>
        <w:rPr>
          <w:rFonts w:ascii="Times New Roman"/>
          <w:b w:val="false"/>
          <w:i w:val="false"/>
          <w:color w:val="000000"/>
          <w:sz w:val="28"/>
        </w:rPr>
        <w:t>
      4. Рассмотрение дел в Верховном Суде Республики Казахстан осуществляется коллегиально в составе не менее трех судей.</w:t>
      </w:r>
      <w:r>
        <w:br/>
      </w:r>
      <w:r>
        <w:rPr>
          <w:rFonts w:ascii="Times New Roman"/>
          <w:b w:val="false"/>
          <w:i w:val="false"/>
          <w:color w:val="000000"/>
          <w:sz w:val="28"/>
        </w:rPr>
        <w:t>
      5. Состав суда при рассмотрении дел по вновь открывшимся обстоятельствам определяется в соответствии с правилами, предусмотренными статьей 507 настоящего Кодекса.</w:t>
      </w:r>
      <w:r>
        <w:br/>
      </w:r>
      <w:r>
        <w:rPr>
          <w:rFonts w:ascii="Times New Roman"/>
          <w:b w:val="false"/>
          <w:i w:val="false"/>
          <w:color w:val="000000"/>
          <w:sz w:val="28"/>
        </w:rPr>
        <w:t>
      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r>
        <w:br/>
      </w:r>
      <w:r>
        <w:rPr>
          <w:rFonts w:ascii="Times New Roman"/>
          <w:b w:val="false"/>
          <w:i w:val="false"/>
          <w:color w:val="000000"/>
          <w:sz w:val="28"/>
        </w:rPr>
        <w:t>
      7. В случаях, когда в одной коллегии количество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председатель областного и приравненного к нему суда вправе привлекать к участию в рассмотрении дела судей другой коллегии.</w:t>
      </w:r>
    </w:p>
    <w:p>
      <w:pPr>
        <w:spacing w:after="0"/>
        <w:ind w:left="0"/>
        <w:jc w:val="both"/>
      </w:pPr>
      <w:r>
        <w:rPr>
          <w:rFonts w:ascii="Times New Roman"/>
          <w:b/>
          <w:i w:val="false"/>
          <w:color w:val="000000"/>
          <w:sz w:val="28"/>
        </w:rPr>
        <w:t>      Статья 53. Полномочия суда</w:t>
      </w:r>
    </w:p>
    <w:p>
      <w:pPr>
        <w:spacing w:after="0"/>
        <w:ind w:left="0"/>
        <w:jc w:val="both"/>
      </w:pPr>
      <w:r>
        <w:rPr>
          <w:rFonts w:ascii="Times New Roman"/>
          <w:b w:val="false"/>
          <w:i w:val="false"/>
          <w:color w:val="000000"/>
          <w:sz w:val="28"/>
        </w:rPr>
        <w:t>      1. Полномочия суда как органа судебной власти определяются законом.</w:t>
      </w:r>
      <w:r>
        <w:br/>
      </w:r>
      <w:r>
        <w:rPr>
          <w:rFonts w:ascii="Times New Roman"/>
          <w:b w:val="false"/>
          <w:i w:val="false"/>
          <w:color w:val="000000"/>
          <w:sz w:val="28"/>
        </w:rPr>
        <w:t>
      2. Только суд правомочен:</w:t>
      </w:r>
      <w:r>
        <w:br/>
      </w:r>
      <w:r>
        <w:rPr>
          <w:rFonts w:ascii="Times New Roman"/>
          <w:b w:val="false"/>
          <w:i w:val="false"/>
          <w:color w:val="000000"/>
          <w:sz w:val="28"/>
        </w:rPr>
        <w:t>
      1) признать лицо виновным в совершении уголовного правонарушения и назначить ему наказание, в том числе с рассмотрением дела в сокращенном порядке;</w:t>
      </w:r>
      <w:r>
        <w:br/>
      </w: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r>
        <w:br/>
      </w:r>
      <w:r>
        <w:rPr>
          <w:rFonts w:ascii="Times New Roman"/>
          <w:b w:val="false"/>
          <w:i w:val="false"/>
          <w:color w:val="000000"/>
          <w:sz w:val="28"/>
        </w:rPr>
        <w:t>
      3) отменить или изменить решение, принятое нижестоящим судом;</w:t>
      </w:r>
      <w:r>
        <w:br/>
      </w:r>
      <w:r>
        <w:rPr>
          <w:rFonts w:ascii="Times New Roman"/>
          <w:b w:val="false"/>
          <w:i w:val="false"/>
          <w:color w:val="000000"/>
          <w:sz w:val="28"/>
        </w:rPr>
        <w:t>
      4) утвердить процессуальное соглашение о сотрудничестве;</w:t>
      </w:r>
      <w:r>
        <w:br/>
      </w:r>
      <w:r>
        <w:rPr>
          <w:rFonts w:ascii="Times New Roman"/>
          <w:b w:val="false"/>
          <w:i w:val="false"/>
          <w:color w:val="000000"/>
          <w:sz w:val="28"/>
        </w:rPr>
        <w:t>
      5) пересмотреть судебные акты по вновь открывшимся обстоятельствам;</w:t>
      </w:r>
      <w:r>
        <w:br/>
      </w:r>
      <w:r>
        <w:rPr>
          <w:rFonts w:ascii="Times New Roman"/>
          <w:b w:val="false"/>
          <w:i w:val="false"/>
          <w:color w:val="000000"/>
          <w:sz w:val="28"/>
        </w:rPr>
        <w:t>
      6)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и продлевать их сроки;</w:t>
      </w:r>
      <w:r>
        <w:br/>
      </w:r>
      <w:r>
        <w:rPr>
          <w:rFonts w:ascii="Times New Roman"/>
          <w:b w:val="false"/>
          <w:i w:val="false"/>
          <w:color w:val="000000"/>
          <w:sz w:val="28"/>
        </w:rPr>
        <w:t>
      7) принудительно поместить не содержащегося под стражей лица в медицинскую организацию для производства судебно-психиатрической и/или судебно-медицинской экспертизы, поместить несовершеннолетнего подозреваемого, обвиняемого в специальное детское учреждение;</w:t>
      </w:r>
      <w:r>
        <w:br/>
      </w:r>
      <w:r>
        <w:rPr>
          <w:rFonts w:ascii="Times New Roman"/>
          <w:b w:val="false"/>
          <w:i w:val="false"/>
          <w:color w:val="000000"/>
          <w:sz w:val="28"/>
        </w:rPr>
        <w:t>
      8) санкционировать эксгумацию трупа, объявление международного розыска, наложение ареста на имущество.</w:t>
      </w:r>
      <w:r>
        <w:br/>
      </w:r>
      <w:r>
        <w:rPr>
          <w:rFonts w:ascii="Times New Roman"/>
          <w:b w:val="false"/>
          <w:i w:val="false"/>
          <w:color w:val="000000"/>
          <w:sz w:val="28"/>
        </w:rPr>
        <w:t>
      3. В случаях и порядке, предусмотренных настоящим Кодексом, суд:</w:t>
      </w:r>
      <w:r>
        <w:br/>
      </w:r>
      <w:r>
        <w:rPr>
          <w:rFonts w:ascii="Times New Roman"/>
          <w:b w:val="false"/>
          <w:i w:val="false"/>
          <w:color w:val="000000"/>
          <w:sz w:val="28"/>
        </w:rPr>
        <w:t>
      1) рассматривает жалобы на решения и действия (бездействие) органа уголовного преследования, прокурора;</w:t>
      </w:r>
      <w:r>
        <w:br/>
      </w:r>
      <w:r>
        <w:rPr>
          <w:rFonts w:ascii="Times New Roman"/>
          <w:b w:val="false"/>
          <w:i w:val="false"/>
          <w:color w:val="000000"/>
          <w:sz w:val="28"/>
        </w:rPr>
        <w:t>
      2) по ходатайству прокурора, защитника депонирует показания свидетеля и потерпевшего;</w:t>
      </w:r>
      <w:r>
        <w:br/>
      </w:r>
      <w:r>
        <w:rPr>
          <w:rFonts w:ascii="Times New Roman"/>
          <w:b w:val="false"/>
          <w:i w:val="false"/>
          <w:color w:val="000000"/>
          <w:sz w:val="28"/>
        </w:rPr>
        <w:t>
      3) накладывает денежное и административное взыскание;</w:t>
      </w:r>
      <w:r>
        <w:br/>
      </w:r>
      <w:r>
        <w:rPr>
          <w:rFonts w:ascii="Times New Roman"/>
          <w:b w:val="false"/>
          <w:i w:val="false"/>
          <w:color w:val="000000"/>
          <w:sz w:val="28"/>
        </w:rPr>
        <w:t>
      4) рассматривает вопросы, связанные с исполнением приговора.</w:t>
      </w:r>
      <w:r>
        <w:br/>
      </w: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r>
        <w:br/>
      </w:r>
      <w:r>
        <w:rPr>
          <w:rFonts w:ascii="Times New Roman"/>
          <w:b w:val="false"/>
          <w:i w:val="false"/>
          <w:color w:val="000000"/>
          <w:sz w:val="28"/>
        </w:rPr>
        <w:t>
      5. Частное постановление в адрес нижестоящего суда (судьи) не выносится. О нарушениях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установлении фактов совершения деяний, образующих составы других уголовных правонарушений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предусмотренных законом.</w:t>
      </w:r>
      <w:r>
        <w:br/>
      </w:r>
      <w:r>
        <w:rPr>
          <w:rFonts w:ascii="Times New Roman"/>
          <w:b w:val="false"/>
          <w:i w:val="false"/>
          <w:color w:val="000000"/>
          <w:sz w:val="28"/>
        </w:rPr>
        <w:t>
      6. В предусмотренных законом случаях, по рассматриваемым делам судья имеет право истребовать оперативно-розыскные материалы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деятельности, конкретных оперативно-розыскных мероприятиях, источниках и способах получения информации.</w:t>
      </w:r>
    </w:p>
    <w:p>
      <w:pPr>
        <w:spacing w:after="0"/>
        <w:ind w:left="0"/>
        <w:jc w:val="both"/>
      </w:pPr>
      <w:r>
        <w:rPr>
          <w:rFonts w:ascii="Times New Roman"/>
          <w:b/>
          <w:i w:val="false"/>
          <w:color w:val="000000"/>
          <w:sz w:val="28"/>
        </w:rPr>
        <w:t>      Статья 54. Судья</w:t>
      </w:r>
    </w:p>
    <w:p>
      <w:pPr>
        <w:spacing w:after="0"/>
        <w:ind w:left="0"/>
        <w:jc w:val="both"/>
      </w:pPr>
      <w:r>
        <w:rPr>
          <w:rFonts w:ascii="Times New Roman"/>
          <w:b w:val="false"/>
          <w:i w:val="false"/>
          <w:color w:val="000000"/>
          <w:sz w:val="28"/>
        </w:rPr>
        <w:t>      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статьи 53 настоящего Кодекса, принадлежат полномочия суда.</w:t>
      </w:r>
      <w:r>
        <w:br/>
      </w:r>
      <w:r>
        <w:rPr>
          <w:rFonts w:ascii="Times New Roman"/>
          <w:b w:val="false"/>
          <w:i w:val="false"/>
          <w:color w:val="000000"/>
          <w:sz w:val="28"/>
        </w:rPr>
        <w:t>
      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При несогласии с мнением других судей по рассматриваемым вопросам судья вправе письменно изложить свое особое мнение, которое запечатывается в конверт и приобщается к уголовному делу. Вскрытие конверта и ознакомление с особым мнением судьи допускается только вышестоящим судом при рассмотрении дела.</w:t>
      </w:r>
    </w:p>
    <w:p>
      <w:pPr>
        <w:spacing w:after="0"/>
        <w:ind w:left="0"/>
        <w:jc w:val="both"/>
      </w:pPr>
      <w:r>
        <w:rPr>
          <w:rFonts w:ascii="Times New Roman"/>
          <w:b/>
          <w:i w:val="false"/>
          <w:color w:val="000000"/>
          <w:sz w:val="28"/>
        </w:rPr>
        <w:t>      Статья 55. Полномочия следственного судьи</w:t>
      </w:r>
    </w:p>
    <w:p>
      <w:pPr>
        <w:spacing w:after="0"/>
        <w:ind w:left="0"/>
        <w:jc w:val="both"/>
      </w:pPr>
      <w:r>
        <w:rPr>
          <w:rFonts w:ascii="Times New Roman"/>
          <w:b w:val="false"/>
          <w:i w:val="false"/>
          <w:color w:val="000000"/>
          <w:sz w:val="28"/>
        </w:rPr>
        <w:t>      1. В ходе досудебного производства следственный судья в предусмотренных настоящим Кодексом случаях рассматривает вопросы:</w:t>
      </w:r>
      <w:r>
        <w:br/>
      </w:r>
      <w:r>
        <w:rPr>
          <w:rFonts w:ascii="Times New Roman"/>
          <w:b w:val="false"/>
          <w:i w:val="false"/>
          <w:color w:val="000000"/>
          <w:sz w:val="28"/>
        </w:rPr>
        <w:t>
      1) санкционирования содержания под стражей;</w:t>
      </w:r>
      <w:r>
        <w:br/>
      </w:r>
      <w:r>
        <w:rPr>
          <w:rFonts w:ascii="Times New Roman"/>
          <w:b w:val="false"/>
          <w:i w:val="false"/>
          <w:color w:val="000000"/>
          <w:sz w:val="28"/>
        </w:rPr>
        <w:t>
      2) санкционирования домашнего ареста;</w:t>
      </w:r>
      <w:r>
        <w:br/>
      </w:r>
      <w:r>
        <w:rPr>
          <w:rFonts w:ascii="Times New Roman"/>
          <w:b w:val="false"/>
          <w:i w:val="false"/>
          <w:color w:val="000000"/>
          <w:sz w:val="28"/>
        </w:rPr>
        <w:t>
      3) санкционирования экстрадиционного ареста;</w:t>
      </w:r>
      <w:r>
        <w:br/>
      </w:r>
      <w:r>
        <w:rPr>
          <w:rFonts w:ascii="Times New Roman"/>
          <w:b w:val="false"/>
          <w:i w:val="false"/>
          <w:color w:val="000000"/>
          <w:sz w:val="28"/>
        </w:rPr>
        <w:t>
      4) продления сроков содержания под стражей, домашнего ареста, экстрадиционного ареста;</w:t>
      </w:r>
      <w:r>
        <w:br/>
      </w:r>
      <w:r>
        <w:rPr>
          <w:rFonts w:ascii="Times New Roman"/>
          <w:b w:val="false"/>
          <w:i w:val="false"/>
          <w:color w:val="000000"/>
          <w:sz w:val="28"/>
        </w:rPr>
        <w:t>
      5) применения залога;</w:t>
      </w:r>
      <w:r>
        <w:br/>
      </w:r>
      <w:r>
        <w:rPr>
          <w:rFonts w:ascii="Times New Roman"/>
          <w:b w:val="false"/>
          <w:i w:val="false"/>
          <w:color w:val="000000"/>
          <w:sz w:val="28"/>
        </w:rPr>
        <w:t>
      6) санкционирования наложения ареста на имущество;</w:t>
      </w:r>
      <w:r>
        <w:br/>
      </w:r>
      <w:r>
        <w:rPr>
          <w:rFonts w:ascii="Times New Roman"/>
          <w:b w:val="false"/>
          <w:i w:val="false"/>
          <w:color w:val="000000"/>
          <w:sz w:val="28"/>
        </w:rPr>
        <w:t>
      7) принудительного помещения не содержащегося под стражей лица в медицинскую организацию для производства судебно-психиатрической и/или судебно-медицинской экспертизы, а также применения мер безопасности к лицам, совершившим запрещенные уголовным законом деяния и страдающим психическими заболеваниями, помещения несовершеннолетнего подозреваемого, обвиняемого в специальное детское учреждение;</w:t>
      </w:r>
      <w:r>
        <w:br/>
      </w:r>
      <w:r>
        <w:rPr>
          <w:rFonts w:ascii="Times New Roman"/>
          <w:b w:val="false"/>
          <w:i w:val="false"/>
          <w:color w:val="000000"/>
          <w:sz w:val="28"/>
        </w:rPr>
        <w:t>
      8)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r>
        <w:br/>
      </w:r>
      <w:r>
        <w:rPr>
          <w:rFonts w:ascii="Times New Roman"/>
          <w:b w:val="false"/>
          <w:i w:val="false"/>
          <w:color w:val="000000"/>
          <w:sz w:val="28"/>
        </w:rPr>
        <w:t>
      9) эксгумации трупа;</w:t>
      </w:r>
      <w:r>
        <w:br/>
      </w:r>
      <w:r>
        <w:rPr>
          <w:rFonts w:ascii="Times New Roman"/>
          <w:b w:val="false"/>
          <w:i w:val="false"/>
          <w:color w:val="000000"/>
          <w:sz w:val="28"/>
        </w:rPr>
        <w:t>
      10) объявления международного розыска подозреваемого, обвиняемого.</w:t>
      </w:r>
      <w:r>
        <w:br/>
      </w:r>
      <w:r>
        <w:rPr>
          <w:rFonts w:ascii="Times New Roman"/>
          <w:b w:val="false"/>
          <w:i w:val="false"/>
          <w:color w:val="000000"/>
          <w:sz w:val="28"/>
        </w:rPr>
        <w:t>
      2. В случаях, предусмотренных настоящим Кодексом, следственный судья:</w:t>
      </w:r>
      <w:r>
        <w:br/>
      </w:r>
      <w:r>
        <w:rPr>
          <w:rFonts w:ascii="Times New Roman"/>
          <w:b w:val="false"/>
          <w:i w:val="false"/>
          <w:color w:val="000000"/>
          <w:sz w:val="28"/>
        </w:rPr>
        <w:t>
      1) рассматривает жалобы на действия (бездействие) и решения дознавателя, органа дознания, следователя и прокурора;</w:t>
      </w:r>
      <w:r>
        <w:br/>
      </w:r>
      <w:r>
        <w:rPr>
          <w:rFonts w:ascii="Times New Roman"/>
          <w:b w:val="false"/>
          <w:i w:val="false"/>
          <w:color w:val="000000"/>
          <w:sz w:val="28"/>
        </w:rPr>
        <w:t>
      2) рассматривает ходатайство прокурора о конфискации до вынесения приговора имущества, полученного незаконным путем;</w:t>
      </w:r>
      <w:r>
        <w:br/>
      </w:r>
      <w:r>
        <w:rPr>
          <w:rFonts w:ascii="Times New Roman"/>
          <w:b w:val="false"/>
          <w:i w:val="false"/>
          <w:color w:val="000000"/>
          <w:sz w:val="28"/>
        </w:rPr>
        <w:t>
      3) депонирует в ходе досудебного производства показания потерпевшего и свидетеля;</w:t>
      </w:r>
      <w:r>
        <w:br/>
      </w:r>
      <w:r>
        <w:rPr>
          <w:rFonts w:ascii="Times New Roman"/>
          <w:b w:val="false"/>
          <w:i w:val="false"/>
          <w:color w:val="000000"/>
          <w:sz w:val="28"/>
        </w:rPr>
        <w:t>
      4) налагает денежное взыскание на лиц, не выполняющих или выполняющих ненадлежаще процессуальные обязанности в досудебном производстве;</w:t>
      </w:r>
      <w:r>
        <w:br/>
      </w:r>
      <w:r>
        <w:rPr>
          <w:rFonts w:ascii="Times New Roman"/>
          <w:b w:val="false"/>
          <w:i w:val="false"/>
          <w:color w:val="000000"/>
          <w:sz w:val="28"/>
        </w:rPr>
        <w:t>
      5) рассматривает вопрос о взыскании процессуальных издержек по уголовному делу по представлению прокурора;</w:t>
      </w:r>
      <w:r>
        <w:br/>
      </w:r>
      <w:r>
        <w:rPr>
          <w:rFonts w:ascii="Times New Roman"/>
          <w:b w:val="false"/>
          <w:i w:val="false"/>
          <w:color w:val="000000"/>
          <w:sz w:val="28"/>
        </w:rPr>
        <w:t>
      6) по мотивированному ходатайству адвоката, участвующего в качестве защитника, рассматривает вопрос об истребовании любых сведений, документов, предметов, необходимых для оказания надлежащей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и иную охраняемую законом тайну, в случаях отказа в исполнении запроса либо непринятия решения по нему в течение трех суток;</w:t>
      </w:r>
      <w:r>
        <w:br/>
      </w:r>
      <w:r>
        <w:rPr>
          <w:rFonts w:ascii="Times New Roman"/>
          <w:b w:val="false"/>
          <w:i w:val="false"/>
          <w:color w:val="000000"/>
          <w:sz w:val="28"/>
        </w:rPr>
        <w:t>
      7) по мотивированному ходатайству адвоката, участвующего в качестве защитника, рассматривает вопрос о назначении и производстве экспертизы,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r>
        <w:br/>
      </w:r>
      <w:r>
        <w:rPr>
          <w:rFonts w:ascii="Times New Roman"/>
          <w:b w:val="false"/>
          <w:i w:val="false"/>
          <w:color w:val="000000"/>
          <w:sz w:val="28"/>
        </w:rPr>
        <w:t>
      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r>
        <w:br/>
      </w:r>
      <w:r>
        <w:rPr>
          <w:rFonts w:ascii="Times New Roman"/>
          <w:b w:val="false"/>
          <w:i w:val="false"/>
          <w:color w:val="000000"/>
          <w:sz w:val="28"/>
        </w:rPr>
        <w:t>
      9) утверждает процессуальное соглашение.</w:t>
      </w:r>
      <w:r>
        <w:br/>
      </w:r>
      <w:r>
        <w:rPr>
          <w:rFonts w:ascii="Times New Roman"/>
          <w:b w:val="false"/>
          <w:i w:val="false"/>
          <w:color w:val="000000"/>
          <w:sz w:val="28"/>
        </w:rPr>
        <w:t>
      3. Постановление следственного судьи может быть обжаловано, опротестовано в порядке части второй статьи 107 настоящего Кодекса.</w:t>
      </w:r>
    </w:p>
    <w:p>
      <w:pPr>
        <w:spacing w:after="0"/>
        <w:ind w:left="0"/>
        <w:jc w:val="both"/>
      </w:pPr>
      <w:r>
        <w:rPr>
          <w:rFonts w:ascii="Times New Roman"/>
          <w:b/>
          <w:i w:val="false"/>
          <w:color w:val="000000"/>
          <w:sz w:val="28"/>
        </w:rPr>
        <w:t>      Статья 56. Общие условия осуществления полномочий</w:t>
      </w:r>
      <w:r>
        <w:br/>
      </w:r>
      <w:r>
        <w:rPr>
          <w:rFonts w:ascii="Times New Roman"/>
          <w:b w:val="false"/>
          <w:i w:val="false"/>
          <w:color w:val="000000"/>
          <w:sz w:val="28"/>
        </w:rPr>
        <w:t>
</w:t>
      </w:r>
      <w:r>
        <w:rPr>
          <w:rFonts w:ascii="Times New Roman"/>
          <w:b/>
          <w:i w:val="false"/>
          <w:color w:val="000000"/>
          <w:sz w:val="28"/>
        </w:rPr>
        <w:t>                 следственным судьей</w:t>
      </w:r>
    </w:p>
    <w:p>
      <w:pPr>
        <w:spacing w:after="0"/>
        <w:ind w:left="0"/>
        <w:jc w:val="both"/>
      </w:pPr>
      <w:r>
        <w:rPr>
          <w:rFonts w:ascii="Times New Roman"/>
          <w:b w:val="false"/>
          <w:i w:val="false"/>
          <w:color w:val="000000"/>
          <w:sz w:val="28"/>
        </w:rPr>
        <w:t>      1. Следственный судья осуществляет свои полномочия согласно правилам настоящей статьи и особенностей, предусмотренных соответствующими статьями настоящего Кодекса.</w:t>
      </w:r>
      <w:r>
        <w:br/>
      </w:r>
      <w:r>
        <w:rPr>
          <w:rFonts w:ascii="Times New Roman"/>
          <w:b w:val="false"/>
          <w:i w:val="false"/>
          <w:color w:val="000000"/>
          <w:sz w:val="28"/>
        </w:rPr>
        <w:t>
      Следственный судья (судьи) избирается собранием судей суда первой инстанции из числа судей этого суда, а при численности судей менее пяти - назначается председателем этого суда. При необходимости замены следственного судьи он может быть переизбран или переназначен.</w:t>
      </w:r>
      <w:r>
        <w:br/>
      </w:r>
      <w:r>
        <w:rPr>
          <w:rFonts w:ascii="Times New Roman"/>
          <w:b w:val="false"/>
          <w:i w:val="false"/>
          <w:color w:val="000000"/>
          <w:sz w:val="28"/>
        </w:rPr>
        <w:t>
      2. Следственный судья рассматривает вопросы, отнесенные к его компетенции, единолично без проведения судебного заседания. Если необходимо исследовать обстоятельства, имеющие значение для принятия законного и обоснованного решения, следственный судья постановляет о проведении судебного заседания с участием соответствующих лиц и прокурора. При рассмотрении вопросов, указанных в пунктах 1) - 6) части первой, в пунктах 1) - 3), 6), 9) части второй статьи 55 настоящего Кодекса проведение судебного заседания обязательно. В случае, когда проведение судебного заседания обязательно, о времени и месте судебного заседания заблаговременно извещается сторона защиты и прокурор. По распоряжению следственного судьи судебное заседание может быть проведено в режиме видеосвязи. В ходе судебного заседания ведется протокол.</w:t>
      </w:r>
      <w:r>
        <w:br/>
      </w:r>
      <w:r>
        <w:rPr>
          <w:rFonts w:ascii="Times New Roman"/>
          <w:b w:val="false"/>
          <w:i w:val="false"/>
          <w:color w:val="000000"/>
          <w:sz w:val="28"/>
        </w:rPr>
        <w:t>
      3. Следственный судья вправе:</w:t>
      </w:r>
      <w:r>
        <w:br/>
      </w:r>
      <w:r>
        <w:rPr>
          <w:rFonts w:ascii="Times New Roman"/>
          <w:b w:val="false"/>
          <w:i w:val="false"/>
          <w:color w:val="000000"/>
          <w:sz w:val="28"/>
        </w:rPr>
        <w:t>
      1) требовать от органа досудебного производства дополнительной информации по рассматриваемому вопросу;</w:t>
      </w:r>
      <w:r>
        <w:br/>
      </w:r>
      <w:r>
        <w:rPr>
          <w:rFonts w:ascii="Times New Roman"/>
          <w:b w:val="false"/>
          <w:i w:val="false"/>
          <w:color w:val="000000"/>
          <w:sz w:val="28"/>
        </w:rPr>
        <w:t>
      2) знакомиться со всеми материалами соответствующего досудебного производства и исследовать их;</w:t>
      </w:r>
      <w:r>
        <w:br/>
      </w:r>
      <w:r>
        <w:rPr>
          <w:rFonts w:ascii="Times New Roman"/>
          <w:b w:val="false"/>
          <w:i w:val="false"/>
          <w:color w:val="000000"/>
          <w:sz w:val="28"/>
        </w:rPr>
        <w:t>
      3) вызывать участников процесса в судебное заседание и получать от них необходимую информацию по уголовному делу.</w:t>
      </w:r>
      <w:r>
        <w:br/>
      </w:r>
      <w:r>
        <w:rPr>
          <w:rFonts w:ascii="Times New Roman"/>
          <w:b w:val="false"/>
          <w:i w:val="false"/>
          <w:color w:val="000000"/>
          <w:sz w:val="28"/>
        </w:rPr>
        <w:t>
      4. Следственный судья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r>
        <w:br/>
      </w:r>
      <w:r>
        <w:rPr>
          <w:rFonts w:ascii="Times New Roman"/>
          <w:b w:val="false"/>
          <w:i w:val="false"/>
          <w:color w:val="000000"/>
          <w:sz w:val="28"/>
        </w:rPr>
        <w:t>
      5.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p>
    <w:p>
      <w:pPr>
        <w:spacing w:after="0"/>
        <w:ind w:left="0"/>
        <w:jc w:val="both"/>
      </w:pPr>
      <w:r>
        <w:rPr>
          <w:rFonts w:ascii="Times New Roman"/>
          <w:b/>
          <w:i w:val="false"/>
          <w:color w:val="000000"/>
          <w:sz w:val="28"/>
        </w:rPr>
        <w:t>      Статья 57. Председательствующий по делу</w:t>
      </w:r>
    </w:p>
    <w:p>
      <w:pPr>
        <w:spacing w:after="0"/>
        <w:ind w:left="0"/>
        <w:jc w:val="both"/>
      </w:pPr>
      <w:r>
        <w:rPr>
          <w:rFonts w:ascii="Times New Roman"/>
          <w:b w:val="false"/>
          <w:i w:val="false"/>
          <w:color w:val="000000"/>
          <w:sz w:val="28"/>
        </w:rPr>
        <w:t>      1. При рассмотрении уголовного дела в составе коллегии судей председательствует председатель суда, председатель коллегии суда либо один из судей, уполномоченный на это в предусмотренном законом порядке.</w:t>
      </w:r>
      <w:r>
        <w:br/>
      </w:r>
      <w:r>
        <w:rPr>
          <w:rFonts w:ascii="Times New Roman"/>
          <w:b w:val="false"/>
          <w:i w:val="false"/>
          <w:color w:val="000000"/>
          <w:sz w:val="28"/>
        </w:rPr>
        <w:t>
      Судья, рассматривающий дело единолично, считается председательствующим.</w:t>
      </w:r>
      <w:r>
        <w:br/>
      </w:r>
      <w:r>
        <w:rPr>
          <w:rFonts w:ascii="Times New Roman"/>
          <w:b w:val="false"/>
          <w:i w:val="false"/>
          <w:color w:val="000000"/>
          <w:sz w:val="28"/>
        </w:rPr>
        <w:t>
      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w:t>
      </w:r>
      <w:r>
        <w:br/>
      </w:r>
      <w:r>
        <w:rPr>
          <w:rFonts w:ascii="Times New Roman"/>
          <w:b w:val="false"/>
          <w:i w:val="false"/>
          <w:color w:val="000000"/>
          <w:sz w:val="28"/>
        </w:rPr>
        <w:t>
      3. Распоряжения председательствующего в судебном заседании обязательны для всех участников процесса и иных лиц, присутствующих в зале суда.</w:t>
      </w:r>
    </w:p>
    <w:p>
      <w:pPr>
        <w:spacing w:after="0"/>
        <w:ind w:left="0"/>
        <w:jc w:val="left"/>
      </w:pPr>
      <w:r>
        <w:rPr>
          <w:rFonts w:ascii="Times New Roman"/>
          <w:b/>
          <w:i w:val="false"/>
          <w:color w:val="000000"/>
        </w:rPr>
        <w:t xml:space="preserve"> Глава 8. Государственные органы и должностные лица,</w:t>
      </w:r>
      <w:r>
        <w:br/>
      </w:r>
      <w:r>
        <w:rPr>
          <w:rFonts w:ascii="Times New Roman"/>
          <w:b/>
          <w:i w:val="false"/>
          <w:color w:val="000000"/>
        </w:rPr>
        <w:t>
осуществляющие функции уголовного преследования</w:t>
      </w:r>
    </w:p>
    <w:p>
      <w:pPr>
        <w:spacing w:after="0"/>
        <w:ind w:left="0"/>
        <w:jc w:val="both"/>
      </w:pPr>
      <w:r>
        <w:rPr>
          <w:rFonts w:ascii="Times New Roman"/>
          <w:b/>
          <w:i w:val="false"/>
          <w:color w:val="000000"/>
          <w:sz w:val="28"/>
        </w:rPr>
        <w:t>      Статья 58. Прокурор</w:t>
      </w:r>
    </w:p>
    <w:p>
      <w:pPr>
        <w:spacing w:after="0"/>
        <w:ind w:left="0"/>
        <w:jc w:val="both"/>
      </w:pPr>
      <w:r>
        <w:rPr>
          <w:rFonts w:ascii="Times New Roman"/>
          <w:b w:val="false"/>
          <w:i w:val="false"/>
          <w:color w:val="000000"/>
          <w:sz w:val="28"/>
        </w:rPr>
        <w:t>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уголовного преследования на всех стадиях уголовного процесса, а также утверждение обвинительного акта, протокола об уголовном проступке, постановления о прекращении уголовного дела по основаниям, перечисленным в части шестой статьи 35 настоящего Кодекса: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городов Астаны и Алматы, областей и их заместители, начальники департаментов, управлений и отделов,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пределах полномочий, установленных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r>
        <w:br/>
      </w:r>
      <w:r>
        <w:rPr>
          <w:rFonts w:ascii="Times New Roman"/>
          <w:b w:val="false"/>
          <w:i w:val="false"/>
          <w:color w:val="000000"/>
          <w:sz w:val="28"/>
        </w:rPr>
        <w:t>
      2. Прокурор вправе предъявить подозреваемому, обвиняемому, подсудимому или лицу, которое несет имущественную ответственность за его действия, иск в защиту интересов:</w:t>
      </w:r>
      <w:r>
        <w:br/>
      </w:r>
      <w:r>
        <w:rPr>
          <w:rFonts w:ascii="Times New Roman"/>
          <w:b w:val="false"/>
          <w:i w:val="false"/>
          <w:color w:val="000000"/>
          <w:sz w:val="28"/>
        </w:rPr>
        <w:t>
      1)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w:t>
      </w:r>
      <w:r>
        <w:br/>
      </w:r>
      <w:r>
        <w:rPr>
          <w:rFonts w:ascii="Times New Roman"/>
          <w:b w:val="false"/>
          <w:i w:val="false"/>
          <w:color w:val="000000"/>
          <w:sz w:val="28"/>
        </w:rPr>
        <w:t>
      2) государства.</w:t>
      </w:r>
      <w:r>
        <w:br/>
      </w:r>
      <w:r>
        <w:rPr>
          <w:rFonts w:ascii="Times New Roman"/>
          <w:b w:val="false"/>
          <w:i w:val="false"/>
          <w:color w:val="000000"/>
          <w:sz w:val="28"/>
        </w:rPr>
        <w:t>
      3.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r>
        <w:br/>
      </w:r>
      <w:r>
        <w:rPr>
          <w:rFonts w:ascii="Times New Roman"/>
          <w:b w:val="false"/>
          <w:i w:val="false"/>
          <w:color w:val="000000"/>
          <w:sz w:val="28"/>
        </w:rPr>
        <w:t>
      4. Полномочия прокурора при досудебном расследовании и рассмотрении дела судом определяются статьями 187 (частями восьмой и девятой), 190 (частью пятой), 192, 193, 301 - 305, 337, 414 (частью второй), 484, 486 настоящего Кодекса.</w:t>
      </w:r>
      <w:r>
        <w:br/>
      </w:r>
      <w:r>
        <w:rPr>
          <w:rFonts w:ascii="Times New Roman"/>
          <w:b w:val="false"/>
          <w:i w:val="false"/>
          <w:color w:val="000000"/>
          <w:sz w:val="28"/>
        </w:rPr>
        <w:t>
      5. При осуществлении своих процессуальных полномочий прокурор независим и подчиняется только закону.</w:t>
      </w:r>
      <w:r>
        <w:br/>
      </w:r>
      <w:r>
        <w:rPr>
          <w:rFonts w:ascii="Times New Roman"/>
          <w:b w:val="false"/>
          <w:i w:val="false"/>
          <w:color w:val="000000"/>
          <w:sz w:val="28"/>
        </w:rPr>
        <w:t>
      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обязательные для исполнения органами уголовного преследования.</w:t>
      </w:r>
      <w:r>
        <w:br/>
      </w:r>
      <w:r>
        <w:rPr>
          <w:rFonts w:ascii="Times New Roman"/>
          <w:b w:val="false"/>
          <w:i w:val="false"/>
          <w:color w:val="000000"/>
          <w:sz w:val="28"/>
        </w:rPr>
        <w:t>
      Нормативные правовые акты органов, осуществляющих дознание и следствие, принимаются в пределах их компетенции по согласованию с Генеральным Прокурором Республики Казахстан.</w:t>
      </w:r>
    </w:p>
    <w:p>
      <w:pPr>
        <w:spacing w:after="0"/>
        <w:ind w:left="0"/>
        <w:jc w:val="both"/>
      </w:pPr>
      <w:r>
        <w:rPr>
          <w:rFonts w:ascii="Times New Roman"/>
          <w:b/>
          <w:i w:val="false"/>
          <w:color w:val="000000"/>
          <w:sz w:val="28"/>
        </w:rPr>
        <w:t>      Статья 59. Начальник следственного отдела</w:t>
      </w:r>
    </w:p>
    <w:p>
      <w:pPr>
        <w:spacing w:after="0"/>
        <w:ind w:left="0"/>
        <w:jc w:val="both"/>
      </w:pPr>
      <w:r>
        <w:rPr>
          <w:rFonts w:ascii="Times New Roman"/>
          <w:b w:val="false"/>
          <w:i w:val="false"/>
          <w:color w:val="000000"/>
          <w:sz w:val="28"/>
        </w:rPr>
        <w:t>      1. Начальник следственного отдела - начальник следственного подразделения органа, осуществляющего досудебное расследование, и его заместители, действующие в пределах своей компетенции.</w:t>
      </w:r>
      <w:r>
        <w:br/>
      </w:r>
      <w:r>
        <w:rPr>
          <w:rFonts w:ascii="Times New Roman"/>
          <w:b w:val="false"/>
          <w:i w:val="false"/>
          <w:color w:val="000000"/>
          <w:sz w:val="28"/>
        </w:rPr>
        <w:t>
      2. Начальник следственного отдела уполномочен:</w:t>
      </w:r>
      <w:r>
        <w:br/>
      </w:r>
      <w:r>
        <w:rPr>
          <w:rFonts w:ascii="Times New Roman"/>
          <w:b w:val="false"/>
          <w:i w:val="false"/>
          <w:color w:val="000000"/>
          <w:sz w:val="28"/>
        </w:rPr>
        <w:t>
      1) поручать производство следствия или ускоренного досудебного расследования следователю;</w:t>
      </w:r>
      <w:r>
        <w:br/>
      </w:r>
      <w:r>
        <w:rPr>
          <w:rFonts w:ascii="Times New Roman"/>
          <w:b w:val="false"/>
          <w:i w:val="false"/>
          <w:color w:val="000000"/>
          <w:sz w:val="28"/>
        </w:rPr>
        <w:t>
      2) осуществлять контроль за своевременностью выполнения следственных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других следователей;</w:t>
      </w:r>
      <w:r>
        <w:br/>
      </w:r>
      <w:r>
        <w:rPr>
          <w:rFonts w:ascii="Times New Roman"/>
          <w:b w:val="false"/>
          <w:i w:val="false"/>
          <w:color w:val="000000"/>
          <w:sz w:val="28"/>
        </w:rPr>
        <w:t>
      3) поручать производство расследования нескольким следователям;</w:t>
      </w:r>
      <w:r>
        <w:br/>
      </w:r>
      <w:r>
        <w:rPr>
          <w:rFonts w:ascii="Times New Roman"/>
          <w:b w:val="false"/>
          <w:i w:val="false"/>
          <w:color w:val="000000"/>
          <w:sz w:val="28"/>
        </w:rPr>
        <w:t>
      4) отстранять следователя от производства по делу;</w:t>
      </w:r>
      <w:r>
        <w:br/>
      </w:r>
      <w:r>
        <w:rPr>
          <w:rFonts w:ascii="Times New Roman"/>
          <w:b w:val="false"/>
          <w:i w:val="false"/>
          <w:color w:val="000000"/>
          <w:sz w:val="28"/>
        </w:rPr>
        <w:t>
      5) изучать уголовные дела и давать по ним указания;</w:t>
      </w:r>
      <w:r>
        <w:br/>
      </w:r>
      <w:r>
        <w:rPr>
          <w:rFonts w:ascii="Times New Roman"/>
          <w:b w:val="false"/>
          <w:i w:val="false"/>
          <w:color w:val="000000"/>
          <w:sz w:val="28"/>
        </w:rPr>
        <w:t>
      6) в пределах своей компетенции изымать уголовное дело из одного следственного подразделения подчиненного ему органа, осуществляющего предварительное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r>
        <w:br/>
      </w:r>
      <w:r>
        <w:rPr>
          <w:rFonts w:ascii="Times New Roman"/>
          <w:b w:val="false"/>
          <w:i w:val="false"/>
          <w:color w:val="000000"/>
          <w:sz w:val="28"/>
        </w:rPr>
        <w:t>
      7) направлять уголовные дела с обвинительным актом прокурору.</w:t>
      </w:r>
      <w:r>
        <w:br/>
      </w:r>
      <w:r>
        <w:rPr>
          <w:rFonts w:ascii="Times New Roman"/>
          <w:b w:val="false"/>
          <w:i w:val="false"/>
          <w:color w:val="000000"/>
          <w:sz w:val="28"/>
        </w:rPr>
        <w:t>
      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следователя.</w:t>
      </w:r>
      <w:r>
        <w:br/>
      </w:r>
      <w:r>
        <w:rPr>
          <w:rFonts w:ascii="Times New Roman"/>
          <w:b w:val="false"/>
          <w:i w:val="false"/>
          <w:color w:val="000000"/>
          <w:sz w:val="28"/>
        </w:rPr>
        <w:t>
      4. Указания начальника следственного отдела по делу не могут ограничивать самостоятельность следователя, его права, установленные статьей 60 настоящего Кодекса. Указания обязательны для исполнения, но могут быть обжалованы прокурору. Обжалование следователем действий начальника следственного отдела прокурору не приостанавливает их исполнения, за исключением указаний о квалификации деяния подозреваемого и объеме подозрения, направлении дела с обвинительным актом прокурору или прекращении уголовного дела.</w:t>
      </w:r>
    </w:p>
    <w:p>
      <w:pPr>
        <w:spacing w:after="0"/>
        <w:ind w:left="0"/>
        <w:jc w:val="both"/>
      </w:pPr>
      <w:r>
        <w:rPr>
          <w:rFonts w:ascii="Times New Roman"/>
          <w:b/>
          <w:i w:val="false"/>
          <w:color w:val="000000"/>
          <w:sz w:val="28"/>
        </w:rPr>
        <w:t>      Статья 60. Следователь</w:t>
      </w:r>
    </w:p>
    <w:p>
      <w:pPr>
        <w:spacing w:after="0"/>
        <w:ind w:left="0"/>
        <w:jc w:val="both"/>
      </w:pPr>
      <w:r>
        <w:rPr>
          <w:rFonts w:ascii="Times New Roman"/>
          <w:b w:val="false"/>
          <w:i w:val="false"/>
          <w:color w:val="000000"/>
          <w:sz w:val="28"/>
        </w:rPr>
        <w:t>      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и следователь органов финансовой полиции, а также прокурор, в случаях, предусмотренных настоящим Кодексом.</w:t>
      </w:r>
      <w:r>
        <w:br/>
      </w:r>
      <w:r>
        <w:rPr>
          <w:rFonts w:ascii="Times New Roman"/>
          <w:b w:val="false"/>
          <w:i w:val="false"/>
          <w:color w:val="000000"/>
          <w:sz w:val="28"/>
        </w:rPr>
        <w:t>
      2. Следователь вправе своим постановлением принять дело в производство, производить по нему предварительное следствие и выполнять все следственные действия, предусмотренные настоящим Кодексом.</w:t>
      </w:r>
      <w:r>
        <w:br/>
      </w:r>
      <w:r>
        <w:rPr>
          <w:rFonts w:ascii="Times New Roman"/>
          <w:b w:val="false"/>
          <w:i w:val="false"/>
          <w:color w:val="000000"/>
          <w:sz w:val="28"/>
        </w:rPr>
        <w:t>
      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обвинительного акта с изложением обстоятельств уголовного правонарушения, описанием собранных доказательств.</w:t>
      </w:r>
      <w:r>
        <w:br/>
      </w:r>
      <w:r>
        <w:rPr>
          <w:rFonts w:ascii="Times New Roman"/>
          <w:b w:val="false"/>
          <w:i w:val="false"/>
          <w:color w:val="000000"/>
          <w:sz w:val="28"/>
        </w:rPr>
        <w:t>
      В предусмотренных настоящим Кодексом случаях уведомляет прокурора об установлении обстоятельств, позволяющих заключить процессуальное соглашение.</w:t>
      </w:r>
      <w:r>
        <w:br/>
      </w:r>
      <w:r>
        <w:rPr>
          <w:rFonts w:ascii="Times New Roman"/>
          <w:b w:val="false"/>
          <w:i w:val="false"/>
          <w:color w:val="000000"/>
          <w:sz w:val="28"/>
        </w:rPr>
        <w:t>
      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или лиц, несущих по закону материальную ответственность за их действия.</w:t>
      </w:r>
      <w:r>
        <w:br/>
      </w:r>
      <w:r>
        <w:rPr>
          <w:rFonts w:ascii="Times New Roman"/>
          <w:b w:val="false"/>
          <w:i w:val="false"/>
          <w:color w:val="000000"/>
          <w:sz w:val="28"/>
        </w:rPr>
        <w:t>
      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r>
        <w:br/>
      </w:r>
      <w:r>
        <w:rPr>
          <w:rFonts w:ascii="Times New Roman"/>
          <w:b w:val="false"/>
          <w:i w:val="false"/>
          <w:color w:val="000000"/>
          <w:sz w:val="28"/>
        </w:rPr>
        <w:t>
      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действий.</w:t>
      </w:r>
      <w:r>
        <w:br/>
      </w:r>
      <w:r>
        <w:rPr>
          <w:rFonts w:ascii="Times New Roman"/>
          <w:b w:val="false"/>
          <w:i w:val="false"/>
          <w:color w:val="000000"/>
          <w:sz w:val="28"/>
        </w:rPr>
        <w:t>
      7. Все решения о направлении следствия и производстве следственных действий следователь принимает самостоятельно, за исключением случаев, когда законом предусмотрено получение санкции прокурора,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r>
        <w:br/>
      </w:r>
      <w:r>
        <w:rPr>
          <w:rFonts w:ascii="Times New Roman"/>
          <w:b w:val="false"/>
          <w:i w:val="false"/>
          <w:color w:val="000000"/>
          <w:sz w:val="28"/>
        </w:rPr>
        <w:t>
      8. В случае несогласия следователя с указаниями прокурора по расследуемому делу, он вправе обжаловать их вышестоящему прокурору.</w:t>
      </w:r>
      <w:r>
        <w:br/>
      </w:r>
      <w:r>
        <w:rPr>
          <w:rFonts w:ascii="Times New Roman"/>
          <w:b w:val="false"/>
          <w:i w:val="false"/>
          <w:color w:val="000000"/>
          <w:sz w:val="28"/>
        </w:rPr>
        <w:t>
      9. По расследуемым им делам следователь имеет право знакомиться с оперативно-розыскными материалами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и следственных действий и требовать от них содействия в производстве следственных действий.</w:t>
      </w:r>
    </w:p>
    <w:p>
      <w:pPr>
        <w:spacing w:after="0"/>
        <w:ind w:left="0"/>
        <w:jc w:val="both"/>
      </w:pPr>
      <w:r>
        <w:rPr>
          <w:rFonts w:ascii="Times New Roman"/>
          <w:b/>
          <w:i w:val="false"/>
          <w:color w:val="000000"/>
          <w:sz w:val="28"/>
        </w:rPr>
        <w:t>      Статья 61. Орган дознания</w:t>
      </w:r>
    </w:p>
    <w:p>
      <w:pPr>
        <w:spacing w:after="0"/>
        <w:ind w:left="0"/>
        <w:jc w:val="both"/>
      </w:pPr>
      <w:r>
        <w:rPr>
          <w:rFonts w:ascii="Times New Roman"/>
          <w:b w:val="false"/>
          <w:i w:val="false"/>
          <w:color w:val="000000"/>
          <w:sz w:val="28"/>
        </w:rPr>
        <w:t>      1. На органы дознания в зависимости от характера уголовного правонарушения возлагается:</w:t>
      </w:r>
      <w:r>
        <w:br/>
      </w:r>
      <w:r>
        <w:rPr>
          <w:rFonts w:ascii="Times New Roman"/>
          <w:b w:val="false"/>
          <w:i w:val="false"/>
          <w:color w:val="000000"/>
          <w:sz w:val="28"/>
        </w:rPr>
        <w:t>
      1) принятие в соответствии с установленной законом компетенцией необходимых уголовно-процессуальных и оперативно-розыскных мер в целях обнаружения признаков уголовных правонарушений и лиц, их совершивших, предупреждения и пресечения уголовных правонарушений;</w:t>
      </w:r>
      <w:r>
        <w:br/>
      </w:r>
      <w:r>
        <w:rPr>
          <w:rFonts w:ascii="Times New Roman"/>
          <w:b w:val="false"/>
          <w:i w:val="false"/>
          <w:color w:val="000000"/>
          <w:sz w:val="28"/>
        </w:rPr>
        <w:t>
      2) выполнение уголовно-процессуальных и оперативно-розыскных действий в порядке, предусмотренном статьей 196 настоящего Кодекса, по делам, по которым проводится предварительное следствие;</w:t>
      </w:r>
      <w:r>
        <w:br/>
      </w:r>
      <w:r>
        <w:rPr>
          <w:rFonts w:ascii="Times New Roman"/>
          <w:b w:val="false"/>
          <w:i w:val="false"/>
          <w:color w:val="000000"/>
          <w:sz w:val="28"/>
        </w:rPr>
        <w:t>
      3) дознание по делам, по которым производство предварительного следствия не обязательно, в порядке, предусмотренном статьей 191 настоящего Кодекса;</w:t>
      </w:r>
      <w:r>
        <w:br/>
      </w:r>
      <w:r>
        <w:rPr>
          <w:rFonts w:ascii="Times New Roman"/>
          <w:b w:val="false"/>
          <w:i w:val="false"/>
          <w:color w:val="000000"/>
          <w:sz w:val="28"/>
        </w:rPr>
        <w:t>
      4) осуществление ускоренного досудебного расследования, установленного статьей 190 настоящего Кодекса;</w:t>
      </w:r>
      <w:r>
        <w:br/>
      </w:r>
      <w:r>
        <w:rPr>
          <w:rFonts w:ascii="Times New Roman"/>
          <w:b w:val="false"/>
          <w:i w:val="false"/>
          <w:color w:val="000000"/>
          <w:sz w:val="28"/>
        </w:rPr>
        <w:t>
      5) осуществление досудебного расследования в протокольной форме по уголовным проступкам;</w:t>
      </w:r>
      <w:r>
        <w:br/>
      </w:r>
      <w:r>
        <w:rPr>
          <w:rFonts w:ascii="Times New Roman"/>
          <w:b w:val="false"/>
          <w:i w:val="false"/>
          <w:color w:val="000000"/>
          <w:sz w:val="28"/>
        </w:rPr>
        <w:t>
      6) производство предварительного следствия в случаях, предусмотренных частями пятой и шестой статьи 189 настоящего Кодекса.</w:t>
      </w:r>
      <w:r>
        <w:br/>
      </w:r>
      <w:r>
        <w:rPr>
          <w:rFonts w:ascii="Times New Roman"/>
          <w:b w:val="false"/>
          <w:i w:val="false"/>
          <w:color w:val="000000"/>
          <w:sz w:val="28"/>
        </w:rPr>
        <w:t>
      2. Органами дознания являются:</w:t>
      </w:r>
      <w:r>
        <w:br/>
      </w:r>
      <w:r>
        <w:rPr>
          <w:rFonts w:ascii="Times New Roman"/>
          <w:b w:val="false"/>
          <w:i w:val="false"/>
          <w:color w:val="000000"/>
          <w:sz w:val="28"/>
        </w:rPr>
        <w:t>
      1) органы внутренних дел;</w:t>
      </w:r>
      <w:r>
        <w:br/>
      </w:r>
      <w:r>
        <w:rPr>
          <w:rFonts w:ascii="Times New Roman"/>
          <w:b w:val="false"/>
          <w:i w:val="false"/>
          <w:color w:val="000000"/>
          <w:sz w:val="28"/>
        </w:rPr>
        <w:t>
      2) органы национальной безопасности;</w:t>
      </w:r>
      <w:r>
        <w:br/>
      </w:r>
      <w:r>
        <w:rPr>
          <w:rFonts w:ascii="Times New Roman"/>
          <w:b w:val="false"/>
          <w:i w:val="false"/>
          <w:color w:val="000000"/>
          <w:sz w:val="28"/>
        </w:rPr>
        <w:t>
      3) органы юстиции по делам об уголовных правонарушениях, связанных с нарушением порядка исполнения судебных актов;</w:t>
      </w:r>
      <w:r>
        <w:br/>
      </w:r>
      <w:r>
        <w:rPr>
          <w:rFonts w:ascii="Times New Roman"/>
          <w:b w:val="false"/>
          <w:i w:val="false"/>
          <w:color w:val="000000"/>
          <w:sz w:val="28"/>
        </w:rPr>
        <w:t>
      4) органы финансовой полиции;</w:t>
      </w:r>
      <w:r>
        <w:br/>
      </w:r>
      <w:r>
        <w:rPr>
          <w:rFonts w:ascii="Times New Roman"/>
          <w:b w:val="false"/>
          <w:i w:val="false"/>
          <w:color w:val="000000"/>
          <w:sz w:val="28"/>
        </w:rPr>
        <w:t>
      5) таможенные органы - по делам о контрабанде и уклонении от уплаты таможенных платежей;</w:t>
      </w:r>
      <w:r>
        <w:br/>
      </w:r>
      <w:r>
        <w:rPr>
          <w:rFonts w:ascii="Times New Roman"/>
          <w:b w:val="false"/>
          <w:i w:val="false"/>
          <w:color w:val="000000"/>
          <w:sz w:val="28"/>
        </w:rPr>
        <w:t>
      6) органы военной полиции - по делам о всех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Органы военной полиции Комитета национальной безопасности - также по делам о всех уголовных правонарушениях, совершенных сотрудниками специальных государственных органов;</w:t>
      </w:r>
      <w:r>
        <w:br/>
      </w:r>
      <w:r>
        <w:rPr>
          <w:rFonts w:ascii="Times New Roman"/>
          <w:b w:val="false"/>
          <w:i w:val="false"/>
          <w:color w:val="000000"/>
          <w:sz w:val="28"/>
        </w:rPr>
        <w:t>
      7) органы пограничной службы - по делам о нарушении законодательства о Государственной границе Республики Казахстан, а также уголовных правонарушениях, совершенных на континентальном шельфе Республики Казахстан;</w:t>
      </w:r>
      <w:r>
        <w:br/>
      </w:r>
      <w:r>
        <w:rPr>
          <w:rFonts w:ascii="Times New Roman"/>
          <w:b w:val="false"/>
          <w:i w:val="false"/>
          <w:color w:val="000000"/>
          <w:sz w:val="28"/>
        </w:rPr>
        <w:t>
      8) командиры воинских частей, соединений, начальники военных учреждений и гарнизонов, в случае отсутствия органа военной полиции, - по делам о всех уголовных правонарушениях, совершенных подчиненными им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воинских сборов; по делам об уголовных правонарушениях,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r>
        <w:br/>
      </w:r>
      <w:r>
        <w:rPr>
          <w:rFonts w:ascii="Times New Roman"/>
          <w:b w:val="false"/>
          <w:i w:val="false"/>
          <w:color w:val="000000"/>
          <w:sz w:val="28"/>
        </w:rPr>
        <w:t>
      9) руководители дипломатических представительств, консульских учреждений и полномочных представительств Республики Казахстан - по делам об уголовных правонарушениях, совершенных их работниками в стране пребывания;</w:t>
      </w:r>
      <w:r>
        <w:br/>
      </w:r>
      <w:r>
        <w:rPr>
          <w:rFonts w:ascii="Times New Roman"/>
          <w:b w:val="false"/>
          <w:i w:val="false"/>
          <w:color w:val="000000"/>
          <w:sz w:val="28"/>
        </w:rPr>
        <w:t>
      10) Служба охраны Президента Республики Казахстан - по делам об уголовных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Законом;</w:t>
      </w:r>
      <w:r>
        <w:br/>
      </w:r>
      <w:r>
        <w:rPr>
          <w:rFonts w:ascii="Times New Roman"/>
          <w:b w:val="false"/>
          <w:i w:val="false"/>
          <w:color w:val="000000"/>
          <w:sz w:val="28"/>
        </w:rPr>
        <w:t>
      11) органы противопожарной службы - по делам о всех уголовных правонарушениях, связанных с пожарами.</w:t>
      </w:r>
      <w:r>
        <w:br/>
      </w:r>
      <w:r>
        <w:rPr>
          <w:rFonts w:ascii="Times New Roman"/>
          <w:b w:val="false"/>
          <w:i w:val="false"/>
          <w:color w:val="000000"/>
          <w:sz w:val="28"/>
        </w:rPr>
        <w:t>
      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p>
    <w:p>
      <w:pPr>
        <w:spacing w:after="0"/>
        <w:ind w:left="0"/>
        <w:jc w:val="both"/>
      </w:pPr>
      <w:r>
        <w:rPr>
          <w:rFonts w:ascii="Times New Roman"/>
          <w:b/>
          <w:i w:val="false"/>
          <w:color w:val="000000"/>
          <w:sz w:val="28"/>
        </w:rPr>
        <w:t>      Статья 62. Начальник органа дознания</w:t>
      </w:r>
    </w:p>
    <w:p>
      <w:pPr>
        <w:spacing w:after="0"/>
        <w:ind w:left="0"/>
        <w:jc w:val="both"/>
      </w:pPr>
      <w:r>
        <w:rPr>
          <w:rFonts w:ascii="Times New Roman"/>
          <w:b w:val="false"/>
          <w:i w:val="false"/>
          <w:color w:val="000000"/>
          <w:sz w:val="28"/>
        </w:rPr>
        <w:t>      1. Полномочиями начальника органа дознания в ходе досудебного расследования по делам об уголовных правонарушениях, предусмотренных статьями 190, 191 настоящего Кодекса, в пределах своей компетенции обладают начальник Главного управления (Департамента), управления, отдела органа дознания и их заместители.</w:t>
      </w:r>
      <w:r>
        <w:br/>
      </w:r>
      <w:r>
        <w:rPr>
          <w:rFonts w:ascii="Times New Roman"/>
          <w:b w:val="false"/>
          <w:i w:val="false"/>
          <w:color w:val="000000"/>
          <w:sz w:val="28"/>
        </w:rPr>
        <w:t>
      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расследования.</w:t>
      </w:r>
      <w:r>
        <w:br/>
      </w:r>
      <w:r>
        <w:rPr>
          <w:rFonts w:ascii="Times New Roman"/>
          <w:b w:val="false"/>
          <w:i w:val="false"/>
          <w:color w:val="000000"/>
          <w:sz w:val="28"/>
        </w:rPr>
        <w:t>
      3. По делам об уголовных правонарушениях, подследственных органам предварительного следствия, начальник органа дознания:</w:t>
      </w:r>
      <w:r>
        <w:br/>
      </w:r>
      <w:r>
        <w:rPr>
          <w:rFonts w:ascii="Times New Roman"/>
          <w:b w:val="false"/>
          <w:i w:val="false"/>
          <w:color w:val="000000"/>
          <w:sz w:val="28"/>
        </w:rPr>
        <w:t>
      1) обеспечивает проведение неотложных следственных действий;</w:t>
      </w:r>
      <w:r>
        <w:br/>
      </w:r>
      <w:r>
        <w:rPr>
          <w:rFonts w:ascii="Times New Roman"/>
          <w:b w:val="false"/>
          <w:i w:val="false"/>
          <w:color w:val="000000"/>
          <w:sz w:val="28"/>
        </w:rPr>
        <w:t>
      2) организует выполнение поручений прокурора,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r>
        <w:br/>
      </w:r>
      <w:r>
        <w:rPr>
          <w:rFonts w:ascii="Times New Roman"/>
          <w:b w:val="false"/>
          <w:i w:val="false"/>
          <w:color w:val="000000"/>
          <w:sz w:val="28"/>
        </w:rPr>
        <w:t>
      3) организует выполнение поручений суда.</w:t>
      </w:r>
      <w:r>
        <w:br/>
      </w:r>
      <w:r>
        <w:rPr>
          <w:rFonts w:ascii="Times New Roman"/>
          <w:b w:val="false"/>
          <w:i w:val="false"/>
          <w:color w:val="000000"/>
          <w:sz w:val="28"/>
        </w:rPr>
        <w:t>
      4. По делам об уголовных правонарушениях, досудебное расследование по которым осуществляется органами дознания, начальник органа дознания контролирует своевременность и законность действий дознавателей и вправе:</w:t>
      </w:r>
      <w:r>
        <w:br/>
      </w:r>
      <w:r>
        <w:rPr>
          <w:rFonts w:ascii="Times New Roman"/>
          <w:b w:val="false"/>
          <w:i w:val="false"/>
          <w:color w:val="000000"/>
          <w:sz w:val="28"/>
        </w:rPr>
        <w:t>
      1) проверять находящиеся в их производстве дела;</w:t>
      </w:r>
      <w:r>
        <w:br/>
      </w:r>
      <w:r>
        <w:rPr>
          <w:rFonts w:ascii="Times New Roman"/>
          <w:b w:val="false"/>
          <w:i w:val="false"/>
          <w:color w:val="000000"/>
          <w:sz w:val="28"/>
        </w:rPr>
        <w:t>
      2) давать указания о производстве отдельных следственных и иных процессуальных действий, квалификации деяния подозреваемого, передаче дела (материалов) от одного дознавателя к другому;</w:t>
      </w:r>
      <w:r>
        <w:br/>
      </w:r>
      <w:r>
        <w:rPr>
          <w:rFonts w:ascii="Times New Roman"/>
          <w:b w:val="false"/>
          <w:i w:val="false"/>
          <w:color w:val="000000"/>
          <w:sz w:val="28"/>
        </w:rPr>
        <w:t>
      3) поручать дознание нескольким дознавателям;</w:t>
      </w:r>
      <w:r>
        <w:br/>
      </w:r>
      <w:r>
        <w:rPr>
          <w:rFonts w:ascii="Times New Roman"/>
          <w:b w:val="false"/>
          <w:i w:val="false"/>
          <w:color w:val="000000"/>
          <w:sz w:val="28"/>
        </w:rPr>
        <w:t>
      4) начать досудебное расследование и лично проводить дознание, приняв при этом дело к своему производству либо выполняя отдельные процессуальные действия.</w:t>
      </w:r>
      <w:r>
        <w:br/>
      </w: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содержащегося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этапировании подозреваемого, обвиняемого; объявлении розыска подозреваемого, обвиняемого; согласовывает обвинительный акт, протокол об уголовном проступке; утверждает протокол о задержании лиц, подозреваемых в совершении уголовных правонарушений; направляет уголовные дела с согласованным обвинительным актом и протоколом об уголовном проступке прокурору; обеспечивает принятие мер по устранению обстоятельств, способствовавших совершению уголовных правонарушений.</w:t>
      </w:r>
      <w:r>
        <w:br/>
      </w:r>
      <w:r>
        <w:rPr>
          <w:rFonts w:ascii="Times New Roman"/>
          <w:b w:val="false"/>
          <w:i w:val="false"/>
          <w:color w:val="000000"/>
          <w:sz w:val="28"/>
        </w:rPr>
        <w:t>
      В предусмотренных настоящим Кодексом случаях уведомляет прокурора об установлении обстоятельств, позволяющих заключить процессуальное соглашение.</w:t>
      </w:r>
      <w:r>
        <w:br/>
      </w:r>
      <w:r>
        <w:rPr>
          <w:rFonts w:ascii="Times New Roman"/>
          <w:b w:val="false"/>
          <w:i w:val="false"/>
          <w:color w:val="000000"/>
          <w:sz w:val="28"/>
        </w:rPr>
        <w:t>
      6. Указания начальника органа дознания по делу не могут ограничивать самостоятельность дознавателя, его права, установленные статьей 63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начальника органа дознания прокурору не приостанавливает их исполнения.</w:t>
      </w:r>
    </w:p>
    <w:p>
      <w:pPr>
        <w:spacing w:after="0"/>
        <w:ind w:left="0"/>
        <w:jc w:val="both"/>
      </w:pPr>
      <w:r>
        <w:rPr>
          <w:rFonts w:ascii="Times New Roman"/>
          <w:b/>
          <w:i w:val="false"/>
          <w:color w:val="000000"/>
          <w:sz w:val="28"/>
        </w:rPr>
        <w:t>      Статья 63. Дознаватель</w:t>
      </w:r>
    </w:p>
    <w:p>
      <w:pPr>
        <w:spacing w:after="0"/>
        <w:ind w:left="0"/>
        <w:jc w:val="both"/>
      </w:pPr>
      <w:r>
        <w:rPr>
          <w:rFonts w:ascii="Times New Roman"/>
          <w:b w:val="false"/>
          <w:i w:val="false"/>
          <w:color w:val="000000"/>
          <w:sz w:val="28"/>
        </w:rPr>
        <w:t>      1. Дознаватель - должностное лицо, уполномоченное осуществлять досудебное расследование по делу в пределах своей компетенции.</w:t>
      </w:r>
      <w:r>
        <w:br/>
      </w:r>
      <w:r>
        <w:rPr>
          <w:rFonts w:ascii="Times New Roman"/>
          <w:b w:val="false"/>
          <w:i w:val="false"/>
          <w:color w:val="000000"/>
          <w:sz w:val="28"/>
        </w:rPr>
        <w:t>
      2. Дознаватель вправе своим постановлением, утвержденным начальником органа дознания, принять дело в производство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предусмотрены санкции прокурора, суда, следственного судьи или решение суда.</w:t>
      </w:r>
      <w:r>
        <w:br/>
      </w:r>
      <w:r>
        <w:rPr>
          <w:rFonts w:ascii="Times New Roman"/>
          <w:b w:val="false"/>
          <w:i w:val="false"/>
          <w:color w:val="000000"/>
          <w:sz w:val="28"/>
        </w:rPr>
        <w:t>
      3. При досудебном расследовании по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статьями 190, 191 настоящего Кодекса.</w:t>
      </w:r>
      <w:r>
        <w:br/>
      </w:r>
      <w:r>
        <w:rPr>
          <w:rFonts w:ascii="Times New Roman"/>
          <w:b w:val="false"/>
          <w:i w:val="false"/>
          <w:color w:val="000000"/>
          <w:sz w:val="28"/>
        </w:rPr>
        <w:t>
      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орган предварительного следствия.</w:t>
      </w:r>
      <w:r>
        <w:br/>
      </w:r>
      <w:r>
        <w:rPr>
          <w:rFonts w:ascii="Times New Roman"/>
          <w:b w:val="false"/>
          <w:i w:val="false"/>
          <w:color w:val="000000"/>
          <w:sz w:val="28"/>
        </w:rPr>
        <w:t>
      5. Дознаватель обязан выполнять поручения суда, прокурора и органа дознания о производстве отдельных следственных действий, применении мер обеспечения безопасности лиц, участвующих в уголовном процессе.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материальную ответственность за их действия.</w:t>
      </w:r>
      <w:r>
        <w:br/>
      </w:r>
      <w:r>
        <w:rPr>
          <w:rFonts w:ascii="Times New Roman"/>
          <w:b w:val="false"/>
          <w:i w:val="false"/>
          <w:color w:val="000000"/>
          <w:sz w:val="28"/>
        </w:rPr>
        <w:t>
      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деяния подозреваемого и объеме подозрения, направлении дела с обвинительным актом прокурору или о прекращении уголовного дела.</w:t>
      </w:r>
    </w:p>
    <w:p>
      <w:pPr>
        <w:spacing w:after="0"/>
        <w:ind w:left="0"/>
        <w:jc w:val="left"/>
      </w:pPr>
      <w:r>
        <w:rPr>
          <w:rFonts w:ascii="Times New Roman"/>
          <w:b/>
          <w:i w:val="false"/>
          <w:color w:val="000000"/>
        </w:rPr>
        <w:t xml:space="preserve"> Глава 9. Участники процесса, защищающие свои или</w:t>
      </w:r>
      <w:r>
        <w:br/>
      </w:r>
      <w:r>
        <w:rPr>
          <w:rFonts w:ascii="Times New Roman"/>
          <w:b/>
          <w:i w:val="false"/>
          <w:color w:val="000000"/>
        </w:rPr>
        <w:t>
представляемые права и интересы</w:t>
      </w:r>
    </w:p>
    <w:p>
      <w:pPr>
        <w:spacing w:after="0"/>
        <w:ind w:left="0"/>
        <w:jc w:val="both"/>
      </w:pPr>
      <w:r>
        <w:rPr>
          <w:rFonts w:ascii="Times New Roman"/>
          <w:b/>
          <w:i w:val="false"/>
          <w:color w:val="000000"/>
          <w:sz w:val="28"/>
        </w:rPr>
        <w:t>      Статья 64. Подозреваемый</w:t>
      </w:r>
    </w:p>
    <w:p>
      <w:pPr>
        <w:spacing w:after="0"/>
        <w:ind w:left="0"/>
        <w:jc w:val="both"/>
      </w:pPr>
      <w:r>
        <w:rPr>
          <w:rFonts w:ascii="Times New Roman"/>
          <w:b w:val="false"/>
          <w:i w:val="false"/>
          <w:color w:val="000000"/>
          <w:sz w:val="28"/>
        </w:rPr>
        <w:t>      1. Подозреваемым является лицо:</w:t>
      </w:r>
      <w:r>
        <w:br/>
      </w:r>
      <w:r>
        <w:rPr>
          <w:rFonts w:ascii="Times New Roman"/>
          <w:b w:val="false"/>
          <w:i w:val="false"/>
          <w:color w:val="000000"/>
          <w:sz w:val="28"/>
        </w:rPr>
        <w:t>
      1) в отношении которого вынесено постановление о признании в качестве подозреваемого;</w:t>
      </w:r>
      <w:r>
        <w:br/>
      </w:r>
      <w:r>
        <w:rPr>
          <w:rFonts w:ascii="Times New Roman"/>
          <w:b w:val="false"/>
          <w:i w:val="false"/>
          <w:color w:val="000000"/>
          <w:sz w:val="28"/>
        </w:rPr>
        <w:t>
      2) задержанное в порядке статьи 131 настоящего Кодекса;</w:t>
      </w:r>
      <w:r>
        <w:br/>
      </w:r>
      <w:r>
        <w:rPr>
          <w:rFonts w:ascii="Times New Roman"/>
          <w:b w:val="false"/>
          <w:i w:val="false"/>
          <w:color w:val="000000"/>
          <w:sz w:val="28"/>
        </w:rPr>
        <w:t>
      3) в отношении которого вынесено постановление о квалификации деяния подозреваемого;</w:t>
      </w:r>
      <w:r>
        <w:br/>
      </w:r>
      <w:r>
        <w:rPr>
          <w:rFonts w:ascii="Times New Roman"/>
          <w:b w:val="false"/>
          <w:i w:val="false"/>
          <w:color w:val="000000"/>
          <w:sz w:val="28"/>
        </w:rPr>
        <w:t>
      4) допрошенное в связи с наличием подозрения в совершении уголовного проступка.</w:t>
      </w:r>
      <w:r>
        <w:br/>
      </w:r>
      <w:r>
        <w:rPr>
          <w:rFonts w:ascii="Times New Roman"/>
          <w:b w:val="false"/>
          <w:i w:val="false"/>
          <w:color w:val="000000"/>
          <w:sz w:val="28"/>
        </w:rPr>
        <w:t>
      2. Орган уголовного преследования в момент задержания незамедлительно до начала производства любых следственных действий с участием подозреваемого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о квалификации деяния подозреваемого.</w:t>
      </w:r>
      <w:r>
        <w:br/>
      </w:r>
      <w:r>
        <w:rPr>
          <w:rFonts w:ascii="Times New Roman"/>
          <w:b w:val="false"/>
          <w:i w:val="false"/>
          <w:color w:val="000000"/>
          <w:sz w:val="28"/>
        </w:rPr>
        <w:t>
      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r>
        <w:br/>
      </w:r>
      <w:r>
        <w:rPr>
          <w:rFonts w:ascii="Times New Roman"/>
          <w:b w:val="false"/>
          <w:i w:val="false"/>
          <w:color w:val="000000"/>
          <w:sz w:val="28"/>
        </w:rPr>
        <w:t>
      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r>
        <w:br/>
      </w:r>
      <w:r>
        <w:rPr>
          <w:rFonts w:ascii="Times New Roman"/>
          <w:b w:val="false"/>
          <w:i w:val="false"/>
          <w:color w:val="000000"/>
          <w:sz w:val="28"/>
        </w:rPr>
        <w:t>
      4.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не позднее окончания досудебного расследования с соблюдением права на свидание наедине с защитником.</w:t>
      </w:r>
      <w:r>
        <w:br/>
      </w:r>
      <w:r>
        <w:rPr>
          <w:rFonts w:ascii="Times New Roman"/>
          <w:b w:val="false"/>
          <w:i w:val="false"/>
          <w:color w:val="000000"/>
          <w:sz w:val="28"/>
        </w:rPr>
        <w:t>
      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r>
        <w:br/>
      </w:r>
      <w:r>
        <w:rPr>
          <w:rFonts w:ascii="Times New Roman"/>
          <w:b w:val="false"/>
          <w:i w:val="false"/>
          <w:color w:val="000000"/>
          <w:sz w:val="28"/>
        </w:rPr>
        <w:t>
      6.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 за исключением случая, предусмотренного частью восьмой настоящей статьи.</w:t>
      </w:r>
      <w:r>
        <w:br/>
      </w:r>
      <w:r>
        <w:rPr>
          <w:rFonts w:ascii="Times New Roman"/>
          <w:b w:val="false"/>
          <w:i w:val="false"/>
          <w:color w:val="000000"/>
          <w:sz w:val="28"/>
        </w:rPr>
        <w:t>
      7.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r>
        <w:br/>
      </w:r>
      <w:r>
        <w:rPr>
          <w:rFonts w:ascii="Times New Roman"/>
          <w:b w:val="false"/>
          <w:i w:val="false"/>
          <w:color w:val="000000"/>
          <w:sz w:val="28"/>
        </w:rPr>
        <w:t>
      8. Лица, перечисленные в части первой настоящей статьи, перестают пребывать в положении подозреваемого с момента приобретения статуса обвиняемого или прекращения в отношении них досудебного расследования.</w:t>
      </w:r>
      <w:r>
        <w:br/>
      </w:r>
      <w:r>
        <w:rPr>
          <w:rFonts w:ascii="Times New Roman"/>
          <w:b w:val="false"/>
          <w:i w:val="false"/>
          <w:color w:val="000000"/>
          <w:sz w:val="28"/>
        </w:rPr>
        <w:t>
      9. Подозреваемый вправе:</w:t>
      </w:r>
      <w:r>
        <w:br/>
      </w:r>
      <w:r>
        <w:rPr>
          <w:rFonts w:ascii="Times New Roman"/>
          <w:b w:val="false"/>
          <w:i w:val="false"/>
          <w:color w:val="000000"/>
          <w:sz w:val="28"/>
        </w:rPr>
        <w:t>
      1) получить от лица, осуществившего задержание, разъяснение принадлежащих ему прав;</w:t>
      </w:r>
      <w:r>
        <w:br/>
      </w:r>
      <w:r>
        <w:rPr>
          <w:rFonts w:ascii="Times New Roman"/>
          <w:b w:val="false"/>
          <w:i w:val="false"/>
          <w:color w:val="000000"/>
          <w:sz w:val="28"/>
        </w:rPr>
        <w:t>
      2) знать, в чем он подозревается;</w:t>
      </w:r>
      <w:r>
        <w:br/>
      </w:r>
      <w:r>
        <w:rPr>
          <w:rFonts w:ascii="Times New Roman"/>
          <w:b w:val="false"/>
          <w:i w:val="false"/>
          <w:color w:val="000000"/>
          <w:sz w:val="28"/>
        </w:rPr>
        <w:t>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статьи 67 настоящего Кодекса;</w:t>
      </w:r>
      <w:r>
        <w:br/>
      </w:r>
      <w:r>
        <w:rPr>
          <w:rFonts w:ascii="Times New Roman"/>
          <w:b w:val="false"/>
          <w:i w:val="false"/>
          <w:color w:val="000000"/>
          <w:sz w:val="28"/>
        </w:rPr>
        <w:t>
      4) пользоваться правами гражданского ответчика в случае заявления по делу гражданского иска;</w:t>
      </w:r>
      <w:r>
        <w:br/>
      </w:r>
      <w:r>
        <w:rPr>
          <w:rFonts w:ascii="Times New Roman"/>
          <w:b w:val="false"/>
          <w:i w:val="false"/>
          <w:color w:val="000000"/>
          <w:sz w:val="28"/>
        </w:rPr>
        <w:t>
      5) иметь свидание с избранным или назначенным защитником наедине и конфиденциально, в том числе до начала допроса;</w:t>
      </w:r>
      <w:r>
        <w:br/>
      </w:r>
      <w:r>
        <w:rPr>
          <w:rFonts w:ascii="Times New Roman"/>
          <w:b w:val="false"/>
          <w:i w:val="false"/>
          <w:color w:val="000000"/>
          <w:sz w:val="28"/>
        </w:rPr>
        <w:t>
      6) давать показания только в присутствии защитника, за исключением случаев отказа подозреваемого от него;</w:t>
      </w:r>
      <w:r>
        <w:br/>
      </w:r>
      <w:r>
        <w:rPr>
          <w:rFonts w:ascii="Times New Roman"/>
          <w:b w:val="false"/>
          <w:i w:val="false"/>
          <w:color w:val="000000"/>
          <w:sz w:val="28"/>
        </w:rPr>
        <w:t>
      7) получить копии постановлений о признании подозреваемым,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r>
        <w:br/>
      </w:r>
      <w:r>
        <w:rPr>
          <w:rFonts w:ascii="Times New Roman"/>
          <w:b w:val="false"/>
          <w:i w:val="false"/>
          <w:color w:val="000000"/>
          <w:sz w:val="28"/>
        </w:rPr>
        <w:t>
      8) отказаться от дачи показаний;</w:t>
      </w:r>
      <w:r>
        <w:br/>
      </w:r>
      <w:r>
        <w:rPr>
          <w:rFonts w:ascii="Times New Roman"/>
          <w:b w:val="false"/>
          <w:i w:val="false"/>
          <w:color w:val="000000"/>
          <w:sz w:val="28"/>
        </w:rPr>
        <w:t>
      9) представлять доказательства;</w:t>
      </w:r>
      <w:r>
        <w:br/>
      </w:r>
      <w:r>
        <w:rPr>
          <w:rFonts w:ascii="Times New Roman"/>
          <w:b w:val="false"/>
          <w:i w:val="false"/>
          <w:color w:val="000000"/>
          <w:sz w:val="28"/>
        </w:rPr>
        <w:t>
      10) заявлять ходатайства, в том числе о принятии мер безопасности, и отводы;</w:t>
      </w:r>
      <w:r>
        <w:br/>
      </w:r>
      <w:r>
        <w:rPr>
          <w:rFonts w:ascii="Times New Roman"/>
          <w:b w:val="false"/>
          <w:i w:val="false"/>
          <w:color w:val="000000"/>
          <w:sz w:val="28"/>
        </w:rPr>
        <w:t>
      11) давать показания на родном языке или языке, которым владеет;</w:t>
      </w:r>
      <w:r>
        <w:br/>
      </w:r>
      <w:r>
        <w:rPr>
          <w:rFonts w:ascii="Times New Roman"/>
          <w:b w:val="false"/>
          <w:i w:val="false"/>
          <w:color w:val="000000"/>
          <w:sz w:val="28"/>
        </w:rPr>
        <w:t>
      12) пользоваться бесплатной помощью переводчика;</w:t>
      </w:r>
      <w:r>
        <w:br/>
      </w:r>
      <w:r>
        <w:rPr>
          <w:rFonts w:ascii="Times New Roman"/>
          <w:b w:val="false"/>
          <w:i w:val="false"/>
          <w:color w:val="000000"/>
          <w:sz w:val="28"/>
        </w:rPr>
        <w:t>
      13)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r>
        <w:br/>
      </w:r>
      <w:r>
        <w:rPr>
          <w:rFonts w:ascii="Times New Roman"/>
          <w:b w:val="false"/>
          <w:i w:val="false"/>
          <w:color w:val="000000"/>
          <w:sz w:val="28"/>
        </w:rPr>
        <w:t>
      14) примириться с потерпевшим в случаях, предусмотренных законом, в том числе в порядке медиации;</w:t>
      </w:r>
      <w:r>
        <w:br/>
      </w:r>
      <w:r>
        <w:rPr>
          <w:rFonts w:ascii="Times New Roman"/>
          <w:b w:val="false"/>
          <w:i w:val="false"/>
          <w:color w:val="000000"/>
          <w:sz w:val="28"/>
        </w:rPr>
        <w:t>
      15)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w:t>
      </w:r>
      <w:r>
        <w:br/>
      </w:r>
      <w:r>
        <w:rPr>
          <w:rFonts w:ascii="Times New Roman"/>
          <w:b w:val="false"/>
          <w:i w:val="false"/>
          <w:color w:val="000000"/>
          <w:sz w:val="28"/>
        </w:rPr>
        <w:t>
      16) знакомиться с протоколами следственных действий, произведенных с его участием, и подавать замечания на протоколы;</w:t>
      </w:r>
      <w:r>
        <w:br/>
      </w:r>
      <w:r>
        <w:rPr>
          <w:rFonts w:ascii="Times New Roman"/>
          <w:b w:val="false"/>
          <w:i w:val="false"/>
          <w:color w:val="000000"/>
          <w:sz w:val="28"/>
        </w:rPr>
        <w:t>
      17) приносить жалобы на действия (бездействие) и решения следователя, дознавателя, прокурора и суда;</w:t>
      </w:r>
      <w:r>
        <w:br/>
      </w:r>
      <w:r>
        <w:rPr>
          <w:rFonts w:ascii="Times New Roman"/>
          <w:b w:val="false"/>
          <w:i w:val="false"/>
          <w:color w:val="000000"/>
          <w:sz w:val="28"/>
        </w:rPr>
        <w:t>
      18) защищать свои права и законные интересы иными способами, не противоречащими закону;</w:t>
      </w:r>
      <w:r>
        <w:br/>
      </w:r>
      <w:r>
        <w:rPr>
          <w:rFonts w:ascii="Times New Roman"/>
          <w:b w:val="false"/>
          <w:i w:val="false"/>
          <w:color w:val="000000"/>
          <w:sz w:val="28"/>
        </w:rPr>
        <w:t>
      19) при назначении, производстве экспертизы, а также предъявлении ему заключения эксперта осуществлять действия, предусмотренные статьями 274, 286 настоящего Кодекса;</w:t>
      </w:r>
      <w:r>
        <w:br/>
      </w:r>
      <w:r>
        <w:rPr>
          <w:rFonts w:ascii="Times New Roman"/>
          <w:b w:val="false"/>
          <w:i w:val="false"/>
          <w:color w:val="000000"/>
          <w:sz w:val="28"/>
        </w:rPr>
        <w:t>
      20)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технических средств, за исключением сведений, составляющих государственные секреты;</w:t>
      </w:r>
      <w:r>
        <w:br/>
      </w:r>
      <w:r>
        <w:rPr>
          <w:rFonts w:ascii="Times New Roman"/>
          <w:b w:val="false"/>
          <w:i w:val="false"/>
          <w:color w:val="000000"/>
          <w:sz w:val="28"/>
        </w:rPr>
        <w:t>
      21) возражать против прекращения уголовного преследования;</w:t>
      </w:r>
      <w:r>
        <w:br/>
      </w:r>
      <w:r>
        <w:rPr>
          <w:rFonts w:ascii="Times New Roman"/>
          <w:b w:val="false"/>
          <w:i w:val="false"/>
          <w:color w:val="000000"/>
          <w:sz w:val="28"/>
        </w:rPr>
        <w:t>
      22)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r>
        <w:br/>
      </w:r>
      <w:r>
        <w:rPr>
          <w:rFonts w:ascii="Times New Roman"/>
          <w:b w:val="false"/>
          <w:i w:val="false"/>
          <w:color w:val="000000"/>
          <w:sz w:val="28"/>
        </w:rPr>
        <w:t>
      23)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r>
        <w:br/>
      </w:r>
      <w:r>
        <w:rPr>
          <w:rFonts w:ascii="Times New Roman"/>
          <w:b w:val="false"/>
          <w:i w:val="false"/>
          <w:color w:val="000000"/>
          <w:sz w:val="28"/>
        </w:rPr>
        <w:t>
      10.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p>
      <w:pPr>
        <w:spacing w:after="0"/>
        <w:ind w:left="0"/>
        <w:jc w:val="both"/>
      </w:pPr>
      <w:r>
        <w:rPr>
          <w:rFonts w:ascii="Times New Roman"/>
          <w:b/>
          <w:i w:val="false"/>
          <w:color w:val="000000"/>
          <w:sz w:val="28"/>
        </w:rPr>
        <w:t>      Статья 65. Обвиняемый</w:t>
      </w:r>
    </w:p>
    <w:p>
      <w:pPr>
        <w:spacing w:after="0"/>
        <w:ind w:left="0"/>
        <w:jc w:val="both"/>
      </w:pPr>
      <w:r>
        <w:rPr>
          <w:rFonts w:ascii="Times New Roman"/>
          <w:b w:val="false"/>
          <w:i w:val="false"/>
          <w:color w:val="000000"/>
          <w:sz w:val="28"/>
        </w:rPr>
        <w:t>      1. Обвиняемым признается лицо, в отношении которого:</w:t>
      </w:r>
      <w:r>
        <w:br/>
      </w:r>
      <w:r>
        <w:rPr>
          <w:rFonts w:ascii="Times New Roman"/>
          <w:b w:val="false"/>
          <w:i w:val="false"/>
          <w:color w:val="000000"/>
          <w:sz w:val="28"/>
        </w:rPr>
        <w:t>
      1) прокурором утвержден обвинительный акт;</w:t>
      </w:r>
      <w:r>
        <w:br/>
      </w:r>
      <w:r>
        <w:rPr>
          <w:rFonts w:ascii="Times New Roman"/>
          <w:b w:val="false"/>
          <w:i w:val="false"/>
          <w:color w:val="000000"/>
          <w:sz w:val="28"/>
        </w:rPr>
        <w:t>
      2) прокурором утвержден протокол об уголовном проступке и принято решение о направлении уголовного дела в суд по соответствующей статье (статьям) уголовного закона;</w:t>
      </w:r>
      <w:r>
        <w:br/>
      </w:r>
      <w:r>
        <w:rPr>
          <w:rFonts w:ascii="Times New Roman"/>
          <w:b w:val="false"/>
          <w:i w:val="false"/>
          <w:color w:val="000000"/>
          <w:sz w:val="28"/>
        </w:rPr>
        <w:t>
      3) досудебное расследование окончено заключением процессуального соглашения в порядке, предусмотренном частью четвертой статьи 619 настоящего Кодекса.</w:t>
      </w:r>
      <w:r>
        <w:br/>
      </w:r>
      <w:r>
        <w:rPr>
          <w:rFonts w:ascii="Times New Roman"/>
          <w:b w:val="false"/>
          <w:i w:val="false"/>
          <w:color w:val="000000"/>
          <w:sz w:val="28"/>
        </w:rPr>
        <w:t>
      2. Обвиняемый, в отношении которого назначено судебное разбирательство, а по делам частного обвинения, в отношении которого жалоба принята судом к своему производству, именуется подсудимым.</w:t>
      </w:r>
      <w:r>
        <w:br/>
      </w:r>
      <w:r>
        <w:rPr>
          <w:rFonts w:ascii="Times New Roman"/>
          <w:b w:val="false"/>
          <w:i w:val="false"/>
          <w:color w:val="000000"/>
          <w:sz w:val="28"/>
        </w:rPr>
        <w:t>
      3. Подсудимый, в отношении которого вынесен обвинительный приговор, именуется осужденным.</w:t>
      </w:r>
      <w:r>
        <w:br/>
      </w:r>
      <w:r>
        <w:rPr>
          <w:rFonts w:ascii="Times New Roman"/>
          <w:b w:val="false"/>
          <w:i w:val="false"/>
          <w:color w:val="000000"/>
          <w:sz w:val="28"/>
        </w:rPr>
        <w:t>
      4. Подсудимый, в отношении которого вынесен оправдательный приговор, именуется оправданным.</w:t>
      </w:r>
      <w:r>
        <w:br/>
      </w:r>
      <w:r>
        <w:rPr>
          <w:rFonts w:ascii="Times New Roman"/>
          <w:b w:val="false"/>
          <w:i w:val="false"/>
          <w:color w:val="000000"/>
          <w:sz w:val="28"/>
        </w:rPr>
        <w:t>
      5. Обвиняемый вправе пользоваться правами, предусмотренными частью девятой статьи 64 настоящего Кодекса, а также:</w:t>
      </w:r>
      <w:r>
        <w:br/>
      </w:r>
      <w:r>
        <w:rPr>
          <w:rFonts w:ascii="Times New Roman"/>
          <w:b w:val="false"/>
          <w:i w:val="false"/>
          <w:color w:val="000000"/>
          <w:sz w:val="28"/>
        </w:rPr>
        <w:t>
      1) знать, в чем он обвиняется;</w:t>
      </w:r>
      <w:r>
        <w:br/>
      </w:r>
      <w:r>
        <w:rPr>
          <w:rFonts w:ascii="Times New Roman"/>
          <w:b w:val="false"/>
          <w:i w:val="false"/>
          <w:color w:val="000000"/>
          <w:sz w:val="28"/>
        </w:rPr>
        <w:t>
      2) получить копию утвержденного прокурором обвинительного акта, протокола об уголовном проступке;</w:t>
      </w:r>
      <w:r>
        <w:br/>
      </w:r>
      <w:r>
        <w:rPr>
          <w:rFonts w:ascii="Times New Roman"/>
          <w:b w:val="false"/>
          <w:i w:val="false"/>
          <w:color w:val="000000"/>
          <w:sz w:val="28"/>
        </w:rPr>
        <w:t>
      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r>
        <w:br/>
      </w:r>
      <w:r>
        <w:rPr>
          <w:rFonts w:ascii="Times New Roman"/>
          <w:b w:val="false"/>
          <w:i w:val="false"/>
          <w:color w:val="000000"/>
          <w:sz w:val="28"/>
        </w:rPr>
        <w:t>
      4) пользоваться правами гражданского ответчика в случае заявления по делу гражданского иска;</w:t>
      </w:r>
      <w:r>
        <w:br/>
      </w:r>
      <w:r>
        <w:rPr>
          <w:rFonts w:ascii="Times New Roman"/>
          <w:b w:val="false"/>
          <w:i w:val="false"/>
          <w:color w:val="000000"/>
          <w:sz w:val="28"/>
        </w:rPr>
        <w:t>
      5)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r>
        <w:br/>
      </w:r>
      <w:r>
        <w:rPr>
          <w:rFonts w:ascii="Times New Roman"/>
          <w:b w:val="false"/>
          <w:i w:val="false"/>
          <w:color w:val="000000"/>
          <w:sz w:val="28"/>
        </w:rPr>
        <w:t>
      6) в предусмотренных настоящим Кодексом случаях заявить ходатайство о рассмотрении уголовного дела судом с участием присяжных заседателей.</w:t>
      </w:r>
      <w:r>
        <w:br/>
      </w:r>
      <w:r>
        <w:rPr>
          <w:rFonts w:ascii="Times New Roman"/>
          <w:b w:val="false"/>
          <w:i w:val="false"/>
          <w:color w:val="000000"/>
          <w:sz w:val="28"/>
        </w:rPr>
        <w:t>
      6. Подсудимый имеет право:</w:t>
      </w:r>
      <w:r>
        <w:br/>
      </w:r>
      <w:r>
        <w:rPr>
          <w:rFonts w:ascii="Times New Roman"/>
          <w:b w:val="false"/>
          <w:i w:val="false"/>
          <w:color w:val="000000"/>
          <w:sz w:val="28"/>
        </w:rPr>
        <w:t>
      1) в предусмотренных настоящим Кодексом случаях заявить ходатайство о рассмотрении уголовного дела судом с участием присяжных заседателей;</w:t>
      </w:r>
      <w:r>
        <w:br/>
      </w:r>
      <w:r>
        <w:rPr>
          <w:rFonts w:ascii="Times New Roman"/>
          <w:b w:val="false"/>
          <w:i w:val="false"/>
          <w:color w:val="000000"/>
          <w:sz w:val="28"/>
        </w:rPr>
        <w:t>
      2) участвовать в судебном разбирательстве дела в суде первой и апелляционной инстанции;</w:t>
      </w:r>
      <w:r>
        <w:br/>
      </w:r>
      <w:r>
        <w:rPr>
          <w:rFonts w:ascii="Times New Roman"/>
          <w:b w:val="false"/>
          <w:i w:val="false"/>
          <w:color w:val="000000"/>
          <w:sz w:val="28"/>
        </w:rPr>
        <w:t>
      3) пользоваться всеми правами стороны защиты, а также правом на последнее слово;</w:t>
      </w:r>
      <w:r>
        <w:br/>
      </w:r>
      <w:r>
        <w:rPr>
          <w:rFonts w:ascii="Times New Roman"/>
          <w:b w:val="false"/>
          <w:i w:val="false"/>
          <w:color w:val="000000"/>
          <w:sz w:val="28"/>
        </w:rPr>
        <w:t>
      4) на любой стадии судебного разбирательства заявить ходатайство или выразить согласие о заключении процессуального соглашения о сотрудничестве и заключить процессуальное соглашение;</w:t>
      </w:r>
      <w:r>
        <w:br/>
      </w:r>
      <w:r>
        <w:rPr>
          <w:rFonts w:ascii="Times New Roman"/>
          <w:b w:val="false"/>
          <w:i w:val="false"/>
          <w:color w:val="000000"/>
          <w:sz w:val="28"/>
        </w:rPr>
        <w:t>
      5) отказаться от заключенного процессуального соглашения до момента удаления суда в совещательную комнату для принятия решения;</w:t>
      </w:r>
      <w:r>
        <w:br/>
      </w:r>
      <w:r>
        <w:rPr>
          <w:rFonts w:ascii="Times New Roman"/>
          <w:b w:val="false"/>
          <w:i w:val="false"/>
          <w:color w:val="000000"/>
          <w:sz w:val="28"/>
        </w:rPr>
        <w:t>
      6) требовать гласного судебного разбирательства;</w:t>
      </w:r>
      <w:r>
        <w:br/>
      </w:r>
      <w:r>
        <w:rPr>
          <w:rFonts w:ascii="Times New Roman"/>
          <w:b w:val="false"/>
          <w:i w:val="false"/>
          <w:color w:val="000000"/>
          <w:sz w:val="28"/>
        </w:rPr>
        <w:t>
      7) возражать против прекращения дела по нереабилитирующим основаниям.</w:t>
      </w:r>
      <w:r>
        <w:br/>
      </w:r>
      <w:r>
        <w:rPr>
          <w:rFonts w:ascii="Times New Roman"/>
          <w:b w:val="false"/>
          <w:i w:val="false"/>
          <w:color w:val="000000"/>
          <w:sz w:val="28"/>
        </w:rPr>
        <w:t>
      7. Осужденный или оправданный имеют право:</w:t>
      </w:r>
      <w:r>
        <w:br/>
      </w:r>
      <w:r>
        <w:rPr>
          <w:rFonts w:ascii="Times New Roman"/>
          <w:b w:val="false"/>
          <w:i w:val="false"/>
          <w:color w:val="000000"/>
          <w:sz w:val="28"/>
        </w:rPr>
        <w:t>
      1) знакомиться с протоколом судебного заседания и подавать на него замечания;</w:t>
      </w:r>
      <w:r>
        <w:br/>
      </w: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r>
        <w:br/>
      </w:r>
      <w:r>
        <w:rPr>
          <w:rFonts w:ascii="Times New Roman"/>
          <w:b w:val="false"/>
          <w:i w:val="false"/>
          <w:color w:val="000000"/>
          <w:sz w:val="28"/>
        </w:rPr>
        <w:t>
      3) знать о принесенных по делу жалобах и протестах и подавать на них возражения;</w:t>
      </w:r>
      <w:r>
        <w:br/>
      </w:r>
      <w:r>
        <w:rPr>
          <w:rFonts w:ascii="Times New Roman"/>
          <w:b w:val="false"/>
          <w:i w:val="false"/>
          <w:color w:val="000000"/>
          <w:sz w:val="28"/>
        </w:rPr>
        <w:t>
      4) участвовать в судебном рассмотрении принесенных жалоб и протестов;</w:t>
      </w:r>
      <w:r>
        <w:br/>
      </w:r>
      <w:r>
        <w:rPr>
          <w:rFonts w:ascii="Times New Roman"/>
          <w:b w:val="false"/>
          <w:i w:val="false"/>
          <w:color w:val="000000"/>
          <w:sz w:val="28"/>
        </w:rPr>
        <w:t>
      5) в случае осуждения заявить ходатайство или выразить согласие о заключении процессуального соглашения о сотрудничестве и заключить процессуальное соглашение.</w:t>
      </w:r>
    </w:p>
    <w:p>
      <w:pPr>
        <w:spacing w:after="0"/>
        <w:ind w:left="0"/>
        <w:jc w:val="both"/>
      </w:pPr>
      <w:r>
        <w:rPr>
          <w:rFonts w:ascii="Times New Roman"/>
          <w:b/>
          <w:i w:val="false"/>
          <w:color w:val="000000"/>
          <w:sz w:val="28"/>
        </w:rPr>
        <w:t>      Статья 66. Защитник</w:t>
      </w:r>
    </w:p>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подозреваемого, обвиняемого, подсудимого, осужденного, оправданного и оказывающее им юридическую помощь по уголовному производству.</w:t>
      </w:r>
      <w:r>
        <w:br/>
      </w:r>
      <w:r>
        <w:rPr>
          <w:rFonts w:ascii="Times New Roman"/>
          <w:b w:val="false"/>
          <w:i w:val="false"/>
          <w:color w:val="000000"/>
          <w:sz w:val="28"/>
        </w:rPr>
        <w:t>
      2. В качестве защитника участвует адвокат. При участии адвоката в уголовном процессе в качестве защитника, наряду с ним, защиту подозреваемого, обвиняемого, подсудимого, осужденного, оправданного могут осуществлять его супруг (супруга) или близкий родственник либо опекун, попечитель либо представитель организации, на попечении или иждивении которой находятся подозреваемый, обвиняемый, подсудимый, осужденный, оправданный.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r>
        <w:br/>
      </w:r>
      <w:r>
        <w:rPr>
          <w:rFonts w:ascii="Times New Roman"/>
          <w:b w:val="false"/>
          <w:i w:val="false"/>
          <w:color w:val="000000"/>
          <w:sz w:val="28"/>
        </w:rPr>
        <w:t>
      3. Защитник вправе участвовать в уголовном процессе с момента получения лицом статуса подозреваемого, обвиняемого, а также в любой последующий момент уголовного процесса.</w:t>
      </w:r>
      <w:r>
        <w:br/>
      </w:r>
      <w:r>
        <w:rPr>
          <w:rFonts w:ascii="Times New Roman"/>
          <w:b w:val="false"/>
          <w:i w:val="false"/>
          <w:color w:val="000000"/>
          <w:sz w:val="28"/>
        </w:rPr>
        <w:t>
      4. Одно и то же лицо не может быть защитником двух подозреваемых, обвиняемых, если интересы одного из них противоречат интересам другого.</w:t>
      </w:r>
      <w:r>
        <w:br/>
      </w:r>
      <w:r>
        <w:rPr>
          <w:rFonts w:ascii="Times New Roman"/>
          <w:b w:val="false"/>
          <w:i w:val="false"/>
          <w:color w:val="000000"/>
          <w:sz w:val="28"/>
        </w:rPr>
        <w:t>
      5. Адвокат не вправе отказаться от принятой на себя защиты подозреваемого или обвиняемого, подсудимого, осужденного, оправданного за исключением случаев, прямо предусмотренных настоящим Кодексом.</w:t>
      </w:r>
    </w:p>
    <w:p>
      <w:pPr>
        <w:spacing w:after="0"/>
        <w:ind w:left="0"/>
        <w:jc w:val="both"/>
      </w:pPr>
      <w:r>
        <w:rPr>
          <w:rFonts w:ascii="Times New Roman"/>
          <w:b/>
          <w:i w:val="false"/>
          <w:color w:val="000000"/>
          <w:sz w:val="28"/>
        </w:rPr>
        <w:t>      Статья 67. Обязательное участие защитника</w:t>
      </w:r>
    </w:p>
    <w:p>
      <w:pPr>
        <w:spacing w:after="0"/>
        <w:ind w:left="0"/>
        <w:jc w:val="both"/>
      </w:pPr>
      <w:r>
        <w:rPr>
          <w:rFonts w:ascii="Times New Roman"/>
          <w:b w:val="false"/>
          <w:i w:val="false"/>
          <w:color w:val="000000"/>
          <w:sz w:val="28"/>
        </w:rPr>
        <w:t>      1. Участие защитника в производстве по уголовному делу обязательно в случаях, если:</w:t>
      </w:r>
      <w:r>
        <w:br/>
      </w:r>
      <w:r>
        <w:rPr>
          <w:rFonts w:ascii="Times New Roman"/>
          <w:b w:val="false"/>
          <w:i w:val="false"/>
          <w:color w:val="000000"/>
          <w:sz w:val="28"/>
        </w:rPr>
        <w:t>
      1) об этом ходатайствует подозреваемый, обвиняемый, подсудимый, осужденный, оправданный;</w:t>
      </w:r>
      <w:r>
        <w:br/>
      </w:r>
      <w:r>
        <w:rPr>
          <w:rFonts w:ascii="Times New Roman"/>
          <w:b w:val="false"/>
          <w:i w:val="false"/>
          <w:color w:val="000000"/>
          <w:sz w:val="28"/>
        </w:rPr>
        <w:t>
      2) подозреваемый, обвиняемый, подсудимый, осужденный, оправданный не достигли совершеннолетия;</w:t>
      </w:r>
      <w:r>
        <w:br/>
      </w:r>
      <w:r>
        <w:rPr>
          <w:rFonts w:ascii="Times New Roman"/>
          <w:b w:val="false"/>
          <w:i w:val="false"/>
          <w:color w:val="000000"/>
          <w:sz w:val="28"/>
        </w:rPr>
        <w:t>
      3) подозреваемый, обвиняемый, подсудимый, осужденный, оправданный в силу физических или психических недостатков не может самостоятельно осуществлять свое право на защиту;</w:t>
      </w:r>
      <w:r>
        <w:br/>
      </w:r>
      <w:r>
        <w:rPr>
          <w:rFonts w:ascii="Times New Roman"/>
          <w:b w:val="false"/>
          <w:i w:val="false"/>
          <w:color w:val="000000"/>
          <w:sz w:val="28"/>
        </w:rPr>
        <w:t>
      4) подозреваемый, обвиняемый, подсудимый, осужденный, оправданный не владеет языком, на котором ведется судопроизводство;</w:t>
      </w:r>
      <w:r>
        <w:br/>
      </w:r>
      <w:r>
        <w:rPr>
          <w:rFonts w:ascii="Times New Roman"/>
          <w:b w:val="false"/>
          <w:i w:val="false"/>
          <w:color w:val="000000"/>
          <w:sz w:val="28"/>
        </w:rPr>
        <w:t>
      5) лицо подозревается, обвиняется в совершении преступления, за которое в качестве меры наказания может быть назначено лишение свободы на срок свыше десяти лет, пожизненное лишение свободы либо смертная казнь;</w:t>
      </w:r>
      <w:r>
        <w:br/>
      </w:r>
      <w:r>
        <w:rPr>
          <w:rFonts w:ascii="Times New Roman"/>
          <w:b w:val="false"/>
          <w:i w:val="false"/>
          <w:color w:val="000000"/>
          <w:sz w:val="28"/>
        </w:rPr>
        <w:t>
      6) к подозреваемому, обвиняемому, подсудимому, осужденному применено содержание под стражей в качестве меры пресечения или он принудительно направлен на стационарную судебно-психиатрическую экспертизу;</w:t>
      </w:r>
      <w:r>
        <w:br/>
      </w:r>
      <w:r>
        <w:rPr>
          <w:rFonts w:ascii="Times New Roman"/>
          <w:b w:val="false"/>
          <w:i w:val="false"/>
          <w:color w:val="000000"/>
          <w:sz w:val="28"/>
        </w:rPr>
        <w:t>
      7) между интересами подозреваемых, обвиняемых, подсудимых, осужденных, оправданных, один из которых имеет защитника, имеются противоречия;</w:t>
      </w:r>
      <w:r>
        <w:br/>
      </w:r>
      <w:r>
        <w:rPr>
          <w:rFonts w:ascii="Times New Roman"/>
          <w:b w:val="false"/>
          <w:i w:val="false"/>
          <w:color w:val="000000"/>
          <w:sz w:val="28"/>
        </w:rPr>
        <w:t>
      8) в уголовном процессе участвует представитель потерпевшего (частного обвинителя) или гражданского истца;</w:t>
      </w:r>
      <w:r>
        <w:br/>
      </w:r>
      <w:r>
        <w:rPr>
          <w:rFonts w:ascii="Times New Roman"/>
          <w:b w:val="false"/>
          <w:i w:val="false"/>
          <w:color w:val="000000"/>
          <w:sz w:val="28"/>
        </w:rPr>
        <w:t>
      9) при рассмотрении дела в суде участвует прокурор (государственный обвинитель);</w:t>
      </w:r>
      <w:r>
        <w:br/>
      </w:r>
      <w:r>
        <w:rPr>
          <w:rFonts w:ascii="Times New Roman"/>
          <w:b w:val="false"/>
          <w:i w:val="false"/>
          <w:color w:val="000000"/>
          <w:sz w:val="28"/>
        </w:rPr>
        <w:t>
      10) подозреваемый, обвиняемый, подсудимый, осужденный, оправданный находится вне пределов Республики Казахстан и уклоняется от явки в органы уголовного преследования или суда;</w:t>
      </w:r>
      <w:r>
        <w:br/>
      </w:r>
      <w:r>
        <w:rPr>
          <w:rFonts w:ascii="Times New Roman"/>
          <w:b w:val="false"/>
          <w:i w:val="false"/>
          <w:color w:val="000000"/>
          <w:sz w:val="28"/>
        </w:rPr>
        <w:t>
      11) заявлено ходатайство о процессуальном соглашении и его заключении.</w:t>
      </w:r>
      <w:r>
        <w:br/>
      </w:r>
      <w:r>
        <w:rPr>
          <w:rFonts w:ascii="Times New Roman"/>
          <w:b w:val="false"/>
          <w:i w:val="false"/>
          <w:color w:val="000000"/>
          <w:sz w:val="28"/>
        </w:rPr>
        <w:t>
      2. В случаях, предусмотренных пунктами 1) - 6),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подсудимым, осужденным.</w:t>
      </w:r>
      <w:r>
        <w:br/>
      </w:r>
      <w:r>
        <w:rPr>
          <w:rFonts w:ascii="Times New Roman"/>
          <w:b w:val="false"/>
          <w:i w:val="false"/>
          <w:color w:val="000000"/>
          <w:sz w:val="28"/>
        </w:rPr>
        <w:t>
      3. Если при наличии обстоятельств, предусмотренных частью первой настоящей статьи, защитник не приглашен самим подозреваемым, подсудимым, осужденным, оправданным,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w:t>
      </w:r>
    </w:p>
    <w:p>
      <w:pPr>
        <w:spacing w:after="0"/>
        <w:ind w:left="0"/>
        <w:jc w:val="both"/>
      </w:pPr>
      <w:r>
        <w:rPr>
          <w:rFonts w:ascii="Times New Roman"/>
          <w:b/>
          <w:i w:val="false"/>
          <w:color w:val="000000"/>
          <w:sz w:val="28"/>
        </w:rPr>
        <w:t>      Статья 68. Приглашение, назначение, замена защитника,</w:t>
      </w:r>
      <w:r>
        <w:br/>
      </w:r>
      <w:r>
        <w:rPr>
          <w:rFonts w:ascii="Times New Roman"/>
          <w:b w:val="false"/>
          <w:i w:val="false"/>
          <w:color w:val="000000"/>
          <w:sz w:val="28"/>
        </w:rPr>
        <w:t>
</w:t>
      </w:r>
      <w:r>
        <w:rPr>
          <w:rFonts w:ascii="Times New Roman"/>
          <w:b/>
          <w:i w:val="false"/>
          <w:color w:val="000000"/>
          <w:sz w:val="28"/>
        </w:rPr>
        <w:t>                 оплата его труда</w:t>
      </w:r>
    </w:p>
    <w:p>
      <w:pPr>
        <w:spacing w:after="0"/>
        <w:ind w:left="0"/>
        <w:jc w:val="both"/>
      </w:pPr>
      <w:r>
        <w:rPr>
          <w:rFonts w:ascii="Times New Roman"/>
          <w:b w:val="false"/>
          <w:i w:val="false"/>
          <w:color w:val="000000"/>
          <w:sz w:val="28"/>
        </w:rPr>
        <w:t>      1. Защитник приглашается подозреваемым, обвиняемым, осужденным, оправданным, их законными представителями, а также другими лицами по поручению или с согласия подозреваемого, обвиняемого, подсудимого, осужденного, оправданного. Подозреваемый, обвиняемый, подсудимый, осужденный, оправданный вправе пригласить для защиты нескольких защитников.</w:t>
      </w:r>
      <w:r>
        <w:br/>
      </w:r>
      <w:r>
        <w:rPr>
          <w:rFonts w:ascii="Times New Roman"/>
          <w:b w:val="false"/>
          <w:i w:val="false"/>
          <w:color w:val="000000"/>
          <w:sz w:val="28"/>
        </w:rPr>
        <w:t>
      2. По просьбе подозреваемого, обвиняемого, подсудимого, осужденного, оправданного участие защитника обеспечивается органом, ведущим уголовный процесс.</w:t>
      </w:r>
      <w:r>
        <w:br/>
      </w:r>
      <w:r>
        <w:rPr>
          <w:rFonts w:ascii="Times New Roman"/>
          <w:b w:val="false"/>
          <w:i w:val="false"/>
          <w:color w:val="000000"/>
          <w:sz w:val="28"/>
        </w:rPr>
        <w:t>
      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вправе предложить подозреваемому, подсудимому, осужденному, оправданному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r>
        <w:br/>
      </w:r>
      <w:r>
        <w:rPr>
          <w:rFonts w:ascii="Times New Roman"/>
          <w:b w:val="false"/>
          <w:i w:val="false"/>
          <w:color w:val="000000"/>
          <w:sz w:val="28"/>
        </w:rPr>
        <w:t>
      4. В случае задержания или заключения под стражу, если явка защитника, избранного подозреваемым, подсудимым, осужденным, оправданным, невозможна в течение двадцати четырех часов, орган, ведущий уголовный процесс, предлагает подозреваемому, подсудимому,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w:t>
      </w:r>
      <w:r>
        <w:br/>
      </w:r>
      <w:r>
        <w:rPr>
          <w:rFonts w:ascii="Times New Roman"/>
          <w:b w:val="false"/>
          <w:i w:val="false"/>
          <w:color w:val="000000"/>
          <w:sz w:val="28"/>
        </w:rPr>
        <w:t>
      5. Оплата труда адвоката производится в соответствии с действующим законодательством. Орган, ведущий уголовный процесс, при наличии к тому оснований обязан освободить подозреваемого,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w:t>
      </w:r>
      <w:r>
        <w:br/>
      </w:r>
      <w:r>
        <w:rPr>
          <w:rFonts w:ascii="Times New Roman"/>
          <w:b w:val="false"/>
          <w:i w:val="false"/>
          <w:color w:val="000000"/>
          <w:sz w:val="28"/>
        </w:rPr>
        <w:t>
      6. Расходы по оплате труда адвокатов могут быть отнесены за счет государства и в случае, предусмотренном частью третьей статьи 67 настоящего Кодекса, когда адвокат участвовал в досудебном расследовании или суде по назначению, без заключения соглашения с клиентом.</w:t>
      </w:r>
      <w:r>
        <w:br/>
      </w:r>
      <w:r>
        <w:rPr>
          <w:rFonts w:ascii="Times New Roman"/>
          <w:b w:val="false"/>
          <w:i w:val="false"/>
          <w:color w:val="000000"/>
          <w:sz w:val="28"/>
        </w:rPr>
        <w:t>
      7. В случае, если в производстве по уголовному делу участвует несколько защитников, процессуальное действие, где необходимо участие защитника, не может признаваться незаконным из-за участия в нем не всех защитников соответствующего подозреваемого, обвиняемого, подсудимого, осужденного, оправданного.</w:t>
      </w:r>
      <w:r>
        <w:br/>
      </w:r>
      <w:r>
        <w:rPr>
          <w:rFonts w:ascii="Times New Roman"/>
          <w:b w:val="false"/>
          <w:i w:val="false"/>
          <w:color w:val="000000"/>
          <w:sz w:val="28"/>
        </w:rPr>
        <w:t>
      8. Адвокат допускается к участию в деле в качестве защитника при предъявлении удостоверения адвоката и ордера, удостоверяющего его полномочия на защиту конкретного лица. Другие лица, указанные в части второй статьи 66 настоящего Кодекса, представляют документы, подтверждающие их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p>
      <w:pPr>
        <w:spacing w:after="0"/>
        <w:ind w:left="0"/>
        <w:jc w:val="both"/>
      </w:pPr>
      <w:r>
        <w:rPr>
          <w:rFonts w:ascii="Times New Roman"/>
          <w:b/>
          <w:i w:val="false"/>
          <w:color w:val="000000"/>
          <w:sz w:val="28"/>
        </w:rPr>
        <w:t>      Статья 69. Отказ от защитника</w:t>
      </w:r>
    </w:p>
    <w:p>
      <w:pPr>
        <w:spacing w:after="0"/>
        <w:ind w:left="0"/>
        <w:jc w:val="both"/>
      </w:pPr>
      <w:r>
        <w:rPr>
          <w:rFonts w:ascii="Times New Roman"/>
          <w:b w:val="false"/>
          <w:i w:val="false"/>
          <w:color w:val="000000"/>
          <w:sz w:val="28"/>
        </w:rPr>
        <w:t>      1. Подозреваемый, обвиняемый, подсудимый вправе в любой момент производства по делу отказаться от защитника. Такой отказ допускается только по инициативе подозреваемого, обвиняемого, подсудимого в присутствии участвующего в производстве по уголовному делу защитника либо защитника, назначенного в порядке, установленном частью третьей статьи 67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w:t>
      </w:r>
      <w:r>
        <w:br/>
      </w:r>
      <w:r>
        <w:rPr>
          <w:rFonts w:ascii="Times New Roman"/>
          <w:b w:val="false"/>
          <w:i w:val="false"/>
          <w:color w:val="000000"/>
          <w:sz w:val="28"/>
        </w:rPr>
        <w:t>
      2. В случаях, предусмотренных пунктами 2) - 4), 5) (при подозрении лица в совершении преступления, за которое в качестве меры наказания могут быть назначены смертная казнь или пожизненное лишение свободы), пунктом 6) (при принудительном направлении подозреваемого на стационарную судебно-психиатрическую экспертизу) части первой статьи 67 настоящего Кодекса, отказ подозреваемого, обвиняемого от защитника не может быть принят органом, ведущим уголовный процесс.</w:t>
      </w:r>
      <w:r>
        <w:br/>
      </w:r>
      <w:r>
        <w:rPr>
          <w:rFonts w:ascii="Times New Roman"/>
          <w:b w:val="false"/>
          <w:i w:val="false"/>
          <w:color w:val="000000"/>
          <w:sz w:val="28"/>
        </w:rPr>
        <w:t>
      3. Отказ от защитника не лишает лицо права в дальнейшем ходатайствовать о допуске защитника к участию в производстве по уголовному делу. Вступление защитника в процесс не влечет повторения действий, которые были к этому времени совершены в ходе расследования или судебного разбирательства.</w:t>
      </w:r>
    </w:p>
    <w:p>
      <w:pPr>
        <w:spacing w:after="0"/>
        <w:ind w:left="0"/>
        <w:jc w:val="both"/>
      </w:pPr>
      <w:r>
        <w:rPr>
          <w:rFonts w:ascii="Times New Roman"/>
          <w:b/>
          <w:i w:val="false"/>
          <w:color w:val="000000"/>
          <w:sz w:val="28"/>
        </w:rPr>
        <w:t>      Статья 70. Полномочия защитника</w:t>
      </w:r>
    </w:p>
    <w:p>
      <w:pPr>
        <w:spacing w:after="0"/>
        <w:ind w:left="0"/>
        <w:jc w:val="both"/>
      </w:pPr>
      <w:r>
        <w:rPr>
          <w:rFonts w:ascii="Times New Roman"/>
          <w:b w:val="false"/>
          <w:i w:val="false"/>
          <w:color w:val="000000"/>
          <w:sz w:val="28"/>
        </w:rPr>
        <w:t>      1. Защитник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w:t>
      </w:r>
      <w:r>
        <w:br/>
      </w:r>
      <w:r>
        <w:rPr>
          <w:rFonts w:ascii="Times New Roman"/>
          <w:b w:val="false"/>
          <w:i w:val="false"/>
          <w:color w:val="000000"/>
          <w:sz w:val="28"/>
        </w:rPr>
        <w:t>
      2. С момента допуска к участию в производстве по уголовному делу защитник вправе:</w:t>
      </w:r>
      <w:r>
        <w:br/>
      </w:r>
      <w:r>
        <w:rPr>
          <w:rFonts w:ascii="Times New Roman"/>
          <w:b w:val="false"/>
          <w:i w:val="false"/>
          <w:color w:val="000000"/>
          <w:sz w:val="28"/>
        </w:rPr>
        <w:t>
      1) иметь с подозреваемым, обвиняемым свидания наедине и конфиденциально без ограничений их количества и продолжительности;</w:t>
      </w:r>
      <w:r>
        <w:br/>
      </w:r>
      <w:r>
        <w:rPr>
          <w:rFonts w:ascii="Times New Roman"/>
          <w:b w:val="false"/>
          <w:i w:val="false"/>
          <w:color w:val="000000"/>
          <w:sz w:val="28"/>
        </w:rPr>
        <w:t>
      2) собирать и представлять предметы, документы и сведения, необходимые для оказания юридической помощи;</w:t>
      </w:r>
      <w:r>
        <w:br/>
      </w:r>
      <w:r>
        <w:rPr>
          <w:rFonts w:ascii="Times New Roman"/>
          <w:b w:val="false"/>
          <w:i w:val="false"/>
          <w:color w:val="000000"/>
          <w:sz w:val="28"/>
        </w:rPr>
        <w:t>
      3) участвовать в допросе подозреваемого, обвиняемого, а также в иных следственных и процессуальных действиях, производимых с их участием или по их ходатайству либо ходатайству самого защитника;</w:t>
      </w:r>
      <w:r>
        <w:br/>
      </w:r>
      <w:r>
        <w:rPr>
          <w:rFonts w:ascii="Times New Roman"/>
          <w:b w:val="false"/>
          <w:i w:val="false"/>
          <w:color w:val="000000"/>
          <w:sz w:val="28"/>
        </w:rPr>
        <w:t>
      4) заявлять отводы;</w:t>
      </w:r>
      <w:r>
        <w:br/>
      </w:r>
      <w:r>
        <w:rPr>
          <w:rFonts w:ascii="Times New Roman"/>
          <w:b w:val="false"/>
          <w:i w:val="false"/>
          <w:color w:val="000000"/>
          <w:sz w:val="28"/>
        </w:rPr>
        <w:t>
      5) знакомиться с протоколом задержания, постановлением о применении меры пресечения, с протоколами следственных действий, произведенных с участием подозреваемого или самого защитника, с документами, которые предъявлялись либо должны были предъявляться подозреваемому, обвиняемому, а по окончании досудебного расследования - со всеми материалами, выписывать из него любые сведения в любом объеме, снимать копии с помощью технических средств, за исключением сведений, составляющих государственные секреты, и списка свидетелей обвинения, присутствовать при объявлении подозреваемому постановления о признании подозреваемым, квалификации деяния подозреваемого;</w:t>
      </w:r>
      <w:r>
        <w:br/>
      </w:r>
      <w:r>
        <w:rPr>
          <w:rFonts w:ascii="Times New Roman"/>
          <w:b w:val="false"/>
          <w:i w:val="false"/>
          <w:color w:val="000000"/>
          <w:sz w:val="28"/>
        </w:rPr>
        <w:t>
      6) заявлять ходатайства, в том числе о принятии мер безопасности;</w:t>
      </w:r>
      <w:r>
        <w:br/>
      </w: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w:t>
      </w:r>
      <w:r>
        <w:br/>
      </w:r>
      <w:r>
        <w:rPr>
          <w:rFonts w:ascii="Times New Roman"/>
          <w:b w:val="false"/>
          <w:i w:val="false"/>
          <w:color w:val="000000"/>
          <w:sz w:val="28"/>
        </w:rPr>
        <w:t>
      8)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проставляя подписи в конце каждой страницы и в конце этой части, и приносить на него замечания;</w:t>
      </w:r>
      <w:r>
        <w:br/>
      </w:r>
      <w:r>
        <w:rPr>
          <w:rFonts w:ascii="Times New Roman"/>
          <w:b w:val="false"/>
          <w:i w:val="false"/>
          <w:color w:val="000000"/>
          <w:sz w:val="28"/>
        </w:rPr>
        <w:t>
      9) получать копии процессуальных документов, подлежащих вручению ему и его подзащитному;</w:t>
      </w:r>
      <w:r>
        <w:br/>
      </w:r>
      <w:r>
        <w:rPr>
          <w:rFonts w:ascii="Times New Roman"/>
          <w:b w:val="false"/>
          <w:i w:val="false"/>
          <w:color w:val="000000"/>
          <w:sz w:val="28"/>
        </w:rPr>
        <w:t>
      10) возражать против незаконных действий лица, ведущего уголовный процесс, и иных лиц, участвующих в уголовном процессе, требовать внесения этих возражений в процессуальные документы;</w:t>
      </w:r>
      <w:r>
        <w:br/>
      </w:r>
      <w:r>
        <w:rPr>
          <w:rFonts w:ascii="Times New Roman"/>
          <w:b w:val="false"/>
          <w:i w:val="false"/>
          <w:color w:val="000000"/>
          <w:sz w:val="28"/>
        </w:rPr>
        <w:t>
      11) приносить жалобы на действия и решения дознавателя, следователя, прокурора и суда и участвовать в их рассмотрении;</w:t>
      </w:r>
      <w:r>
        <w:br/>
      </w:r>
      <w:r>
        <w:rPr>
          <w:rFonts w:ascii="Times New Roman"/>
          <w:b w:val="false"/>
          <w:i w:val="false"/>
          <w:color w:val="000000"/>
          <w:sz w:val="28"/>
        </w:rPr>
        <w:t>
      12) использовать любые другие средства и способы защиты, не противоречащие закону;</w:t>
      </w:r>
      <w:r>
        <w:br/>
      </w:r>
      <w:r>
        <w:rPr>
          <w:rFonts w:ascii="Times New Roman"/>
          <w:b w:val="false"/>
          <w:i w:val="false"/>
          <w:color w:val="000000"/>
          <w:sz w:val="28"/>
        </w:rPr>
        <w:t>
      13) быть заблаговременно извещенным органом, ведущим уголовный процесс, о времени и месте производства процессуального действия с участием подзащитного.</w:t>
      </w:r>
      <w:r>
        <w:br/>
      </w:r>
      <w:r>
        <w:rPr>
          <w:rFonts w:ascii="Times New Roman"/>
          <w:b w:val="false"/>
          <w:i w:val="false"/>
          <w:color w:val="000000"/>
          <w:sz w:val="28"/>
        </w:rPr>
        <w:t>
      3. Адвокат, участвующий в деле в качестве защитника, наряду с правами, предусмотренными частью второй настоящей статьи, также вправе:</w:t>
      </w:r>
      <w:r>
        <w:br/>
      </w:r>
      <w:r>
        <w:rPr>
          <w:rFonts w:ascii="Times New Roman"/>
          <w:b w:val="false"/>
          <w:i w:val="false"/>
          <w:color w:val="000000"/>
          <w:sz w:val="28"/>
        </w:rPr>
        <w:t>
      1) ходатайствовать перед следственным судьей о депонировании показаний свидетеля и потерпевшего;</w:t>
      </w:r>
      <w:r>
        <w:br/>
      </w:r>
      <w:r>
        <w:rPr>
          <w:rFonts w:ascii="Times New Roman"/>
          <w:b w:val="false"/>
          <w:i w:val="false"/>
          <w:color w:val="000000"/>
          <w:sz w:val="28"/>
        </w:rPr>
        <w:t>
      2) ходатайствовать перед следственным судьей об истребовании любых сведений, документов, предметов, необходимых для оказания надлежащей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и иную охраняемую законом тайну, в случаях отказа в исполнении запроса либо непринятия решение по нему в течение трех суток;</w:t>
      </w:r>
      <w:r>
        <w:br/>
      </w:r>
      <w:r>
        <w:rPr>
          <w:rFonts w:ascii="Times New Roman"/>
          <w:b w:val="false"/>
          <w:i w:val="false"/>
          <w:color w:val="000000"/>
          <w:sz w:val="28"/>
        </w:rPr>
        <w:t>
      3) ходатайствовать перед следственным судьей о назначении и производстве экспертизы,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r>
        <w:br/>
      </w:r>
      <w:r>
        <w:rPr>
          <w:rFonts w:ascii="Times New Roman"/>
          <w:b w:val="false"/>
          <w:i w:val="false"/>
          <w:color w:val="000000"/>
          <w:sz w:val="28"/>
        </w:rPr>
        <w:t>
      4) ходатайствовать перед следственным судьей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r>
        <w:br/>
      </w:r>
      <w:r>
        <w:rPr>
          <w:rFonts w:ascii="Times New Roman"/>
          <w:b w:val="false"/>
          <w:i w:val="false"/>
          <w:color w:val="000000"/>
          <w:sz w:val="28"/>
        </w:rPr>
        <w:t>
      4. Защитник, участвующий в производстве следственного действия, вправе задавать вопросы допрашиваемым лицам после окончания допроса лицом, осуществляющим досудебное расследование.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w:t>
      </w:r>
      <w:r>
        <w:br/>
      </w:r>
      <w:r>
        <w:rPr>
          <w:rFonts w:ascii="Times New Roman"/>
          <w:b w:val="false"/>
          <w:i w:val="false"/>
          <w:color w:val="000000"/>
          <w:sz w:val="28"/>
        </w:rPr>
        <w:t>
      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r>
        <w:br/>
      </w:r>
      <w:r>
        <w:rPr>
          <w:rFonts w:ascii="Times New Roman"/>
          <w:b w:val="false"/>
          <w:i w:val="false"/>
          <w:color w:val="000000"/>
          <w:sz w:val="28"/>
        </w:rPr>
        <w:t>
      6. Защитник имеет также другие права и несет другие обязанности, предусмотренные настоящим Кодексом.</w:t>
      </w:r>
    </w:p>
    <w:p>
      <w:pPr>
        <w:spacing w:after="0"/>
        <w:ind w:left="0"/>
        <w:jc w:val="both"/>
      </w:pPr>
      <w:r>
        <w:rPr>
          <w:rFonts w:ascii="Times New Roman"/>
          <w:b/>
          <w:i w:val="false"/>
          <w:color w:val="000000"/>
          <w:sz w:val="28"/>
        </w:rPr>
        <w:t>      Статья 71. Потерпевший</w:t>
      </w:r>
    </w:p>
    <w:p>
      <w:pPr>
        <w:spacing w:after="0"/>
        <w:ind w:left="0"/>
        <w:jc w:val="both"/>
      </w:pPr>
      <w:r>
        <w:rPr>
          <w:rFonts w:ascii="Times New Roman"/>
          <w:b w:val="false"/>
          <w:i w:val="false"/>
          <w:color w:val="000000"/>
          <w:sz w:val="28"/>
        </w:rPr>
        <w:t>      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r>
        <w:br/>
      </w:r>
      <w:r>
        <w:rPr>
          <w:rFonts w:ascii="Times New Roman"/>
          <w:b w:val="false"/>
          <w:i w:val="false"/>
          <w:color w:val="000000"/>
          <w:sz w:val="28"/>
        </w:rPr>
        <w:t>
      2. Лицо признается потерпевшим и в случаях, когда вред ему нанесен запрещенным Уголовным кодексом Республики Казахстан деянием, совершенным невменяемым.</w:t>
      </w:r>
      <w:r>
        <w:br/>
      </w:r>
      <w:r>
        <w:rPr>
          <w:rFonts w:ascii="Times New Roman"/>
          <w:b w:val="false"/>
          <w:i w:val="false"/>
          <w:color w:val="000000"/>
          <w:sz w:val="28"/>
        </w:rPr>
        <w:t>
      3. Лицо признается в уголовном процессе потерпевшим после вынесения соответствующего постановления. Если в ходе уголовного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r>
        <w:br/>
      </w:r>
      <w:r>
        <w:rPr>
          <w:rFonts w:ascii="Times New Roman"/>
          <w:b w:val="false"/>
          <w:i w:val="false"/>
          <w:color w:val="000000"/>
          <w:sz w:val="28"/>
        </w:rPr>
        <w:t>
      4. Потерпевшему разъясняется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настоящим Кодексом.</w:t>
      </w:r>
      <w:r>
        <w:br/>
      </w:r>
      <w:r>
        <w:rPr>
          <w:rFonts w:ascii="Times New Roman"/>
          <w:b w:val="false"/>
          <w:i w:val="false"/>
          <w:color w:val="000000"/>
          <w:sz w:val="28"/>
        </w:rPr>
        <w:t>
      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w:t>
      </w:r>
      <w:r>
        <w:br/>
      </w:r>
      <w:r>
        <w:rPr>
          <w:rFonts w:ascii="Times New Roman"/>
          <w:b w:val="false"/>
          <w:i w:val="false"/>
          <w:color w:val="000000"/>
          <w:sz w:val="28"/>
        </w:rPr>
        <w:t>
      6. Потерпевший имеет право:</w:t>
      </w:r>
      <w:r>
        <w:br/>
      </w:r>
      <w:r>
        <w:rPr>
          <w:rFonts w:ascii="Times New Roman"/>
          <w:b w:val="false"/>
          <w:i w:val="false"/>
          <w:color w:val="000000"/>
          <w:sz w:val="28"/>
        </w:rPr>
        <w:t>
      1) знать о предъявленном подозрении и обвинении;</w:t>
      </w:r>
      <w:r>
        <w:br/>
      </w:r>
      <w:r>
        <w:rPr>
          <w:rFonts w:ascii="Times New Roman"/>
          <w:b w:val="false"/>
          <w:i w:val="false"/>
          <w:color w:val="000000"/>
          <w:sz w:val="28"/>
        </w:rPr>
        <w:t>
      2) давать показания на родном языке или языке, которым владеет;</w:t>
      </w:r>
      <w:r>
        <w:br/>
      </w:r>
      <w:r>
        <w:rPr>
          <w:rFonts w:ascii="Times New Roman"/>
          <w:b w:val="false"/>
          <w:i w:val="false"/>
          <w:color w:val="000000"/>
          <w:sz w:val="28"/>
        </w:rPr>
        <w:t>
      3) представлять доказательства;</w:t>
      </w:r>
      <w:r>
        <w:br/>
      </w:r>
      <w:r>
        <w:rPr>
          <w:rFonts w:ascii="Times New Roman"/>
          <w:b w:val="false"/>
          <w:i w:val="false"/>
          <w:color w:val="000000"/>
          <w:sz w:val="28"/>
        </w:rPr>
        <w:t>
      4) заявлять ходатайства и отводы;</w:t>
      </w:r>
      <w:r>
        <w:br/>
      </w:r>
      <w:r>
        <w:rPr>
          <w:rFonts w:ascii="Times New Roman"/>
          <w:b w:val="false"/>
          <w:i w:val="false"/>
          <w:color w:val="000000"/>
          <w:sz w:val="28"/>
        </w:rPr>
        <w:t>
      5) пользоваться бесплатной помощью переводчика;</w:t>
      </w:r>
      <w:r>
        <w:br/>
      </w:r>
      <w:r>
        <w:rPr>
          <w:rFonts w:ascii="Times New Roman"/>
          <w:b w:val="false"/>
          <w:i w:val="false"/>
          <w:color w:val="000000"/>
          <w:sz w:val="28"/>
        </w:rPr>
        <w:t>
      6) иметь представителя;</w:t>
      </w:r>
      <w:r>
        <w:br/>
      </w: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r>
        <w:br/>
      </w:r>
      <w:r>
        <w:rPr>
          <w:rFonts w:ascii="Times New Roman"/>
          <w:b w:val="false"/>
          <w:i w:val="false"/>
          <w:color w:val="000000"/>
          <w:sz w:val="28"/>
        </w:rPr>
        <w:t>
      8) примириться, в том числе в порядке медиации, с подозреваемым, обвиняемым, подсудимым в случаях, предусмотренных законом;</w:t>
      </w:r>
      <w:r>
        <w:br/>
      </w: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w:t>
      </w:r>
      <w:r>
        <w:br/>
      </w:r>
      <w:r>
        <w:rPr>
          <w:rFonts w:ascii="Times New Roman"/>
          <w:b w:val="false"/>
          <w:i w:val="false"/>
          <w:color w:val="000000"/>
          <w:sz w:val="28"/>
        </w:rPr>
        <w:t>
      10) участвовать с разрешения следователя или дознавателя в следственных действиях, проводимых по его ходатайству либо ходатайству его представителя;</w:t>
      </w:r>
      <w:r>
        <w:br/>
      </w:r>
      <w:r>
        <w:rPr>
          <w:rFonts w:ascii="Times New Roman"/>
          <w:b w:val="false"/>
          <w:i w:val="false"/>
          <w:color w:val="000000"/>
          <w:sz w:val="28"/>
        </w:rPr>
        <w:t>
      11) знакомиться по окончании досудебного расследования со всеми материалами, выписывать из него любые сведения и в любом объеме, за исключением сведений, составляющих государственные секреты;</w:t>
      </w:r>
      <w:r>
        <w:br/>
      </w:r>
      <w:r>
        <w:rPr>
          <w:rFonts w:ascii="Times New Roman"/>
          <w:b w:val="false"/>
          <w:i w:val="false"/>
          <w:color w:val="000000"/>
          <w:sz w:val="28"/>
        </w:rPr>
        <w:t>
      12) заявлять ходатайства о предоставлении мер безопасности ему и членам его семьи, неразглашении обстоятельств частной жизни, о применении в отношении подозреваемого запрета на приближение;</w:t>
      </w:r>
      <w:r>
        <w:br/>
      </w: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а также копии приговора и постановления суда первой, апелляционной, кассационной и надзорной инстанций;</w:t>
      </w:r>
      <w:r>
        <w:br/>
      </w:r>
      <w:r>
        <w:rPr>
          <w:rFonts w:ascii="Times New Roman"/>
          <w:b w:val="false"/>
          <w:i w:val="false"/>
          <w:color w:val="000000"/>
          <w:sz w:val="28"/>
        </w:rPr>
        <w:t>
      14) участвовать в судебном разбирательстве дела в суде первой, апелляционной, кассационной и надзорной инстанции;</w:t>
      </w:r>
      <w:r>
        <w:br/>
      </w:r>
      <w:r>
        <w:rPr>
          <w:rFonts w:ascii="Times New Roman"/>
          <w:b w:val="false"/>
          <w:i w:val="false"/>
          <w:color w:val="000000"/>
          <w:sz w:val="28"/>
        </w:rPr>
        <w:t>
      15) выступать в судебных прениях;</w:t>
      </w:r>
      <w:r>
        <w:br/>
      </w: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r>
        <w:br/>
      </w:r>
      <w:r>
        <w:rPr>
          <w:rFonts w:ascii="Times New Roman"/>
          <w:b w:val="false"/>
          <w:i w:val="false"/>
          <w:color w:val="000000"/>
          <w:sz w:val="28"/>
        </w:rPr>
        <w:t>
      17)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 в конце каждой страницы и конце этой части; в случае применения аудио-видеофиксации судебного заседания - в конце протокола, подавать замечания на протокол;</w:t>
      </w:r>
      <w:r>
        <w:br/>
      </w:r>
      <w:r>
        <w:rPr>
          <w:rFonts w:ascii="Times New Roman"/>
          <w:b w:val="false"/>
          <w:i w:val="false"/>
          <w:color w:val="000000"/>
          <w:sz w:val="28"/>
        </w:rPr>
        <w:t>
      18) приносить жалобы на действия (бездействие) органа, ведущего уголовный процесс;</w:t>
      </w:r>
      <w:r>
        <w:br/>
      </w:r>
      <w:r>
        <w:rPr>
          <w:rFonts w:ascii="Times New Roman"/>
          <w:b w:val="false"/>
          <w:i w:val="false"/>
          <w:color w:val="000000"/>
          <w:sz w:val="28"/>
        </w:rPr>
        <w:t>
      19) обжаловать приговор и постановления суда;</w:t>
      </w:r>
      <w:r>
        <w:br/>
      </w:r>
      <w:r>
        <w:rPr>
          <w:rFonts w:ascii="Times New Roman"/>
          <w:b w:val="false"/>
          <w:i w:val="false"/>
          <w:color w:val="000000"/>
          <w:sz w:val="28"/>
        </w:rPr>
        <w:t>
      20) знать о принесенных по делу жалобах и протестах и подавать на них возражения и участвовать в их рассмотрении;</w:t>
      </w:r>
      <w:r>
        <w:br/>
      </w:r>
      <w:r>
        <w:rPr>
          <w:rFonts w:ascii="Times New Roman"/>
          <w:b w:val="false"/>
          <w:i w:val="false"/>
          <w:color w:val="000000"/>
          <w:sz w:val="28"/>
        </w:rPr>
        <w:t>
      21) защищать свои права и законные интересы иными способами, не противоречащими закону;</w:t>
      </w:r>
      <w:r>
        <w:br/>
      </w:r>
      <w:r>
        <w:rPr>
          <w:rFonts w:ascii="Times New Roman"/>
          <w:b w:val="false"/>
          <w:i w:val="false"/>
          <w:color w:val="000000"/>
          <w:sz w:val="28"/>
        </w:rPr>
        <w:t>
      22) в случае подачи стороной защиты ходатайства о заключении процессуального соглашения о производстве в форме сделки о признании вины, знать об условиях и последствиях соглашения и возражать против его заключения.</w:t>
      </w:r>
      <w:r>
        <w:br/>
      </w:r>
      <w:r>
        <w:rPr>
          <w:rFonts w:ascii="Times New Roman"/>
          <w:b w:val="false"/>
          <w:i w:val="false"/>
          <w:color w:val="000000"/>
          <w:sz w:val="28"/>
        </w:rPr>
        <w:t>
      В случаях, предусмотренных частью второй статьи 76 настоящего Кодекса, юридическая помощь потерпевшему предоставляется бесплатно.</w:t>
      </w:r>
      <w:r>
        <w:br/>
      </w: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r>
        <w:br/>
      </w:r>
      <w:r>
        <w:rPr>
          <w:rFonts w:ascii="Times New Roman"/>
          <w:b w:val="false"/>
          <w:i w:val="false"/>
          <w:color w:val="000000"/>
          <w:sz w:val="28"/>
        </w:rPr>
        <w:t>
      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w:t>
      </w:r>
      <w:r>
        <w:br/>
      </w:r>
      <w:r>
        <w:rPr>
          <w:rFonts w:ascii="Times New Roman"/>
          <w:b w:val="false"/>
          <w:i w:val="false"/>
          <w:color w:val="000000"/>
          <w:sz w:val="28"/>
        </w:rPr>
        <w:t>
      9. При неявке потерпевшего по вызову без уважительных причин он может быть подвергнут принудительному приводу в порядке, предусмотренном статьей 157 настоящего Кодекса, и на него может быть наложено денежное взыскание в порядке статьи 160 настоящего Кодекса.</w:t>
      </w:r>
      <w:r>
        <w:br/>
      </w:r>
      <w:r>
        <w:rPr>
          <w:rFonts w:ascii="Times New Roman"/>
          <w:b w:val="false"/>
          <w:i w:val="false"/>
          <w:color w:val="000000"/>
          <w:sz w:val="28"/>
        </w:rPr>
        <w:t>
      10. За отказ от дачи показаний и дачу заведомо ложных показаний потерпевший несет в соответствии с законом уголовную ответственность.</w:t>
      </w:r>
      <w:r>
        <w:br/>
      </w:r>
      <w:r>
        <w:rPr>
          <w:rFonts w:ascii="Times New Roman"/>
          <w:b w:val="false"/>
          <w:i w:val="false"/>
          <w:color w:val="000000"/>
          <w:sz w:val="28"/>
        </w:rPr>
        <w:t>
      11. По делам о преступлениях, последствием которых явилась смерть лица, права потерпевшего, предусмотренные настоящей статьей, осуществляют близкие родственники, супруг (а) умершего. Если на предоставление прав потерпевшего претендуют несколько лиц, которым уголовным правонарушением причинен моральный вред, все они могут быть признаны потерпевшими либо по соглашению между ними один из них.</w:t>
      </w:r>
      <w:r>
        <w:br/>
      </w:r>
      <w:r>
        <w:rPr>
          <w:rFonts w:ascii="Times New Roman"/>
          <w:b w:val="false"/>
          <w:i w:val="false"/>
          <w:color w:val="000000"/>
          <w:sz w:val="28"/>
        </w:rPr>
        <w:t>
      12. Потерпевшим может быть признано юридическое лицо, которому преступлением причинен имущественный вред. В этом случае права и обязанности потерпевшего осуществляет представитель юридического лица.</w:t>
      </w:r>
    </w:p>
    <w:p>
      <w:pPr>
        <w:spacing w:after="0"/>
        <w:ind w:left="0"/>
        <w:jc w:val="both"/>
      </w:pPr>
      <w:r>
        <w:rPr>
          <w:rFonts w:ascii="Times New Roman"/>
          <w:b/>
          <w:i w:val="false"/>
          <w:color w:val="000000"/>
          <w:sz w:val="28"/>
        </w:rPr>
        <w:t>      Статья 72. Частный обвинитель</w:t>
      </w:r>
    </w:p>
    <w:p>
      <w:pPr>
        <w:spacing w:after="0"/>
        <w:ind w:left="0"/>
        <w:jc w:val="both"/>
      </w:pPr>
      <w:r>
        <w:rPr>
          <w:rFonts w:ascii="Times New Roman"/>
          <w:b w:val="false"/>
          <w:i w:val="false"/>
          <w:color w:val="000000"/>
          <w:sz w:val="28"/>
        </w:rPr>
        <w:t>      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w:t>
      </w:r>
      <w:r>
        <w:br/>
      </w:r>
      <w:r>
        <w:rPr>
          <w:rFonts w:ascii="Times New Roman"/>
          <w:b w:val="false"/>
          <w:i w:val="false"/>
          <w:color w:val="000000"/>
          <w:sz w:val="28"/>
        </w:rPr>
        <w:t>
      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w:t>
      </w:r>
      <w:r>
        <w:br/>
      </w:r>
      <w:r>
        <w:rPr>
          <w:rFonts w:ascii="Times New Roman"/>
          <w:b w:val="false"/>
          <w:i w:val="false"/>
          <w:color w:val="000000"/>
          <w:sz w:val="28"/>
        </w:rPr>
        <w:t>
      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статьи 411 настоящего Кодекса.</w:t>
      </w:r>
      <w:r>
        <w:br/>
      </w:r>
      <w:r>
        <w:rPr>
          <w:rFonts w:ascii="Times New Roman"/>
          <w:b w:val="false"/>
          <w:i w:val="false"/>
          <w:color w:val="000000"/>
          <w:sz w:val="28"/>
        </w:rPr>
        <w:t>
      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p>
    <w:p>
      <w:pPr>
        <w:spacing w:after="0"/>
        <w:ind w:left="0"/>
        <w:jc w:val="both"/>
      </w:pPr>
      <w:r>
        <w:rPr>
          <w:rFonts w:ascii="Times New Roman"/>
          <w:b/>
          <w:i w:val="false"/>
          <w:color w:val="000000"/>
          <w:sz w:val="28"/>
        </w:rPr>
        <w:t>      Статья 73. Гражданский истец</w:t>
      </w:r>
    </w:p>
    <w:p>
      <w:pPr>
        <w:spacing w:after="0"/>
        <w:ind w:left="0"/>
        <w:jc w:val="both"/>
      </w:pPr>
      <w:r>
        <w:rPr>
          <w:rFonts w:ascii="Times New Roman"/>
          <w:b w:val="false"/>
          <w:i w:val="false"/>
          <w:color w:val="000000"/>
          <w:sz w:val="28"/>
        </w:rPr>
        <w:t>      1. Гражданским истцом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r>
        <w:br/>
      </w:r>
      <w:r>
        <w:rPr>
          <w:rFonts w:ascii="Times New Roman"/>
          <w:b w:val="false"/>
          <w:i w:val="false"/>
          <w:color w:val="000000"/>
          <w:sz w:val="28"/>
        </w:rPr>
        <w:t>
      2. Гражданский истец в целях поддержания предъявленного им иска имеет право:</w:t>
      </w:r>
      <w:r>
        <w:br/>
      </w:r>
      <w:r>
        <w:rPr>
          <w:rFonts w:ascii="Times New Roman"/>
          <w:b w:val="false"/>
          <w:i w:val="false"/>
          <w:color w:val="000000"/>
          <w:sz w:val="28"/>
        </w:rPr>
        <w:t>
      1) знать сущность подозрения (обвинение);</w:t>
      </w:r>
      <w:r>
        <w:br/>
      </w:r>
      <w:r>
        <w:rPr>
          <w:rFonts w:ascii="Times New Roman"/>
          <w:b w:val="false"/>
          <w:i w:val="false"/>
          <w:color w:val="000000"/>
          <w:sz w:val="28"/>
        </w:rPr>
        <w:t>
      2) представлять доказательства;</w:t>
      </w:r>
      <w:r>
        <w:br/>
      </w:r>
      <w:r>
        <w:rPr>
          <w:rFonts w:ascii="Times New Roman"/>
          <w:b w:val="false"/>
          <w:i w:val="false"/>
          <w:color w:val="000000"/>
          <w:sz w:val="28"/>
        </w:rPr>
        <w:t>
      3) давать объяснения по предъявленному иску;</w:t>
      </w:r>
      <w:r>
        <w:br/>
      </w:r>
      <w:r>
        <w:rPr>
          <w:rFonts w:ascii="Times New Roman"/>
          <w:b w:val="false"/>
          <w:i w:val="false"/>
          <w:color w:val="000000"/>
          <w:sz w:val="28"/>
        </w:rPr>
        <w:t>
      4) представлять материалы для приобщения к уголовному делу;</w:t>
      </w:r>
      <w:r>
        <w:br/>
      </w:r>
      <w:r>
        <w:rPr>
          <w:rFonts w:ascii="Times New Roman"/>
          <w:b w:val="false"/>
          <w:i w:val="false"/>
          <w:color w:val="000000"/>
          <w:sz w:val="28"/>
        </w:rPr>
        <w:t>
      5) заявлять ходатайства и отводы давать показания и объяснения на родном языке или языке, которым владеет;</w:t>
      </w:r>
      <w:r>
        <w:br/>
      </w:r>
      <w:r>
        <w:rPr>
          <w:rFonts w:ascii="Times New Roman"/>
          <w:b w:val="false"/>
          <w:i w:val="false"/>
          <w:color w:val="000000"/>
          <w:sz w:val="28"/>
        </w:rPr>
        <w:t>
      6) пользоваться бесплатной помощью переводчика, иметь представителя;</w:t>
      </w:r>
      <w:r>
        <w:br/>
      </w:r>
      <w:r>
        <w:rPr>
          <w:rFonts w:ascii="Times New Roman"/>
          <w:b w:val="false"/>
          <w:i w:val="false"/>
          <w:color w:val="000000"/>
          <w:sz w:val="28"/>
        </w:rPr>
        <w:t>
      7) знакомиться с протоколами следственных действий, произведенных с его участием;</w:t>
      </w:r>
      <w:r>
        <w:br/>
      </w:r>
      <w:r>
        <w:rPr>
          <w:rFonts w:ascii="Times New Roman"/>
          <w:b w:val="false"/>
          <w:i w:val="false"/>
          <w:color w:val="000000"/>
          <w:sz w:val="28"/>
        </w:rPr>
        <w:t>
      8) участвовать с разрешения прокурора, следователя или дознавателя в следственных действиях, проводимых по его ходатайству или ходатайству его представителя;</w:t>
      </w:r>
      <w:r>
        <w:br/>
      </w:r>
      <w:r>
        <w:rPr>
          <w:rFonts w:ascii="Times New Roman"/>
          <w:b w:val="false"/>
          <w:i w:val="false"/>
          <w:color w:val="000000"/>
          <w:sz w:val="28"/>
        </w:rPr>
        <w:t>
      9) знакомиться по окончании расследования с материалами дела, относящимися к гражданскому иску, и выписывать из него любые сведения и в любом объеме, за исключением сведений, составляющих государственные секреты;</w:t>
      </w:r>
      <w:r>
        <w:br/>
      </w:r>
      <w:r>
        <w:rPr>
          <w:rFonts w:ascii="Times New Roman"/>
          <w:b w:val="false"/>
          <w:i w:val="false"/>
          <w:color w:val="000000"/>
          <w:sz w:val="28"/>
        </w:rPr>
        <w:t>
      10) знать о принятых решениях, затрагивающих его интересы, и получать копии процессуальных решений, относящихся к заявленному гражданскому иску;</w:t>
      </w:r>
      <w:r>
        <w:br/>
      </w:r>
      <w:r>
        <w:rPr>
          <w:rFonts w:ascii="Times New Roman"/>
          <w:b w:val="false"/>
          <w:i w:val="false"/>
          <w:color w:val="000000"/>
          <w:sz w:val="28"/>
        </w:rPr>
        <w:t>
      11) участвовать в рассмотрении гражданского иска любой судебной инстанции;</w:t>
      </w:r>
      <w:r>
        <w:br/>
      </w:r>
      <w:r>
        <w:rPr>
          <w:rFonts w:ascii="Times New Roman"/>
          <w:b w:val="false"/>
          <w:i w:val="false"/>
          <w:color w:val="000000"/>
          <w:sz w:val="28"/>
        </w:rPr>
        <w:t>
      12) выступать в судебных прениях;</w:t>
      </w:r>
      <w:r>
        <w:br/>
      </w:r>
      <w:r>
        <w:rPr>
          <w:rFonts w:ascii="Times New Roman"/>
          <w:b w:val="false"/>
          <w:i w:val="false"/>
          <w:color w:val="000000"/>
          <w:sz w:val="28"/>
        </w:rPr>
        <w:t>
      13) знакомиться с протоколом судебного заседания и подавать на него замечания;</w:t>
      </w:r>
      <w:r>
        <w:br/>
      </w:r>
      <w:r>
        <w:rPr>
          <w:rFonts w:ascii="Times New Roman"/>
          <w:b w:val="false"/>
          <w:i w:val="false"/>
          <w:color w:val="000000"/>
          <w:sz w:val="28"/>
        </w:rPr>
        <w:t>
      14) приносить жалобы на действия и решения органа, ведущего уголовный процесс;</w:t>
      </w:r>
      <w:r>
        <w:br/>
      </w:r>
      <w:r>
        <w:rPr>
          <w:rFonts w:ascii="Times New Roman"/>
          <w:b w:val="false"/>
          <w:i w:val="false"/>
          <w:color w:val="000000"/>
          <w:sz w:val="28"/>
        </w:rPr>
        <w:t>
      15) обжаловать приговор и постановления суда в части, касающейся гражданского иска;</w:t>
      </w:r>
      <w:r>
        <w:br/>
      </w:r>
      <w:r>
        <w:rPr>
          <w:rFonts w:ascii="Times New Roman"/>
          <w:b w:val="false"/>
          <w:i w:val="false"/>
          <w:color w:val="000000"/>
          <w:sz w:val="28"/>
        </w:rPr>
        <w:t>
      16) знать о принесенных по делу жалобах и протестах в части гражданского иска и подавать на них возражения;</w:t>
      </w:r>
      <w:r>
        <w:br/>
      </w:r>
      <w:r>
        <w:rPr>
          <w:rFonts w:ascii="Times New Roman"/>
          <w:b w:val="false"/>
          <w:i w:val="false"/>
          <w:color w:val="000000"/>
          <w:sz w:val="28"/>
        </w:rPr>
        <w:t>
      17) участвовать в судебном рассмотрении заявленных жалоб и протестов;</w:t>
      </w:r>
      <w:r>
        <w:br/>
      </w:r>
      <w:r>
        <w:rPr>
          <w:rFonts w:ascii="Times New Roman"/>
          <w:b w:val="false"/>
          <w:i w:val="false"/>
          <w:color w:val="000000"/>
          <w:sz w:val="28"/>
        </w:rPr>
        <w:t>
      18) в случаях, предусмотренных частью первой статьи 173 настоящего Кодекса, получать компенсацию ущерба, причиненного преступлением, за счет средств фонда компенсации потерпевшим;</w:t>
      </w:r>
      <w:r>
        <w:br/>
      </w:r>
      <w:r>
        <w:rPr>
          <w:rFonts w:ascii="Times New Roman"/>
          <w:b w:val="false"/>
          <w:i w:val="false"/>
          <w:color w:val="000000"/>
          <w:sz w:val="28"/>
        </w:rPr>
        <w:t>
      19) заявлять о принятии мер безопасности.</w:t>
      </w:r>
      <w:r>
        <w:br/>
      </w:r>
      <w:r>
        <w:rPr>
          <w:rFonts w:ascii="Times New Roman"/>
          <w:b w:val="false"/>
          <w:i w:val="false"/>
          <w:color w:val="000000"/>
          <w:sz w:val="28"/>
        </w:rPr>
        <w:t>
      3. Гражданский истец несет обязанности, предусмотренные частью восьмой статьи 71 настоящего Кодекса.</w:t>
      </w:r>
      <w:r>
        <w:br/>
      </w:r>
      <w:r>
        <w:rPr>
          <w:rFonts w:ascii="Times New Roman"/>
          <w:b w:val="false"/>
          <w:i w:val="false"/>
          <w:color w:val="000000"/>
          <w:sz w:val="28"/>
        </w:rPr>
        <w:t>
      4. Гражданский истец имеет также другие права и несет другие обязанности, предусмотренные законом.</w:t>
      </w:r>
    </w:p>
    <w:p>
      <w:pPr>
        <w:spacing w:after="0"/>
        <w:ind w:left="0"/>
        <w:jc w:val="both"/>
      </w:pPr>
      <w:r>
        <w:rPr>
          <w:rFonts w:ascii="Times New Roman"/>
          <w:b/>
          <w:i w:val="false"/>
          <w:color w:val="000000"/>
          <w:sz w:val="28"/>
        </w:rPr>
        <w:t>      Статья 74. Гражданский ответчик</w:t>
      </w:r>
    </w:p>
    <w:p>
      <w:pPr>
        <w:spacing w:after="0"/>
        <w:ind w:left="0"/>
        <w:jc w:val="both"/>
      </w:pPr>
      <w:r>
        <w:rPr>
          <w:rFonts w:ascii="Times New Roman"/>
          <w:b w:val="false"/>
          <w:i w:val="false"/>
          <w:color w:val="000000"/>
          <w:sz w:val="28"/>
        </w:rPr>
        <w:t>      1. Гражданским ответчиком признается физическое или юридическое лицо, которому предъявлен иск в уголовном деле.</w:t>
      </w:r>
      <w:r>
        <w:br/>
      </w:r>
      <w:r>
        <w:rPr>
          <w:rFonts w:ascii="Times New Roman"/>
          <w:b w:val="false"/>
          <w:i w:val="false"/>
          <w:color w:val="000000"/>
          <w:sz w:val="28"/>
        </w:rPr>
        <w:t>
      2. Гражданский ответчик в целях защиты своих интересов в связи с предъявленным ему иском имеет право:</w:t>
      </w:r>
      <w:r>
        <w:br/>
      </w:r>
      <w:r>
        <w:rPr>
          <w:rFonts w:ascii="Times New Roman"/>
          <w:b w:val="false"/>
          <w:i w:val="false"/>
          <w:color w:val="000000"/>
          <w:sz w:val="28"/>
        </w:rPr>
        <w:t>
      1) знать сущность подозрения (обвинения) и гражданского иска;</w:t>
      </w:r>
      <w:r>
        <w:br/>
      </w:r>
      <w:r>
        <w:rPr>
          <w:rFonts w:ascii="Times New Roman"/>
          <w:b w:val="false"/>
          <w:i w:val="false"/>
          <w:color w:val="000000"/>
          <w:sz w:val="28"/>
        </w:rPr>
        <w:t>
      2) возражать против иска, подавать встречный иск;</w:t>
      </w:r>
      <w:r>
        <w:br/>
      </w:r>
      <w:r>
        <w:rPr>
          <w:rFonts w:ascii="Times New Roman"/>
          <w:b w:val="false"/>
          <w:i w:val="false"/>
          <w:color w:val="000000"/>
          <w:sz w:val="28"/>
        </w:rPr>
        <w:t>
      3) давать объяснения и показания по существу предъявленного иска;</w:t>
      </w:r>
      <w:r>
        <w:br/>
      </w:r>
      <w:r>
        <w:rPr>
          <w:rFonts w:ascii="Times New Roman"/>
          <w:b w:val="false"/>
          <w:i w:val="false"/>
          <w:color w:val="000000"/>
          <w:sz w:val="28"/>
        </w:rPr>
        <w:t>
      4) иметь представителя;</w:t>
      </w:r>
      <w:r>
        <w:br/>
      </w:r>
      <w:r>
        <w:rPr>
          <w:rFonts w:ascii="Times New Roman"/>
          <w:b w:val="false"/>
          <w:i w:val="false"/>
          <w:color w:val="000000"/>
          <w:sz w:val="28"/>
        </w:rPr>
        <w:t>
      5) представлять материалы для приобщения к уголовному делу;</w:t>
      </w:r>
      <w:r>
        <w:br/>
      </w:r>
      <w:r>
        <w:rPr>
          <w:rFonts w:ascii="Times New Roman"/>
          <w:b w:val="false"/>
          <w:i w:val="false"/>
          <w:color w:val="000000"/>
          <w:sz w:val="28"/>
        </w:rPr>
        <w:t>
      6) заявлять ходатайства и отводы;</w:t>
      </w:r>
      <w:r>
        <w:br/>
      </w:r>
      <w:r>
        <w:rPr>
          <w:rFonts w:ascii="Times New Roman"/>
          <w:b w:val="false"/>
          <w:i w:val="false"/>
          <w:color w:val="000000"/>
          <w:sz w:val="28"/>
        </w:rPr>
        <w:t>
      7) знакомиться по окончании расследования с материалами, относящимся к гражданскому иску, и выписывать любые сведения и в любом объеме, за исключением сведений, составляющих государственные секреты;</w:t>
      </w:r>
      <w:r>
        <w:br/>
      </w: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гражданскому иску;</w:t>
      </w:r>
      <w:r>
        <w:br/>
      </w:r>
      <w:r>
        <w:rPr>
          <w:rFonts w:ascii="Times New Roman"/>
          <w:b w:val="false"/>
          <w:i w:val="false"/>
          <w:color w:val="000000"/>
          <w:sz w:val="28"/>
        </w:rPr>
        <w:t>
      9) участвовать в рассмотрении гражданского иска в любой судебной инстанции;</w:t>
      </w:r>
      <w:r>
        <w:br/>
      </w:r>
      <w:r>
        <w:rPr>
          <w:rFonts w:ascii="Times New Roman"/>
          <w:b w:val="false"/>
          <w:i w:val="false"/>
          <w:color w:val="000000"/>
          <w:sz w:val="28"/>
        </w:rPr>
        <w:t>
      10) выступать в судебных прениях, приносить жалобы на действия и решения органа, ведущего уголовный процесс;</w:t>
      </w:r>
      <w:r>
        <w:br/>
      </w:r>
      <w:r>
        <w:rPr>
          <w:rFonts w:ascii="Times New Roman"/>
          <w:b w:val="false"/>
          <w:i w:val="false"/>
          <w:color w:val="000000"/>
          <w:sz w:val="28"/>
        </w:rPr>
        <w:t>
      11) знакомиться с протоколом судебного заседания и подавать на него замечания;</w:t>
      </w:r>
      <w:r>
        <w:br/>
      </w:r>
      <w:r>
        <w:rPr>
          <w:rFonts w:ascii="Times New Roman"/>
          <w:b w:val="false"/>
          <w:i w:val="false"/>
          <w:color w:val="000000"/>
          <w:sz w:val="28"/>
        </w:rPr>
        <w:t>
      12) обжаловать приговор и постановления суда в части, касающейся гражданского иска;</w:t>
      </w:r>
      <w:r>
        <w:br/>
      </w:r>
      <w:r>
        <w:rPr>
          <w:rFonts w:ascii="Times New Roman"/>
          <w:b w:val="false"/>
          <w:i w:val="false"/>
          <w:color w:val="000000"/>
          <w:sz w:val="28"/>
        </w:rPr>
        <w:t>
      13) знать о принесенных по делу протестах и жалобах в части гражданского иска и подавать на них возражения;</w:t>
      </w:r>
      <w:r>
        <w:br/>
      </w:r>
      <w:r>
        <w:rPr>
          <w:rFonts w:ascii="Times New Roman"/>
          <w:b w:val="false"/>
          <w:i w:val="false"/>
          <w:color w:val="000000"/>
          <w:sz w:val="28"/>
        </w:rPr>
        <w:t>
      14) участвовать в судебном рассмотрении заявленных жалоб и протестов;</w:t>
      </w:r>
      <w:r>
        <w:br/>
      </w:r>
      <w:r>
        <w:rPr>
          <w:rFonts w:ascii="Times New Roman"/>
          <w:b w:val="false"/>
          <w:i w:val="false"/>
          <w:color w:val="000000"/>
          <w:sz w:val="28"/>
        </w:rPr>
        <w:t>
      15) заявлять о принятии мер безопасности.</w:t>
      </w:r>
      <w:r>
        <w:br/>
      </w:r>
      <w:r>
        <w:rPr>
          <w:rFonts w:ascii="Times New Roman"/>
          <w:b w:val="false"/>
          <w:i w:val="false"/>
          <w:color w:val="000000"/>
          <w:sz w:val="28"/>
        </w:rPr>
        <w:t>
      3. Гражданский ответчик несет обязанности, предусмотренные частью восьмой статьи 71 настоящего Кодекса.</w:t>
      </w:r>
      <w:r>
        <w:br/>
      </w:r>
      <w:r>
        <w:rPr>
          <w:rFonts w:ascii="Times New Roman"/>
          <w:b w:val="false"/>
          <w:i w:val="false"/>
          <w:color w:val="000000"/>
          <w:sz w:val="28"/>
        </w:rPr>
        <w:t>
      4. Гражданский ответчик имеет также другие права и несет другие обязанности, предусмотренные законом.</w:t>
      </w:r>
    </w:p>
    <w:p>
      <w:pPr>
        <w:spacing w:after="0"/>
        <w:ind w:left="0"/>
        <w:jc w:val="both"/>
      </w:pPr>
      <w:r>
        <w:rPr>
          <w:rFonts w:ascii="Times New Roman"/>
          <w:b/>
          <w:i w:val="false"/>
          <w:color w:val="000000"/>
          <w:sz w:val="28"/>
        </w:rPr>
        <w:t>      Статья 75. Законные представители несовершеннолетнего</w:t>
      </w:r>
      <w:r>
        <w:br/>
      </w:r>
      <w:r>
        <w:rPr>
          <w:rFonts w:ascii="Times New Roman"/>
          <w:b w:val="false"/>
          <w:i w:val="false"/>
          <w:color w:val="000000"/>
          <w:sz w:val="28"/>
        </w:rPr>
        <w:t>
</w:t>
      </w:r>
      <w:r>
        <w:rPr>
          <w:rFonts w:ascii="Times New Roman"/>
          <w:b/>
          <w:i w:val="false"/>
          <w:color w:val="000000"/>
          <w:sz w:val="28"/>
        </w:rPr>
        <w:t>                 подозреваемого, обвиняемого, подсудимого,</w:t>
      </w:r>
      <w:r>
        <w:br/>
      </w:r>
      <w:r>
        <w:rPr>
          <w:rFonts w:ascii="Times New Roman"/>
          <w:b w:val="false"/>
          <w:i w:val="false"/>
          <w:color w:val="000000"/>
          <w:sz w:val="28"/>
        </w:rPr>
        <w:t>
</w:t>
      </w:r>
      <w:r>
        <w:rPr>
          <w:rFonts w:ascii="Times New Roman"/>
          <w:b/>
          <w:i w:val="false"/>
          <w:color w:val="000000"/>
          <w:sz w:val="28"/>
        </w:rPr>
        <w:t>                 осужденного</w:t>
      </w:r>
    </w:p>
    <w:p>
      <w:pPr>
        <w:spacing w:after="0"/>
        <w:ind w:left="0"/>
        <w:jc w:val="both"/>
      </w:pPr>
      <w:r>
        <w:rPr>
          <w:rFonts w:ascii="Times New Roman"/>
          <w:b w:val="false"/>
          <w:i w:val="false"/>
          <w:color w:val="000000"/>
          <w:sz w:val="28"/>
        </w:rPr>
        <w:t>      1. По уголовным правонарушениям, совершенным несовершеннолетними или лицами, страдающими психическими расстройствами, не исключающими вменяемости, к участию в деле привлекаются их законные представители в порядке, предусмотренном настоящим Кодексом.</w:t>
      </w:r>
      <w:r>
        <w:br/>
      </w:r>
      <w:r>
        <w:rPr>
          <w:rFonts w:ascii="Times New Roman"/>
          <w:b w:val="false"/>
          <w:i w:val="false"/>
          <w:color w:val="000000"/>
          <w:sz w:val="28"/>
        </w:rPr>
        <w:t>
      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обвиняемого, подсудимого, осужденного, в уголовном деле могут участвовать их законные представители.</w:t>
      </w:r>
    </w:p>
    <w:p>
      <w:pPr>
        <w:spacing w:after="0"/>
        <w:ind w:left="0"/>
        <w:jc w:val="both"/>
      </w:pPr>
      <w:r>
        <w:rPr>
          <w:rFonts w:ascii="Times New Roman"/>
          <w:b/>
          <w:i w:val="false"/>
          <w:color w:val="000000"/>
          <w:sz w:val="28"/>
        </w:rPr>
        <w:t>      Статья 76. Представители потерпевшего, гражданского истца</w:t>
      </w:r>
      <w:r>
        <w:br/>
      </w:r>
      <w:r>
        <w:rPr>
          <w:rFonts w:ascii="Times New Roman"/>
          <w:b w:val="false"/>
          <w:i w:val="false"/>
          <w:color w:val="000000"/>
          <w:sz w:val="28"/>
        </w:rPr>
        <w:t>
</w:t>
      </w:r>
      <w:r>
        <w:rPr>
          <w:rFonts w:ascii="Times New Roman"/>
          <w:b/>
          <w:i w:val="false"/>
          <w:color w:val="000000"/>
          <w:sz w:val="28"/>
        </w:rPr>
        <w:t>                 и частного обвинителя</w:t>
      </w:r>
    </w:p>
    <w:p>
      <w:pPr>
        <w:spacing w:after="0"/>
        <w:ind w:left="0"/>
        <w:jc w:val="both"/>
      </w:pPr>
      <w:r>
        <w:rPr>
          <w:rFonts w:ascii="Times New Roman"/>
          <w:b w:val="false"/>
          <w:i w:val="false"/>
          <w:color w:val="000000"/>
          <w:sz w:val="28"/>
        </w:rPr>
        <w:t>      1. Представителями потерпевшего, гражданского истца и частного обвинителя могут быть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участию в нем постановлением органа, ведущего уголовный процесс.</w:t>
      </w:r>
      <w:r>
        <w:br/>
      </w:r>
      <w:r>
        <w:rPr>
          <w:rFonts w:ascii="Times New Roman"/>
          <w:b w:val="false"/>
          <w:i w:val="false"/>
          <w:color w:val="000000"/>
          <w:sz w:val="28"/>
        </w:rPr>
        <w:t>
      2.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r>
        <w:br/>
      </w:r>
      <w:r>
        <w:rPr>
          <w:rFonts w:ascii="Times New Roman"/>
          <w:b w:val="false"/>
          <w:i w:val="false"/>
          <w:color w:val="000000"/>
          <w:sz w:val="28"/>
        </w:rPr>
        <w:t>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защитника конкретного адвоката.</w:t>
      </w:r>
      <w:r>
        <w:br/>
      </w:r>
      <w:r>
        <w:rPr>
          <w:rFonts w:ascii="Times New Roman"/>
          <w:b w:val="false"/>
          <w:i w:val="false"/>
          <w:color w:val="000000"/>
          <w:sz w:val="28"/>
        </w:rPr>
        <w:t>
      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Кодексом.</w:t>
      </w:r>
      <w:r>
        <w:br/>
      </w:r>
      <w:r>
        <w:rPr>
          <w:rFonts w:ascii="Times New Roman"/>
          <w:b w:val="false"/>
          <w:i w:val="false"/>
          <w:color w:val="000000"/>
          <w:sz w:val="28"/>
        </w:rPr>
        <w:t>
      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r>
        <w:br/>
      </w:r>
      <w:r>
        <w:rPr>
          <w:rFonts w:ascii="Times New Roman"/>
          <w:b w:val="false"/>
          <w:i w:val="false"/>
          <w:color w:val="000000"/>
          <w:sz w:val="28"/>
        </w:rPr>
        <w:t>
      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w:t>
      </w:r>
      <w:r>
        <w:br/>
      </w:r>
      <w:r>
        <w:rPr>
          <w:rFonts w:ascii="Times New Roman"/>
          <w:b w:val="false"/>
          <w:i w:val="false"/>
          <w:color w:val="000000"/>
          <w:sz w:val="28"/>
        </w:rPr>
        <w:t>
      5. Личное участие в процессе потерпевшего, гражданского истца и частного обвинителя не лишает их права иметь по этому делу представителя.</w:t>
      </w:r>
    </w:p>
    <w:p>
      <w:pPr>
        <w:spacing w:after="0"/>
        <w:ind w:left="0"/>
        <w:jc w:val="both"/>
      </w:pPr>
      <w:r>
        <w:rPr>
          <w:rFonts w:ascii="Times New Roman"/>
          <w:b/>
          <w:i w:val="false"/>
          <w:color w:val="000000"/>
          <w:sz w:val="28"/>
        </w:rPr>
        <w:t>      Статья 77. Представители гражданского ответчика</w:t>
      </w:r>
    </w:p>
    <w:p>
      <w:pPr>
        <w:spacing w:after="0"/>
        <w:ind w:left="0"/>
        <w:jc w:val="both"/>
      </w:pPr>
      <w:r>
        <w:rPr>
          <w:rFonts w:ascii="Times New Roman"/>
          <w:b w:val="false"/>
          <w:i w:val="false"/>
          <w:color w:val="000000"/>
          <w:sz w:val="28"/>
        </w:rPr>
        <w:t>      1. Представителями гражданского ответчика признаются адвокаты и иные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процесс.</w:t>
      </w:r>
      <w:r>
        <w:br/>
      </w:r>
      <w:r>
        <w:rPr>
          <w:rFonts w:ascii="Times New Roman"/>
          <w:b w:val="false"/>
          <w:i w:val="false"/>
          <w:color w:val="000000"/>
          <w:sz w:val="28"/>
        </w:rPr>
        <w:t>
      2. Представители гражданского ответчика имеют те же процессуальные права, что и представляемые ими физические и юридические лица, в соответствии с гражданским процессуальным Кодексом.</w:t>
      </w:r>
      <w:r>
        <w:br/>
      </w:r>
      <w:r>
        <w:rPr>
          <w:rFonts w:ascii="Times New Roman"/>
          <w:b w:val="false"/>
          <w:i w:val="false"/>
          <w:color w:val="000000"/>
          <w:sz w:val="28"/>
        </w:rPr>
        <w:t>
      3. Представитель гражданского ответчика не вправе совершать каких-либо действий вопреки интересам представляемого участника процесса.</w:t>
      </w:r>
      <w:r>
        <w:br/>
      </w:r>
      <w:r>
        <w:rPr>
          <w:rFonts w:ascii="Times New Roman"/>
          <w:b w:val="false"/>
          <w:i w:val="false"/>
          <w:color w:val="000000"/>
          <w:sz w:val="28"/>
        </w:rPr>
        <w:t>
      4. Личное участие в процессе гражданского ответчика не лишает его права иметь по этому делу представителя.</w:t>
      </w:r>
    </w:p>
    <w:p>
      <w:pPr>
        <w:spacing w:after="0"/>
        <w:ind w:left="0"/>
        <w:jc w:val="left"/>
      </w:pPr>
      <w:r>
        <w:rPr>
          <w:rFonts w:ascii="Times New Roman"/>
          <w:b/>
          <w:i w:val="false"/>
          <w:color w:val="000000"/>
        </w:rPr>
        <w:t xml:space="preserve"> Глава 10. Иные лица, участвующие в уголовном процессе</w:t>
      </w:r>
    </w:p>
    <w:p>
      <w:pPr>
        <w:spacing w:after="0"/>
        <w:ind w:left="0"/>
        <w:jc w:val="both"/>
      </w:pPr>
      <w:r>
        <w:rPr>
          <w:rFonts w:ascii="Times New Roman"/>
          <w:b/>
          <w:i w:val="false"/>
          <w:color w:val="000000"/>
          <w:sz w:val="28"/>
        </w:rPr>
        <w:t>      Статья 78. Свидетель</w:t>
      </w:r>
    </w:p>
    <w:p>
      <w:pPr>
        <w:spacing w:after="0"/>
        <w:ind w:left="0"/>
        <w:jc w:val="both"/>
      </w:pPr>
      <w:r>
        <w:rPr>
          <w:rFonts w:ascii="Times New Roman"/>
          <w:b w:val="false"/>
          <w:i w:val="false"/>
          <w:color w:val="000000"/>
          <w:sz w:val="28"/>
        </w:rPr>
        <w:t>      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r>
        <w:br/>
      </w:r>
      <w:r>
        <w:rPr>
          <w:rFonts w:ascii="Times New Roman"/>
          <w:b w:val="false"/>
          <w:i w:val="false"/>
          <w:color w:val="000000"/>
          <w:sz w:val="28"/>
        </w:rPr>
        <w:t>
      В случае, если на лицо прямо указано в рапорте, жалобе (заявлении) потерпевшего или ином процессуальном документе, послужившем поводом к началу досудебного расследования, а также если против него имеются показания другого лица, то оно приобретает статус свидетеля, имеющего право на защиту.</w:t>
      </w:r>
      <w:r>
        <w:br/>
      </w:r>
      <w:r>
        <w:rPr>
          <w:rFonts w:ascii="Times New Roman"/>
          <w:b w:val="false"/>
          <w:i w:val="false"/>
          <w:color w:val="000000"/>
          <w:sz w:val="28"/>
        </w:rPr>
        <w:t>
      2. Не подлежат допросу в качестве свидетеля:</w:t>
      </w:r>
      <w:r>
        <w:br/>
      </w:r>
      <w:r>
        <w:rPr>
          <w:rFonts w:ascii="Times New Roman"/>
          <w:b w:val="false"/>
          <w:i w:val="false"/>
          <w:color w:val="000000"/>
          <w:sz w:val="28"/>
        </w:rPr>
        <w:t>
      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r>
        <w:br/>
      </w:r>
      <w:r>
        <w:rPr>
          <w:rFonts w:ascii="Times New Roman"/>
          <w:b w:val="false"/>
          <w:i w:val="false"/>
          <w:color w:val="000000"/>
          <w:sz w:val="28"/>
        </w:rPr>
        <w:t>
      2) третейский судья или арбитр - об обстоятельствах, ставших известными ему в связи с исполнением обязанностей третейского судьи или арбитра;</w:t>
      </w:r>
      <w:r>
        <w:br/>
      </w:r>
      <w:r>
        <w:rPr>
          <w:rFonts w:ascii="Times New Roman"/>
          <w:b w:val="false"/>
          <w:i w:val="false"/>
          <w:color w:val="000000"/>
          <w:sz w:val="28"/>
        </w:rPr>
        <w:t>
      3) защитник подозреваемого, обвиняемого, подсудимого, осужденного, а равно их законные представители,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w:t>
      </w:r>
      <w:r>
        <w:br/>
      </w:r>
      <w:r>
        <w:rPr>
          <w:rFonts w:ascii="Times New Roman"/>
          <w:b w:val="false"/>
          <w:i w:val="false"/>
          <w:color w:val="000000"/>
          <w:sz w:val="28"/>
        </w:rPr>
        <w:t>
      4) священнослужитель - об обстоятельствах, известных ему из исповеди;</w:t>
      </w:r>
      <w:r>
        <w:br/>
      </w: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r>
        <w:br/>
      </w: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законом;</w:t>
      </w:r>
      <w:r>
        <w:br/>
      </w: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r>
        <w:br/>
      </w:r>
      <w:r>
        <w:rPr>
          <w:rFonts w:ascii="Times New Roman"/>
          <w:b w:val="false"/>
          <w:i w:val="false"/>
          <w:color w:val="000000"/>
          <w:sz w:val="28"/>
        </w:rPr>
        <w:t>
      3. Свидетель имеет право:</w:t>
      </w:r>
      <w:r>
        <w:br/>
      </w: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r>
        <w:br/>
      </w:r>
      <w:r>
        <w:rPr>
          <w:rFonts w:ascii="Times New Roman"/>
          <w:b w:val="false"/>
          <w:i w:val="false"/>
          <w:color w:val="000000"/>
          <w:sz w:val="28"/>
        </w:rPr>
        <w:t>
      2) давать показания на своем родном языке или языке, которым владеет;</w:t>
      </w:r>
      <w:r>
        <w:br/>
      </w:r>
      <w:r>
        <w:rPr>
          <w:rFonts w:ascii="Times New Roman"/>
          <w:b w:val="false"/>
          <w:i w:val="false"/>
          <w:color w:val="000000"/>
          <w:sz w:val="28"/>
        </w:rPr>
        <w:t>
      3) пользоваться бесплатной помощью переводчика;</w:t>
      </w:r>
      <w:r>
        <w:br/>
      </w:r>
      <w:r>
        <w:rPr>
          <w:rFonts w:ascii="Times New Roman"/>
          <w:b w:val="false"/>
          <w:i w:val="false"/>
          <w:color w:val="000000"/>
          <w:sz w:val="28"/>
        </w:rPr>
        <w:t>
      4) заявлять отвод переводчику, участвующему в его допросе;</w:t>
      </w:r>
      <w:r>
        <w:br/>
      </w:r>
      <w:r>
        <w:rPr>
          <w:rFonts w:ascii="Times New Roman"/>
          <w:b w:val="false"/>
          <w:i w:val="false"/>
          <w:color w:val="000000"/>
          <w:sz w:val="28"/>
        </w:rPr>
        <w:t>
      5) собственноручной записи показаний в протоколе допроса;</w:t>
      </w:r>
      <w:r>
        <w:br/>
      </w:r>
      <w:r>
        <w:rPr>
          <w:rFonts w:ascii="Times New Roman"/>
          <w:b w:val="false"/>
          <w:i w:val="false"/>
          <w:color w:val="000000"/>
          <w:sz w:val="28"/>
        </w:rPr>
        <w:t>
      6) приносить жалобы на действия дознавателя, следователя, прокурора и суда, заявлять ходатайства, касающиеся его прав и законных интересов, в том числе о принятии мер безопасности.</w:t>
      </w:r>
      <w:r>
        <w:br/>
      </w:r>
      <w:r>
        <w:rPr>
          <w:rFonts w:ascii="Times New Roman"/>
          <w:b w:val="false"/>
          <w:i w:val="false"/>
          <w:color w:val="000000"/>
          <w:sz w:val="28"/>
        </w:rPr>
        <w:t>
      Свидетель имеет право давать показания в присутствии своего адвоката. Неявка адвоката ко времени, установленному лицом, осуществляющим досудебное расследование, не препятствует проведению допроса свидетеля с его согласия без участия адвоката.</w:t>
      </w:r>
      <w:r>
        <w:br/>
      </w:r>
      <w:r>
        <w:rPr>
          <w:rFonts w:ascii="Times New Roman"/>
          <w:b w:val="false"/>
          <w:i w:val="false"/>
          <w:color w:val="000000"/>
          <w:sz w:val="28"/>
        </w:rPr>
        <w:t>
      4. Свидетель, имеющий право на защиту, имеет право:</w:t>
      </w:r>
      <w:r>
        <w:br/>
      </w: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r>
        <w:br/>
      </w:r>
      <w:r>
        <w:rPr>
          <w:rFonts w:ascii="Times New Roman"/>
          <w:b w:val="false"/>
          <w:i w:val="false"/>
          <w:color w:val="000000"/>
          <w:sz w:val="28"/>
        </w:rPr>
        <w:t>
      2) самостоятельно или через своих родственников пригласить адвоката;</w:t>
      </w:r>
      <w:r>
        <w:br/>
      </w:r>
      <w:r>
        <w:rPr>
          <w:rFonts w:ascii="Times New Roman"/>
          <w:b w:val="false"/>
          <w:i w:val="false"/>
          <w:color w:val="000000"/>
          <w:sz w:val="28"/>
        </w:rPr>
        <w:t>
      3) давать показания в присутствии избранного им адвоката, участвующего в качестве защитника до начала допроса;</w:t>
      </w:r>
      <w:r>
        <w:br/>
      </w:r>
      <w:r>
        <w:rPr>
          <w:rFonts w:ascii="Times New Roman"/>
          <w:b w:val="false"/>
          <w:i w:val="false"/>
          <w:color w:val="000000"/>
          <w:sz w:val="28"/>
        </w:rPr>
        <w:t>
      4) давать показания на родном языке или языке, которым владеет;</w:t>
      </w:r>
      <w:r>
        <w:br/>
      </w:r>
      <w:r>
        <w:rPr>
          <w:rFonts w:ascii="Times New Roman"/>
          <w:b w:val="false"/>
          <w:i w:val="false"/>
          <w:color w:val="000000"/>
          <w:sz w:val="28"/>
        </w:rPr>
        <w:t>
      5) пользоваться бесплатной помощью переводчика;</w:t>
      </w:r>
      <w:r>
        <w:br/>
      </w:r>
      <w:r>
        <w:rPr>
          <w:rFonts w:ascii="Times New Roman"/>
          <w:b w:val="false"/>
          <w:i w:val="false"/>
          <w:color w:val="000000"/>
          <w:sz w:val="28"/>
        </w:rPr>
        <w:t>
      6) заявлять отвод переводчику, участвующему в его допросе;</w:t>
      </w:r>
      <w:r>
        <w:br/>
      </w:r>
      <w:r>
        <w:rPr>
          <w:rFonts w:ascii="Times New Roman"/>
          <w:b w:val="false"/>
          <w:i w:val="false"/>
          <w:color w:val="000000"/>
          <w:sz w:val="28"/>
        </w:rPr>
        <w:t>
      7) собственноручно записывать свои показания в протоколе допроса;</w:t>
      </w:r>
      <w:r>
        <w:br/>
      </w:r>
      <w:r>
        <w:rPr>
          <w:rFonts w:ascii="Times New Roman"/>
          <w:b w:val="false"/>
          <w:i w:val="false"/>
          <w:color w:val="000000"/>
          <w:sz w:val="28"/>
        </w:rPr>
        <w:t>
      8) знакомиться с документами, указанными в части первой настоящей статьи, за исключением материалов оперативно-розыскных и негласных следственных действий;</w:t>
      </w:r>
      <w:r>
        <w:br/>
      </w:r>
      <w:r>
        <w:rPr>
          <w:rFonts w:ascii="Times New Roman"/>
          <w:b w:val="false"/>
          <w:i w:val="false"/>
          <w:color w:val="000000"/>
          <w:sz w:val="28"/>
        </w:rPr>
        <w:t>
      9) знакомиться с протоколами следственных действий, произведенных с его участием, и подавать на них замечания, представлять доказательства;</w:t>
      </w:r>
      <w:r>
        <w:br/>
      </w:r>
      <w:r>
        <w:rPr>
          <w:rFonts w:ascii="Times New Roman"/>
          <w:b w:val="false"/>
          <w:i w:val="false"/>
          <w:color w:val="000000"/>
          <w:sz w:val="28"/>
        </w:rPr>
        <w:t>
      10) заявлять ходатайства, касающиеся его прав и законных интересов, в том числе о производстве экспертизы и применении мер безопасности;</w:t>
      </w:r>
      <w:r>
        <w:br/>
      </w:r>
      <w:r>
        <w:rPr>
          <w:rFonts w:ascii="Times New Roman"/>
          <w:b w:val="false"/>
          <w:i w:val="false"/>
          <w:color w:val="000000"/>
          <w:sz w:val="28"/>
        </w:rPr>
        <w:t>
      11) заявлять отводы;</w:t>
      </w:r>
      <w:r>
        <w:br/>
      </w:r>
      <w:r>
        <w:rPr>
          <w:rFonts w:ascii="Times New Roman"/>
          <w:b w:val="false"/>
          <w:i w:val="false"/>
          <w:color w:val="000000"/>
          <w:sz w:val="28"/>
        </w:rPr>
        <w:t>
      12) на очную ставку с теми, кто свидетельствует против него;</w:t>
      </w:r>
      <w:r>
        <w:br/>
      </w:r>
      <w:r>
        <w:rPr>
          <w:rFonts w:ascii="Times New Roman"/>
          <w:b w:val="false"/>
          <w:i w:val="false"/>
          <w:color w:val="000000"/>
          <w:sz w:val="28"/>
        </w:rPr>
        <w:t>
      13) приносить жалобы на действия дознавателя, следователя, прокурора.</w:t>
      </w:r>
      <w:r>
        <w:br/>
      </w:r>
      <w:r>
        <w:rPr>
          <w:rFonts w:ascii="Times New Roman"/>
          <w:b w:val="false"/>
          <w:i w:val="false"/>
          <w:color w:val="000000"/>
          <w:sz w:val="28"/>
        </w:rPr>
        <w:t>
      5. Свидетель обязан:</w:t>
      </w:r>
      <w:r>
        <w:br/>
      </w:r>
      <w:r>
        <w:rPr>
          <w:rFonts w:ascii="Times New Roman"/>
          <w:b w:val="false"/>
          <w:i w:val="false"/>
          <w:color w:val="000000"/>
          <w:sz w:val="28"/>
        </w:rPr>
        <w:t>
      1) явиться по вызову дознавателя, следователя, прокурора и суда;</w:t>
      </w:r>
      <w:r>
        <w:br/>
      </w:r>
      <w:r>
        <w:rPr>
          <w:rFonts w:ascii="Times New Roman"/>
          <w:b w:val="false"/>
          <w:i w:val="false"/>
          <w:color w:val="000000"/>
          <w:sz w:val="28"/>
        </w:rPr>
        <w:t>
      2) правдиво сообщить все известное по делу и ответить на поставленные вопросы;</w:t>
      </w:r>
      <w:r>
        <w:br/>
      </w:r>
      <w:r>
        <w:rPr>
          <w:rFonts w:ascii="Times New Roman"/>
          <w:b w:val="false"/>
          <w:i w:val="false"/>
          <w:color w:val="000000"/>
          <w:sz w:val="28"/>
        </w:rPr>
        <w:t>
      3) не разглашать сведения об обстоятельствах, известных ему по делу, если он был предупрежден об этом дознавателем, следователем или прокурором;</w:t>
      </w:r>
      <w:r>
        <w:br/>
      </w:r>
      <w:r>
        <w:rPr>
          <w:rFonts w:ascii="Times New Roman"/>
          <w:b w:val="false"/>
          <w:i w:val="false"/>
          <w:color w:val="000000"/>
          <w:sz w:val="28"/>
        </w:rPr>
        <w:t>
      4) соблюдать установленный порядок при производстве следственных действий и во время судебного заседания.</w:t>
      </w:r>
      <w:r>
        <w:br/>
      </w:r>
      <w:r>
        <w:rPr>
          <w:rFonts w:ascii="Times New Roman"/>
          <w:b w:val="false"/>
          <w:i w:val="false"/>
          <w:color w:val="000000"/>
          <w:sz w:val="28"/>
        </w:rPr>
        <w:t>
      Свидетель, имеющий право на защиту, обязан: являться по вызовам суда,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r>
        <w:br/>
      </w:r>
      <w:r>
        <w:rPr>
          <w:rFonts w:ascii="Times New Roman"/>
          <w:b w:val="false"/>
          <w:i w:val="false"/>
          <w:color w:val="000000"/>
          <w:sz w:val="28"/>
        </w:rPr>
        <w:t>
      6. Свидетель, в том числе имеющий право на защиту, не может быть подвергнут экспертизе или освидетельствован, за исключением случаев, указанных в статьях 223, 271 настоящего Кодекса.</w:t>
      </w:r>
      <w:r>
        <w:br/>
      </w:r>
      <w:r>
        <w:rPr>
          <w:rFonts w:ascii="Times New Roman"/>
          <w:b w:val="false"/>
          <w:i w:val="false"/>
          <w:color w:val="000000"/>
          <w:sz w:val="28"/>
        </w:rPr>
        <w:t>
      7. За дачу ложных показаний, отказ от дачи показаний и дачу ложных показаний в отношении других лиц свидетель, имеющий право на защиту, несет уголовную ответственность, предусмотренную Уголовным кодексом Республики Казахстан. За уклонение от дачи показаний или неявку без уважительных причин по вызову органа, ведущего уголовный процесс, на свидетеля, в том числе имеющего право на защиту, может быть наложено денежное взыскание в порядке статьи 160 настоящего Кодекса.</w:t>
      </w:r>
    </w:p>
    <w:p>
      <w:pPr>
        <w:spacing w:after="0"/>
        <w:ind w:left="0"/>
        <w:jc w:val="both"/>
      </w:pPr>
      <w:r>
        <w:rPr>
          <w:rFonts w:ascii="Times New Roman"/>
          <w:b/>
          <w:i w:val="false"/>
          <w:color w:val="000000"/>
          <w:sz w:val="28"/>
        </w:rPr>
        <w:t>      Статья 79. Эксперт</w:t>
      </w:r>
    </w:p>
    <w:p>
      <w:pPr>
        <w:spacing w:after="0"/>
        <w:ind w:left="0"/>
        <w:jc w:val="both"/>
      </w:pPr>
      <w:r>
        <w:rPr>
          <w:rFonts w:ascii="Times New Roman"/>
          <w:b w:val="false"/>
          <w:i w:val="false"/>
          <w:color w:val="000000"/>
          <w:sz w:val="28"/>
        </w:rPr>
        <w:t>      1. В качестве эксперта может быть вызвано не заинтересованное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статьи 273 настоящего Кодекса.</w:t>
      </w:r>
      <w:r>
        <w:br/>
      </w:r>
      <w:r>
        <w:rPr>
          <w:rFonts w:ascii="Times New Roman"/>
          <w:b w:val="false"/>
          <w:i w:val="false"/>
          <w:color w:val="000000"/>
          <w:sz w:val="28"/>
        </w:rPr>
        <w:t>
      2. Вызов эксперта, назначение и производство экспертизы осуществляются в порядке, предусмотренном главой 35, а также статьей 373 настоящего Кодекса.</w:t>
      </w:r>
      <w:r>
        <w:br/>
      </w:r>
      <w:r>
        <w:rPr>
          <w:rFonts w:ascii="Times New Roman"/>
          <w:b w:val="false"/>
          <w:i w:val="false"/>
          <w:color w:val="000000"/>
          <w:sz w:val="28"/>
        </w:rPr>
        <w:t>
      3. Эксперт имеет право:</w:t>
      </w:r>
      <w:r>
        <w:br/>
      </w:r>
      <w:r>
        <w:rPr>
          <w:rFonts w:ascii="Times New Roman"/>
          <w:b w:val="false"/>
          <w:i w:val="false"/>
          <w:color w:val="000000"/>
          <w:sz w:val="28"/>
        </w:rPr>
        <w:t>
      1) знакомиться с материалами, относящимися к предмету экспертизы;</w:t>
      </w:r>
      <w:r>
        <w:br/>
      </w:r>
      <w:r>
        <w:rPr>
          <w:rFonts w:ascii="Times New Roman"/>
          <w:b w:val="false"/>
          <w:i w:val="false"/>
          <w:color w:val="000000"/>
          <w:sz w:val="28"/>
        </w:rPr>
        <w:t>
      2) заявлять ходатайства о представлении ему дополнительных материалов, необходимых для дачи заключения, а также принятии мер безопасности;</w:t>
      </w:r>
      <w:r>
        <w:br/>
      </w: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r>
        <w:br/>
      </w: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r>
        <w:br/>
      </w: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r>
        <w:br/>
      </w: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r>
        <w:br/>
      </w:r>
      <w:r>
        <w:rPr>
          <w:rFonts w:ascii="Times New Roman"/>
          <w:b w:val="false"/>
          <w:i w:val="false"/>
          <w:color w:val="000000"/>
          <w:sz w:val="28"/>
        </w:rPr>
        <w:t>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r>
        <w:br/>
      </w:r>
      <w:r>
        <w:rPr>
          <w:rFonts w:ascii="Times New Roman"/>
          <w:b w:val="false"/>
          <w:i w:val="false"/>
          <w:color w:val="000000"/>
          <w:sz w:val="28"/>
        </w:rPr>
        <w:t>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r>
        <w:br/>
      </w:r>
      <w:r>
        <w:rPr>
          <w:rFonts w:ascii="Times New Roman"/>
          <w:b w:val="false"/>
          <w:i w:val="false"/>
          <w:color w:val="000000"/>
          <w:sz w:val="28"/>
        </w:rPr>
        <w:t>
      4. Эксперт не вправе:</w:t>
      </w:r>
      <w:r>
        <w:br/>
      </w:r>
      <w:r>
        <w:rPr>
          <w:rFonts w:ascii="Times New Roman"/>
          <w:b w:val="false"/>
          <w:i w:val="false"/>
          <w:color w:val="000000"/>
          <w:sz w:val="28"/>
        </w:rPr>
        <w:t>
      1) вести переговоры с участниками процесса по вопросам, связанным с производством экспертизы, без ведома органа, ведущего уголовный процесс;</w:t>
      </w:r>
      <w:r>
        <w:br/>
      </w:r>
      <w:r>
        <w:rPr>
          <w:rFonts w:ascii="Times New Roman"/>
          <w:b w:val="false"/>
          <w:i w:val="false"/>
          <w:color w:val="000000"/>
          <w:sz w:val="28"/>
        </w:rPr>
        <w:t>
      2) самостоятельно собирать материалы для исследования;</w:t>
      </w:r>
      <w:r>
        <w:br/>
      </w:r>
      <w:r>
        <w:rPr>
          <w:rFonts w:ascii="Times New Roman"/>
          <w:b w:val="false"/>
          <w:i w:val="false"/>
          <w:color w:val="000000"/>
          <w:sz w:val="28"/>
        </w:rPr>
        <w:t>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r>
        <w:br/>
      </w:r>
      <w:r>
        <w:rPr>
          <w:rFonts w:ascii="Times New Roman"/>
          <w:b w:val="false"/>
          <w:i w:val="false"/>
          <w:color w:val="000000"/>
          <w:sz w:val="28"/>
        </w:rPr>
        <w:t>
      5. Эксперт обязан:</w:t>
      </w:r>
      <w:r>
        <w:br/>
      </w:r>
      <w:r>
        <w:rPr>
          <w:rFonts w:ascii="Times New Roman"/>
          <w:b w:val="false"/>
          <w:i w:val="false"/>
          <w:color w:val="000000"/>
          <w:sz w:val="28"/>
        </w:rPr>
        <w:t>
      1) являться по вызову органа, ведущего уголовный процесс;</w:t>
      </w:r>
      <w:r>
        <w:br/>
      </w: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r>
        <w:br/>
      </w:r>
      <w:r>
        <w:rPr>
          <w:rFonts w:ascii="Times New Roman"/>
          <w:b w:val="false"/>
          <w:i w:val="false"/>
          <w:color w:val="000000"/>
          <w:sz w:val="28"/>
        </w:rPr>
        <w:t>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статьей 284 настоящего Кодекса;</w:t>
      </w:r>
      <w:r>
        <w:br/>
      </w:r>
      <w:r>
        <w:rPr>
          <w:rFonts w:ascii="Times New Roman"/>
          <w:b w:val="false"/>
          <w:i w:val="false"/>
          <w:color w:val="000000"/>
          <w:sz w:val="28"/>
        </w:rPr>
        <w:t>
      4) давать показания по вопросам, связанным с проведенным исследованием и данным заключением;</w:t>
      </w:r>
      <w:r>
        <w:br/>
      </w:r>
      <w:r>
        <w:rPr>
          <w:rFonts w:ascii="Times New Roman"/>
          <w:b w:val="false"/>
          <w:i w:val="false"/>
          <w:color w:val="000000"/>
          <w:sz w:val="28"/>
        </w:rPr>
        <w:t>
      5) обеспечивать сохранность представленных на исследование объектов;</w:t>
      </w:r>
      <w:r>
        <w:br/>
      </w: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экспертизы;</w:t>
      </w:r>
      <w:r>
        <w:br/>
      </w:r>
      <w:r>
        <w:rPr>
          <w:rFonts w:ascii="Times New Roman"/>
          <w:b w:val="false"/>
          <w:i w:val="false"/>
          <w:color w:val="000000"/>
          <w:sz w:val="28"/>
        </w:rPr>
        <w:t>
      7) представлять органу, назначившему экспертизу, смету расходов и отчет о расходах, понесенных в связи с производством экспертизы.</w:t>
      </w:r>
      <w:r>
        <w:br/>
      </w:r>
      <w:r>
        <w:rPr>
          <w:rFonts w:ascii="Times New Roman"/>
          <w:b w:val="false"/>
          <w:i w:val="false"/>
          <w:color w:val="000000"/>
          <w:sz w:val="28"/>
        </w:rPr>
        <w:t>
      6. За дачу заведомо ложного заключения эксперт несет уголовную ответственность, установленную законом.</w:t>
      </w:r>
      <w:r>
        <w:br/>
      </w: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ложного заключения.</w:t>
      </w:r>
    </w:p>
    <w:p>
      <w:pPr>
        <w:spacing w:after="0"/>
        <w:ind w:left="0"/>
        <w:jc w:val="both"/>
      </w:pPr>
      <w:r>
        <w:rPr>
          <w:rFonts w:ascii="Times New Roman"/>
          <w:b/>
          <w:i w:val="false"/>
          <w:color w:val="000000"/>
          <w:sz w:val="28"/>
        </w:rPr>
        <w:t>      Статья 80. Специалист</w:t>
      </w:r>
    </w:p>
    <w:p>
      <w:pPr>
        <w:spacing w:after="0"/>
        <w:ind w:left="0"/>
        <w:jc w:val="both"/>
      </w:pPr>
      <w:r>
        <w:rPr>
          <w:rFonts w:ascii="Times New Roman"/>
          <w:b w:val="false"/>
          <w:i w:val="false"/>
          <w:color w:val="000000"/>
          <w:sz w:val="28"/>
        </w:rPr>
        <w:t>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участвующий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r>
        <w:br/>
      </w:r>
      <w:r>
        <w:rPr>
          <w:rFonts w:ascii="Times New Roman"/>
          <w:b w:val="false"/>
          <w:i w:val="false"/>
          <w:color w:val="000000"/>
          <w:sz w:val="28"/>
        </w:rPr>
        <w:t>
      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w:t>
      </w:r>
      <w:r>
        <w:br/>
      </w:r>
      <w:r>
        <w:rPr>
          <w:rFonts w:ascii="Times New Roman"/>
          <w:b w:val="false"/>
          <w:i w:val="false"/>
          <w:color w:val="000000"/>
          <w:sz w:val="28"/>
        </w:rPr>
        <w:t>
      3. Специалист имеет право:</w:t>
      </w:r>
      <w:r>
        <w:br/>
      </w:r>
      <w:r>
        <w:rPr>
          <w:rFonts w:ascii="Times New Roman"/>
          <w:b w:val="false"/>
          <w:i w:val="false"/>
          <w:color w:val="000000"/>
          <w:sz w:val="28"/>
        </w:rPr>
        <w:t>
      1) знакомиться с материалами, относящимися к предмету исследования;</w:t>
      </w:r>
      <w:r>
        <w:br/>
      </w:r>
      <w:r>
        <w:rPr>
          <w:rFonts w:ascii="Times New Roman"/>
          <w:b w:val="false"/>
          <w:i w:val="false"/>
          <w:color w:val="000000"/>
          <w:sz w:val="28"/>
        </w:rPr>
        <w:t>
      2) заявлять ходатайства о представлении ему дополнительных материалов, необходимых для дачи заключения;</w:t>
      </w:r>
      <w:r>
        <w:br/>
      </w:r>
      <w:r>
        <w:rPr>
          <w:rFonts w:ascii="Times New Roman"/>
          <w:b w:val="false"/>
          <w:i w:val="false"/>
          <w:color w:val="000000"/>
          <w:sz w:val="28"/>
        </w:rPr>
        <w:t>
      3) знать цель своего вызова;</w:t>
      </w:r>
      <w:r>
        <w:br/>
      </w:r>
      <w:r>
        <w:rPr>
          <w:rFonts w:ascii="Times New Roman"/>
          <w:b w:val="false"/>
          <w:i w:val="false"/>
          <w:color w:val="000000"/>
          <w:sz w:val="28"/>
        </w:rPr>
        <w:t>
      4) отказаться от участия в производстве по делу, если не обладает соответствующими специальными знаниями и навыками;</w:t>
      </w:r>
      <w:r>
        <w:br/>
      </w:r>
      <w:r>
        <w:rPr>
          <w:rFonts w:ascii="Times New Roman"/>
          <w:b w:val="false"/>
          <w:i w:val="false"/>
          <w:color w:val="000000"/>
          <w:sz w:val="28"/>
        </w:rPr>
        <w:t>
      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r>
        <w:br/>
      </w:r>
      <w:r>
        <w:rPr>
          <w:rFonts w:ascii="Times New Roman"/>
          <w:b w:val="false"/>
          <w:i w:val="false"/>
          <w:color w:val="000000"/>
          <w:sz w:val="28"/>
        </w:rPr>
        <w:t>
      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сравнительных,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статьи 199 настоящего Кодекса.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статьи 117 настоящего Кодекса;</w:t>
      </w:r>
      <w:r>
        <w:br/>
      </w:r>
      <w:r>
        <w:rPr>
          <w:rFonts w:ascii="Times New Roman"/>
          <w:b w:val="false"/>
          <w:i w:val="false"/>
          <w:color w:val="000000"/>
          <w:sz w:val="28"/>
        </w:rPr>
        <w:t>
      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r>
        <w:br/>
      </w:r>
      <w:r>
        <w:rPr>
          <w:rFonts w:ascii="Times New Roman"/>
          <w:b w:val="false"/>
          <w:i w:val="false"/>
          <w:color w:val="000000"/>
          <w:sz w:val="28"/>
        </w:rPr>
        <w:t>
      8) приносить жалобы на действия органа, ведущего уголовный процесс;</w:t>
      </w:r>
      <w:r>
        <w:br/>
      </w:r>
      <w:r>
        <w:rPr>
          <w:rFonts w:ascii="Times New Roman"/>
          <w:b w:val="false"/>
          <w:i w:val="false"/>
          <w:color w:val="000000"/>
          <w:sz w:val="28"/>
        </w:rPr>
        <w:t>
      9) пользоваться бесплатной помощью переводчика; заявлять отвод переводчику;</w:t>
      </w:r>
      <w:r>
        <w:br/>
      </w:r>
      <w:r>
        <w:rPr>
          <w:rFonts w:ascii="Times New Roman"/>
          <w:b w:val="false"/>
          <w:i w:val="false"/>
          <w:color w:val="000000"/>
          <w:sz w:val="28"/>
        </w:rPr>
        <w:t>
      10) заявлять ходатайство о принятии мер безопасности;</w:t>
      </w:r>
      <w:r>
        <w:br/>
      </w:r>
      <w:r>
        <w:rPr>
          <w:rFonts w:ascii="Times New Roman"/>
          <w:b w:val="false"/>
          <w:i w:val="false"/>
          <w:color w:val="000000"/>
          <w:sz w:val="28"/>
        </w:rPr>
        <w:t>
      11)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r>
        <w:br/>
      </w:r>
      <w:r>
        <w:rPr>
          <w:rFonts w:ascii="Times New Roman"/>
          <w:b w:val="false"/>
          <w:i w:val="false"/>
          <w:color w:val="000000"/>
          <w:sz w:val="28"/>
        </w:rPr>
        <w:t>
      4. Специалист не вправе:</w:t>
      </w:r>
      <w:r>
        <w:br/>
      </w:r>
      <w:r>
        <w:rPr>
          <w:rFonts w:ascii="Times New Roman"/>
          <w:b w:val="false"/>
          <w:i w:val="false"/>
          <w:color w:val="000000"/>
          <w:sz w:val="28"/>
        </w:rPr>
        <w:t>
      1) вести переговоры с участниками процесса по вопросам, связанным с проведением исследования, без ведома органа, ведущего уголовный процесс;</w:t>
      </w:r>
      <w:r>
        <w:br/>
      </w:r>
      <w:r>
        <w:rPr>
          <w:rFonts w:ascii="Times New Roman"/>
          <w:b w:val="false"/>
          <w:i w:val="false"/>
          <w:color w:val="000000"/>
          <w:sz w:val="28"/>
        </w:rPr>
        <w:t>
      2) самостоятельно собирать материалы исследования.</w:t>
      </w:r>
      <w:r>
        <w:br/>
      </w:r>
      <w:r>
        <w:rPr>
          <w:rFonts w:ascii="Times New Roman"/>
          <w:b w:val="false"/>
          <w:i w:val="false"/>
          <w:color w:val="000000"/>
          <w:sz w:val="28"/>
        </w:rPr>
        <w:t>
      Данные ограничения не распространяются на лиц, предусмотренных частью второй настоящей статьи.</w:t>
      </w:r>
      <w:r>
        <w:br/>
      </w:r>
      <w:r>
        <w:rPr>
          <w:rFonts w:ascii="Times New Roman"/>
          <w:b w:val="false"/>
          <w:i w:val="false"/>
          <w:color w:val="000000"/>
          <w:sz w:val="28"/>
        </w:rPr>
        <w:t>
      5. Специалист обязан:</w:t>
      </w:r>
      <w:r>
        <w:br/>
      </w:r>
      <w:r>
        <w:rPr>
          <w:rFonts w:ascii="Times New Roman"/>
          <w:b w:val="false"/>
          <w:i w:val="false"/>
          <w:color w:val="000000"/>
          <w:sz w:val="28"/>
        </w:rPr>
        <w:t>
      1) явиться по вызову органа, ведущего уголовный процесс;</w:t>
      </w:r>
      <w:r>
        <w:br/>
      </w:r>
      <w:r>
        <w:rPr>
          <w:rFonts w:ascii="Times New Roman"/>
          <w:b w:val="false"/>
          <w:i w:val="false"/>
          <w:color w:val="000000"/>
          <w:sz w:val="28"/>
        </w:rPr>
        <w:t>
      2) 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r>
        <w:br/>
      </w:r>
      <w:r>
        <w:rPr>
          <w:rFonts w:ascii="Times New Roman"/>
          <w:b w:val="false"/>
          <w:i w:val="false"/>
          <w:color w:val="000000"/>
          <w:sz w:val="28"/>
        </w:rPr>
        <w:t>
      3) давать пояснения по поводу выполняемых им действий, а в случае, предусмотренном частью второй настоящей статьи, провести исследование и дать заключение;</w:t>
      </w:r>
      <w:r>
        <w:br/>
      </w:r>
      <w:r>
        <w:rPr>
          <w:rFonts w:ascii="Times New Roman"/>
          <w:b w:val="false"/>
          <w:i w:val="false"/>
          <w:color w:val="000000"/>
          <w:sz w:val="28"/>
        </w:rPr>
        <w:t>
      4) не разглашать сведения об обстоятельствах дела и иные сведения, ставшие ему известными в связи с участием в деле;</w:t>
      </w:r>
      <w:r>
        <w:br/>
      </w:r>
      <w:r>
        <w:rPr>
          <w:rFonts w:ascii="Times New Roman"/>
          <w:b w:val="false"/>
          <w:i w:val="false"/>
          <w:color w:val="000000"/>
          <w:sz w:val="28"/>
        </w:rPr>
        <w:t>
      5) соблюдать порядок при производстве следственных действий и во время судебного заседания;</w:t>
      </w:r>
      <w:r>
        <w:br/>
      </w:r>
      <w:r>
        <w:rPr>
          <w:rFonts w:ascii="Times New Roman"/>
          <w:b w:val="false"/>
          <w:i w:val="false"/>
          <w:color w:val="000000"/>
          <w:sz w:val="28"/>
        </w:rPr>
        <w:t>
      6) обеспечить сохранность представленных на исследование объектов.</w:t>
      </w:r>
      <w:r>
        <w:br/>
      </w:r>
      <w:r>
        <w:rPr>
          <w:rFonts w:ascii="Times New Roman"/>
          <w:b w:val="false"/>
          <w:i w:val="false"/>
          <w:color w:val="000000"/>
          <w:sz w:val="28"/>
        </w:rPr>
        <w:t>
      6. За отказ или уклонение от выполнения своих обязанностей без уважительных причин на специалиста может быть наложено денежное взыскание в порядке статьи 160 настоящего Кодекса.</w:t>
      </w:r>
      <w:r>
        <w:br/>
      </w:r>
      <w:r>
        <w:rPr>
          <w:rFonts w:ascii="Times New Roman"/>
          <w:b w:val="false"/>
          <w:i w:val="false"/>
          <w:color w:val="000000"/>
          <w:sz w:val="28"/>
        </w:rPr>
        <w:t>
      В случае заведомо ложного заключения специалист несет уголовную ответственность, установленную законом.</w:t>
      </w:r>
    </w:p>
    <w:p>
      <w:pPr>
        <w:spacing w:after="0"/>
        <w:ind w:left="0"/>
        <w:jc w:val="both"/>
      </w:pPr>
      <w:r>
        <w:rPr>
          <w:rFonts w:ascii="Times New Roman"/>
          <w:b/>
          <w:i w:val="false"/>
          <w:color w:val="000000"/>
          <w:sz w:val="28"/>
        </w:rPr>
        <w:t>      Статья 81. Переводчик</w:t>
      </w:r>
    </w:p>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w:t>
      </w:r>
      <w:r>
        <w:br/>
      </w:r>
      <w:r>
        <w:rPr>
          <w:rFonts w:ascii="Times New Roman"/>
          <w:b w:val="false"/>
          <w:i w:val="false"/>
          <w:color w:val="000000"/>
          <w:sz w:val="28"/>
        </w:rPr>
        <w:t>
      2. О назначении лица переводчиком орган, ведущий уголовный процесс, выносит постановление.</w:t>
      </w:r>
      <w:r>
        <w:br/>
      </w:r>
      <w:r>
        <w:rPr>
          <w:rFonts w:ascii="Times New Roman"/>
          <w:b w:val="false"/>
          <w:i w:val="false"/>
          <w:color w:val="000000"/>
          <w:sz w:val="28"/>
        </w:rPr>
        <w:t>
      3. Переводчик имеет право:</w:t>
      </w:r>
      <w:r>
        <w:br/>
      </w:r>
      <w:r>
        <w:rPr>
          <w:rFonts w:ascii="Times New Roman"/>
          <w:b w:val="false"/>
          <w:i w:val="false"/>
          <w:color w:val="000000"/>
          <w:sz w:val="28"/>
        </w:rPr>
        <w:t>
      1) задавать присутствующим при осуществлении перевода лицам вопросы для уточнения перевода;</w:t>
      </w:r>
      <w:r>
        <w:br/>
      </w:r>
      <w:r>
        <w:rPr>
          <w:rFonts w:ascii="Times New Roman"/>
          <w:b w:val="false"/>
          <w:i w:val="false"/>
          <w:color w:val="000000"/>
          <w:sz w:val="28"/>
        </w:rPr>
        <w:t>
      2)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r>
        <w:br/>
      </w:r>
      <w:r>
        <w:rPr>
          <w:rFonts w:ascii="Times New Roman"/>
          <w:b w:val="false"/>
          <w:i w:val="false"/>
          <w:color w:val="000000"/>
          <w:sz w:val="28"/>
        </w:rPr>
        <w:t>
      3) отказаться от участия в производстве по делу, если он не обладает знаниями, необходимыми для перевода;</w:t>
      </w:r>
      <w:r>
        <w:br/>
      </w:r>
      <w:r>
        <w:rPr>
          <w:rFonts w:ascii="Times New Roman"/>
          <w:b w:val="false"/>
          <w:i w:val="false"/>
          <w:color w:val="000000"/>
          <w:sz w:val="28"/>
        </w:rPr>
        <w:t>
      4) приносить жалобы на действия органа, ведущего уголовный процесс;</w:t>
      </w:r>
      <w:r>
        <w:br/>
      </w:r>
      <w:r>
        <w:rPr>
          <w:rFonts w:ascii="Times New Roman"/>
          <w:b w:val="false"/>
          <w:i w:val="false"/>
          <w:color w:val="000000"/>
          <w:sz w:val="28"/>
        </w:rPr>
        <w:t>
      5)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w:t>
      </w:r>
      <w:r>
        <w:br/>
      </w:r>
      <w:r>
        <w:rPr>
          <w:rFonts w:ascii="Times New Roman"/>
          <w:b w:val="false"/>
          <w:i w:val="false"/>
          <w:color w:val="000000"/>
          <w:sz w:val="28"/>
        </w:rPr>
        <w:t>
      6) заявлять ходатайство о принятии мер безопасности.</w:t>
      </w:r>
      <w:r>
        <w:br/>
      </w:r>
      <w:r>
        <w:rPr>
          <w:rFonts w:ascii="Times New Roman"/>
          <w:b w:val="false"/>
          <w:i w:val="false"/>
          <w:color w:val="000000"/>
          <w:sz w:val="28"/>
        </w:rPr>
        <w:t>
      4. Переводчик обязан: явиться по вызову органа, ведущего уголовный процесс; выполнить точно и полно порученный ему перевод; удостоверить правильность перевода своей подписью в протоколе следственного действия, произведенного с его участием, а также процессуальных документах, вручаемых участникам процесса в переводе на их родной язык или язык, которым они владеют; не разглашать сведения об обстоятельствах дела или иные данные, ставшие ему известными в связи с привлечением в качестве переводчика; соблюдать порядок при производстве следственных действий и во время судебного заседания.</w:t>
      </w:r>
      <w:r>
        <w:br/>
      </w:r>
      <w:r>
        <w:rPr>
          <w:rFonts w:ascii="Times New Roman"/>
          <w:b w:val="false"/>
          <w:i w:val="false"/>
          <w:color w:val="000000"/>
          <w:sz w:val="28"/>
        </w:rPr>
        <w:t>
      5. За отказ или уклонение от явки или от выполнения своих обязанностей без уважительных причин на переводчика может быть наложено денежное взыскание в порядке, предусмотренном статьей 160 настоящего Кодекса. В случае заведомо неправильного перевода переводчик несет уголовную ответственность.</w:t>
      </w:r>
      <w:r>
        <w:br/>
      </w:r>
      <w:r>
        <w:rPr>
          <w:rFonts w:ascii="Times New Roman"/>
          <w:b w:val="false"/>
          <w:i w:val="false"/>
          <w:color w:val="000000"/>
          <w:sz w:val="28"/>
        </w:rPr>
        <w:t>
      6. Правила настоящей статьи распространяются на лицо, понимающее знаки немого или глухого и приглашенное для участия в производстве по делу.</w:t>
      </w:r>
    </w:p>
    <w:p>
      <w:pPr>
        <w:spacing w:after="0"/>
        <w:ind w:left="0"/>
        <w:jc w:val="both"/>
      </w:pPr>
      <w:r>
        <w:rPr>
          <w:rFonts w:ascii="Times New Roman"/>
          <w:b/>
          <w:i w:val="false"/>
          <w:color w:val="000000"/>
          <w:sz w:val="28"/>
        </w:rPr>
        <w:t>      Статья 82. Понятой</w:t>
      </w:r>
    </w:p>
    <w:p>
      <w:pPr>
        <w:spacing w:after="0"/>
        <w:ind w:left="0"/>
        <w:jc w:val="both"/>
      </w:pPr>
      <w:r>
        <w:rPr>
          <w:rFonts w:ascii="Times New Roman"/>
          <w:b w:val="false"/>
          <w:i w:val="false"/>
          <w:color w:val="000000"/>
          <w:sz w:val="28"/>
        </w:rPr>
        <w:t>      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w:t>
      </w:r>
      <w:r>
        <w:br/>
      </w:r>
      <w:r>
        <w:rPr>
          <w:rFonts w:ascii="Times New Roman"/>
          <w:b w:val="false"/>
          <w:i w:val="false"/>
          <w:color w:val="000000"/>
          <w:sz w:val="28"/>
        </w:rPr>
        <w:t>
      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и не подлежащие отводу в соответствии со статьей 90 настоящего Кодекса.</w:t>
      </w:r>
      <w:r>
        <w:br/>
      </w:r>
      <w:r>
        <w:rPr>
          <w:rFonts w:ascii="Times New Roman"/>
          <w:b w:val="false"/>
          <w:i w:val="false"/>
          <w:color w:val="000000"/>
          <w:sz w:val="28"/>
        </w:rPr>
        <w:t>
      3. В производстве следственных действий участвуют не менее двух понятых.</w:t>
      </w:r>
      <w:r>
        <w:br/>
      </w:r>
      <w:r>
        <w:rPr>
          <w:rFonts w:ascii="Times New Roman"/>
          <w:b w:val="false"/>
          <w:i w:val="false"/>
          <w:color w:val="000000"/>
          <w:sz w:val="28"/>
        </w:rPr>
        <w:t>
      4. Понятой имеет право:</w:t>
      </w:r>
      <w:r>
        <w:br/>
      </w:r>
      <w:r>
        <w:rPr>
          <w:rFonts w:ascii="Times New Roman"/>
          <w:b w:val="false"/>
          <w:i w:val="false"/>
          <w:color w:val="000000"/>
          <w:sz w:val="28"/>
        </w:rPr>
        <w:t>
      1) участвовать в производстве следственного действия;</w:t>
      </w:r>
      <w:r>
        <w:br/>
      </w:r>
      <w:r>
        <w:rPr>
          <w:rFonts w:ascii="Times New Roman"/>
          <w:b w:val="false"/>
          <w:i w:val="false"/>
          <w:color w:val="000000"/>
          <w:sz w:val="28"/>
        </w:rPr>
        <w:t>
      2) делать по поводу следственного действия заявления и замечания, подлежащие занесению в протокол;</w:t>
      </w:r>
      <w:r>
        <w:br/>
      </w:r>
      <w:r>
        <w:rPr>
          <w:rFonts w:ascii="Times New Roman"/>
          <w:b w:val="false"/>
          <w:i w:val="false"/>
          <w:color w:val="000000"/>
          <w:sz w:val="28"/>
        </w:rPr>
        <w:t>
      3) знакомиться с протоколом следственного действия, в котором он участвовал;</w:t>
      </w:r>
      <w:r>
        <w:br/>
      </w:r>
      <w:r>
        <w:rPr>
          <w:rFonts w:ascii="Times New Roman"/>
          <w:b w:val="false"/>
          <w:i w:val="false"/>
          <w:color w:val="000000"/>
          <w:sz w:val="28"/>
        </w:rPr>
        <w:t>
      4) приносить жалобы на действия органа уголовного преследования;</w:t>
      </w:r>
      <w:r>
        <w:br/>
      </w:r>
      <w:r>
        <w:rPr>
          <w:rFonts w:ascii="Times New Roman"/>
          <w:b w:val="false"/>
          <w:i w:val="false"/>
          <w:color w:val="000000"/>
          <w:sz w:val="28"/>
        </w:rPr>
        <w:t>
      5) получать возмещение расходов, понесенных им при производстве по уголовному делу;</w:t>
      </w:r>
      <w:r>
        <w:br/>
      </w:r>
      <w:r>
        <w:rPr>
          <w:rFonts w:ascii="Times New Roman"/>
          <w:b w:val="false"/>
          <w:i w:val="false"/>
          <w:color w:val="000000"/>
          <w:sz w:val="28"/>
        </w:rPr>
        <w:t>
      6) заявлять ходатайство о принятии мер безопасности.</w:t>
      </w:r>
      <w:r>
        <w:br/>
      </w:r>
      <w:r>
        <w:rPr>
          <w:rFonts w:ascii="Times New Roman"/>
          <w:b w:val="false"/>
          <w:i w:val="false"/>
          <w:color w:val="000000"/>
          <w:sz w:val="28"/>
        </w:rPr>
        <w:t>
      5. Понятой обязан:</w:t>
      </w:r>
      <w:r>
        <w:br/>
      </w:r>
      <w:r>
        <w:rPr>
          <w:rFonts w:ascii="Times New Roman"/>
          <w:b w:val="false"/>
          <w:i w:val="false"/>
          <w:color w:val="000000"/>
          <w:sz w:val="28"/>
        </w:rPr>
        <w:t>
      1) явиться по вызову органа уголовного преследования; принять участие в производстве следственного действия;</w:t>
      </w:r>
      <w:r>
        <w:br/>
      </w:r>
      <w:r>
        <w:rPr>
          <w:rFonts w:ascii="Times New Roman"/>
          <w:b w:val="false"/>
          <w:i w:val="false"/>
          <w:color w:val="000000"/>
          <w:sz w:val="28"/>
        </w:rPr>
        <w:t>
      2) удостоверить своей подписью в протоколе следственного действия факт производства этого действия, его ход и результаты;</w:t>
      </w:r>
      <w:r>
        <w:br/>
      </w:r>
      <w:r>
        <w:rPr>
          <w:rFonts w:ascii="Times New Roman"/>
          <w:b w:val="false"/>
          <w:i w:val="false"/>
          <w:color w:val="000000"/>
          <w:sz w:val="28"/>
        </w:rPr>
        <w:t>
      3) не разглашать без разрешения дознавателя, следователя, прокурора материалы досудебного расследования;</w:t>
      </w:r>
      <w:r>
        <w:br/>
      </w:r>
      <w:r>
        <w:rPr>
          <w:rFonts w:ascii="Times New Roman"/>
          <w:b w:val="false"/>
          <w:i w:val="false"/>
          <w:color w:val="000000"/>
          <w:sz w:val="28"/>
        </w:rPr>
        <w:t>
      4) соблюдать порядок при производстве следственных действий.</w:t>
      </w:r>
      <w:r>
        <w:br/>
      </w:r>
      <w:r>
        <w:rPr>
          <w:rFonts w:ascii="Times New Roman"/>
          <w:b w:val="false"/>
          <w:i w:val="false"/>
          <w:color w:val="000000"/>
          <w:sz w:val="28"/>
        </w:rPr>
        <w:t>
      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статьей 160 настоящего Кодекса.</w:t>
      </w:r>
    </w:p>
    <w:p>
      <w:pPr>
        <w:spacing w:after="0"/>
        <w:ind w:left="0"/>
        <w:jc w:val="both"/>
      </w:pPr>
      <w:r>
        <w:rPr>
          <w:rFonts w:ascii="Times New Roman"/>
          <w:b/>
          <w:i w:val="false"/>
          <w:color w:val="000000"/>
          <w:sz w:val="28"/>
        </w:rPr>
        <w:t>      Статья 83. Секретарь судебного заседания</w:t>
      </w:r>
    </w:p>
    <w:p>
      <w:pPr>
        <w:spacing w:after="0"/>
        <w:ind w:left="0"/>
        <w:jc w:val="both"/>
      </w:pPr>
      <w:r>
        <w:rPr>
          <w:rFonts w:ascii="Times New Roman"/>
          <w:b w:val="false"/>
          <w:i w:val="false"/>
          <w:color w:val="000000"/>
          <w:sz w:val="28"/>
        </w:rPr>
        <w:t>      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аудио-видеофиксацию судебного заседания.</w:t>
      </w:r>
      <w:r>
        <w:br/>
      </w:r>
      <w:r>
        <w:rPr>
          <w:rFonts w:ascii="Times New Roman"/>
          <w:b w:val="false"/>
          <w:i w:val="false"/>
          <w:color w:val="000000"/>
          <w:sz w:val="28"/>
        </w:rPr>
        <w:t>
      2. Секретарь судебного заседания обязан:</w:t>
      </w:r>
      <w:r>
        <w:br/>
      </w: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r>
        <w:br/>
      </w: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r>
        <w:br/>
      </w:r>
      <w:r>
        <w:rPr>
          <w:rFonts w:ascii="Times New Roman"/>
          <w:b w:val="false"/>
          <w:i w:val="false"/>
          <w:color w:val="000000"/>
          <w:sz w:val="28"/>
        </w:rPr>
        <w:t>
      3) изготавливать протокол заседания суда в срок, установленный настоящим Кодексом;</w:t>
      </w:r>
      <w:r>
        <w:br/>
      </w:r>
      <w:r>
        <w:rPr>
          <w:rFonts w:ascii="Times New Roman"/>
          <w:b w:val="false"/>
          <w:i w:val="false"/>
          <w:color w:val="000000"/>
          <w:sz w:val="28"/>
        </w:rPr>
        <w:t>
      4) подчиняться законным распоряжениям председательствующего;</w:t>
      </w:r>
      <w:r>
        <w:br/>
      </w: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w:t>
      </w:r>
      <w:r>
        <w:br/>
      </w: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r>
        <w:br/>
      </w: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p>
      <w:pPr>
        <w:spacing w:after="0"/>
        <w:ind w:left="0"/>
        <w:jc w:val="both"/>
      </w:pPr>
      <w:r>
        <w:rPr>
          <w:rFonts w:ascii="Times New Roman"/>
          <w:b/>
          <w:i w:val="false"/>
          <w:color w:val="000000"/>
          <w:sz w:val="28"/>
        </w:rPr>
        <w:t>      Статья 84. Судебный пристав</w:t>
      </w:r>
    </w:p>
    <w:p>
      <w:pPr>
        <w:spacing w:after="0"/>
        <w:ind w:left="0"/>
        <w:jc w:val="both"/>
      </w:pPr>
      <w:r>
        <w:rPr>
          <w:rFonts w:ascii="Times New Roman"/>
          <w:b w:val="false"/>
          <w:i w:val="false"/>
          <w:color w:val="000000"/>
          <w:sz w:val="28"/>
        </w:rPr>
        <w:t>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r>
        <w:br/>
      </w:r>
      <w:r>
        <w:rPr>
          <w:rFonts w:ascii="Times New Roman"/>
          <w:b w:val="false"/>
          <w:i w:val="false"/>
          <w:color w:val="000000"/>
          <w:sz w:val="28"/>
        </w:rPr>
        <w:t>
      2. Судебный пристав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w:t>
      </w:r>
    </w:p>
    <w:p>
      <w:pPr>
        <w:spacing w:after="0"/>
        <w:ind w:left="0"/>
        <w:jc w:val="both"/>
      </w:pPr>
      <w:r>
        <w:rPr>
          <w:rFonts w:ascii="Times New Roman"/>
          <w:b/>
          <w:i w:val="false"/>
          <w:color w:val="000000"/>
          <w:sz w:val="28"/>
        </w:rPr>
        <w:t>      Статья 85. Медиатор</w:t>
      </w:r>
    </w:p>
    <w:p>
      <w:pPr>
        <w:spacing w:after="0"/>
        <w:ind w:left="0"/>
        <w:jc w:val="both"/>
      </w:pPr>
      <w:r>
        <w:rPr>
          <w:rFonts w:ascii="Times New Roman"/>
          <w:b w:val="false"/>
          <w:i w:val="false"/>
          <w:color w:val="000000"/>
          <w:sz w:val="28"/>
        </w:rPr>
        <w:t>      1. Медиатором является независимое физическое лицо, привлекаемое сторонами для проведения медиации в соответствии с требованиями закона.</w:t>
      </w:r>
      <w:r>
        <w:br/>
      </w:r>
      <w:r>
        <w:rPr>
          <w:rFonts w:ascii="Times New Roman"/>
          <w:b w:val="false"/>
          <w:i w:val="false"/>
          <w:color w:val="000000"/>
          <w:sz w:val="28"/>
        </w:rPr>
        <w:t>
      2. Медиатор вправе:</w:t>
      </w:r>
      <w:r>
        <w:br/>
      </w:r>
      <w:r>
        <w:rPr>
          <w:rFonts w:ascii="Times New Roman"/>
          <w:b w:val="false"/>
          <w:i w:val="false"/>
          <w:color w:val="000000"/>
          <w:sz w:val="28"/>
        </w:rPr>
        <w:t>
      1) знакомиться с информацией, представляемой сторонам медиации органом, ведущим уголовный процесс;</w:t>
      </w:r>
      <w:r>
        <w:br/>
      </w:r>
      <w:r>
        <w:rPr>
          <w:rFonts w:ascii="Times New Roman"/>
          <w:b w:val="false"/>
          <w:i w:val="false"/>
          <w:color w:val="000000"/>
          <w:sz w:val="28"/>
        </w:rPr>
        <w:t>
      2) знакомиться с данными об участниках уголовного процесса, являющихся сторонами медиации;</w:t>
      </w:r>
      <w:r>
        <w:br/>
      </w:r>
      <w:r>
        <w:rPr>
          <w:rFonts w:ascii="Times New Roman"/>
          <w:b w:val="false"/>
          <w:i w:val="false"/>
          <w:color w:val="000000"/>
          <w:sz w:val="28"/>
        </w:rPr>
        <w:t>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w:t>
      </w:r>
      <w:r>
        <w:br/>
      </w:r>
      <w:r>
        <w:rPr>
          <w:rFonts w:ascii="Times New Roman"/>
          <w:b w:val="false"/>
          <w:i w:val="false"/>
          <w:color w:val="000000"/>
          <w:sz w:val="28"/>
        </w:rPr>
        <w:t>
      4) содействовать сторонам в заключении соглашения о достижении примирения в порядке медиации.</w:t>
      </w:r>
      <w:r>
        <w:br/>
      </w:r>
      <w:r>
        <w:rPr>
          <w:rFonts w:ascii="Times New Roman"/>
          <w:b w:val="false"/>
          <w:i w:val="false"/>
          <w:color w:val="000000"/>
          <w:sz w:val="28"/>
        </w:rPr>
        <w:t>
      3. Медиатор обязан:</w:t>
      </w:r>
      <w:r>
        <w:br/>
      </w:r>
      <w:r>
        <w:rPr>
          <w:rFonts w:ascii="Times New Roman"/>
          <w:b w:val="false"/>
          <w:i w:val="false"/>
          <w:color w:val="000000"/>
          <w:sz w:val="28"/>
        </w:rPr>
        <w:t>
      1) при проведении медиации действовать только с согласия сторон медиации;</w:t>
      </w:r>
      <w:r>
        <w:br/>
      </w:r>
      <w:r>
        <w:rPr>
          <w:rFonts w:ascii="Times New Roman"/>
          <w:b w:val="false"/>
          <w:i w:val="false"/>
          <w:color w:val="000000"/>
          <w:sz w:val="28"/>
        </w:rPr>
        <w:t>
      2) до начала медиации разъяснить сторонам медиации ее цели, а также их права и обязанности;</w:t>
      </w:r>
      <w:r>
        <w:br/>
      </w:r>
      <w:r>
        <w:rPr>
          <w:rFonts w:ascii="Times New Roman"/>
          <w:b w:val="false"/>
          <w:i w:val="false"/>
          <w:color w:val="000000"/>
          <w:sz w:val="28"/>
        </w:rPr>
        <w:t>
      3) не разглашать сведения, ставшие ему известными в связи с проведением процедуры медиации.</w:t>
      </w:r>
      <w:r>
        <w:br/>
      </w:r>
      <w:r>
        <w:rPr>
          <w:rFonts w:ascii="Times New Roman"/>
          <w:b w:val="false"/>
          <w:i w:val="false"/>
          <w:color w:val="000000"/>
          <w:sz w:val="28"/>
        </w:rPr>
        <w:t>
      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стадиях уголовного процесса до вступления приговора в законную силу.</w:t>
      </w:r>
    </w:p>
    <w:p>
      <w:pPr>
        <w:spacing w:after="0"/>
        <w:ind w:left="0"/>
        <w:jc w:val="left"/>
      </w:pPr>
      <w:r>
        <w:rPr>
          <w:rFonts w:ascii="Times New Roman"/>
          <w:b/>
          <w:i w:val="false"/>
          <w:color w:val="000000"/>
        </w:rPr>
        <w:t xml:space="preserve"> Глава 11. Обстоятельства, исключающие возможность участия</w:t>
      </w:r>
      <w:r>
        <w:br/>
      </w:r>
      <w:r>
        <w:rPr>
          <w:rFonts w:ascii="Times New Roman"/>
          <w:b/>
          <w:i w:val="false"/>
          <w:color w:val="000000"/>
        </w:rPr>
        <w:t>
в уголовном процессе. Отводы</w:t>
      </w:r>
    </w:p>
    <w:p>
      <w:pPr>
        <w:spacing w:after="0"/>
        <w:ind w:left="0"/>
        <w:jc w:val="both"/>
      </w:pPr>
      <w:r>
        <w:rPr>
          <w:rFonts w:ascii="Times New Roman"/>
          <w:b/>
          <w:i w:val="false"/>
          <w:color w:val="000000"/>
          <w:sz w:val="28"/>
        </w:rPr>
        <w:t>      Статья 86. Отводы и ходатайства об устранении от участия</w:t>
      </w:r>
      <w:r>
        <w:br/>
      </w:r>
      <w:r>
        <w:rPr>
          <w:rFonts w:ascii="Times New Roman"/>
          <w:b w:val="false"/>
          <w:i w:val="false"/>
          <w:color w:val="000000"/>
          <w:sz w:val="28"/>
        </w:rPr>
        <w:t>
</w:t>
      </w:r>
      <w:r>
        <w:rPr>
          <w:rFonts w:ascii="Times New Roman"/>
          <w:b/>
          <w:i w:val="false"/>
          <w:color w:val="000000"/>
          <w:sz w:val="28"/>
        </w:rPr>
        <w:t>                 и освобождение от участия в уголовном процессе</w:t>
      </w:r>
    </w:p>
    <w:p>
      <w:pPr>
        <w:spacing w:after="0"/>
        <w:ind w:left="0"/>
        <w:jc w:val="both"/>
      </w:pPr>
      <w:r>
        <w:rPr>
          <w:rFonts w:ascii="Times New Roman"/>
          <w:b w:val="false"/>
          <w:i w:val="false"/>
          <w:color w:val="000000"/>
          <w:sz w:val="28"/>
        </w:rPr>
        <w:t>      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r>
        <w:br/>
      </w:r>
      <w:r>
        <w:rPr>
          <w:rFonts w:ascii="Times New Roman"/>
          <w:b w:val="false"/>
          <w:i w:val="false"/>
          <w:color w:val="000000"/>
          <w:sz w:val="28"/>
        </w:rPr>
        <w:t>
      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r>
        <w:br/>
      </w:r>
      <w:r>
        <w:rPr>
          <w:rFonts w:ascii="Times New Roman"/>
          <w:b w:val="false"/>
          <w:i w:val="false"/>
          <w:color w:val="000000"/>
          <w:sz w:val="28"/>
        </w:rPr>
        <w:t>
      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r>
        <w:br/>
      </w:r>
      <w:r>
        <w:rPr>
          <w:rFonts w:ascii="Times New Roman"/>
          <w:b w:val="false"/>
          <w:i w:val="false"/>
          <w:color w:val="000000"/>
          <w:sz w:val="28"/>
        </w:rPr>
        <w:t>
      4. Секретарь судебного заседания, судебный пристав, переводчик,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w:t>
      </w:r>
    </w:p>
    <w:p>
      <w:pPr>
        <w:spacing w:after="0"/>
        <w:ind w:left="0"/>
        <w:jc w:val="both"/>
      </w:pPr>
      <w:r>
        <w:rPr>
          <w:rFonts w:ascii="Times New Roman"/>
          <w:b/>
          <w:i w:val="false"/>
          <w:color w:val="000000"/>
          <w:sz w:val="28"/>
        </w:rPr>
        <w:t>      Статья 87. Отвод судьи</w:t>
      </w:r>
    </w:p>
    <w:p>
      <w:pPr>
        <w:spacing w:after="0"/>
        <w:ind w:left="0"/>
        <w:jc w:val="both"/>
      </w:pPr>
      <w:r>
        <w:rPr>
          <w:rFonts w:ascii="Times New Roman"/>
          <w:b w:val="false"/>
          <w:i w:val="false"/>
          <w:color w:val="000000"/>
          <w:sz w:val="28"/>
        </w:rPr>
        <w:t>      1. Судья не может участвовать в рассмотрении дела, если он:</w:t>
      </w:r>
      <w:r>
        <w:br/>
      </w:r>
      <w:r>
        <w:rPr>
          <w:rFonts w:ascii="Times New Roman"/>
          <w:b w:val="false"/>
          <w:i w:val="false"/>
          <w:color w:val="000000"/>
          <w:sz w:val="28"/>
        </w:rPr>
        <w:t>
      1) не является судьей, к подсудности которого уголовное дело отнесено в соответствии с настоящим Кодексом;</w:t>
      </w:r>
      <w:r>
        <w:br/>
      </w:r>
      <w:r>
        <w:rPr>
          <w:rFonts w:ascii="Times New Roman"/>
          <w:b w:val="false"/>
          <w:i w:val="false"/>
          <w:color w:val="000000"/>
          <w:sz w:val="28"/>
        </w:rPr>
        <w:t>
      2) принимал участие по данному уголовного делу в качестве следственного судьи, рассматривал жалобы, протесты на постановления следственного судьи;</w:t>
      </w:r>
      <w:r>
        <w:br/>
      </w:r>
      <w:r>
        <w:rPr>
          <w:rFonts w:ascii="Times New Roman"/>
          <w:b w:val="false"/>
          <w:i w:val="false"/>
          <w:color w:val="000000"/>
          <w:sz w:val="28"/>
        </w:rPr>
        <w:t>
      3) является по данному делу потерпевшим, гражданским истцом, гражданским ответчиком, вызывался либо может быть вызван в качестве свидетеля;</w:t>
      </w:r>
      <w:r>
        <w:br/>
      </w:r>
      <w:r>
        <w:rPr>
          <w:rFonts w:ascii="Times New Roman"/>
          <w:b w:val="false"/>
          <w:i w:val="false"/>
          <w:color w:val="000000"/>
          <w:sz w:val="28"/>
        </w:rPr>
        <w:t>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r>
        <w:br/>
      </w:r>
      <w:r>
        <w:rPr>
          <w:rFonts w:ascii="Times New Roman"/>
          <w:b w:val="false"/>
          <w:i w:val="false"/>
          <w:color w:val="000000"/>
          <w:sz w:val="28"/>
        </w:rPr>
        <w:t>
      5) является родственником потерпевшего, гражданского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w:t>
      </w:r>
      <w:r>
        <w:br/>
      </w:r>
      <w:r>
        <w:rPr>
          <w:rFonts w:ascii="Times New Roman"/>
          <w:b w:val="false"/>
          <w:i w:val="false"/>
          <w:color w:val="000000"/>
          <w:sz w:val="28"/>
        </w:rPr>
        <w:t>
      6) если имеются иные обстоятельства, дающие основание считать, что судья лично, прямо или косвенно заинтересован в данном деле.</w:t>
      </w:r>
      <w:r>
        <w:br/>
      </w:r>
      <w:r>
        <w:rPr>
          <w:rFonts w:ascii="Times New Roman"/>
          <w:b w:val="false"/>
          <w:i w:val="false"/>
          <w:color w:val="000000"/>
          <w:sz w:val="28"/>
        </w:rPr>
        <w:t>
      2. В состав суда, рассматривающего уголовное дело, не могут входить лица, связанные родственными или другими отношениями личной зависимости.</w:t>
      </w:r>
      <w:r>
        <w:br/>
      </w: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и кассационной инстанций или в порядке надзора, а равно участвовать в новом рассмотрении дела в суде первой инстанции в случае отмены приговора или постановления о прекращении дела, постановленных с его участием, в случае отмены приговора или постановления о прекращении дела, постановленных с его участием.</w:t>
      </w:r>
      <w:r>
        <w:br/>
      </w:r>
      <w:r>
        <w:rPr>
          <w:rFonts w:ascii="Times New Roman"/>
          <w:b w:val="false"/>
          <w:i w:val="false"/>
          <w:color w:val="000000"/>
          <w:sz w:val="28"/>
        </w:rPr>
        <w:t>
      4. Судья, принимавший участие в рассмотрении дела в суде апелляционной инстанции, не может участвовать в рассмотрении этого дела в первой и апелляционной инстанциях после отмены апелляционного приговора, постановления, принятого с его участием, а также при рассмотрении дела в кассационной инстанции.</w:t>
      </w:r>
      <w:r>
        <w:br/>
      </w:r>
      <w:r>
        <w:rPr>
          <w:rFonts w:ascii="Times New Roman"/>
          <w:b w:val="false"/>
          <w:i w:val="false"/>
          <w:color w:val="000000"/>
          <w:sz w:val="28"/>
        </w:rPr>
        <w:t>
      5. Судья, принимавший участие в рассмотрении дела в суде кассационной инстанции, не может участвовать в рассмотрении этого дела в первой, апелляционной и кассационной инстанциях после отмены постановления, принятого с его участием.</w:t>
      </w:r>
      <w:r>
        <w:br/>
      </w:r>
      <w:r>
        <w:rPr>
          <w:rFonts w:ascii="Times New Roman"/>
          <w:b w:val="false"/>
          <w:i w:val="false"/>
          <w:color w:val="000000"/>
          <w:sz w:val="28"/>
        </w:rPr>
        <w:t>
      6. Судья, принимавший участие в рассмотрении дела в предшествующих судебных инстанциях, не может участвовать в рассмотрении того же дела в надзорной инстанции. Судья, принимавший участие в рассмотрении дела в надзорной инстанции, не может участвовать в рассмотрении того же дела в судах нижестоящих инстанций.</w:t>
      </w:r>
      <w:r>
        <w:br/>
      </w:r>
      <w:r>
        <w:rPr>
          <w:rFonts w:ascii="Times New Roman"/>
          <w:b w:val="false"/>
          <w:i w:val="false"/>
          <w:color w:val="000000"/>
          <w:sz w:val="28"/>
        </w:rPr>
        <w:t>
      Судья, принимавший участие в рассмотрении дела в суде первой, апелляционной, кассационной и надзорных инстанции, не может участвовать в рассмотрении этого же дела по вновь открывшимся обстоятельствам.</w:t>
      </w:r>
      <w:r>
        <w:br/>
      </w:r>
      <w:r>
        <w:rPr>
          <w:rFonts w:ascii="Times New Roman"/>
          <w:b w:val="false"/>
          <w:i w:val="false"/>
          <w:color w:val="000000"/>
          <w:sz w:val="28"/>
        </w:rPr>
        <w:t>
      7. Отвод должен быть заявлен, когда стало известно об обстоятельствах, исключающих участие судьи в деле в любой стадии уголовного процесса.</w:t>
      </w:r>
      <w:r>
        <w:br/>
      </w:r>
      <w:r>
        <w:rPr>
          <w:rFonts w:ascii="Times New Roman"/>
          <w:b w:val="false"/>
          <w:i w:val="false"/>
          <w:color w:val="000000"/>
          <w:sz w:val="28"/>
        </w:rPr>
        <w:t>
      8.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w:t>
      </w:r>
      <w:r>
        <w:br/>
      </w:r>
      <w:r>
        <w:rPr>
          <w:rFonts w:ascii="Times New Roman"/>
          <w:b w:val="false"/>
          <w:i w:val="false"/>
          <w:color w:val="000000"/>
          <w:sz w:val="28"/>
        </w:rPr>
        <w:t>
      9. Отвод, заявленный судье, разрешается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w:t>
      </w:r>
      <w:r>
        <w:br/>
      </w:r>
      <w:r>
        <w:rPr>
          <w:rFonts w:ascii="Times New Roman"/>
          <w:b w:val="false"/>
          <w:i w:val="false"/>
          <w:color w:val="000000"/>
          <w:sz w:val="28"/>
        </w:rPr>
        <w:t>
      10. Отвод, заявленный следственному судье, разрешающему ходатайства о применении меры пресечения или производстве следственных действий,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статьи 52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r>
        <w:br/>
      </w:r>
      <w:r>
        <w:rPr>
          <w:rFonts w:ascii="Times New Roman"/>
          <w:b w:val="false"/>
          <w:i w:val="false"/>
          <w:color w:val="000000"/>
          <w:sz w:val="28"/>
        </w:rPr>
        <w:t>
      11. Постановление об отклонении или удовлетворении отвода обжалованию (опротестованию) не подлежит. Доводы о несогласии с постановлением могут быть включены в апелляционную, кассационную или надзорную жалобу.</w:t>
      </w:r>
    </w:p>
    <w:p>
      <w:pPr>
        <w:spacing w:after="0"/>
        <w:ind w:left="0"/>
        <w:jc w:val="both"/>
      </w:pPr>
      <w:r>
        <w:rPr>
          <w:rFonts w:ascii="Times New Roman"/>
          <w:b/>
          <w:i w:val="false"/>
          <w:color w:val="000000"/>
          <w:sz w:val="28"/>
        </w:rPr>
        <w:t>      Статья 88. Отвод прокурора</w:t>
      </w:r>
    </w:p>
    <w:p>
      <w:pPr>
        <w:spacing w:after="0"/>
        <w:ind w:left="0"/>
        <w:jc w:val="both"/>
      </w:pPr>
      <w:r>
        <w:rPr>
          <w:rFonts w:ascii="Times New Roman"/>
          <w:b w:val="false"/>
          <w:i w:val="false"/>
          <w:color w:val="000000"/>
          <w:sz w:val="28"/>
        </w:rPr>
        <w:t>      1. Прокурор не может участвовать в уголовном процессе при наличии любого из обстоятельств, предусмотренных статьей 87 настоящего Кодекса.</w:t>
      </w:r>
      <w:r>
        <w:br/>
      </w:r>
      <w:r>
        <w:rPr>
          <w:rFonts w:ascii="Times New Roman"/>
          <w:b w:val="false"/>
          <w:i w:val="false"/>
          <w:color w:val="000000"/>
          <w:sz w:val="28"/>
        </w:rPr>
        <w:t>
      2. Участие прокурора в досудебном расследовании, а равно поддержание им обвинения в суде не являются препятствием для дальнейшего участия его в данном уголовном деле.</w:t>
      </w:r>
      <w:r>
        <w:br/>
      </w:r>
      <w:r>
        <w:rPr>
          <w:rFonts w:ascii="Times New Roman"/>
          <w:b w:val="false"/>
          <w:i w:val="false"/>
          <w:color w:val="000000"/>
          <w:sz w:val="28"/>
        </w:rPr>
        <w:t>
      3. Вопрос об отводе прокурора во время досудебного расследования разрешает вышестоящий прокурор, а при производстве в суде - суд, рассматривающий дело.</w:t>
      </w:r>
    </w:p>
    <w:p>
      <w:pPr>
        <w:spacing w:after="0"/>
        <w:ind w:left="0"/>
        <w:jc w:val="both"/>
      </w:pPr>
      <w:r>
        <w:rPr>
          <w:rFonts w:ascii="Times New Roman"/>
          <w:b/>
          <w:i w:val="false"/>
          <w:color w:val="000000"/>
          <w:sz w:val="28"/>
        </w:rPr>
        <w:t>      Статья 89. Отвод следователя и дознавателя</w:t>
      </w:r>
    </w:p>
    <w:p>
      <w:pPr>
        <w:spacing w:after="0"/>
        <w:ind w:left="0"/>
        <w:jc w:val="both"/>
      </w:pPr>
      <w:r>
        <w:rPr>
          <w:rFonts w:ascii="Times New Roman"/>
          <w:b w:val="false"/>
          <w:i w:val="false"/>
          <w:color w:val="000000"/>
          <w:sz w:val="28"/>
        </w:rPr>
        <w:t>      1. Следователь и дознаватель не могут принимать участие в расследовании дела при наличии оснований, предусмотренных статьей 87 настоящего Кодекса.</w:t>
      </w:r>
      <w:r>
        <w:br/>
      </w:r>
      <w:r>
        <w:rPr>
          <w:rFonts w:ascii="Times New Roman"/>
          <w:b w:val="false"/>
          <w:i w:val="false"/>
          <w:color w:val="000000"/>
          <w:sz w:val="28"/>
        </w:rPr>
        <w:t>
      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w:t>
      </w:r>
      <w:r>
        <w:br/>
      </w:r>
      <w:r>
        <w:rPr>
          <w:rFonts w:ascii="Times New Roman"/>
          <w:b w:val="false"/>
          <w:i w:val="false"/>
          <w:color w:val="000000"/>
          <w:sz w:val="28"/>
        </w:rPr>
        <w:t>
      3. Вопрос об отводе следователя или дознавателя разрешается начальником следственного отдела или начальником органа дознания либо прокурором.</w:t>
      </w:r>
    </w:p>
    <w:p>
      <w:pPr>
        <w:spacing w:after="0"/>
        <w:ind w:left="0"/>
        <w:jc w:val="both"/>
      </w:pPr>
      <w:r>
        <w:rPr>
          <w:rFonts w:ascii="Times New Roman"/>
          <w:b/>
          <w:i w:val="false"/>
          <w:color w:val="000000"/>
          <w:sz w:val="28"/>
        </w:rPr>
        <w:t>      Статья 90. Отвод понятого</w:t>
      </w:r>
    </w:p>
    <w:p>
      <w:pPr>
        <w:spacing w:after="0"/>
        <w:ind w:left="0"/>
        <w:jc w:val="both"/>
      </w:pPr>
      <w:r>
        <w:rPr>
          <w:rFonts w:ascii="Times New Roman"/>
          <w:b w:val="false"/>
          <w:i w:val="false"/>
          <w:color w:val="000000"/>
          <w:sz w:val="28"/>
        </w:rPr>
        <w:t>      1. Понятой не может участвовать в досудебном расследовании при наличии любого из обстоятельств, предусмотренных статьей 87 настоящего Кодекса и частями второй, третьей и четвертой настоящей статьи.</w:t>
      </w:r>
      <w:r>
        <w:br/>
      </w:r>
      <w:r>
        <w:rPr>
          <w:rFonts w:ascii="Times New Roman"/>
          <w:b w:val="false"/>
          <w:i w:val="false"/>
          <w:color w:val="000000"/>
          <w:sz w:val="28"/>
        </w:rPr>
        <w:t>
      2. Понятой не может участвовать в досудебном расследовании, будучи лично или по службе зависим от органа, ведущего уголовный процесс.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 контролем и лица, привлекаемые к уголовной ответственности по другим уголовным делам.</w:t>
      </w:r>
      <w:r>
        <w:br/>
      </w:r>
      <w:r>
        <w:rPr>
          <w:rFonts w:ascii="Times New Roman"/>
          <w:b w:val="false"/>
          <w:i w:val="false"/>
          <w:color w:val="000000"/>
          <w:sz w:val="28"/>
        </w:rPr>
        <w:t>
      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w:t>
      </w:r>
      <w:r>
        <w:br/>
      </w:r>
      <w:r>
        <w:rPr>
          <w:rFonts w:ascii="Times New Roman"/>
          <w:b w:val="false"/>
          <w:i w:val="false"/>
          <w:color w:val="000000"/>
          <w:sz w:val="28"/>
        </w:rPr>
        <w:t>
      4. Отвод понятому разрешает лицо, производящее следственное действие.</w:t>
      </w:r>
      <w:r>
        <w:br/>
      </w:r>
      <w:r>
        <w:rPr>
          <w:rFonts w:ascii="Times New Roman"/>
          <w:b w:val="false"/>
          <w:i w:val="false"/>
          <w:color w:val="000000"/>
          <w:sz w:val="28"/>
        </w:rPr>
        <w:t>
      5. За сокрытие обстоятельств, исключающих его участие в производстве, и невыполнение предусмотренной частью первой статьи 86 настоящего Кодекса обязанности самоустраниться от участия в производстве понятой несет ответственность в порядке, предусмотренном статьей 160 настоящего Кодекса.</w:t>
      </w:r>
    </w:p>
    <w:p>
      <w:pPr>
        <w:spacing w:after="0"/>
        <w:ind w:left="0"/>
        <w:jc w:val="both"/>
      </w:pPr>
      <w:r>
        <w:rPr>
          <w:rFonts w:ascii="Times New Roman"/>
          <w:b/>
          <w:i w:val="false"/>
          <w:color w:val="000000"/>
          <w:sz w:val="28"/>
        </w:rPr>
        <w:t>      Статья 91. Отвод секретаря судебного заседания и</w:t>
      </w:r>
      <w:r>
        <w:br/>
      </w:r>
      <w:r>
        <w:rPr>
          <w:rFonts w:ascii="Times New Roman"/>
          <w:b w:val="false"/>
          <w:i w:val="false"/>
          <w:color w:val="000000"/>
          <w:sz w:val="28"/>
        </w:rPr>
        <w:t>
</w:t>
      </w:r>
      <w:r>
        <w:rPr>
          <w:rFonts w:ascii="Times New Roman"/>
          <w:b/>
          <w:i w:val="false"/>
          <w:color w:val="000000"/>
          <w:sz w:val="28"/>
        </w:rPr>
        <w:t>                 судебного пристава</w:t>
      </w:r>
    </w:p>
    <w:p>
      <w:pPr>
        <w:spacing w:after="0"/>
        <w:ind w:left="0"/>
        <w:jc w:val="both"/>
      </w:pPr>
      <w:r>
        <w:rPr>
          <w:rFonts w:ascii="Times New Roman"/>
          <w:b w:val="false"/>
          <w:i w:val="false"/>
          <w:color w:val="000000"/>
          <w:sz w:val="28"/>
        </w:rPr>
        <w:t>      1. Секретарь судебного заседания и судебный пристав не могут участвовать в производстве по уголовному делу:</w:t>
      </w:r>
      <w:r>
        <w:br/>
      </w:r>
      <w:r>
        <w:rPr>
          <w:rFonts w:ascii="Times New Roman"/>
          <w:b w:val="false"/>
          <w:i w:val="false"/>
          <w:color w:val="000000"/>
          <w:sz w:val="28"/>
        </w:rPr>
        <w:t>
      1) при наличии любого из обстоятельств, предусмотренных статьей 87 настоящего Кодекса;</w:t>
      </w:r>
      <w:r>
        <w:br/>
      </w:r>
      <w:r>
        <w:rPr>
          <w:rFonts w:ascii="Times New Roman"/>
          <w:b w:val="false"/>
          <w:i w:val="false"/>
          <w:color w:val="000000"/>
          <w:sz w:val="28"/>
        </w:rPr>
        <w:t>
      2) если обнаружилась их некомпетентность.</w:t>
      </w:r>
      <w:r>
        <w:br/>
      </w:r>
      <w:r>
        <w:rPr>
          <w:rFonts w:ascii="Times New Roman"/>
          <w:b w:val="false"/>
          <w:i w:val="false"/>
          <w:color w:val="000000"/>
          <w:sz w:val="28"/>
        </w:rPr>
        <w:t>
      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w:t>
      </w:r>
      <w:r>
        <w:br/>
      </w:r>
      <w:r>
        <w:rPr>
          <w:rFonts w:ascii="Times New Roman"/>
          <w:b w:val="false"/>
          <w:i w:val="false"/>
          <w:color w:val="000000"/>
          <w:sz w:val="28"/>
        </w:rPr>
        <w:t>
      3. Вопрос об отводе секретаря судебного заседания и судебного пристава разрешает суд, рассматривающий дело.</w:t>
      </w:r>
    </w:p>
    <w:p>
      <w:pPr>
        <w:spacing w:after="0"/>
        <w:ind w:left="0"/>
        <w:jc w:val="both"/>
      </w:pPr>
      <w:r>
        <w:rPr>
          <w:rFonts w:ascii="Times New Roman"/>
          <w:b/>
          <w:i w:val="false"/>
          <w:color w:val="000000"/>
          <w:sz w:val="28"/>
        </w:rPr>
        <w:t>      Статья 92. Отвод переводчика и специалиста</w:t>
      </w:r>
    </w:p>
    <w:p>
      <w:pPr>
        <w:spacing w:after="0"/>
        <w:ind w:left="0"/>
        <w:jc w:val="both"/>
      </w:pPr>
      <w:r>
        <w:rPr>
          <w:rFonts w:ascii="Times New Roman"/>
          <w:b w:val="false"/>
          <w:i w:val="false"/>
          <w:color w:val="000000"/>
          <w:sz w:val="28"/>
        </w:rPr>
        <w:t>      1. Переводчик и специалист не могут участвовать в производстве по уголовному делу:</w:t>
      </w:r>
      <w:r>
        <w:br/>
      </w:r>
      <w:r>
        <w:rPr>
          <w:rFonts w:ascii="Times New Roman"/>
          <w:b w:val="false"/>
          <w:i w:val="false"/>
          <w:color w:val="000000"/>
          <w:sz w:val="28"/>
        </w:rPr>
        <w:t>
      1) при наличии любого из обстоятельств, предусмотренных статьей 87 настоящего Кодекса;</w:t>
      </w:r>
      <w:r>
        <w:br/>
      </w:r>
      <w:r>
        <w:rPr>
          <w:rFonts w:ascii="Times New Roman"/>
          <w:b w:val="false"/>
          <w:i w:val="false"/>
          <w:color w:val="000000"/>
          <w:sz w:val="28"/>
        </w:rPr>
        <w:t>
      2) если обнаружилась их некомпетентность.</w:t>
      </w:r>
      <w:r>
        <w:br/>
      </w:r>
      <w:r>
        <w:rPr>
          <w:rFonts w:ascii="Times New Roman"/>
          <w:b w:val="false"/>
          <w:i w:val="false"/>
          <w:color w:val="000000"/>
          <w:sz w:val="28"/>
        </w:rPr>
        <w:t>
      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w:t>
      </w:r>
      <w:r>
        <w:br/>
      </w:r>
      <w:r>
        <w:rPr>
          <w:rFonts w:ascii="Times New Roman"/>
          <w:b w:val="false"/>
          <w:i w:val="false"/>
          <w:color w:val="000000"/>
          <w:sz w:val="28"/>
        </w:rPr>
        <w:t>
      3. Вопрос об отводе переводчика и специалиста разрешает орган, ведущий уголовный процесс.</w:t>
      </w:r>
    </w:p>
    <w:p>
      <w:pPr>
        <w:spacing w:after="0"/>
        <w:ind w:left="0"/>
        <w:jc w:val="both"/>
      </w:pPr>
      <w:r>
        <w:rPr>
          <w:rFonts w:ascii="Times New Roman"/>
          <w:b/>
          <w:i w:val="false"/>
          <w:color w:val="000000"/>
          <w:sz w:val="28"/>
        </w:rPr>
        <w:t>      Статья 93. Отвод эксперта</w:t>
      </w:r>
    </w:p>
    <w:p>
      <w:pPr>
        <w:spacing w:after="0"/>
        <w:ind w:left="0"/>
        <w:jc w:val="both"/>
      </w:pPr>
      <w:r>
        <w:rPr>
          <w:rFonts w:ascii="Times New Roman"/>
          <w:b w:val="false"/>
          <w:i w:val="false"/>
          <w:color w:val="000000"/>
          <w:sz w:val="28"/>
        </w:rPr>
        <w:t>      1. Эксперт не может участвовать в производстве по уголовному делу:</w:t>
      </w:r>
      <w:r>
        <w:br/>
      </w:r>
      <w:r>
        <w:rPr>
          <w:rFonts w:ascii="Times New Roman"/>
          <w:b w:val="false"/>
          <w:i w:val="false"/>
          <w:color w:val="000000"/>
          <w:sz w:val="28"/>
        </w:rPr>
        <w:t>
      1) при наличии любого из обстоятельств, предусмотренных статьей 87 настоящего Кодекса;</w:t>
      </w:r>
      <w:r>
        <w:br/>
      </w:r>
      <w:r>
        <w:rPr>
          <w:rFonts w:ascii="Times New Roman"/>
          <w:b w:val="false"/>
          <w:i w:val="false"/>
          <w:color w:val="000000"/>
          <w:sz w:val="28"/>
        </w:rPr>
        <w:t>
      2) если он находился или находится в служебной или иной зависимости от дознавателя, следователя, прокурора, судьи, подозреваемого, их защитников, законных представителей, потерпевшего, гражданского истца, гражданского ответчика или представителей;</w:t>
      </w:r>
      <w:r>
        <w:br/>
      </w:r>
      <w:r>
        <w:rPr>
          <w:rFonts w:ascii="Times New Roman"/>
          <w:b w:val="false"/>
          <w:i w:val="false"/>
          <w:color w:val="000000"/>
          <w:sz w:val="28"/>
        </w:rPr>
        <w:t>
      3) если он проводил ревизию или другие проверочные действия, результаты которых послужили основаниями для начала уголовного преследования;</w:t>
      </w:r>
      <w:r>
        <w:br/>
      </w:r>
      <w:r>
        <w:rPr>
          <w:rFonts w:ascii="Times New Roman"/>
          <w:b w:val="false"/>
          <w:i w:val="false"/>
          <w:color w:val="000000"/>
          <w:sz w:val="28"/>
        </w:rPr>
        <w:t>
      4) если обнаружилась его некомпетентность;</w:t>
      </w:r>
      <w:r>
        <w:br/>
      </w:r>
      <w:r>
        <w:rPr>
          <w:rFonts w:ascii="Times New Roman"/>
          <w:b w:val="false"/>
          <w:i w:val="false"/>
          <w:color w:val="000000"/>
          <w:sz w:val="28"/>
        </w:rPr>
        <w:t>
      5) если он участвовал в деле в качестве специалиста, за исключением случаев участия в осмотре, в соответствии со статьей 219 настоящего Кодекса, и врача-специалиста в области судебной медицины в осмотре трупа человека в соответствии со статьей 222 настоящего Кодекса.</w:t>
      </w:r>
      <w:r>
        <w:br/>
      </w:r>
      <w:r>
        <w:rPr>
          <w:rFonts w:ascii="Times New Roman"/>
          <w:b w:val="false"/>
          <w:i w:val="false"/>
          <w:color w:val="000000"/>
          <w:sz w:val="28"/>
        </w:rPr>
        <w:t>
      2.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r>
        <w:br/>
      </w:r>
      <w:r>
        <w:rPr>
          <w:rFonts w:ascii="Times New Roman"/>
          <w:b w:val="false"/>
          <w:i w:val="false"/>
          <w:color w:val="000000"/>
          <w:sz w:val="28"/>
        </w:rPr>
        <w:t>
      3.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r>
        <w:br/>
      </w:r>
      <w:r>
        <w:rPr>
          <w:rFonts w:ascii="Times New Roman"/>
          <w:b w:val="false"/>
          <w:i w:val="false"/>
          <w:color w:val="000000"/>
          <w:sz w:val="28"/>
        </w:rPr>
        <w:t>
      4. Вопрос об отводе эксперта разрешается органом, ведущим уголовный процесс.</w:t>
      </w:r>
    </w:p>
    <w:p>
      <w:pPr>
        <w:spacing w:after="0"/>
        <w:ind w:left="0"/>
        <w:jc w:val="both"/>
      </w:pPr>
      <w:r>
        <w:rPr>
          <w:rFonts w:ascii="Times New Roman"/>
          <w:b/>
          <w:i w:val="false"/>
          <w:color w:val="000000"/>
          <w:sz w:val="28"/>
        </w:rPr>
        <w:t>      Статья 94. Отстранение от участия в производстве по</w:t>
      </w:r>
      <w:r>
        <w:br/>
      </w:r>
      <w:r>
        <w:rPr>
          <w:rFonts w:ascii="Times New Roman"/>
          <w:b w:val="false"/>
          <w:i w:val="false"/>
          <w:color w:val="000000"/>
          <w:sz w:val="28"/>
        </w:rPr>
        <w:t>
</w:t>
      </w:r>
      <w:r>
        <w:rPr>
          <w:rFonts w:ascii="Times New Roman"/>
          <w:b/>
          <w:i w:val="false"/>
          <w:color w:val="000000"/>
          <w:sz w:val="28"/>
        </w:rPr>
        <w:t>                 уголовному делу защитника, представителя</w:t>
      </w:r>
      <w:r>
        <w:br/>
      </w:r>
      <w:r>
        <w:rPr>
          <w:rFonts w:ascii="Times New Roman"/>
          <w:b w:val="false"/>
          <w:i w:val="false"/>
          <w:color w:val="000000"/>
          <w:sz w:val="28"/>
        </w:rPr>
        <w:t>
</w:t>
      </w:r>
      <w:r>
        <w:rPr>
          <w:rFonts w:ascii="Times New Roman"/>
          <w:b/>
          <w:i w:val="false"/>
          <w:color w:val="000000"/>
          <w:sz w:val="28"/>
        </w:rPr>
        <w:t>                 потерпевшего (частного обвинителя),</w:t>
      </w:r>
      <w:r>
        <w:br/>
      </w:r>
      <w:r>
        <w:rPr>
          <w:rFonts w:ascii="Times New Roman"/>
          <w:b w:val="false"/>
          <w:i w:val="false"/>
          <w:color w:val="000000"/>
          <w:sz w:val="28"/>
        </w:rPr>
        <w:t>
</w:t>
      </w:r>
      <w:r>
        <w:rPr>
          <w:rFonts w:ascii="Times New Roman"/>
          <w:b/>
          <w:i w:val="false"/>
          <w:color w:val="000000"/>
          <w:sz w:val="28"/>
        </w:rPr>
        <w:t>                 гражданского истца или гражданского ответчика</w:t>
      </w:r>
    </w:p>
    <w:p>
      <w:pPr>
        <w:spacing w:after="0"/>
        <w:ind w:left="0"/>
        <w:jc w:val="both"/>
      </w:pPr>
      <w:r>
        <w:rPr>
          <w:rFonts w:ascii="Times New Roman"/>
          <w:b w:val="false"/>
          <w:i w:val="false"/>
          <w:color w:val="000000"/>
          <w:sz w:val="28"/>
        </w:rPr>
        <w:t>      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w:t>
      </w:r>
      <w:r>
        <w:br/>
      </w:r>
      <w:r>
        <w:rPr>
          <w:rFonts w:ascii="Times New Roman"/>
          <w:b w:val="false"/>
          <w:i w:val="false"/>
          <w:color w:val="000000"/>
          <w:sz w:val="28"/>
        </w:rPr>
        <w:t>
      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w:t>
      </w:r>
      <w:r>
        <w:br/>
      </w:r>
      <w:r>
        <w:rPr>
          <w:rFonts w:ascii="Times New Roman"/>
          <w:b w:val="false"/>
          <w:i w:val="false"/>
          <w:color w:val="000000"/>
          <w:sz w:val="28"/>
        </w:rPr>
        <w:t>
      2) если он состоит в 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 данного дела;</w:t>
      </w:r>
      <w:r>
        <w:br/>
      </w:r>
      <w:r>
        <w:rPr>
          <w:rFonts w:ascii="Times New Roman"/>
          <w:b w:val="false"/>
          <w:i w:val="false"/>
          <w:color w:val="000000"/>
          <w:sz w:val="28"/>
        </w:rPr>
        <w:t>
      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или иных отношениях личной зависимости;</w:t>
      </w:r>
      <w:r>
        <w:br/>
      </w:r>
      <w:r>
        <w:rPr>
          <w:rFonts w:ascii="Times New Roman"/>
          <w:b w:val="false"/>
          <w:i w:val="false"/>
          <w:color w:val="000000"/>
          <w:sz w:val="28"/>
        </w:rPr>
        <w:t>
      4) если он не вправе быть защитником или представителем в силу закона или решения суда.</w:t>
      </w:r>
      <w:r>
        <w:br/>
      </w:r>
      <w:r>
        <w:rPr>
          <w:rFonts w:ascii="Times New Roman"/>
          <w:b w:val="false"/>
          <w:i w:val="false"/>
          <w:color w:val="000000"/>
          <w:sz w:val="28"/>
        </w:rPr>
        <w:t>
      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прокурор, а при производстве в суде - суд, рассматривающий дело.</w:t>
      </w:r>
    </w:p>
    <w:p>
      <w:pPr>
        <w:spacing w:after="0"/>
        <w:ind w:left="0"/>
        <w:jc w:val="left"/>
      </w:pPr>
      <w:r>
        <w:rPr>
          <w:rFonts w:ascii="Times New Roman"/>
          <w:b/>
          <w:i w:val="false"/>
          <w:color w:val="000000"/>
        </w:rPr>
        <w:t xml:space="preserve"> Глава 12. Обеспечение безопасности лиц, участвующих</w:t>
      </w:r>
      <w:r>
        <w:br/>
      </w:r>
      <w:r>
        <w:rPr>
          <w:rFonts w:ascii="Times New Roman"/>
          <w:b/>
          <w:i w:val="false"/>
          <w:color w:val="000000"/>
        </w:rPr>
        <w:t>
в уголовном процессе</w:t>
      </w:r>
    </w:p>
    <w:p>
      <w:pPr>
        <w:spacing w:after="0"/>
        <w:ind w:left="0"/>
        <w:jc w:val="both"/>
      </w:pPr>
      <w:r>
        <w:rPr>
          <w:rFonts w:ascii="Times New Roman"/>
          <w:b/>
          <w:i w:val="false"/>
          <w:color w:val="000000"/>
          <w:sz w:val="28"/>
        </w:rPr>
        <w:t>      Статья 95. Обеспечение безопасности судей, присяжных</w:t>
      </w:r>
      <w:r>
        <w:br/>
      </w:r>
      <w:r>
        <w:rPr>
          <w:rFonts w:ascii="Times New Roman"/>
          <w:b w:val="false"/>
          <w:i w:val="false"/>
          <w:color w:val="000000"/>
          <w:sz w:val="28"/>
        </w:rPr>
        <w:t>
</w:t>
      </w:r>
      <w:r>
        <w:rPr>
          <w:rFonts w:ascii="Times New Roman"/>
          <w:b/>
          <w:i w:val="false"/>
          <w:color w:val="000000"/>
          <w:sz w:val="28"/>
        </w:rPr>
        <w:t>                 заседателей, прокуроров, следователей,</w:t>
      </w:r>
      <w:r>
        <w:br/>
      </w:r>
      <w:r>
        <w:rPr>
          <w:rFonts w:ascii="Times New Roman"/>
          <w:b w:val="false"/>
          <w:i w:val="false"/>
          <w:color w:val="000000"/>
          <w:sz w:val="28"/>
        </w:rPr>
        <w:t>
</w:t>
      </w:r>
      <w:r>
        <w:rPr>
          <w:rFonts w:ascii="Times New Roman"/>
          <w:b/>
          <w:i w:val="false"/>
          <w:color w:val="000000"/>
          <w:sz w:val="28"/>
        </w:rPr>
        <w:t>                 дознавателей, защитников, экспертов,</w:t>
      </w:r>
      <w:r>
        <w:br/>
      </w:r>
      <w:r>
        <w:rPr>
          <w:rFonts w:ascii="Times New Roman"/>
          <w:b w:val="false"/>
          <w:i w:val="false"/>
          <w:color w:val="000000"/>
          <w:sz w:val="28"/>
        </w:rPr>
        <w:t>
</w:t>
      </w:r>
      <w:r>
        <w:rPr>
          <w:rFonts w:ascii="Times New Roman"/>
          <w:b/>
          <w:i w:val="false"/>
          <w:color w:val="000000"/>
          <w:sz w:val="28"/>
        </w:rPr>
        <w:t>                 специалистов, секретарей судебного заседания,</w:t>
      </w:r>
      <w:r>
        <w:br/>
      </w:r>
      <w:r>
        <w:rPr>
          <w:rFonts w:ascii="Times New Roman"/>
          <w:b w:val="false"/>
          <w:i w:val="false"/>
          <w:color w:val="000000"/>
          <w:sz w:val="28"/>
        </w:rPr>
        <w:t>
</w:t>
      </w:r>
      <w:r>
        <w:rPr>
          <w:rFonts w:ascii="Times New Roman"/>
          <w:b/>
          <w:i w:val="false"/>
          <w:color w:val="000000"/>
          <w:sz w:val="28"/>
        </w:rPr>
        <w:t>                 судебных приставов</w:t>
      </w:r>
    </w:p>
    <w:p>
      <w:pPr>
        <w:spacing w:after="0"/>
        <w:ind w:left="0"/>
        <w:jc w:val="both"/>
      </w:pPr>
      <w:r>
        <w:rPr>
          <w:rFonts w:ascii="Times New Roman"/>
          <w:b w:val="false"/>
          <w:i w:val="false"/>
          <w:color w:val="000000"/>
          <w:sz w:val="28"/>
        </w:rPr>
        <w:t>      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w:t>
      </w:r>
      <w:r>
        <w:br/>
      </w:r>
      <w:r>
        <w:rPr>
          <w:rFonts w:ascii="Times New Roman"/>
          <w:b w:val="false"/>
          <w:i w:val="false"/>
          <w:color w:val="000000"/>
          <w:sz w:val="28"/>
        </w:rPr>
        <w:t>
      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 с рассмотрением уголовных дел или материалов в суде, производством досудебного расследования.</w:t>
      </w:r>
    </w:p>
    <w:p>
      <w:pPr>
        <w:spacing w:after="0"/>
        <w:ind w:left="0"/>
        <w:jc w:val="both"/>
      </w:pPr>
      <w:r>
        <w:rPr>
          <w:rFonts w:ascii="Times New Roman"/>
          <w:b/>
          <w:i w:val="false"/>
          <w:color w:val="000000"/>
          <w:sz w:val="28"/>
        </w:rPr>
        <w:t>      Статья 96. Обязанность принятия мер безопасности</w:t>
      </w:r>
      <w:r>
        <w:br/>
      </w:r>
      <w:r>
        <w:rPr>
          <w:rFonts w:ascii="Times New Roman"/>
          <w:b w:val="false"/>
          <w:i w:val="false"/>
          <w:color w:val="000000"/>
          <w:sz w:val="28"/>
        </w:rPr>
        <w:t>
</w:t>
      </w:r>
      <w:r>
        <w:rPr>
          <w:rFonts w:ascii="Times New Roman"/>
          <w:b/>
          <w:i w:val="false"/>
          <w:color w:val="000000"/>
          <w:sz w:val="28"/>
        </w:rPr>
        <w:t>                 потерпевших, свидетелей, подозреваемых,</w:t>
      </w:r>
      <w:r>
        <w:br/>
      </w:r>
      <w:r>
        <w:rPr>
          <w:rFonts w:ascii="Times New Roman"/>
          <w:b w:val="false"/>
          <w:i w:val="false"/>
          <w:color w:val="000000"/>
          <w:sz w:val="28"/>
        </w:rPr>
        <w:t>
</w:t>
      </w:r>
      <w:r>
        <w:rPr>
          <w:rFonts w:ascii="Times New Roman"/>
          <w:b/>
          <w:i w:val="false"/>
          <w:color w:val="000000"/>
          <w:sz w:val="28"/>
        </w:rPr>
        <w:t>                 обвиняемых и других лиц, участвующих в</w:t>
      </w:r>
      <w:r>
        <w:br/>
      </w:r>
      <w:r>
        <w:rPr>
          <w:rFonts w:ascii="Times New Roman"/>
          <w:b w:val="false"/>
          <w:i w:val="false"/>
          <w:color w:val="000000"/>
          <w:sz w:val="28"/>
        </w:rPr>
        <w:t>
</w:t>
      </w:r>
      <w:r>
        <w:rPr>
          <w:rFonts w:ascii="Times New Roman"/>
          <w:b/>
          <w:i w:val="false"/>
          <w:color w:val="000000"/>
          <w:sz w:val="28"/>
        </w:rPr>
        <w:t>                 уголовном процессе</w:t>
      </w:r>
    </w:p>
    <w:p>
      <w:pPr>
        <w:spacing w:after="0"/>
        <w:ind w:left="0"/>
        <w:jc w:val="both"/>
      </w:pPr>
      <w:r>
        <w:rPr>
          <w:rFonts w:ascii="Times New Roman"/>
          <w:b w:val="false"/>
          <w:i w:val="false"/>
          <w:color w:val="000000"/>
          <w:sz w:val="28"/>
        </w:rPr>
        <w:t>      1. Орган, ведущий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r>
        <w:br/>
      </w:r>
      <w:r>
        <w:rPr>
          <w:rFonts w:ascii="Times New Roman"/>
          <w:b w:val="false"/>
          <w:i w:val="false"/>
          <w:color w:val="000000"/>
          <w:sz w:val="28"/>
        </w:rPr>
        <w:t>
      Мера безопасности в виде ограничения доступа к сведениям может быть применена в целях защиты от разглашения государственных секретов либо сведений об интимных сторонах жизни участвующих в деле лиц.</w:t>
      </w:r>
      <w:r>
        <w:br/>
      </w:r>
      <w:r>
        <w:rPr>
          <w:rFonts w:ascii="Times New Roman"/>
          <w:b w:val="false"/>
          <w:i w:val="false"/>
          <w:color w:val="000000"/>
          <w:sz w:val="28"/>
        </w:rPr>
        <w:t>
      2. При необходимости обеспечить безопасность подозреваемого, обвиняемого, подсудимого либо осужденного, с которым заключено процессуальное соглашение, его близких родственников, с согласия указанных лиц применяются меры государственной защиты и безопасности, предусмотренные настоящим Кодексом и законами.</w:t>
      </w:r>
      <w:r>
        <w:br/>
      </w:r>
      <w:r>
        <w:rPr>
          <w:rFonts w:ascii="Times New Roman"/>
          <w:b w:val="false"/>
          <w:i w:val="false"/>
          <w:color w:val="000000"/>
          <w:sz w:val="28"/>
        </w:rPr>
        <w:t>
      3. Орган, ведущий уголовный процесс, принимает меры безопасности лиц, указанных в частях первой и второй настоящей статьи, на основании их устного (письменного) заявления или по собственной инициативе, о чем выносит соответствующее постановление.</w:t>
      </w:r>
      <w:r>
        <w:br/>
      </w:r>
      <w:r>
        <w:rPr>
          <w:rFonts w:ascii="Times New Roman"/>
          <w:b w:val="false"/>
          <w:i w:val="false"/>
          <w:color w:val="000000"/>
          <w:sz w:val="28"/>
        </w:rPr>
        <w:t>
      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направлением ему копии соответствующего постановления.</w:t>
      </w:r>
      <w:r>
        <w:br/>
      </w:r>
      <w:r>
        <w:rPr>
          <w:rFonts w:ascii="Times New Roman"/>
          <w:b w:val="false"/>
          <w:i w:val="false"/>
          <w:color w:val="000000"/>
          <w:sz w:val="28"/>
        </w:rPr>
        <w:t>
      5. Заявитель вправе обжаловать прокурору или в суд отказ в удовлетворении ходатайства о принятии мер его безопасности.</w:t>
      </w:r>
      <w:r>
        <w:br/>
      </w:r>
      <w:r>
        <w:rPr>
          <w:rFonts w:ascii="Times New Roman"/>
          <w:b w:val="false"/>
          <w:i w:val="false"/>
          <w:color w:val="000000"/>
          <w:sz w:val="28"/>
        </w:rPr>
        <w:t>
      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p>
      <w:pPr>
        <w:spacing w:after="0"/>
        <w:ind w:left="0"/>
        <w:jc w:val="both"/>
      </w:pPr>
      <w:r>
        <w:rPr>
          <w:rFonts w:ascii="Times New Roman"/>
          <w:b/>
          <w:i w:val="false"/>
          <w:color w:val="000000"/>
          <w:sz w:val="28"/>
        </w:rPr>
        <w:t>      Статья 97. Меры безопасности потерпевших, свидетелей,</w:t>
      </w:r>
      <w:r>
        <w:br/>
      </w:r>
      <w:r>
        <w:rPr>
          <w:rFonts w:ascii="Times New Roman"/>
          <w:b w:val="false"/>
          <w:i w:val="false"/>
          <w:color w:val="000000"/>
          <w:sz w:val="28"/>
        </w:rPr>
        <w:t>
</w:t>
      </w:r>
      <w:r>
        <w:rPr>
          <w:rFonts w:ascii="Times New Roman"/>
          <w:b/>
          <w:i w:val="false"/>
          <w:color w:val="000000"/>
          <w:sz w:val="28"/>
        </w:rPr>
        <w:t>                 подозреваемых и других лиц, участвующих в</w:t>
      </w:r>
      <w:r>
        <w:br/>
      </w:r>
      <w:r>
        <w:rPr>
          <w:rFonts w:ascii="Times New Roman"/>
          <w:b w:val="false"/>
          <w:i w:val="false"/>
          <w:color w:val="000000"/>
          <w:sz w:val="28"/>
        </w:rPr>
        <w:t>
</w:t>
      </w:r>
      <w:r>
        <w:rPr>
          <w:rFonts w:ascii="Times New Roman"/>
          <w:b/>
          <w:i w:val="false"/>
          <w:color w:val="000000"/>
          <w:sz w:val="28"/>
        </w:rPr>
        <w:t>                 уголовном процессе</w:t>
      </w:r>
    </w:p>
    <w:p>
      <w:pPr>
        <w:spacing w:after="0"/>
        <w:ind w:left="0"/>
        <w:jc w:val="both"/>
      </w:pPr>
      <w:r>
        <w:rPr>
          <w:rFonts w:ascii="Times New Roman"/>
          <w:b w:val="false"/>
          <w:i w:val="false"/>
          <w:color w:val="000000"/>
          <w:sz w:val="28"/>
        </w:rPr>
        <w:t>      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r>
        <w:br/>
      </w:r>
      <w:r>
        <w:rPr>
          <w:rFonts w:ascii="Times New Roman"/>
          <w:b w:val="false"/>
          <w:i w:val="false"/>
          <w:color w:val="000000"/>
          <w:sz w:val="28"/>
        </w:rPr>
        <w:t>
      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r>
        <w:br/>
      </w:r>
      <w:r>
        <w:rPr>
          <w:rFonts w:ascii="Times New Roman"/>
          <w:b w:val="false"/>
          <w:i w:val="false"/>
          <w:color w:val="000000"/>
          <w:sz w:val="28"/>
        </w:rPr>
        <w:t>
      2) ограничивает доступ к сведениям о защищаемом лице;</w:t>
      </w:r>
      <w:r>
        <w:br/>
      </w:r>
      <w:r>
        <w:rPr>
          <w:rFonts w:ascii="Times New Roman"/>
          <w:b w:val="false"/>
          <w:i w:val="false"/>
          <w:color w:val="000000"/>
          <w:sz w:val="28"/>
        </w:rPr>
        <w:t>
      3) выносит поручение об обеспечении его личной безопасности;</w:t>
      </w:r>
      <w:r>
        <w:br/>
      </w:r>
      <w:r>
        <w:rPr>
          <w:rFonts w:ascii="Times New Roman"/>
          <w:b w:val="false"/>
          <w:i w:val="false"/>
          <w:color w:val="000000"/>
          <w:sz w:val="28"/>
        </w:rPr>
        <w:t>
      4) избирает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r>
        <w:br/>
      </w:r>
      <w:r>
        <w:rPr>
          <w:rFonts w:ascii="Times New Roman"/>
          <w:b w:val="false"/>
          <w:i w:val="false"/>
          <w:color w:val="000000"/>
          <w:sz w:val="28"/>
        </w:rPr>
        <w:t>
      5) применяет меру процессуального принуждения в виде запрета на приближение.</w:t>
      </w:r>
      <w:r>
        <w:br/>
      </w:r>
      <w:r>
        <w:rPr>
          <w:rFonts w:ascii="Times New Roman"/>
          <w:b w:val="false"/>
          <w:i w:val="false"/>
          <w:color w:val="000000"/>
          <w:sz w:val="28"/>
        </w:rPr>
        <w:t>
      2. Предостережение, вынесенное органом, ведущим уголовный процесс, объявляется лицу под расписку.</w:t>
      </w:r>
      <w:r>
        <w:br/>
      </w:r>
      <w:r>
        <w:rPr>
          <w:rFonts w:ascii="Times New Roman"/>
          <w:b w:val="false"/>
          <w:i w:val="false"/>
          <w:color w:val="000000"/>
          <w:sz w:val="28"/>
        </w:rPr>
        <w:t>
      3. Ограничение доступа к сведениям о защищаемом лице может иметь место с начала уголовного процесса по заявлению лица и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 применении данной меры лицо, осуществляющее досудебное расследование выносит постановление, в котором излагаются причины принятого решения о сохранении в тайне данных о личности, указываются псевдоним и образец подписи защищаемого лица, которые оно будет использовать в протоколах следственных действий с его участием. Процессуальные действия с участием защищаемого лица в необходимых случаях могут производиться в условиях, исключающих его узнавание. Постановление и отделенные от основного производства материалы помещаются в опечатанный конверт, который в дальнейшем хранится в органе, расследовавшем уголовное дело, и с содержимым которого, кроме лица, осуществляющего досудебное расследование, могут ознакомиться прокурор и суд.</w:t>
      </w:r>
      <w:r>
        <w:br/>
      </w:r>
      <w:r>
        <w:rPr>
          <w:rFonts w:ascii="Times New Roman"/>
          <w:b w:val="false"/>
          <w:i w:val="false"/>
          <w:color w:val="000000"/>
          <w:sz w:val="28"/>
        </w:rPr>
        <w:t>
      4. Порядок обеспечения личной безопасности свидетелей, подозреваемых, обвиняемых, потерпевших и других лиц, участвующих в уголовном судопроизводстве, и их близких определяется законом.</w:t>
      </w:r>
      <w:r>
        <w:br/>
      </w:r>
      <w:r>
        <w:rPr>
          <w:rFonts w:ascii="Times New Roman"/>
          <w:b w:val="false"/>
          <w:i w:val="false"/>
          <w:color w:val="000000"/>
          <w:sz w:val="28"/>
        </w:rPr>
        <w:t>
      5. Независимо от принятия мер безопасности, орган уголовного преследования обязан 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свидетеля, другого лица, участвующего в уголовном судопроизводстве.</w:t>
      </w:r>
      <w:r>
        <w:br/>
      </w:r>
      <w:r>
        <w:rPr>
          <w:rFonts w:ascii="Times New Roman"/>
          <w:b w:val="false"/>
          <w:i w:val="false"/>
          <w:color w:val="000000"/>
          <w:sz w:val="28"/>
        </w:rPr>
        <w:t>
      6. Меры безопасности отменяются мотивированным постановлением органа, ведущего уголовный процесс, когда отпадает необходимость в их применении.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органа, ведущего уголовный процесс, об отмене мер безопасности приостанавливает исполнение обжалуемого решения.</w:t>
      </w:r>
    </w:p>
    <w:p>
      <w:pPr>
        <w:spacing w:after="0"/>
        <w:ind w:left="0"/>
        <w:jc w:val="both"/>
      </w:pPr>
      <w:r>
        <w:rPr>
          <w:rFonts w:ascii="Times New Roman"/>
          <w:b/>
          <w:i w:val="false"/>
          <w:color w:val="000000"/>
          <w:sz w:val="28"/>
        </w:rPr>
        <w:t>      Статья 98. Обеспечение безопасности лиц, участвующих в</w:t>
      </w:r>
      <w:r>
        <w:br/>
      </w:r>
      <w:r>
        <w:rPr>
          <w:rFonts w:ascii="Times New Roman"/>
          <w:b w:val="false"/>
          <w:i w:val="false"/>
          <w:color w:val="000000"/>
          <w:sz w:val="28"/>
        </w:rPr>
        <w:t>
</w:t>
      </w:r>
      <w:r>
        <w:rPr>
          <w:rFonts w:ascii="Times New Roman"/>
          <w:b/>
          <w:i w:val="false"/>
          <w:color w:val="000000"/>
          <w:sz w:val="28"/>
        </w:rPr>
        <w:t>                 судебном разбирательстве</w:t>
      </w:r>
    </w:p>
    <w:p>
      <w:pPr>
        <w:spacing w:after="0"/>
        <w:ind w:left="0"/>
        <w:jc w:val="both"/>
      </w:pPr>
      <w:r>
        <w:rPr>
          <w:rFonts w:ascii="Times New Roman"/>
          <w:b w:val="false"/>
          <w:i w:val="false"/>
          <w:color w:val="000000"/>
          <w:sz w:val="28"/>
        </w:rPr>
        <w:t>      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статьи 97 настоящего Кодекса.</w:t>
      </w:r>
      <w:r>
        <w:br/>
      </w:r>
      <w:r>
        <w:rPr>
          <w:rFonts w:ascii="Times New Roman"/>
          <w:b w:val="false"/>
          <w:i w:val="false"/>
          <w:color w:val="000000"/>
          <w:sz w:val="28"/>
        </w:rPr>
        <w:t>
      2. По ходатайству защищаемого лица, стороны обвинения, а также по собственной инициативе, в целях обеспечения безопасности лица и его близких, суд вправе вынести постановление о допросе свидетеля:</w:t>
      </w:r>
      <w:r>
        <w:br/>
      </w:r>
      <w:r>
        <w:rPr>
          <w:rFonts w:ascii="Times New Roman"/>
          <w:b w:val="false"/>
          <w:i w:val="false"/>
          <w:color w:val="000000"/>
          <w:sz w:val="28"/>
        </w:rPr>
        <w:t>
      1) без оглашения данных о личности защищаемого лица с использованием псевдонима;</w:t>
      </w:r>
      <w:r>
        <w:br/>
      </w:r>
      <w:r>
        <w:rPr>
          <w:rFonts w:ascii="Times New Roman"/>
          <w:b w:val="false"/>
          <w:i w:val="false"/>
          <w:color w:val="000000"/>
          <w:sz w:val="28"/>
        </w:rPr>
        <w:t>
      2) в условиях, исключающих узнавание защищаемого лица для остальных присутствующих по голосу и внешним данным: акценту, полу, национальности, возрасту, росту, телосложению, осанке, походке;</w:t>
      </w:r>
      <w:r>
        <w:br/>
      </w:r>
      <w:r>
        <w:rPr>
          <w:rFonts w:ascii="Times New Roman"/>
          <w:b w:val="false"/>
          <w:i w:val="false"/>
          <w:color w:val="000000"/>
          <w:sz w:val="28"/>
        </w:rPr>
        <w:t>
      3) без визуального наблюдения его другими участниками судебного разбирательства, в том числе с помощью видеосвязи.</w:t>
      </w:r>
      <w:r>
        <w:br/>
      </w:r>
      <w:r>
        <w:rPr>
          <w:rFonts w:ascii="Times New Roman"/>
          <w:b w:val="false"/>
          <w:i w:val="false"/>
          <w:color w:val="000000"/>
          <w:sz w:val="28"/>
        </w:rPr>
        <w:t>
      Судья лично удостоверяется в 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иным участникам судебного заседания, в том числе секретарю судебного заседания, и отражения в протоколе судебного заседания и/или судебных актах.</w:t>
      </w:r>
      <w:r>
        <w:br/>
      </w:r>
      <w:r>
        <w:rPr>
          <w:rFonts w:ascii="Times New Roman"/>
          <w:b w:val="false"/>
          <w:i w:val="false"/>
          <w:color w:val="000000"/>
          <w:sz w:val="28"/>
        </w:rPr>
        <w:t>
      3. Председательствующий вправе:</w:t>
      </w:r>
      <w:r>
        <w:br/>
      </w:r>
      <w:r>
        <w:rPr>
          <w:rFonts w:ascii="Times New Roman"/>
          <w:b w:val="false"/>
          <w:i w:val="false"/>
          <w:color w:val="000000"/>
          <w:sz w:val="28"/>
        </w:rPr>
        <w:t>
      1) запретить производство видео-, звукозаписи и иных способов запечатления допроса;</w:t>
      </w:r>
      <w:r>
        <w:br/>
      </w: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r>
        <w:br/>
      </w:r>
      <w:r>
        <w:rPr>
          <w:rFonts w:ascii="Times New Roman"/>
          <w:b w:val="false"/>
          <w:i w:val="false"/>
          <w:color w:val="000000"/>
          <w:sz w:val="28"/>
        </w:rPr>
        <w:t>
      4. Показания защищаемого лица,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защищаемом лице.</w:t>
      </w:r>
      <w:r>
        <w:br/>
      </w:r>
      <w:r>
        <w:rPr>
          <w:rFonts w:ascii="Times New Roman"/>
          <w:b w:val="false"/>
          <w:i w:val="false"/>
          <w:color w:val="000000"/>
          <w:sz w:val="28"/>
        </w:rPr>
        <w:t>
      5. В необходимых случаях суд принимает и другие меры по обеспечению безопасности участников процесса и иных лиц, предусмотренные законом.</w:t>
      </w:r>
      <w:r>
        <w:br/>
      </w:r>
      <w:r>
        <w:rPr>
          <w:rFonts w:ascii="Times New Roman"/>
          <w:b w:val="false"/>
          <w:i w:val="false"/>
          <w:color w:val="000000"/>
          <w:sz w:val="28"/>
        </w:rPr>
        <w:t>
      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наказания, а также судебного пристава.</w:t>
      </w:r>
    </w:p>
    <w:p>
      <w:pPr>
        <w:spacing w:after="0"/>
        <w:ind w:left="0"/>
        <w:jc w:val="left"/>
      </w:pPr>
      <w:r>
        <w:rPr>
          <w:rFonts w:ascii="Times New Roman"/>
          <w:b/>
          <w:i w:val="false"/>
          <w:color w:val="000000"/>
        </w:rPr>
        <w:t xml:space="preserve"> Глава 13. Ходатайства. Обжалование действий и решений</w:t>
      </w:r>
      <w:r>
        <w:br/>
      </w:r>
      <w:r>
        <w:rPr>
          <w:rFonts w:ascii="Times New Roman"/>
          <w:b/>
          <w:i w:val="false"/>
          <w:color w:val="000000"/>
        </w:rPr>
        <w:t>
государственных органов и должностных лиц, осуществляющих</w:t>
      </w:r>
      <w:r>
        <w:br/>
      </w:r>
      <w:r>
        <w:rPr>
          <w:rFonts w:ascii="Times New Roman"/>
          <w:b/>
          <w:i w:val="false"/>
          <w:color w:val="000000"/>
        </w:rPr>
        <w:t>
производство по уголовному делу</w:t>
      </w:r>
    </w:p>
    <w:p>
      <w:pPr>
        <w:spacing w:after="0"/>
        <w:ind w:left="0"/>
        <w:jc w:val="both"/>
      </w:pPr>
      <w:r>
        <w:rPr>
          <w:rFonts w:ascii="Times New Roman"/>
          <w:b/>
          <w:i w:val="false"/>
          <w:color w:val="000000"/>
          <w:sz w:val="28"/>
        </w:rPr>
        <w:t>      Статья 99. Обязательность рассмотрения ходатайств</w:t>
      </w:r>
      <w:r>
        <w:br/>
      </w:r>
      <w:r>
        <w:rPr>
          <w:rFonts w:ascii="Times New Roman"/>
          <w:b w:val="false"/>
          <w:i w:val="false"/>
          <w:color w:val="000000"/>
          <w:sz w:val="28"/>
        </w:rPr>
        <w:t>
</w:t>
      </w:r>
      <w:r>
        <w:rPr>
          <w:rFonts w:ascii="Times New Roman"/>
          <w:b/>
          <w:i w:val="false"/>
          <w:color w:val="000000"/>
          <w:sz w:val="28"/>
        </w:rPr>
        <w:t>                 участников уголовного процесса</w:t>
      </w:r>
    </w:p>
    <w:p>
      <w:pPr>
        <w:spacing w:after="0"/>
        <w:ind w:left="0"/>
        <w:jc w:val="both"/>
      </w:pPr>
      <w:r>
        <w:rPr>
          <w:rFonts w:ascii="Times New Roman"/>
          <w:b w:val="false"/>
          <w:i w:val="false"/>
          <w:color w:val="000000"/>
          <w:sz w:val="28"/>
        </w:rPr>
        <w:t>      1. Участники уголовного процесса вправе обращаться к лицу, осуществляющему досудебное расследование, прокурору, суду с ходатайствами о производстве процессуальных действий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w:t>
      </w:r>
      <w:r>
        <w:br/>
      </w:r>
      <w:r>
        <w:rPr>
          <w:rFonts w:ascii="Times New Roman"/>
          <w:b w:val="false"/>
          <w:i w:val="false"/>
          <w:color w:val="000000"/>
          <w:sz w:val="28"/>
        </w:rPr>
        <w:t>
      2. 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следственного действия или судебного заседания.</w:t>
      </w:r>
      <w:r>
        <w:br/>
      </w:r>
      <w:r>
        <w:rPr>
          <w:rFonts w:ascii="Times New Roman"/>
          <w:b w:val="false"/>
          <w:i w:val="false"/>
          <w:color w:val="000000"/>
          <w:sz w:val="28"/>
        </w:rPr>
        <w:t>
      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w:t>
      </w:r>
      <w:r>
        <w:br/>
      </w:r>
      <w:r>
        <w:rPr>
          <w:rFonts w:ascii="Times New Roman"/>
          <w:b w:val="false"/>
          <w:i w:val="false"/>
          <w:color w:val="000000"/>
          <w:sz w:val="28"/>
        </w:rPr>
        <w:t>
      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r>
        <w:br/>
      </w:r>
      <w:r>
        <w:rPr>
          <w:rFonts w:ascii="Times New Roman"/>
          <w:b w:val="false"/>
          <w:i w:val="false"/>
          <w:color w:val="000000"/>
          <w:sz w:val="28"/>
        </w:rPr>
        <w:t>
      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w:t>
      </w:r>
      <w:r>
        <w:br/>
      </w:r>
      <w:r>
        <w:rPr>
          <w:rFonts w:ascii="Times New Roman"/>
          <w:b w:val="false"/>
          <w:i w:val="false"/>
          <w:color w:val="000000"/>
          <w:sz w:val="28"/>
        </w:rPr>
        <w:t>
      6.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w:t>
      </w:r>
    </w:p>
    <w:p>
      <w:pPr>
        <w:spacing w:after="0"/>
        <w:ind w:left="0"/>
        <w:jc w:val="both"/>
      </w:pPr>
      <w:r>
        <w:rPr>
          <w:rFonts w:ascii="Times New Roman"/>
          <w:b/>
          <w:i w:val="false"/>
          <w:color w:val="000000"/>
          <w:sz w:val="28"/>
        </w:rPr>
        <w:t>      Статья 100. Обжалование решений и действий органов и</w:t>
      </w:r>
      <w:r>
        <w:br/>
      </w:r>
      <w:r>
        <w:rPr>
          <w:rFonts w:ascii="Times New Roman"/>
          <w:b w:val="false"/>
          <w:i w:val="false"/>
          <w:color w:val="000000"/>
          <w:sz w:val="28"/>
        </w:rPr>
        <w:t>
</w:t>
      </w:r>
      <w:r>
        <w:rPr>
          <w:rFonts w:ascii="Times New Roman"/>
          <w:b/>
          <w:i w:val="false"/>
          <w:color w:val="000000"/>
          <w:sz w:val="28"/>
        </w:rPr>
        <w:t>                  должностных лиц</w:t>
      </w:r>
    </w:p>
    <w:p>
      <w:pPr>
        <w:spacing w:after="0"/>
        <w:ind w:left="0"/>
        <w:jc w:val="both"/>
      </w:pPr>
      <w:r>
        <w:rPr>
          <w:rFonts w:ascii="Times New Roman"/>
          <w:b w:val="false"/>
          <w:i w:val="false"/>
          <w:color w:val="000000"/>
          <w:sz w:val="28"/>
        </w:rPr>
        <w:t>      1. Решения и действия лица, осуществляющего досудебное расследование, прокурора, суда или судьи могут быть обжалованы в установленном настоящим Кодексом порядке участниками процесса, а также гражданами и организациями, если проводимые процессуальные действия затрагивают их интересы.</w:t>
      </w:r>
      <w:r>
        <w:br/>
      </w:r>
      <w:r>
        <w:rPr>
          <w:rFonts w:ascii="Times New Roman"/>
          <w:b w:val="false"/>
          <w:i w:val="false"/>
          <w:color w:val="000000"/>
          <w:sz w:val="28"/>
        </w:rPr>
        <w:t>
      2. Жалобы подаются в тот государственный орган или тому должностному лицу, которые уполномочены законом рассматривать жалобы и принимать решения по данному уголовному делу.</w:t>
      </w:r>
      <w:r>
        <w:br/>
      </w: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r>
        <w:br/>
      </w:r>
      <w:r>
        <w:rPr>
          <w:rFonts w:ascii="Times New Roman"/>
          <w:b w:val="false"/>
          <w:i w:val="false"/>
          <w:color w:val="000000"/>
          <w:sz w:val="28"/>
        </w:rPr>
        <w:t>
      4. Лицу, не владеющему языком, на котором ведется уголовный процесс, обеспечивается право подачи жалобы на родном языке или языке, которым оно владеет.</w:t>
      </w:r>
      <w:r>
        <w:br/>
      </w:r>
      <w:r>
        <w:rPr>
          <w:rFonts w:ascii="Times New Roman"/>
          <w:b w:val="false"/>
          <w:i w:val="false"/>
          <w:color w:val="000000"/>
          <w:sz w:val="28"/>
        </w:rPr>
        <w:t>
      5. Лицо, подавшее жалобу, вправе ее отозвать. Подозреваемый,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обвиняемого, может быть отозвана лишь с их согласия. Отзыв жалобы не препятствует ее повторной подаче до истечения указанных в статье 102 настоящего Кодекса сроков, кроме случаев, прямо предусмотренных настоящим Кодексом.</w:t>
      </w:r>
    </w:p>
    <w:p>
      <w:pPr>
        <w:spacing w:after="0"/>
        <w:ind w:left="0"/>
        <w:jc w:val="both"/>
      </w:pPr>
      <w:r>
        <w:rPr>
          <w:rFonts w:ascii="Times New Roman"/>
          <w:b/>
          <w:i w:val="false"/>
          <w:color w:val="000000"/>
          <w:sz w:val="28"/>
        </w:rPr>
        <w:t>      Статья 101. Порядок направления жалоб лиц, задержанных</w:t>
      </w:r>
      <w:r>
        <w:br/>
      </w:r>
      <w:r>
        <w:rPr>
          <w:rFonts w:ascii="Times New Roman"/>
          <w:b w:val="false"/>
          <w:i w:val="false"/>
          <w:color w:val="000000"/>
          <w:sz w:val="28"/>
        </w:rPr>
        <w:t>
</w:t>
      </w:r>
      <w:r>
        <w:rPr>
          <w:rFonts w:ascii="Times New Roman"/>
          <w:b/>
          <w:i w:val="false"/>
          <w:color w:val="000000"/>
          <w:sz w:val="28"/>
        </w:rPr>
        <w:t>                  или содержащихся под стражей</w:t>
      </w:r>
    </w:p>
    <w:p>
      <w:pPr>
        <w:spacing w:after="0"/>
        <w:ind w:left="0"/>
        <w:jc w:val="both"/>
      </w:pPr>
      <w:r>
        <w:rPr>
          <w:rFonts w:ascii="Times New Roman"/>
          <w:b w:val="false"/>
          <w:i w:val="false"/>
          <w:color w:val="000000"/>
          <w:sz w:val="28"/>
        </w:rPr>
        <w:t>      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пресечения.</w:t>
      </w:r>
      <w:r>
        <w:br/>
      </w:r>
      <w:r>
        <w:rPr>
          <w:rFonts w:ascii="Times New Roman"/>
          <w:b w:val="false"/>
          <w:i w:val="false"/>
          <w:color w:val="000000"/>
          <w:sz w:val="28"/>
        </w:rPr>
        <w:t>
      2. Жалобы лиц, задержанных или содержащихся под стражей, о пытках, на действия или решения следователя, дознавателя, начальника органа дознания администрация мест заключения обязана немедленно передавать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w:t>
      </w:r>
    </w:p>
    <w:p>
      <w:pPr>
        <w:spacing w:after="0"/>
        <w:ind w:left="0"/>
        <w:jc w:val="both"/>
      </w:pPr>
      <w:r>
        <w:rPr>
          <w:rFonts w:ascii="Times New Roman"/>
          <w:b/>
          <w:i w:val="false"/>
          <w:color w:val="000000"/>
          <w:sz w:val="28"/>
        </w:rPr>
        <w:t>      Статья 102. Сроки подачи жалоб</w:t>
      </w:r>
    </w:p>
    <w:p>
      <w:pPr>
        <w:spacing w:after="0"/>
        <w:ind w:left="0"/>
        <w:jc w:val="both"/>
      </w:pPr>
      <w:r>
        <w:rPr>
          <w:rFonts w:ascii="Times New Roman"/>
          <w:b w:val="false"/>
          <w:i w:val="false"/>
          <w:color w:val="000000"/>
          <w:sz w:val="28"/>
        </w:rPr>
        <w:t>      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 Жалобы на судебные акты, постановленные судами первой, апелляционной или кассационной инстанции, подаются в сроки, установленные настоящим Кодексом.</w:t>
      </w:r>
    </w:p>
    <w:p>
      <w:pPr>
        <w:spacing w:after="0"/>
        <w:ind w:left="0"/>
        <w:jc w:val="both"/>
      </w:pPr>
      <w:r>
        <w:rPr>
          <w:rFonts w:ascii="Times New Roman"/>
          <w:b/>
          <w:i w:val="false"/>
          <w:color w:val="000000"/>
          <w:sz w:val="28"/>
        </w:rPr>
        <w:t>      Статья 103. Приостановление исполнения решения в связи с</w:t>
      </w:r>
      <w:r>
        <w:br/>
      </w:r>
      <w:r>
        <w:rPr>
          <w:rFonts w:ascii="Times New Roman"/>
          <w:b w:val="false"/>
          <w:i w:val="false"/>
          <w:color w:val="000000"/>
          <w:sz w:val="28"/>
        </w:rPr>
        <w:t>
</w:t>
      </w:r>
      <w:r>
        <w:rPr>
          <w:rFonts w:ascii="Times New Roman"/>
          <w:b/>
          <w:i w:val="false"/>
          <w:color w:val="000000"/>
          <w:sz w:val="28"/>
        </w:rPr>
        <w:t>                  подачей жалобы</w:t>
      </w:r>
    </w:p>
    <w:p>
      <w:pPr>
        <w:spacing w:after="0"/>
        <w:ind w:left="0"/>
        <w:jc w:val="both"/>
      </w:pPr>
      <w:r>
        <w:rPr>
          <w:rFonts w:ascii="Times New Roman"/>
          <w:b w:val="false"/>
          <w:i w:val="false"/>
          <w:color w:val="000000"/>
          <w:sz w:val="28"/>
        </w:rPr>
        <w:t>      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w:t>
      </w:r>
    </w:p>
    <w:p>
      <w:pPr>
        <w:spacing w:after="0"/>
        <w:ind w:left="0"/>
        <w:jc w:val="both"/>
      </w:pPr>
      <w:r>
        <w:rPr>
          <w:rFonts w:ascii="Times New Roman"/>
          <w:b/>
          <w:i w:val="false"/>
          <w:color w:val="000000"/>
          <w:sz w:val="28"/>
        </w:rPr>
        <w:t>      Статья 104. Общий порядок рассмотрения жалоб</w:t>
      </w:r>
    </w:p>
    <w:p>
      <w:pPr>
        <w:spacing w:after="0"/>
        <w:ind w:left="0"/>
        <w:jc w:val="both"/>
      </w:pPr>
      <w:r>
        <w:rPr>
          <w:rFonts w:ascii="Times New Roman"/>
          <w:b w:val="false"/>
          <w:i w:val="false"/>
          <w:color w:val="000000"/>
          <w:sz w:val="28"/>
        </w:rPr>
        <w:t>      1. Запрещается поручать рассмотрение жалобы тому дознавателю, следователю, прокурору или судье, действие которого обжалуется, а равно должностному лицу, утвердившему обжалуемое решение.</w:t>
      </w:r>
      <w:r>
        <w:br/>
      </w:r>
      <w:r>
        <w:rPr>
          <w:rFonts w:ascii="Times New Roman"/>
          <w:b w:val="false"/>
          <w:i w:val="false"/>
          <w:color w:val="000000"/>
          <w:sz w:val="28"/>
        </w:rPr>
        <w:t>
      2. Рассматривая жалобу, прокурор или судья обязаны проверить все изложенные в ней доводы, при необходимости истребовать дополнительные материалы, получить от соответствующих должностных лиц, организаций и граждан письменные пояснения относительно обжалуемых действий и решений.</w:t>
      </w:r>
      <w:r>
        <w:br/>
      </w:r>
      <w:r>
        <w:rPr>
          <w:rFonts w:ascii="Times New Roman"/>
          <w:b w:val="false"/>
          <w:i w:val="false"/>
          <w:color w:val="000000"/>
          <w:sz w:val="28"/>
        </w:rPr>
        <w:t>
      3.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граждан или организаций.</w:t>
      </w:r>
      <w:r>
        <w:br/>
      </w:r>
      <w:r>
        <w:rPr>
          <w:rFonts w:ascii="Times New Roman"/>
          <w:b w:val="false"/>
          <w:i w:val="false"/>
          <w:color w:val="000000"/>
          <w:sz w:val="28"/>
        </w:rPr>
        <w:t>
      4. Если обжалуемыми неправомерными действиями или решениями гражданину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главой 4 настоящего Кодекса.</w:t>
      </w:r>
    </w:p>
    <w:p>
      <w:pPr>
        <w:spacing w:after="0"/>
        <w:ind w:left="0"/>
        <w:jc w:val="both"/>
      </w:pPr>
      <w:r>
        <w:rPr>
          <w:rFonts w:ascii="Times New Roman"/>
          <w:b/>
          <w:i w:val="false"/>
          <w:color w:val="000000"/>
          <w:sz w:val="28"/>
        </w:rPr>
        <w:t>      Статья 105. Порядок рассмотрения жалоб на действия и</w:t>
      </w:r>
      <w:r>
        <w:br/>
      </w:r>
      <w:r>
        <w:rPr>
          <w:rFonts w:ascii="Times New Roman"/>
          <w:b w:val="false"/>
          <w:i w:val="false"/>
          <w:color w:val="000000"/>
          <w:sz w:val="28"/>
        </w:rPr>
        <w:t>
</w:t>
      </w:r>
      <w:r>
        <w:rPr>
          <w:rFonts w:ascii="Times New Roman"/>
          <w:b/>
          <w:i w:val="false"/>
          <w:color w:val="000000"/>
          <w:sz w:val="28"/>
        </w:rPr>
        <w:t>                  решения лиц, осуществляющих досудебное</w:t>
      </w:r>
      <w:r>
        <w:br/>
      </w:r>
      <w:r>
        <w:rPr>
          <w:rFonts w:ascii="Times New Roman"/>
          <w:b w:val="false"/>
          <w:i w:val="false"/>
          <w:color w:val="000000"/>
          <w:sz w:val="28"/>
        </w:rPr>
        <w:t>
</w:t>
      </w:r>
      <w:r>
        <w:rPr>
          <w:rFonts w:ascii="Times New Roman"/>
          <w:b/>
          <w:i w:val="false"/>
          <w:color w:val="000000"/>
          <w:sz w:val="28"/>
        </w:rPr>
        <w:t>                  расследование, прокурора</w:t>
      </w:r>
    </w:p>
    <w:p>
      <w:pPr>
        <w:spacing w:after="0"/>
        <w:ind w:left="0"/>
        <w:jc w:val="both"/>
      </w:pPr>
      <w:r>
        <w:rPr>
          <w:rFonts w:ascii="Times New Roman"/>
          <w:b w:val="false"/>
          <w:i w:val="false"/>
          <w:color w:val="000000"/>
          <w:sz w:val="28"/>
        </w:rPr>
        <w:t>      1. Жалобы на действия и решения лиц, осуществляющих досудебное расследование, подаются прокурору. Жалобы на действия и решения прокурора подаются вышестоящему прокурору. Должностное лицо, к которому поступила жалоба на его собственные действия или решения, обязано немедленно направить жалобу со своими пояснениями надлежащему прокурору. Если должностное лицо считает жалобу обоснованной, то оно прекращает обжалуемое действие или отменяет обжалуемое решение, о чем сообщает прокурору.</w:t>
      </w:r>
      <w:r>
        <w:br/>
      </w:r>
      <w:r>
        <w:rPr>
          <w:rFonts w:ascii="Times New Roman"/>
          <w:b w:val="false"/>
          <w:i w:val="false"/>
          <w:color w:val="000000"/>
          <w:sz w:val="28"/>
        </w:rPr>
        <w:t>
      2. Прокурор обязан рассмотреть жалобу в течение семи суток с момента ее получения. Жалобы о нарушении закона при задержании, обыске, выемке, наложении ареста на имущество, признании подозреваемым, квалификации деяния подозреваемого, отстранении от должности, а также применении пытки, насилия, угроз либо нарушении права на защиту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r>
        <w:br/>
      </w:r>
      <w:r>
        <w:rPr>
          <w:rFonts w:ascii="Times New Roman"/>
          <w:b w:val="false"/>
          <w:i w:val="false"/>
          <w:color w:val="000000"/>
          <w:sz w:val="28"/>
        </w:rPr>
        <w:t>
      3.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w:t>
      </w:r>
      <w:r>
        <w:br/>
      </w:r>
      <w:r>
        <w:rPr>
          <w:rFonts w:ascii="Times New Roman"/>
          <w:b w:val="false"/>
          <w:i w:val="false"/>
          <w:color w:val="000000"/>
          <w:sz w:val="28"/>
        </w:rPr>
        <w:t>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p>
    <w:p>
      <w:pPr>
        <w:spacing w:after="0"/>
        <w:ind w:left="0"/>
        <w:jc w:val="both"/>
      </w:pPr>
      <w:r>
        <w:rPr>
          <w:rFonts w:ascii="Times New Roman"/>
          <w:b/>
          <w:i w:val="false"/>
          <w:color w:val="000000"/>
          <w:sz w:val="28"/>
        </w:rPr>
        <w:t>      Статья 106. Судебный порядок рассмотрения жалоб на</w:t>
      </w:r>
      <w:r>
        <w:br/>
      </w:r>
      <w:r>
        <w:rPr>
          <w:rFonts w:ascii="Times New Roman"/>
          <w:b w:val="false"/>
          <w:i w:val="false"/>
          <w:color w:val="000000"/>
          <w:sz w:val="28"/>
        </w:rPr>
        <w:t>
</w:t>
      </w:r>
      <w:r>
        <w:rPr>
          <w:rFonts w:ascii="Times New Roman"/>
          <w:b/>
          <w:i w:val="false"/>
          <w:color w:val="000000"/>
          <w:sz w:val="28"/>
        </w:rPr>
        <w:t>                  действия (бездействие) и решения прокурора,</w:t>
      </w:r>
      <w:r>
        <w:br/>
      </w:r>
      <w:r>
        <w:rPr>
          <w:rFonts w:ascii="Times New Roman"/>
          <w:b w:val="false"/>
          <w:i w:val="false"/>
          <w:color w:val="000000"/>
          <w:sz w:val="28"/>
        </w:rPr>
        <w:t>
</w:t>
      </w:r>
      <w:r>
        <w:rPr>
          <w:rFonts w:ascii="Times New Roman"/>
          <w:b/>
          <w:i w:val="false"/>
          <w:color w:val="000000"/>
          <w:sz w:val="28"/>
        </w:rPr>
        <w:t>                  органов уголовного преследования</w:t>
      </w:r>
    </w:p>
    <w:p>
      <w:pPr>
        <w:spacing w:after="0"/>
        <w:ind w:left="0"/>
        <w:jc w:val="both"/>
      </w:pPr>
      <w:r>
        <w:rPr>
          <w:rFonts w:ascii="Times New Roman"/>
          <w:b w:val="false"/>
          <w:i w:val="false"/>
          <w:color w:val="000000"/>
          <w:sz w:val="28"/>
        </w:rPr>
        <w:t>      1. Лицо, чьи личные права и свободы непосредственно затрагиваются действием (бездействием) и решением прокурора, органов следствия и дознания, вправе обратиться с жалобой в суд на отказ в приеме заявления об уголовном правонарушении, а также нарушении закона при начале досудебного расследования, прерывании сроков расследования, прекращении уголовного дела, принудительного помещения в медицинскую организацию для производства судебно-медицинской экспертизы, производстве обыска и (или) выемки, совершения иных действий (бездействия) и принятии решений, если отложение проверки законности таких действий (бездействия) и решений до стадии судебного разбирательства делает восстановление ущемленных прав и свобод человека и гражданина затруднительным или невозможным.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r>
        <w:br/>
      </w:r>
      <w:r>
        <w:rPr>
          <w:rFonts w:ascii="Times New Roman"/>
          <w:b w:val="false"/>
          <w:i w:val="false"/>
          <w:color w:val="000000"/>
          <w:sz w:val="28"/>
        </w:rPr>
        <w:t>
      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r>
        <w:br/>
      </w:r>
      <w:r>
        <w:rPr>
          <w:rFonts w:ascii="Times New Roman"/>
          <w:b w:val="false"/>
          <w:i w:val="false"/>
          <w:color w:val="000000"/>
          <w:sz w:val="28"/>
        </w:rPr>
        <w:t>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r>
        <w:br/>
      </w: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w:t>
      </w:r>
      <w:r>
        <w:br/>
      </w:r>
      <w:r>
        <w:rPr>
          <w:rFonts w:ascii="Times New Roman"/>
          <w:b w:val="false"/>
          <w:i w:val="false"/>
          <w:color w:val="000000"/>
          <w:sz w:val="28"/>
        </w:rPr>
        <w:t>
      5. Жалоба может быть подана в районный суд по местонахождению органа, ведущего уголовный процесс, в течение пятнадцати суток со дня ознакомления с решением, с которым лицо несогласно,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r>
        <w:br/>
      </w:r>
      <w:r>
        <w:rPr>
          <w:rFonts w:ascii="Times New Roman"/>
          <w:b w:val="false"/>
          <w:i w:val="false"/>
          <w:color w:val="000000"/>
          <w:sz w:val="28"/>
        </w:rPr>
        <w:t>
      6. Жалоба рассматривается следственным судьей единолично в закрытом заседании в течение десяти суток с момента ее поступления. О времени и месте судебного заседания извещается прокурор, заявитель и иные лица, чьи интересы непосредственно затрагиваются обжалуемым действием (бездействием) и решением. Неявка на судебное заседание надлежаще извещенных лиц, не служит препятствием к рассмотрению жалобы. Должностные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r>
        <w:br/>
      </w:r>
      <w:r>
        <w:rPr>
          <w:rFonts w:ascii="Times New Roman"/>
          <w:b w:val="false"/>
          <w:i w:val="false"/>
          <w:color w:val="000000"/>
          <w:sz w:val="28"/>
        </w:rPr>
        <w:t>
      7. В начале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w:t>
      </w:r>
      <w:r>
        <w:br/>
      </w:r>
      <w:r>
        <w:rPr>
          <w:rFonts w:ascii="Times New Roman"/>
          <w:b w:val="false"/>
          <w:i w:val="false"/>
          <w:color w:val="000000"/>
          <w:sz w:val="28"/>
        </w:rPr>
        <w:t>
      8. По результатам рассмотрения жалобы следственный судья выносит одно из следующих постановлений:</w:t>
      </w:r>
      <w:r>
        <w:br/>
      </w:r>
      <w:r>
        <w:rPr>
          <w:rFonts w:ascii="Times New Roman"/>
          <w:b w:val="false"/>
          <w:i w:val="false"/>
          <w:color w:val="000000"/>
          <w:sz w:val="28"/>
        </w:rPr>
        <w:t>
      1) об отмене признанного незаконным процессуального решения;</w:t>
      </w:r>
      <w:r>
        <w:br/>
      </w: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r>
        <w:br/>
      </w: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r>
        <w:br/>
      </w:r>
      <w:r>
        <w:rPr>
          <w:rFonts w:ascii="Times New Roman"/>
          <w:b w:val="false"/>
          <w:i w:val="false"/>
          <w:color w:val="000000"/>
          <w:sz w:val="28"/>
        </w:rPr>
        <w:t>
      4) об оставлении жалобы без удовлетворения.</w:t>
      </w:r>
    </w:p>
    <w:p>
      <w:pPr>
        <w:spacing w:after="0"/>
        <w:ind w:left="0"/>
        <w:jc w:val="both"/>
      </w:pPr>
      <w:r>
        <w:rPr>
          <w:rFonts w:ascii="Times New Roman"/>
          <w:b/>
          <w:i w:val="false"/>
          <w:color w:val="000000"/>
          <w:sz w:val="28"/>
        </w:rPr>
        <w:t>      Статья 107. Обжалование, опротестование постановлений</w:t>
      </w:r>
      <w:r>
        <w:br/>
      </w:r>
      <w:r>
        <w:rPr>
          <w:rFonts w:ascii="Times New Roman"/>
          <w:b w:val="false"/>
          <w:i w:val="false"/>
          <w:color w:val="000000"/>
          <w:sz w:val="28"/>
        </w:rPr>
        <w:t>
</w:t>
      </w:r>
      <w:r>
        <w:rPr>
          <w:rFonts w:ascii="Times New Roman"/>
          <w:b/>
          <w:i w:val="false"/>
          <w:color w:val="000000"/>
          <w:sz w:val="28"/>
        </w:rPr>
        <w:t>                  следственного судьи</w:t>
      </w:r>
    </w:p>
    <w:p>
      <w:pPr>
        <w:spacing w:after="0"/>
        <w:ind w:left="0"/>
        <w:jc w:val="both"/>
      </w:pPr>
      <w:r>
        <w:rPr>
          <w:rFonts w:ascii="Times New Roman"/>
          <w:b w:val="false"/>
          <w:i w:val="false"/>
          <w:color w:val="000000"/>
          <w:sz w:val="28"/>
        </w:rPr>
        <w:t>      1. В ходе досудебного расследования подозреваемый, его защитник, законный представитель, потерпевший, его законный представитель, представитель вправе обжаловать, а прокурор опротестовать постановление следственного судьи:</w:t>
      </w:r>
      <w:r>
        <w:br/>
      </w:r>
      <w:r>
        <w:rPr>
          <w:rFonts w:ascii="Times New Roman"/>
          <w:b w:val="false"/>
          <w:i w:val="false"/>
          <w:color w:val="000000"/>
          <w:sz w:val="28"/>
        </w:rPr>
        <w:t>
      1) о санкционировании меры пресечения в виде содержания подозреваемого под стражей, экстрадиционного ареста, домашнего ареста, залога или продлении срока содержания под стражей, домашнего ареста;</w:t>
      </w:r>
      <w:r>
        <w:br/>
      </w:r>
      <w:r>
        <w:rPr>
          <w:rFonts w:ascii="Times New Roman"/>
          <w:b w:val="false"/>
          <w:i w:val="false"/>
          <w:color w:val="000000"/>
          <w:sz w:val="28"/>
        </w:rPr>
        <w:t>
      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содержания под стражей, домашнего ареста;</w:t>
      </w:r>
      <w:r>
        <w:br/>
      </w:r>
      <w:r>
        <w:rPr>
          <w:rFonts w:ascii="Times New Roman"/>
          <w:b w:val="false"/>
          <w:i w:val="false"/>
          <w:color w:val="000000"/>
          <w:sz w:val="28"/>
        </w:rPr>
        <w:t>
      3) об отмене либо отказе в отмене санкционированной меры пресечения;</w:t>
      </w:r>
      <w:r>
        <w:br/>
      </w:r>
      <w:r>
        <w:rPr>
          <w:rFonts w:ascii="Times New Roman"/>
          <w:b w:val="false"/>
          <w:i w:val="false"/>
          <w:color w:val="000000"/>
          <w:sz w:val="28"/>
        </w:rPr>
        <w:t>
      4) о наложении либо отказе в наложении ареста на имущество;</w:t>
      </w:r>
      <w:r>
        <w:br/>
      </w:r>
      <w:r>
        <w:rPr>
          <w:rFonts w:ascii="Times New Roman"/>
          <w:b w:val="false"/>
          <w:i w:val="false"/>
          <w:color w:val="000000"/>
          <w:sz w:val="28"/>
        </w:rPr>
        <w:t>
      5) об эксгумации либо отказе в этом;</w:t>
      </w:r>
      <w:r>
        <w:br/>
      </w:r>
      <w:r>
        <w:rPr>
          <w:rFonts w:ascii="Times New Roman"/>
          <w:b w:val="false"/>
          <w:i w:val="false"/>
          <w:color w:val="000000"/>
          <w:sz w:val="28"/>
        </w:rPr>
        <w:t>
      6) об объявления международного розыска либо отказе в этом;</w:t>
      </w:r>
      <w:r>
        <w:br/>
      </w:r>
      <w:r>
        <w:rPr>
          <w:rFonts w:ascii="Times New Roman"/>
          <w:b w:val="false"/>
          <w:i w:val="false"/>
          <w:color w:val="000000"/>
          <w:sz w:val="28"/>
        </w:rPr>
        <w:t>
      7) о принудительном помещении лица в медицинскую организацию для производства судебно-медицинской и/или судебно-психиатрической экспертизы либо отказе в помещении лица в медицинскую организацию для производства судебно-медицинской и/или судебно-психиатрической экспертизы.</w:t>
      </w:r>
      <w:r>
        <w:br/>
      </w:r>
      <w:r>
        <w:rPr>
          <w:rFonts w:ascii="Times New Roman"/>
          <w:b w:val="false"/>
          <w:i w:val="false"/>
          <w:color w:val="000000"/>
          <w:sz w:val="28"/>
        </w:rPr>
        <w:t>
      8) об обращении предмета залога в доход государства или отказе в этом;</w:t>
      </w:r>
      <w:r>
        <w:br/>
      </w:r>
      <w:r>
        <w:rPr>
          <w:rFonts w:ascii="Times New Roman"/>
          <w:b w:val="false"/>
          <w:i w:val="false"/>
          <w:color w:val="000000"/>
          <w:sz w:val="28"/>
        </w:rPr>
        <w:t>
      9) по рассмотрению жалоб на действия (бездействия) и решения прокурора, органов уголовного преследования.</w:t>
      </w:r>
      <w:r>
        <w:br/>
      </w:r>
      <w:r>
        <w:rPr>
          <w:rFonts w:ascii="Times New Roman"/>
          <w:b w:val="false"/>
          <w:i w:val="false"/>
          <w:color w:val="000000"/>
          <w:sz w:val="28"/>
        </w:rPr>
        <w:t>
      2. Постановление следственного судьи может быть обжаловано, опротестовано в апелляционном порядке в областной или приравненный к нему суд через суд, следственный судья которого вынес постановление. Решение, принятое по результатам рассмотрения жалобы, протеста, является окончательным.</w:t>
      </w:r>
      <w:r>
        <w:br/>
      </w:r>
      <w:r>
        <w:rPr>
          <w:rFonts w:ascii="Times New Roman"/>
          <w:b w:val="false"/>
          <w:i w:val="false"/>
          <w:color w:val="000000"/>
          <w:sz w:val="28"/>
        </w:rPr>
        <w:t>
      Пропущенный по уважительной причине срок по ходатайству заинтересованного лица может быть восстановлен в соответствии со статьей 50 настоящего Кодекса.</w:t>
      </w:r>
      <w:r>
        <w:br/>
      </w:r>
      <w:r>
        <w:rPr>
          <w:rFonts w:ascii="Times New Roman"/>
          <w:b w:val="false"/>
          <w:i w:val="false"/>
          <w:color w:val="000000"/>
          <w:sz w:val="28"/>
        </w:rPr>
        <w:t>
      3. Подача жалобы или принесение протеста не приостанавливает исполнение указанных в постановлении решений по вопросам, указанным в пунктах 1), 2), 7) части первой настоящей статьи.</w:t>
      </w:r>
      <w:r>
        <w:br/>
      </w:r>
      <w:r>
        <w:rPr>
          <w:rFonts w:ascii="Times New Roman"/>
          <w:b w:val="false"/>
          <w:i w:val="false"/>
          <w:color w:val="000000"/>
          <w:sz w:val="28"/>
        </w:rPr>
        <w:t>
      4.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следственный судья которого вынес постановление. По истечении срока для обжалования материалы с жалобой, протестом направляются в областной или приравненный к нему суд с извещением об этом заявителя и лица, действия и решения которого обжалуются, и прокурора.</w:t>
      </w:r>
      <w:r>
        <w:br/>
      </w:r>
      <w:r>
        <w:rPr>
          <w:rFonts w:ascii="Times New Roman"/>
          <w:b w:val="false"/>
          <w:i w:val="false"/>
          <w:color w:val="000000"/>
          <w:sz w:val="28"/>
        </w:rPr>
        <w:t>
      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протеста в суд осуществляет проверку законности и обоснованности постановления следственного судьи.</w:t>
      </w:r>
      <w:r>
        <w:br/>
      </w: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протеста, вступает в законную силу с момента оглашения.</w:t>
      </w:r>
      <w:r>
        <w:br/>
      </w:r>
      <w:r>
        <w:rPr>
          <w:rFonts w:ascii="Times New Roman"/>
          <w:b w:val="false"/>
          <w:i w:val="false"/>
          <w:color w:val="000000"/>
          <w:sz w:val="28"/>
        </w:rPr>
        <w:t>
      6. В судебном заседании участвуют прокурор и защитник подозреваемого. В заседании также могут участвовать подозреваемый, законный представитель подозреваемого, потерпевший, его законный представитель и представитель, и другие лица, чьи права и интересы затрагиваются обжалуемым решением, неявка которых при своевременном извещении о времени рассмотрения жалобы, протеста не препятствует их судебному рассмотрению.</w:t>
      </w:r>
      <w:r>
        <w:br/>
      </w:r>
      <w:r>
        <w:rPr>
          <w:rFonts w:ascii="Times New Roman"/>
          <w:b w:val="false"/>
          <w:i w:val="false"/>
          <w:color w:val="000000"/>
          <w:sz w:val="28"/>
        </w:rPr>
        <w:t>
      7. Заслушав доводы сторон, рассмотрев представленные материалы, суд выносит одно из следующих мотивированных постановлений:</w:t>
      </w:r>
      <w:r>
        <w:br/>
      </w:r>
      <w:r>
        <w:rPr>
          <w:rFonts w:ascii="Times New Roman"/>
          <w:b w:val="false"/>
          <w:i w:val="false"/>
          <w:color w:val="000000"/>
          <w:sz w:val="28"/>
        </w:rPr>
        <w:t>
      1) об оставлении постановления следственного судьи районного или приравненного к нему суда без изменения;</w:t>
      </w:r>
      <w:r>
        <w:br/>
      </w:r>
      <w:r>
        <w:rPr>
          <w:rFonts w:ascii="Times New Roman"/>
          <w:b w:val="false"/>
          <w:i w:val="false"/>
          <w:color w:val="000000"/>
          <w:sz w:val="28"/>
        </w:rPr>
        <w:t>
      2) об изменении постановления следственного судьи;</w:t>
      </w:r>
      <w:r>
        <w:br/>
      </w:r>
      <w:r>
        <w:rPr>
          <w:rFonts w:ascii="Times New Roman"/>
          <w:b w:val="false"/>
          <w:i w:val="false"/>
          <w:color w:val="000000"/>
          <w:sz w:val="28"/>
        </w:rPr>
        <w:t>
      3) об отмене постановления следственного судьи и вынесении нового постановления.</w:t>
      </w:r>
      <w:r>
        <w:br/>
      </w:r>
      <w:r>
        <w:rPr>
          <w:rFonts w:ascii="Times New Roman"/>
          <w:b w:val="false"/>
          <w:i w:val="false"/>
          <w:color w:val="000000"/>
          <w:sz w:val="28"/>
        </w:rPr>
        <w:t>
      8. Копия постановления суда направляется в орган досудебного расследования, а также прокурору, подозреваемому, защитнику и представителю администрации места содержания лица под стражей и подлежит немедленному исполнению.</w:t>
      </w:r>
      <w:r>
        <w:br/>
      </w:r>
      <w:r>
        <w:rPr>
          <w:rFonts w:ascii="Times New Roman"/>
          <w:b w:val="false"/>
          <w:i w:val="false"/>
          <w:color w:val="000000"/>
          <w:sz w:val="28"/>
        </w:rPr>
        <w:t>
      9. Обжалование решения о выдаче лица,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статьей 594 настоящего Кодекса.</w:t>
      </w:r>
    </w:p>
    <w:p>
      <w:pPr>
        <w:spacing w:after="0"/>
        <w:ind w:left="0"/>
        <w:jc w:val="both"/>
      </w:pPr>
      <w:r>
        <w:rPr>
          <w:rFonts w:ascii="Times New Roman"/>
          <w:b/>
          <w:i w:val="false"/>
          <w:color w:val="000000"/>
          <w:sz w:val="28"/>
        </w:rPr>
        <w:t>      Статья 108. Жалобы, протесты на приговор, постановления</w:t>
      </w:r>
      <w:r>
        <w:br/>
      </w:r>
      <w:r>
        <w:rPr>
          <w:rFonts w:ascii="Times New Roman"/>
          <w:b w:val="false"/>
          <w:i w:val="false"/>
          <w:color w:val="000000"/>
          <w:sz w:val="28"/>
        </w:rPr>
        <w:t>
</w:t>
      </w:r>
      <w:r>
        <w:rPr>
          <w:rFonts w:ascii="Times New Roman"/>
          <w:b/>
          <w:i w:val="false"/>
          <w:color w:val="000000"/>
          <w:sz w:val="28"/>
        </w:rPr>
        <w:t>                  суда</w:t>
      </w:r>
    </w:p>
    <w:p>
      <w:pPr>
        <w:spacing w:after="0"/>
        <w:ind w:left="0"/>
        <w:jc w:val="both"/>
      </w:pPr>
      <w:r>
        <w:rPr>
          <w:rFonts w:ascii="Times New Roman"/>
          <w:b w:val="false"/>
          <w:i w:val="false"/>
          <w:color w:val="000000"/>
          <w:sz w:val="28"/>
        </w:rPr>
        <w:t>      Жалобы, протесты на приговор, постановления судов первой инстанции подаются в соответствии с правилами главы 48 настоящего Кодекса. Жалобы, протесты, ходатайства о пересмотре судебных решений, вступивших в законную силу, подаются в соответствии с правилами главами 50 и 52 настоящего Кодекса.</w:t>
      </w:r>
    </w:p>
    <w:p>
      <w:pPr>
        <w:spacing w:after="0"/>
        <w:ind w:left="0"/>
        <w:jc w:val="left"/>
      </w:pPr>
      <w:r>
        <w:rPr>
          <w:rFonts w:ascii="Times New Roman"/>
          <w:b/>
          <w:i w:val="false"/>
          <w:color w:val="000000"/>
        </w:rPr>
        <w:t xml:space="preserve"> Глава 14. Заключительные положения о лицах, участвующих</w:t>
      </w:r>
      <w:r>
        <w:br/>
      </w:r>
      <w:r>
        <w:rPr>
          <w:rFonts w:ascii="Times New Roman"/>
          <w:b/>
          <w:i w:val="false"/>
          <w:color w:val="000000"/>
        </w:rPr>
        <w:t>
в уголовном процессе</w:t>
      </w:r>
    </w:p>
    <w:p>
      <w:pPr>
        <w:spacing w:after="0"/>
        <w:ind w:left="0"/>
        <w:jc w:val="both"/>
      </w:pPr>
      <w:r>
        <w:rPr>
          <w:rFonts w:ascii="Times New Roman"/>
          <w:b/>
          <w:i w:val="false"/>
          <w:color w:val="000000"/>
          <w:sz w:val="28"/>
        </w:rPr>
        <w:t>      Статья 109. Право требовать признания участником процесса</w:t>
      </w:r>
    </w:p>
    <w:p>
      <w:pPr>
        <w:spacing w:after="0"/>
        <w:ind w:left="0"/>
        <w:jc w:val="both"/>
      </w:pPr>
      <w:r>
        <w:rPr>
          <w:rFonts w:ascii="Times New Roman"/>
          <w:b w:val="false"/>
          <w:i w:val="false"/>
          <w:color w:val="000000"/>
          <w:sz w:val="28"/>
        </w:rPr>
        <w:t>      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потерпевшими, частными обвинителями,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принятом решении немедленно уведомляется заявитель, которому направляется копия соответствующего постановления.</w:t>
      </w:r>
      <w:r>
        <w:br/>
      </w:r>
      <w:r>
        <w:rPr>
          <w:rFonts w:ascii="Times New Roman"/>
          <w:b w:val="false"/>
          <w:i w:val="false"/>
          <w:color w:val="000000"/>
          <w:sz w:val="28"/>
        </w:rPr>
        <w:t>
      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обратиться к прокурору в суд с заявлением о признании его участником процесса.</w:t>
      </w:r>
      <w:r>
        <w:br/>
      </w:r>
      <w:r>
        <w:rPr>
          <w:rFonts w:ascii="Times New Roman"/>
          <w:b w:val="false"/>
          <w:i w:val="false"/>
          <w:color w:val="000000"/>
          <w:sz w:val="28"/>
        </w:rPr>
        <w:t>
      Близкий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w:t>
      </w:r>
    </w:p>
    <w:p>
      <w:pPr>
        <w:spacing w:after="0"/>
        <w:ind w:left="0"/>
        <w:jc w:val="both"/>
      </w:pPr>
      <w:r>
        <w:rPr>
          <w:rFonts w:ascii="Times New Roman"/>
          <w:b/>
          <w:i w:val="false"/>
          <w:color w:val="000000"/>
          <w:sz w:val="28"/>
        </w:rPr>
        <w:t>      Статья 110. Обязанность разъяснения прав и обязанностей и</w:t>
      </w:r>
      <w:r>
        <w:br/>
      </w:r>
      <w:r>
        <w:rPr>
          <w:rFonts w:ascii="Times New Roman"/>
          <w:b w:val="false"/>
          <w:i w:val="false"/>
          <w:color w:val="000000"/>
          <w:sz w:val="28"/>
        </w:rPr>
        <w:t>
</w:t>
      </w:r>
      <w:r>
        <w:rPr>
          <w:rFonts w:ascii="Times New Roman"/>
          <w:b/>
          <w:i w:val="false"/>
          <w:color w:val="000000"/>
          <w:sz w:val="28"/>
        </w:rPr>
        <w:t>                  обеспечения возможности их осуществления</w:t>
      </w:r>
      <w:r>
        <w:br/>
      </w:r>
      <w:r>
        <w:rPr>
          <w:rFonts w:ascii="Times New Roman"/>
          <w:b w:val="false"/>
          <w:i w:val="false"/>
          <w:color w:val="000000"/>
          <w:sz w:val="28"/>
        </w:rPr>
        <w:t>
</w:t>
      </w:r>
      <w:r>
        <w:rPr>
          <w:rFonts w:ascii="Times New Roman"/>
          <w:b/>
          <w:i w:val="false"/>
          <w:color w:val="000000"/>
          <w:sz w:val="28"/>
        </w:rPr>
        <w:t>                  лицам, участвующим в досудебном расследовании</w:t>
      </w:r>
    </w:p>
    <w:p>
      <w:pPr>
        <w:spacing w:after="0"/>
        <w:ind w:left="0"/>
        <w:jc w:val="both"/>
      </w:pPr>
      <w:r>
        <w:rPr>
          <w:rFonts w:ascii="Times New Roman"/>
          <w:b w:val="false"/>
          <w:i w:val="false"/>
          <w:color w:val="000000"/>
          <w:sz w:val="28"/>
        </w:rPr>
        <w:t>      1. Каждое лицо,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ознакомления материалов уголовного дела.</w:t>
      </w:r>
      <w:r>
        <w:br/>
      </w:r>
      <w:r>
        <w:rPr>
          <w:rFonts w:ascii="Times New Roman"/>
          <w:b w:val="false"/>
          <w:i w:val="false"/>
          <w:color w:val="000000"/>
          <w:sz w:val="28"/>
        </w:rPr>
        <w:t>
      2. Орган, ведущий уголовный процесс, должен разъяснять каждому лицу, участвующему в процессе, принадлежащие ему права и возложенные на него обязанности,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w:t>
      </w:r>
      <w:r>
        <w:br/>
      </w:r>
      <w:r>
        <w:rPr>
          <w:rFonts w:ascii="Times New Roman"/>
          <w:b w:val="false"/>
          <w:i w:val="false"/>
          <w:color w:val="000000"/>
          <w:sz w:val="28"/>
        </w:rPr>
        <w:t>
      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r>
        <w:br/>
      </w:r>
      <w:r>
        <w:rPr>
          <w:rFonts w:ascii="Times New Roman"/>
          <w:b w:val="false"/>
          <w:i w:val="false"/>
          <w:color w:val="000000"/>
          <w:sz w:val="28"/>
        </w:rPr>
        <w:t>
      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r>
        <w:br/>
      </w:r>
      <w:r>
        <w:rPr>
          <w:rFonts w:ascii="Times New Roman"/>
          <w:b w:val="false"/>
          <w:i w:val="false"/>
          <w:color w:val="000000"/>
          <w:sz w:val="28"/>
        </w:rPr>
        <w:t>
      5. Орган, ведущий уголовный процесс, обязан разъяснять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заседании суда.</w:t>
      </w:r>
    </w:p>
    <w:p>
      <w:pPr>
        <w:spacing w:after="0"/>
        <w:ind w:left="0"/>
        <w:jc w:val="left"/>
      </w:pPr>
      <w:r>
        <w:rPr>
          <w:rFonts w:ascii="Times New Roman"/>
          <w:b/>
          <w:i w:val="false"/>
          <w:color w:val="000000"/>
        </w:rPr>
        <w:t xml:space="preserve"> Раздел 3. Доказательства и доказывание Глава 15. Доказательства</w:t>
      </w:r>
    </w:p>
    <w:p>
      <w:pPr>
        <w:spacing w:after="0"/>
        <w:ind w:left="0"/>
        <w:jc w:val="both"/>
      </w:pPr>
      <w:r>
        <w:rPr>
          <w:rFonts w:ascii="Times New Roman"/>
          <w:b/>
          <w:i w:val="false"/>
          <w:color w:val="000000"/>
          <w:sz w:val="28"/>
        </w:rPr>
        <w:t>      Статья 111. Понятие доказательств</w:t>
      </w:r>
    </w:p>
    <w:p>
      <w:pPr>
        <w:spacing w:after="0"/>
        <w:ind w:left="0"/>
        <w:jc w:val="both"/>
      </w:pPr>
      <w:r>
        <w:rPr>
          <w:rFonts w:ascii="Times New Roman"/>
          <w:b w:val="false"/>
          <w:i w:val="false"/>
          <w:color w:val="000000"/>
          <w:sz w:val="28"/>
        </w:rPr>
        <w:t>      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наличие или отсутствие деяния,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совершение или несовершение этого деяния подозреваемым, обвиняемым, его виновность либо невиновность, а также иные обстоятельства, имеющие значение для правильного разрешения дела.</w:t>
      </w:r>
      <w:r>
        <w:br/>
      </w:r>
      <w:r>
        <w:rPr>
          <w:rFonts w:ascii="Times New Roman"/>
          <w:b w:val="false"/>
          <w:i w:val="false"/>
          <w:color w:val="000000"/>
          <w:sz w:val="28"/>
        </w:rPr>
        <w:t>
      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эксперта, специалиста; заключением эксперта, специалиста; вещественными доказательствами; протоколами процессуальных действий и иными документами.</w:t>
      </w:r>
    </w:p>
    <w:p>
      <w:pPr>
        <w:spacing w:after="0"/>
        <w:ind w:left="0"/>
        <w:jc w:val="both"/>
      </w:pPr>
      <w:r>
        <w:rPr>
          <w:rFonts w:ascii="Times New Roman"/>
          <w:b/>
          <w:i w:val="false"/>
          <w:color w:val="000000"/>
          <w:sz w:val="28"/>
        </w:rPr>
        <w:t>      Статья 112. Фактические данные, не допустимые в качестве</w:t>
      </w:r>
      <w:r>
        <w:br/>
      </w:r>
      <w:r>
        <w:rPr>
          <w:rFonts w:ascii="Times New Roman"/>
          <w:b w:val="false"/>
          <w:i w:val="false"/>
          <w:color w:val="000000"/>
          <w:sz w:val="28"/>
        </w:rPr>
        <w:t>
</w:t>
      </w:r>
      <w:r>
        <w:rPr>
          <w:rFonts w:ascii="Times New Roman"/>
          <w:b/>
          <w:i w:val="false"/>
          <w:color w:val="000000"/>
          <w:sz w:val="28"/>
        </w:rPr>
        <w:t>                  доказательств</w:t>
      </w:r>
    </w:p>
    <w:p>
      <w:pPr>
        <w:spacing w:after="0"/>
        <w:ind w:left="0"/>
        <w:jc w:val="both"/>
      </w:pPr>
      <w:r>
        <w:rPr>
          <w:rFonts w:ascii="Times New Roman"/>
          <w:b w:val="false"/>
          <w:i w:val="false"/>
          <w:color w:val="000000"/>
          <w:sz w:val="28"/>
        </w:rPr>
        <w:t>      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w:t>
      </w:r>
      <w:r>
        <w:br/>
      </w:r>
      <w:r>
        <w:rPr>
          <w:rFonts w:ascii="Times New Roman"/>
          <w:b w:val="false"/>
          <w:i w:val="false"/>
          <w:color w:val="000000"/>
          <w:sz w:val="28"/>
        </w:rPr>
        <w:t>
      1) с применением пытки, насилия, угроз, обмана, а равно иных незаконных действий и жестокого обращения;</w:t>
      </w:r>
      <w:r>
        <w:br/>
      </w:r>
      <w:r>
        <w:rPr>
          <w:rFonts w:ascii="Times New Roman"/>
          <w:b w:val="false"/>
          <w:i w:val="false"/>
          <w:color w:val="000000"/>
          <w:sz w:val="28"/>
        </w:rPr>
        <w:t>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r>
        <w:br/>
      </w: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уголовному делу;</w:t>
      </w:r>
      <w:r>
        <w:br/>
      </w:r>
      <w:r>
        <w:rPr>
          <w:rFonts w:ascii="Times New Roman"/>
          <w:b w:val="false"/>
          <w:i w:val="false"/>
          <w:color w:val="000000"/>
          <w:sz w:val="28"/>
        </w:rPr>
        <w:t>
      4) в связи с участием в процессуальном действии лица, подлежащего отводу;</w:t>
      </w:r>
      <w:r>
        <w:br/>
      </w:r>
      <w:r>
        <w:rPr>
          <w:rFonts w:ascii="Times New Roman"/>
          <w:b w:val="false"/>
          <w:i w:val="false"/>
          <w:color w:val="000000"/>
          <w:sz w:val="28"/>
        </w:rPr>
        <w:t>
      5) с существенным нарушением порядка производства процессуального действия;</w:t>
      </w:r>
      <w:r>
        <w:br/>
      </w: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r>
        <w:br/>
      </w:r>
      <w:r>
        <w:rPr>
          <w:rFonts w:ascii="Times New Roman"/>
          <w:b w:val="false"/>
          <w:i w:val="false"/>
          <w:color w:val="000000"/>
          <w:sz w:val="28"/>
        </w:rPr>
        <w:t>
      7) с применением в ходе доказывания методов, противоречащих современным научным знаниям.</w:t>
      </w:r>
      <w:r>
        <w:br/>
      </w:r>
      <w:r>
        <w:rPr>
          <w:rFonts w:ascii="Times New Roman"/>
          <w:b w:val="false"/>
          <w:i w:val="false"/>
          <w:color w:val="000000"/>
          <w:sz w:val="28"/>
        </w:rPr>
        <w:t>
      2. Недопустимость использования фактических данных в качестве доказательств, а также возможность их ограниченного использования в уголовном процессе устанавливаются органом дознания, дознавателем, следователем, прокурором или судом по собственной инициативе или ходатайству стороны. Орган дознания, дознаватель, следователь, прокурор, решая вопрос о недопустимости доказательств, или судья обязаны в каждом случае выяснить, в чем конкретно выразилось допущенное нарушение и принять мотивированное решение.</w:t>
      </w:r>
      <w:r>
        <w:br/>
      </w:r>
      <w:r>
        <w:rPr>
          <w:rFonts w:ascii="Times New Roman"/>
          <w:b w:val="false"/>
          <w:i w:val="false"/>
          <w:color w:val="000000"/>
          <w:sz w:val="28"/>
        </w:rPr>
        <w:t>
      3. Не могут быть положены в основу обвинения показания подозреваемого,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основу обвинения подозреваемого, за исключением его допроса в качестве свидетеля, имеющего право на защиту.</w:t>
      </w:r>
      <w:r>
        <w:br/>
      </w:r>
      <w:r>
        <w:rPr>
          <w:rFonts w:ascii="Times New Roman"/>
          <w:b w:val="false"/>
          <w:i w:val="false"/>
          <w:color w:val="000000"/>
          <w:sz w:val="28"/>
        </w:rPr>
        <w:t>
      4. Доказательства, полученные с нарушением уголовно-процессуального закона, признаются не имеющими юридической силы и не могут быть положены в основу обвинения, а также использоваться при доказывании любого обстоятельства, указанного в статье 113 настоящего Кодекса.</w:t>
      </w:r>
      <w:r>
        <w:br/>
      </w:r>
      <w:r>
        <w:rPr>
          <w:rFonts w:ascii="Times New Roman"/>
          <w:b w:val="false"/>
          <w:i w:val="false"/>
          <w:color w:val="000000"/>
          <w:sz w:val="28"/>
        </w:rPr>
        <w:t>
      5. Доказательства, полученные с нарушениями, указанными в части первой настоящей статьи, могут быть использованы в качестве доказательств факта соответствующих нарушений и виновности лиц, их допустивших в ходе расследования уголовного дела.</w:t>
      </w:r>
    </w:p>
    <w:p>
      <w:pPr>
        <w:spacing w:after="0"/>
        <w:ind w:left="0"/>
        <w:jc w:val="both"/>
      </w:pPr>
      <w:r>
        <w:rPr>
          <w:rFonts w:ascii="Times New Roman"/>
          <w:b/>
          <w:i w:val="false"/>
          <w:color w:val="000000"/>
          <w:sz w:val="28"/>
        </w:rPr>
        <w:t>      Статья 113. Обстоятельства, подлежащие доказыванию по</w:t>
      </w:r>
      <w:r>
        <w:br/>
      </w:r>
      <w:r>
        <w:rPr>
          <w:rFonts w:ascii="Times New Roman"/>
          <w:b w:val="false"/>
          <w:i w:val="false"/>
          <w:color w:val="000000"/>
          <w:sz w:val="28"/>
        </w:rPr>
        <w:t>
</w:t>
      </w:r>
      <w:r>
        <w:rPr>
          <w:rFonts w:ascii="Times New Roman"/>
          <w:b/>
          <w:i w:val="false"/>
          <w:color w:val="000000"/>
          <w:sz w:val="28"/>
        </w:rPr>
        <w:t>                  уголовному делу</w:t>
      </w:r>
    </w:p>
    <w:p>
      <w:pPr>
        <w:spacing w:after="0"/>
        <w:ind w:left="0"/>
        <w:jc w:val="both"/>
      </w:pPr>
      <w:r>
        <w:rPr>
          <w:rFonts w:ascii="Times New Roman"/>
          <w:b w:val="false"/>
          <w:i w:val="false"/>
          <w:color w:val="000000"/>
          <w:sz w:val="28"/>
        </w:rPr>
        <w:t>      1. По уголовному делу подлежат доказыванию:</w:t>
      </w:r>
      <w:r>
        <w:br/>
      </w:r>
      <w:r>
        <w:rPr>
          <w:rFonts w:ascii="Times New Roman"/>
          <w:b w:val="false"/>
          <w:i w:val="false"/>
          <w:color w:val="000000"/>
          <w:sz w:val="28"/>
        </w:rPr>
        <w:t>
      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r>
        <w:br/>
      </w:r>
      <w:r>
        <w:rPr>
          <w:rFonts w:ascii="Times New Roman"/>
          <w:b w:val="false"/>
          <w:i w:val="false"/>
          <w:color w:val="000000"/>
          <w:sz w:val="28"/>
        </w:rPr>
        <w:t>
      2) кто совершил запрещенное уголовным законом деяние;</w:t>
      </w:r>
      <w:r>
        <w:br/>
      </w:r>
      <w:r>
        <w:rPr>
          <w:rFonts w:ascii="Times New Roman"/>
          <w:b w:val="false"/>
          <w:i w:val="false"/>
          <w:color w:val="000000"/>
          <w:sz w:val="28"/>
        </w:rPr>
        <w:t>
      3) виновность лица в совершении запрещенного уголовным законом деяния, форма его вины, мотивы совершенного деяния, юридическая и фактическая ошибки;</w:t>
      </w:r>
      <w:r>
        <w:br/>
      </w:r>
      <w:r>
        <w:rPr>
          <w:rFonts w:ascii="Times New Roman"/>
          <w:b w:val="false"/>
          <w:i w:val="false"/>
          <w:color w:val="000000"/>
          <w:sz w:val="28"/>
        </w:rPr>
        <w:t>
      4) обстоятельства, влияющие на степень и характер ответственности, подозреваемого, обвиняемого;</w:t>
      </w:r>
      <w:r>
        <w:br/>
      </w:r>
      <w:r>
        <w:rPr>
          <w:rFonts w:ascii="Times New Roman"/>
          <w:b w:val="false"/>
          <w:i w:val="false"/>
          <w:color w:val="000000"/>
          <w:sz w:val="28"/>
        </w:rPr>
        <w:t>
      5) обстоятельства, характеризующие личность подозреваемого, обвиняемого;</w:t>
      </w:r>
      <w:r>
        <w:br/>
      </w:r>
      <w:r>
        <w:rPr>
          <w:rFonts w:ascii="Times New Roman"/>
          <w:b w:val="false"/>
          <w:i w:val="false"/>
          <w:color w:val="000000"/>
          <w:sz w:val="28"/>
        </w:rPr>
        <w:t>
      6) последствия совершенного уголовного правонарушения;</w:t>
      </w:r>
      <w:r>
        <w:br/>
      </w:r>
      <w:r>
        <w:rPr>
          <w:rFonts w:ascii="Times New Roman"/>
          <w:b w:val="false"/>
          <w:i w:val="false"/>
          <w:color w:val="000000"/>
          <w:sz w:val="28"/>
        </w:rPr>
        <w:t>
      7) характер и размер вреда, причиненного уголовным правонарушением;</w:t>
      </w:r>
      <w:r>
        <w:br/>
      </w:r>
      <w:r>
        <w:rPr>
          <w:rFonts w:ascii="Times New Roman"/>
          <w:b w:val="false"/>
          <w:i w:val="false"/>
          <w:color w:val="000000"/>
          <w:sz w:val="28"/>
        </w:rPr>
        <w:t>
      8) обстоятельства, исключающие уголовную противоправность деяния;</w:t>
      </w:r>
      <w:r>
        <w:br/>
      </w:r>
      <w:r>
        <w:rPr>
          <w:rFonts w:ascii="Times New Roman"/>
          <w:b w:val="false"/>
          <w:i w:val="false"/>
          <w:color w:val="000000"/>
          <w:sz w:val="28"/>
        </w:rPr>
        <w:t>
      9) обстоятельства, влекущие освобождение от уголовной ответственности и наказания.</w:t>
      </w:r>
      <w:r>
        <w:br/>
      </w:r>
      <w:r>
        <w:rPr>
          <w:rFonts w:ascii="Times New Roman"/>
          <w:b w:val="false"/>
          <w:i w:val="false"/>
          <w:color w:val="000000"/>
          <w:sz w:val="28"/>
        </w:rPr>
        <w:t>
      2. Дополнительные обстоятельства, подлежащие доказыванию по делам об уголовных правонарушениях, совершенных несовершеннолетними, указаны в статье 533 настоящего Кодекса, а по делам об общественно опасных деяниях невменяемых в статье 512 настоящего Кодекса.</w:t>
      </w:r>
      <w:r>
        <w:br/>
      </w:r>
      <w:r>
        <w:rPr>
          <w:rFonts w:ascii="Times New Roman"/>
          <w:b w:val="false"/>
          <w:i w:val="false"/>
          <w:color w:val="000000"/>
          <w:sz w:val="28"/>
        </w:rPr>
        <w:t>
      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статьей 49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правонарушения либо финансирования или иного обеспечения экстремистской или террористической деятельности либо преступной группы.</w:t>
      </w:r>
      <w:r>
        <w:br/>
      </w:r>
      <w:r>
        <w:rPr>
          <w:rFonts w:ascii="Times New Roman"/>
          <w:b w:val="false"/>
          <w:i w:val="false"/>
          <w:color w:val="000000"/>
          <w:sz w:val="28"/>
        </w:rPr>
        <w:t>
      4. По уголовному делу подлежат выявлению также обстоятельства, способствовавшие совершению уголовного правонарушения.</w:t>
      </w:r>
    </w:p>
    <w:p>
      <w:pPr>
        <w:spacing w:after="0"/>
        <w:ind w:left="0"/>
        <w:jc w:val="both"/>
      </w:pPr>
      <w:r>
        <w:rPr>
          <w:rFonts w:ascii="Times New Roman"/>
          <w:b/>
          <w:i w:val="false"/>
          <w:color w:val="000000"/>
          <w:sz w:val="28"/>
        </w:rPr>
        <w:t>      Статья 114. Обстоятельства, устанавливаемые без</w:t>
      </w:r>
      <w:r>
        <w:br/>
      </w:r>
      <w:r>
        <w:rPr>
          <w:rFonts w:ascii="Times New Roman"/>
          <w:b w:val="false"/>
          <w:i w:val="false"/>
          <w:color w:val="000000"/>
          <w:sz w:val="28"/>
        </w:rPr>
        <w:t>
</w:t>
      </w:r>
      <w:r>
        <w:rPr>
          <w:rFonts w:ascii="Times New Roman"/>
          <w:b/>
          <w:i w:val="false"/>
          <w:color w:val="000000"/>
          <w:sz w:val="28"/>
        </w:rPr>
        <w:t>                  доказательств</w:t>
      </w:r>
    </w:p>
    <w:p>
      <w:pPr>
        <w:spacing w:after="0"/>
        <w:ind w:left="0"/>
        <w:jc w:val="both"/>
      </w:pPr>
      <w:r>
        <w:rPr>
          <w:rFonts w:ascii="Times New Roman"/>
          <w:b w:val="false"/>
          <w:i w:val="false"/>
          <w:color w:val="000000"/>
          <w:sz w:val="28"/>
        </w:rPr>
        <w:t>      Следующие обстоятельства считаются установленными без доказательств, если в рамках надлежащей правовой процедуры не будет доказано обратного:</w:t>
      </w:r>
      <w:r>
        <w:br/>
      </w:r>
      <w:r>
        <w:rPr>
          <w:rFonts w:ascii="Times New Roman"/>
          <w:b w:val="false"/>
          <w:i w:val="false"/>
          <w:color w:val="000000"/>
          <w:sz w:val="28"/>
        </w:rPr>
        <w:t>
      1) общеизвестные факты;</w:t>
      </w:r>
      <w:r>
        <w:br/>
      </w:r>
      <w:r>
        <w:rPr>
          <w:rFonts w:ascii="Times New Roman"/>
          <w:b w:val="false"/>
          <w:i w:val="false"/>
          <w:color w:val="000000"/>
          <w:sz w:val="28"/>
        </w:rPr>
        <w:t>
      2) правильность общепринятых в современных науке, технике, искусстве, ремесле методов исследования;</w:t>
      </w:r>
      <w:r>
        <w:br/>
      </w:r>
      <w:r>
        <w:rPr>
          <w:rFonts w:ascii="Times New Roman"/>
          <w:b w:val="false"/>
          <w:i w:val="false"/>
          <w:color w:val="000000"/>
          <w:sz w:val="28"/>
        </w:rPr>
        <w:t>
      3) обстоятельства, установленные вступившим в законную силу судебным актом;</w:t>
      </w:r>
      <w:r>
        <w:br/>
      </w:r>
      <w:r>
        <w:rPr>
          <w:rFonts w:ascii="Times New Roman"/>
          <w:b w:val="false"/>
          <w:i w:val="false"/>
          <w:color w:val="000000"/>
          <w:sz w:val="28"/>
        </w:rPr>
        <w:t>
      4) знание лицом закона;</w:t>
      </w:r>
      <w:r>
        <w:br/>
      </w:r>
      <w:r>
        <w:rPr>
          <w:rFonts w:ascii="Times New Roman"/>
          <w:b w:val="false"/>
          <w:i w:val="false"/>
          <w:color w:val="000000"/>
          <w:sz w:val="28"/>
        </w:rPr>
        <w:t>
      5) знание лицом своих служебных и профессиональных обязанностей;</w:t>
      </w:r>
      <w:r>
        <w:br/>
      </w:r>
      <w:r>
        <w:rPr>
          <w:rFonts w:ascii="Times New Roman"/>
          <w:b w:val="false"/>
          <w:i w:val="false"/>
          <w:color w:val="000000"/>
          <w:sz w:val="28"/>
        </w:rPr>
        <w:t>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pPr>
        <w:spacing w:after="0"/>
        <w:ind w:left="0"/>
        <w:jc w:val="both"/>
      </w:pPr>
      <w:r>
        <w:rPr>
          <w:rFonts w:ascii="Times New Roman"/>
          <w:b/>
          <w:i w:val="false"/>
          <w:color w:val="000000"/>
          <w:sz w:val="28"/>
        </w:rPr>
        <w:t>      Статья 115. Показания подозреваемого, потерпевшего,</w:t>
      </w:r>
      <w:r>
        <w:br/>
      </w:r>
      <w:r>
        <w:rPr>
          <w:rFonts w:ascii="Times New Roman"/>
          <w:b w:val="false"/>
          <w:i w:val="false"/>
          <w:color w:val="000000"/>
          <w:sz w:val="28"/>
        </w:rPr>
        <w:t>
</w:t>
      </w:r>
      <w:r>
        <w:rPr>
          <w:rFonts w:ascii="Times New Roman"/>
          <w:b/>
          <w:i w:val="false"/>
          <w:color w:val="000000"/>
          <w:sz w:val="28"/>
        </w:rPr>
        <w:t>                  свидетеля</w:t>
      </w:r>
    </w:p>
    <w:p>
      <w:pPr>
        <w:spacing w:after="0"/>
        <w:ind w:left="0"/>
        <w:jc w:val="both"/>
      </w:pPr>
      <w:r>
        <w:rPr>
          <w:rFonts w:ascii="Times New Roman"/>
          <w:b w:val="false"/>
          <w:i w:val="false"/>
          <w:color w:val="000000"/>
          <w:sz w:val="28"/>
        </w:rPr>
        <w:t>      1. Показания подозреваемого, потерпевшего, свидетеля - это сведения, сообщенные ими в письменной или устной форме на допросе, проведенном в ходе досудебного расследования в порядке, установленном главой 26 настоящего Кодекса.</w:t>
      </w:r>
      <w:r>
        <w:br/>
      </w:r>
      <w:r>
        <w:rPr>
          <w:rFonts w:ascii="Times New Roman"/>
          <w:b w:val="false"/>
          <w:i w:val="false"/>
          <w:color w:val="000000"/>
          <w:sz w:val="28"/>
        </w:rPr>
        <w:t>
      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w:t>
      </w:r>
      <w:r>
        <w:br/>
      </w:r>
      <w:r>
        <w:rPr>
          <w:rFonts w:ascii="Times New Roman"/>
          <w:b w:val="false"/>
          <w:i w:val="false"/>
          <w:color w:val="000000"/>
          <w:sz w:val="28"/>
        </w:rPr>
        <w:t>
      3. Признание подозреваемым своей вины в совершении уголовного правонарушения может быть положено в основу обвинения лишь при подтверждении его виновности совокупностью имеющихся по делу доказательств.</w:t>
      </w:r>
      <w:r>
        <w:br/>
      </w:r>
      <w:r>
        <w:rPr>
          <w:rFonts w:ascii="Times New Roman"/>
          <w:b w:val="false"/>
          <w:i w:val="false"/>
          <w:color w:val="000000"/>
          <w:sz w:val="28"/>
        </w:rPr>
        <w:t>
      4. Потерпевший может быть допрошен о любых обстоятельствах, подлежащих доказыванию по делу, а также своих взаимоотношениях с подозреваемым,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w:t>
      </w:r>
      <w:r>
        <w:br/>
      </w:r>
      <w:r>
        <w:rPr>
          <w:rFonts w:ascii="Times New Roman"/>
          <w:b w:val="false"/>
          <w:i w:val="false"/>
          <w:color w:val="000000"/>
          <w:sz w:val="28"/>
        </w:rPr>
        <w:t>
      5. Свидетель может быть допрошен о любых относящихся к делу обстоятельствах, в том числе личности подозреваемого, потерпевшего и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w:t>
      </w:r>
      <w:r>
        <w:br/>
      </w:r>
      <w:r>
        <w:rPr>
          <w:rFonts w:ascii="Times New Roman"/>
          <w:b w:val="false"/>
          <w:i w:val="false"/>
          <w:color w:val="000000"/>
          <w:sz w:val="28"/>
        </w:rPr>
        <w:t>
      6. 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освобождения от наказания.</w:t>
      </w:r>
      <w:r>
        <w:br/>
      </w:r>
      <w:r>
        <w:rPr>
          <w:rFonts w:ascii="Times New Roman"/>
          <w:b w:val="false"/>
          <w:i w:val="false"/>
          <w:color w:val="000000"/>
          <w:sz w:val="28"/>
        </w:rPr>
        <w:t>
      7.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w:t>
      </w:r>
      <w:r>
        <w:br/>
      </w:r>
      <w:r>
        <w:rPr>
          <w:rFonts w:ascii="Times New Roman"/>
          <w:b w:val="false"/>
          <w:i w:val="false"/>
          <w:color w:val="000000"/>
          <w:sz w:val="28"/>
        </w:rPr>
        <w:t>
      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r>
        <w:br/>
      </w: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деятельность, в качестве свидетеля.</w:t>
      </w:r>
    </w:p>
    <w:p>
      <w:pPr>
        <w:spacing w:after="0"/>
        <w:ind w:left="0"/>
        <w:jc w:val="both"/>
      </w:pPr>
      <w:r>
        <w:rPr>
          <w:rFonts w:ascii="Times New Roman"/>
          <w:b/>
          <w:i w:val="false"/>
          <w:color w:val="000000"/>
          <w:sz w:val="28"/>
        </w:rPr>
        <w:t>      Статья 116. Заключение и показания эксперта</w:t>
      </w:r>
    </w:p>
    <w:p>
      <w:pPr>
        <w:spacing w:after="0"/>
        <w:ind w:left="0"/>
        <w:jc w:val="both"/>
      </w:pPr>
      <w:r>
        <w:rPr>
          <w:rFonts w:ascii="Times New Roman"/>
          <w:b w:val="false"/>
          <w:i w:val="false"/>
          <w:color w:val="000000"/>
          <w:sz w:val="28"/>
        </w:rPr>
        <w:t>      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r>
        <w:br/>
      </w:r>
      <w:r>
        <w:rPr>
          <w:rFonts w:ascii="Times New Roman"/>
          <w:b w:val="false"/>
          <w:i w:val="false"/>
          <w:color w:val="000000"/>
          <w:sz w:val="28"/>
        </w:rPr>
        <w:t>
      2. Устные пояснения эксперта являются доказательствами лишь в части разъяснения данного им ранее заключения.</w:t>
      </w:r>
      <w:r>
        <w:br/>
      </w:r>
      <w:r>
        <w:rPr>
          <w:rFonts w:ascii="Times New Roman"/>
          <w:b w:val="false"/>
          <w:i w:val="false"/>
          <w:color w:val="000000"/>
          <w:sz w:val="28"/>
        </w:rPr>
        <w:t>
      3. Заключение эксперта не является обязательным для органа, ведущего уголовный процесс, однако его несогласие с заключением должно быть мотивировано.</w:t>
      </w:r>
      <w:r>
        <w:br/>
      </w:r>
      <w:r>
        <w:rPr>
          <w:rFonts w:ascii="Times New Roman"/>
          <w:b w:val="false"/>
          <w:i w:val="false"/>
          <w:color w:val="000000"/>
          <w:sz w:val="28"/>
        </w:rPr>
        <w:t>
      4. Показания эксперта - сведения, сообщенные им на допросе, проведенном после получения заключения, в целях разъяснения или уточнения данного им заключения.</w:t>
      </w:r>
    </w:p>
    <w:p>
      <w:pPr>
        <w:spacing w:after="0"/>
        <w:ind w:left="0"/>
        <w:jc w:val="both"/>
      </w:pPr>
      <w:r>
        <w:rPr>
          <w:rFonts w:ascii="Times New Roman"/>
          <w:b/>
          <w:i w:val="false"/>
          <w:color w:val="000000"/>
          <w:sz w:val="28"/>
        </w:rPr>
        <w:t>      Статья 117. Заключение и показания специалиста</w:t>
      </w:r>
    </w:p>
    <w:p>
      <w:pPr>
        <w:spacing w:after="0"/>
        <w:ind w:left="0"/>
        <w:jc w:val="both"/>
      </w:pPr>
      <w:r>
        <w:rPr>
          <w:rFonts w:ascii="Times New Roman"/>
          <w:b w:val="false"/>
          <w:i w:val="false"/>
          <w:color w:val="000000"/>
          <w:sz w:val="28"/>
        </w:rPr>
        <w:t>      1. Заключение специалиста - оформленный в соответствии с требованиями части третьей настоящей статьи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 или сторонами. Порядок назначения исследования, подготовки сообщения о невозможности дачи заключения, права подозреваемого, потерпевшего, свидетеля, защитника и представителя потерпевшего при назначении и производстве исследования, гарантии прав и законных интересов лиц, в отношении которых проводится исследование, присутствие участников процесса при производстве исследования, объекты исследования, предъявления подозреваемому, потерпевшему заключения специалиста, основания и порядок получения образцов для исследования осуществляется в порядке глав 34, 35 настоящего Кодекса с особенностями производства исследования специалистом.</w:t>
      </w:r>
      <w:r>
        <w:br/>
      </w:r>
      <w:r>
        <w:rPr>
          <w:rFonts w:ascii="Times New Roman"/>
          <w:b w:val="false"/>
          <w:i w:val="false"/>
          <w:color w:val="000000"/>
          <w:sz w:val="28"/>
        </w:rPr>
        <w:t>
      2. После производства необходимых исследований специалист от своего имени составляет письменное заключение и удостоверяет его своей подписью.</w:t>
      </w:r>
      <w:r>
        <w:br/>
      </w:r>
      <w:r>
        <w:rPr>
          <w:rFonts w:ascii="Times New Roman"/>
          <w:b w:val="false"/>
          <w:i w:val="false"/>
          <w:color w:val="000000"/>
          <w:sz w:val="28"/>
        </w:rPr>
        <w:t>
      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также заверяется печатью указанного подразделения.</w:t>
      </w:r>
      <w:r>
        <w:br/>
      </w:r>
      <w:r>
        <w:rPr>
          <w:rFonts w:ascii="Times New Roman"/>
          <w:b w:val="false"/>
          <w:i w:val="false"/>
          <w:color w:val="000000"/>
          <w:sz w:val="28"/>
        </w:rPr>
        <w:t>
      3. В заключении специалиста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специалистом; объекты исследования;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вопросам.</w:t>
      </w:r>
      <w:r>
        <w:br/>
      </w:r>
      <w:r>
        <w:rPr>
          <w:rFonts w:ascii="Times New Roman"/>
          <w:b w:val="false"/>
          <w:i w:val="false"/>
          <w:color w:val="000000"/>
          <w:sz w:val="28"/>
        </w:rPr>
        <w:t>
      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r>
        <w:br/>
      </w:r>
      <w:r>
        <w:rPr>
          <w:rFonts w:ascii="Times New Roman"/>
          <w:b w:val="false"/>
          <w:i w:val="false"/>
          <w:color w:val="000000"/>
          <w:sz w:val="28"/>
        </w:rPr>
        <w:t>
      5. Устные пояснения специалиста являются доказательствами лишь в части разъяснения данного им ранее заключения.</w:t>
      </w:r>
      <w:r>
        <w:br/>
      </w:r>
      <w:r>
        <w:rPr>
          <w:rFonts w:ascii="Times New Roman"/>
          <w:b w:val="false"/>
          <w:i w:val="false"/>
          <w:color w:val="000000"/>
          <w:sz w:val="28"/>
        </w:rPr>
        <w:t>
      6. Показания специалиста - сведения, сообщенные им на допросе, проведенном после получения заключения, в целях разъяснения или уточнения данного им заключения.</w:t>
      </w:r>
      <w:r>
        <w:br/>
      </w:r>
      <w:r>
        <w:rPr>
          <w:rFonts w:ascii="Times New Roman"/>
          <w:b w:val="false"/>
          <w:i w:val="false"/>
          <w:color w:val="000000"/>
          <w:sz w:val="28"/>
        </w:rPr>
        <w:t>
      7. Заключение специалиста не является обязательным для органа, ведущего уголовный процесс, однако его несогласие с заключением должно быть мотивировано.</w:t>
      </w:r>
    </w:p>
    <w:p>
      <w:pPr>
        <w:spacing w:after="0"/>
        <w:ind w:left="0"/>
        <w:jc w:val="both"/>
      </w:pPr>
      <w:r>
        <w:rPr>
          <w:rFonts w:ascii="Times New Roman"/>
          <w:b/>
          <w:i w:val="false"/>
          <w:color w:val="000000"/>
          <w:sz w:val="28"/>
        </w:rPr>
        <w:t>      Статья 118. Вещественные доказательства</w:t>
      </w:r>
    </w:p>
    <w:p>
      <w:pPr>
        <w:spacing w:after="0"/>
        <w:ind w:left="0"/>
        <w:jc w:val="both"/>
      </w:pPr>
      <w:r>
        <w:rPr>
          <w:rFonts w:ascii="Times New Roman"/>
          <w:b w:val="false"/>
          <w:i w:val="false"/>
          <w:color w:val="000000"/>
          <w:sz w:val="28"/>
        </w:rPr>
        <w:t>      1. Вещественными доказательствами признаются предметы, если есть основания полагать, что они служили орудиями уголовного правонарушения, или сохранили на себе следы уголовного правонарушения, или были объектами преступных действий, а также деньги и иные ценности, предметы и документы, которые могут служить средствами к обнаружению уголовного правонарушения, установлению фактических обстоятельств дела, выявлению виновных либо опровержению подозрения либо обвинения или смягчению ответственности.</w:t>
      </w:r>
      <w:r>
        <w:br/>
      </w:r>
      <w:r>
        <w:rPr>
          <w:rFonts w:ascii="Times New Roman"/>
          <w:b w:val="false"/>
          <w:i w:val="false"/>
          <w:color w:val="000000"/>
          <w:sz w:val="28"/>
        </w:rPr>
        <w:t>
      2. Вещественные доказательства приобщаются к делу постановлением органа, ведущего уголовный процесс,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статьи 221 настоящего Кодекса. Порядок осмотра вещественных доказательств и их хранения определяется статьей 221 настоящего Кодекса.</w:t>
      </w:r>
      <w:r>
        <w:br/>
      </w:r>
      <w:r>
        <w:rPr>
          <w:rFonts w:ascii="Times New Roman"/>
          <w:b w:val="false"/>
          <w:i w:val="false"/>
          <w:color w:val="000000"/>
          <w:sz w:val="28"/>
        </w:rPr>
        <w:t>
      3. При вынесении решения о прекращении уголовного дела или вынесении приговора должен быть решен вопрос о вещественных доказательствах. При этом:</w:t>
      </w:r>
      <w:r>
        <w:br/>
      </w:r>
      <w:r>
        <w:rPr>
          <w:rFonts w:ascii="Times New Roman"/>
          <w:b w:val="false"/>
          <w:i w:val="false"/>
          <w:color w:val="000000"/>
          <w:sz w:val="28"/>
        </w:rPr>
        <w:t>
      1) орудия уголовного правонарушения подлежат конфискации в судебном порядке или передаются в соответствующие учреждения определенным лицам или уничтожаются;</w:t>
      </w:r>
      <w:r>
        <w:br/>
      </w:r>
      <w:r>
        <w:rPr>
          <w:rFonts w:ascii="Times New Roman"/>
          <w:b w:val="false"/>
          <w:i w:val="false"/>
          <w:color w:val="000000"/>
          <w:sz w:val="28"/>
        </w:rPr>
        <w:t>
      2) вещи, запрещенные к обращению или ограниченные в обращении, подлежат передаче в соответствующие учреждения или уничтожаются;</w:t>
      </w:r>
      <w:r>
        <w:br/>
      </w: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случае ходатайства заинтересованных лиц или учреждений могут быть выданы им;</w:t>
      </w:r>
      <w:r>
        <w:br/>
      </w:r>
      <w:r>
        <w:rPr>
          <w:rFonts w:ascii="Times New Roman"/>
          <w:b w:val="false"/>
          <w:i w:val="false"/>
          <w:color w:val="000000"/>
          <w:sz w:val="28"/>
        </w:rPr>
        <w:t>
      4) деньги и иные ценности, нажитые преступным путем,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r>
        <w:br/>
      </w:r>
      <w:r>
        <w:rPr>
          <w:rFonts w:ascii="Times New Roman"/>
          <w:b w:val="false"/>
          <w:i w:val="false"/>
          <w:color w:val="000000"/>
          <w:sz w:val="28"/>
        </w:rPr>
        <w:t>
      5) документы, являющиеся вещественными доказательствами, остаются при деле в течение всего срока хранения последнего либо передаются заинтересованным организациям или гражданам в порядке, предусмотренном частью третьей статьи 120 настоящего Кодекса.</w:t>
      </w:r>
      <w:r>
        <w:br/>
      </w:r>
      <w:r>
        <w:rPr>
          <w:rFonts w:ascii="Times New Roman"/>
          <w:b w:val="false"/>
          <w:i w:val="false"/>
          <w:color w:val="000000"/>
          <w:sz w:val="28"/>
        </w:rPr>
        <w:t>
      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устанавливается Правительством Республики Казахстан.</w:t>
      </w:r>
    </w:p>
    <w:p>
      <w:pPr>
        <w:spacing w:after="0"/>
        <w:ind w:left="0"/>
        <w:jc w:val="both"/>
      </w:pPr>
      <w:r>
        <w:rPr>
          <w:rFonts w:ascii="Times New Roman"/>
          <w:b/>
          <w:i w:val="false"/>
          <w:color w:val="000000"/>
          <w:sz w:val="28"/>
        </w:rPr>
        <w:t>      Статья 119. Протоколы процессуальных действий</w:t>
      </w:r>
    </w:p>
    <w:p>
      <w:pPr>
        <w:spacing w:after="0"/>
        <w:ind w:left="0"/>
        <w:jc w:val="both"/>
      </w:pPr>
      <w:r>
        <w:rPr>
          <w:rFonts w:ascii="Times New Roman"/>
          <w:b w:val="false"/>
          <w:i w:val="false"/>
          <w:color w:val="000000"/>
          <w:sz w:val="28"/>
        </w:rPr>
        <w:t>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аресте корреспонденции,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в протоколе судебного заседания, отражающем ход судебных действий и их результаты.</w:t>
      </w:r>
      <w:r>
        <w:br/>
      </w:r>
      <w:r>
        <w:rPr>
          <w:rFonts w:ascii="Times New Roman"/>
          <w:b w:val="false"/>
          <w:i w:val="false"/>
          <w:color w:val="000000"/>
          <w:sz w:val="28"/>
        </w:rPr>
        <w:t>
      2. В качестве доказательств могут быть использованы фактические данные, содержащиеся в протоколах,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принадлежащих им прав и возложенных на них обязанностей.</w:t>
      </w:r>
    </w:p>
    <w:p>
      <w:pPr>
        <w:spacing w:after="0"/>
        <w:ind w:left="0"/>
        <w:jc w:val="both"/>
      </w:pPr>
      <w:r>
        <w:rPr>
          <w:rFonts w:ascii="Times New Roman"/>
          <w:b/>
          <w:i w:val="false"/>
          <w:color w:val="000000"/>
          <w:sz w:val="28"/>
        </w:rPr>
        <w:t>      Статья 120. Документы</w:t>
      </w:r>
    </w:p>
    <w:p>
      <w:pPr>
        <w:spacing w:after="0"/>
        <w:ind w:left="0"/>
        <w:jc w:val="both"/>
      </w:pPr>
      <w:r>
        <w:rPr>
          <w:rFonts w:ascii="Times New Roman"/>
          <w:b w:val="false"/>
          <w:i w:val="false"/>
          <w:color w:val="000000"/>
          <w:sz w:val="28"/>
        </w:rPr>
        <w:t>      1. Документы признаются доказательствами, если сведения, изложенные или удостоверенные в них организациями, должностными лицами и гражданами, имеют значение для уголовного дела.</w:t>
      </w:r>
      <w:r>
        <w:br/>
      </w:r>
      <w:r>
        <w:rPr>
          <w:rFonts w:ascii="Times New Roman"/>
          <w:b w:val="false"/>
          <w:i w:val="false"/>
          <w:color w:val="000000"/>
          <w:sz w:val="28"/>
        </w:rPr>
        <w:t>
      2. Материалы, в которых зафиксированы фактические данные о противоправных действиях, полученные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оперативно-розыскной деятельности», являются документами и могут использоваться в уголовном процессе в качестве доказательств.</w:t>
      </w:r>
      <w:r>
        <w:br/>
      </w:r>
      <w:r>
        <w:rPr>
          <w:rFonts w:ascii="Times New Roman"/>
          <w:b w:val="false"/>
          <w:i w:val="false"/>
          <w:color w:val="000000"/>
          <w:sz w:val="28"/>
        </w:rPr>
        <w:t>
      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статьей 122 настоящего Кодекса.</w:t>
      </w:r>
      <w:r>
        <w:br/>
      </w:r>
      <w:r>
        <w:rPr>
          <w:rFonts w:ascii="Times New Roman"/>
          <w:b w:val="false"/>
          <w:i w:val="false"/>
          <w:color w:val="000000"/>
          <w:sz w:val="28"/>
        </w:rPr>
        <w:t>
      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они могут быть возвращены законному владельцу или предоставлены во временное пользование, если это возможно без ущерба для дела, либо переданы их копии.</w:t>
      </w:r>
      <w:r>
        <w:br/>
      </w:r>
      <w:r>
        <w:rPr>
          <w:rFonts w:ascii="Times New Roman"/>
          <w:b w:val="false"/>
          <w:i w:val="false"/>
          <w:color w:val="000000"/>
          <w:sz w:val="28"/>
        </w:rPr>
        <w:t>
      5. В случаях, когда документы обладают признаками, указанными в статье 118 настоящего Кодекса, они признаются вещественными доказательствами.</w:t>
      </w:r>
    </w:p>
    <w:p>
      <w:pPr>
        <w:spacing w:after="0"/>
        <w:ind w:left="0"/>
        <w:jc w:val="left"/>
      </w:pPr>
      <w:r>
        <w:rPr>
          <w:rFonts w:ascii="Times New Roman"/>
          <w:b/>
          <w:i w:val="false"/>
          <w:color w:val="000000"/>
        </w:rPr>
        <w:t xml:space="preserve"> Глава 16. Доказывание</w:t>
      </w:r>
    </w:p>
    <w:p>
      <w:pPr>
        <w:spacing w:after="0"/>
        <w:ind w:left="0"/>
        <w:jc w:val="both"/>
      </w:pPr>
      <w:r>
        <w:rPr>
          <w:rFonts w:ascii="Times New Roman"/>
          <w:b/>
          <w:i w:val="false"/>
          <w:color w:val="000000"/>
          <w:sz w:val="28"/>
        </w:rPr>
        <w:t>      Статья 121. Доказывание</w:t>
      </w:r>
    </w:p>
    <w:p>
      <w:pPr>
        <w:spacing w:after="0"/>
        <w:ind w:left="0"/>
        <w:jc w:val="both"/>
      </w:pPr>
      <w:r>
        <w:rPr>
          <w:rFonts w:ascii="Times New Roman"/>
          <w:b w:val="false"/>
          <w:i w:val="false"/>
          <w:color w:val="000000"/>
          <w:sz w:val="28"/>
        </w:rPr>
        <w:t>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w:t>
      </w:r>
      <w:r>
        <w:br/>
      </w:r>
      <w:r>
        <w:rPr>
          <w:rFonts w:ascii="Times New Roman"/>
          <w:b w:val="false"/>
          <w:i w:val="false"/>
          <w:color w:val="000000"/>
          <w:sz w:val="28"/>
        </w:rPr>
        <w:t>
      2. Обязанность доказывания наличия оснований уголовной ответственности и вины подозреваемого, обвиняемого лежит на обвинителе.</w:t>
      </w:r>
    </w:p>
    <w:p>
      <w:pPr>
        <w:spacing w:after="0"/>
        <w:ind w:left="0"/>
        <w:jc w:val="both"/>
      </w:pPr>
      <w:r>
        <w:rPr>
          <w:rFonts w:ascii="Times New Roman"/>
          <w:b/>
          <w:i w:val="false"/>
          <w:color w:val="000000"/>
          <w:sz w:val="28"/>
        </w:rPr>
        <w:t>      Статья 122. Собирание доказательств</w:t>
      </w:r>
    </w:p>
    <w:p>
      <w:pPr>
        <w:spacing w:after="0"/>
        <w:ind w:left="0"/>
        <w:jc w:val="both"/>
      </w:pPr>
      <w:r>
        <w:rPr>
          <w:rFonts w:ascii="Times New Roman"/>
          <w:b w:val="false"/>
          <w:i w:val="false"/>
          <w:color w:val="000000"/>
          <w:sz w:val="28"/>
        </w:rPr>
        <w:t>      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r>
        <w:br/>
      </w: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с соблюдением установленного законодательными актами Республики Казахстан порядка к разглашению сведений, составляющих коммерческую, банковскую и иную охраняемую законом тайну, от организаций, их руководителей, должностных лиц, граждан, а также органов, осуществляющих оперативно-розыскную деятельность, представления документов и предметов, имеющих значение для дела; требовать производства ревизий и проверок от уполномоченных органов и должностных лиц. Суд не вправе по собственной инициативе собирать доказательства.</w:t>
      </w:r>
      <w:r>
        <w:br/>
      </w: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законодательными актами Республики Казахстан порядка о неразглашении сведений, составляющих коммерческую, банковскую и иную охраняемую законом тайну, получать сведения, необходимые для осуществления защиты, путем:</w:t>
      </w:r>
      <w:r>
        <w:br/>
      </w:r>
      <w:r>
        <w:rPr>
          <w:rFonts w:ascii="Times New Roman"/>
          <w:b w:val="false"/>
          <w:i w:val="false"/>
          <w:color w:val="000000"/>
          <w:sz w:val="28"/>
        </w:rPr>
        <w:t>
      1) истребования справок, характеристик, иных документов от организаций.</w:t>
      </w:r>
      <w:r>
        <w:br/>
      </w:r>
      <w:r>
        <w:rPr>
          <w:rFonts w:ascii="Times New Roman"/>
          <w:b w:val="false"/>
          <w:i w:val="false"/>
          <w:color w:val="000000"/>
          <w:sz w:val="28"/>
        </w:rPr>
        <w:t>
      Справки, характеристики и иные документы могут быть истребованы защитником, представителем потерпевшего от государственных органов, общественных объединений, а также иных организаций. Указанные юридические лица обязаны представить защитнику, представителю потерпевшего запрошенные ими документы или их заверенные копии в течение десяти суток.</w:t>
      </w:r>
      <w:r>
        <w:br/>
      </w:r>
      <w:r>
        <w:rPr>
          <w:rFonts w:ascii="Times New Roman"/>
          <w:b w:val="false"/>
          <w:i w:val="false"/>
          <w:color w:val="000000"/>
          <w:sz w:val="28"/>
        </w:rPr>
        <w:t>
      2) инициирования на договорной основе производства судебной экспертизы в соответствии с частями пятой, девятой и десятой статьи 272 настоящего Кодекса;</w:t>
      </w:r>
      <w:r>
        <w:br/>
      </w:r>
      <w:r>
        <w:rPr>
          <w:rFonts w:ascii="Times New Roman"/>
          <w:b w:val="false"/>
          <w:i w:val="false"/>
          <w:color w:val="000000"/>
          <w:sz w:val="28"/>
        </w:rPr>
        <w:t>
      3) направления запроса в экспертное учреждение о проведении на договорной основе соответствующей экспертизы;</w:t>
      </w:r>
      <w:r>
        <w:br/>
      </w:r>
      <w:r>
        <w:rPr>
          <w:rFonts w:ascii="Times New Roman"/>
          <w:b w:val="false"/>
          <w:i w:val="false"/>
          <w:color w:val="000000"/>
          <w:sz w:val="28"/>
        </w:rPr>
        <w:t>
      4) привлечения на договорной основе специалиста;</w:t>
      </w:r>
      <w:r>
        <w:br/>
      </w:r>
      <w:r>
        <w:rPr>
          <w:rFonts w:ascii="Times New Roman"/>
          <w:b w:val="false"/>
          <w:i w:val="false"/>
          <w:color w:val="000000"/>
          <w:sz w:val="28"/>
        </w:rPr>
        <w:t>
      5) опроса с их согласия лиц, предположительно владеющих информацией, относящейся к уголовному делу.</w:t>
      </w:r>
      <w:r>
        <w:br/>
      </w:r>
      <w:r>
        <w:rPr>
          <w:rFonts w:ascii="Times New Roman"/>
          <w:b w:val="false"/>
          <w:i w:val="false"/>
          <w:color w:val="000000"/>
          <w:sz w:val="28"/>
        </w:rPr>
        <w:t>
      Если защитник не обеспечил явку опрошенного им лица в орган, ведущий уголовный процесс, для производства процессуального или следственного действия, опрос признается не достоверным и к делу не приобщается.</w:t>
      </w:r>
      <w:r>
        <w:br/>
      </w:r>
      <w:r>
        <w:rPr>
          <w:rFonts w:ascii="Times New Roman"/>
          <w:b w:val="false"/>
          <w:i w:val="false"/>
          <w:color w:val="000000"/>
          <w:sz w:val="28"/>
        </w:rPr>
        <w:t>
      4. Сведения, как в устной, так и письменной форме, а также предметы и документы для приобщения их в качестве доказательств к уголовному делу вправе представить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r>
        <w:br/>
      </w:r>
      <w:r>
        <w:rPr>
          <w:rFonts w:ascii="Times New Roman"/>
          <w:b w:val="false"/>
          <w:i w:val="false"/>
          <w:color w:val="000000"/>
          <w:sz w:val="28"/>
        </w:rPr>
        <w:t>
      Предметы и документы после их оценки по правилам статьи 125 настоящего Кодекса приобщаются к уголовному делу, о чем составляется протокол в соответствии с требованиями части второй статьи 119 настоящего Кодекса.</w:t>
      </w:r>
      <w:r>
        <w:br/>
      </w:r>
      <w:r>
        <w:rPr>
          <w:rFonts w:ascii="Times New Roman"/>
          <w:b w:val="false"/>
          <w:i w:val="false"/>
          <w:color w:val="000000"/>
          <w:sz w:val="28"/>
        </w:rPr>
        <w:t>
      Принятие предметов и документов от участников уголовного процесса и иных лиц осуществляется на основании ходатайства в порядке, установленном статьей 99 настоящего Кодекса.</w:t>
      </w:r>
      <w:r>
        <w:br/>
      </w:r>
      <w:r>
        <w:rPr>
          <w:rFonts w:ascii="Times New Roman"/>
          <w:b w:val="false"/>
          <w:i w:val="false"/>
          <w:color w:val="000000"/>
          <w:sz w:val="28"/>
        </w:rPr>
        <w:t>
      5. Неисполнение требования пункта 1) части третьей настоящей статьи влечет установленную законом ответственность.</w:t>
      </w:r>
    </w:p>
    <w:p>
      <w:pPr>
        <w:spacing w:after="0"/>
        <w:ind w:left="0"/>
        <w:jc w:val="both"/>
      </w:pPr>
      <w:r>
        <w:rPr>
          <w:rFonts w:ascii="Times New Roman"/>
          <w:b/>
          <w:i w:val="false"/>
          <w:color w:val="000000"/>
          <w:sz w:val="28"/>
        </w:rPr>
        <w:t>      Статья 123. Закрепление доказательств</w:t>
      </w:r>
    </w:p>
    <w:p>
      <w:pPr>
        <w:spacing w:after="0"/>
        <w:ind w:left="0"/>
        <w:jc w:val="both"/>
      </w:pPr>
      <w:r>
        <w:rPr>
          <w:rFonts w:ascii="Times New Roman"/>
          <w:b w:val="false"/>
          <w:i w:val="false"/>
          <w:color w:val="000000"/>
          <w:sz w:val="28"/>
        </w:rPr>
        <w:t>      1. Фактические данные могут быть использованы в качестве доказательств только после их фиксации в протоколах процессуальных действий.</w:t>
      </w:r>
      <w:r>
        <w:br/>
      </w:r>
      <w:r>
        <w:rPr>
          <w:rFonts w:ascii="Times New Roman"/>
          <w:b w:val="false"/>
          <w:i w:val="false"/>
          <w:color w:val="000000"/>
          <w:sz w:val="28"/>
        </w:rPr>
        <w:t>
      2. Ответственность за ведение протоколов в ходе досудебного расследования возлагается на дознавателя и следователя, прокурора, а в суде - на председательствующего и секретаря судебного заседания.</w:t>
      </w:r>
      <w:r>
        <w:br/>
      </w:r>
      <w:r>
        <w:rPr>
          <w:rFonts w:ascii="Times New Roman"/>
          <w:b w:val="false"/>
          <w:i w:val="false"/>
          <w:color w:val="000000"/>
          <w:sz w:val="28"/>
        </w:rPr>
        <w:t>
      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w:t>
      </w:r>
      <w:r>
        <w:br/>
      </w:r>
      <w:r>
        <w:rPr>
          <w:rFonts w:ascii="Times New Roman"/>
          <w:b w:val="false"/>
          <w:i w:val="false"/>
          <w:color w:val="000000"/>
          <w:sz w:val="28"/>
        </w:rPr>
        <w:t>
      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w:t>
      </w:r>
      <w:r>
        <w:br/>
      </w:r>
      <w:r>
        <w:rPr>
          <w:rFonts w:ascii="Times New Roman"/>
          <w:b w:val="false"/>
          <w:i w:val="false"/>
          <w:color w:val="000000"/>
          <w:sz w:val="28"/>
        </w:rPr>
        <w:t>
      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ставятся в конце каждой страницы и конце этой части.</w:t>
      </w:r>
      <w:r>
        <w:br/>
      </w:r>
      <w:r>
        <w:rPr>
          <w:rFonts w:ascii="Times New Roman"/>
          <w:b w:val="false"/>
          <w:i w:val="false"/>
          <w:color w:val="000000"/>
          <w:sz w:val="28"/>
        </w:rPr>
        <w:t>
      6. В случае несогласия с замечаниями или возражениями дознаватель, следователь, прокурор или суд выносят об этом постановление.</w:t>
      </w:r>
      <w:r>
        <w:br/>
      </w:r>
      <w:r>
        <w:rPr>
          <w:rFonts w:ascii="Times New Roman"/>
          <w:b w:val="false"/>
          <w:i w:val="false"/>
          <w:color w:val="000000"/>
          <w:sz w:val="28"/>
        </w:rPr>
        <w:t>
      7. При отказе кого-либо из участников процесса или других лиц подписать в предусмотренных законом случаях протокол следственного действия, дознаватель, следователь или прокурор делает об этом отметку в протоколе, которую удостоверяет своей подписью.</w:t>
      </w:r>
      <w:r>
        <w:br/>
      </w:r>
      <w:r>
        <w:rPr>
          <w:rFonts w:ascii="Times New Roman"/>
          <w:b w:val="false"/>
          <w:i w:val="false"/>
          <w:color w:val="000000"/>
          <w:sz w:val="28"/>
        </w:rPr>
        <w:t>
      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r>
        <w:br/>
      </w:r>
      <w:r>
        <w:rPr>
          <w:rFonts w:ascii="Times New Roman"/>
          <w:b w:val="false"/>
          <w:i w:val="false"/>
          <w:color w:val="000000"/>
          <w:sz w:val="28"/>
        </w:rPr>
        <w:t>
      9. Отказавшийся подписать протокол вправе объяснить причину отказа, и это объяснение должно быть внесено в протокол.</w:t>
      </w:r>
      <w:r>
        <w:br/>
      </w:r>
      <w:r>
        <w:rPr>
          <w:rFonts w:ascii="Times New Roman"/>
          <w:b w:val="false"/>
          <w:i w:val="false"/>
          <w:color w:val="000000"/>
          <w:sz w:val="28"/>
        </w:rPr>
        <w:t>
      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прочитывает вслух и подписывает его защитник, представитель или другой гражданин, которому это лицо доверяет, о чем делается отметка в протоколе.</w:t>
      </w:r>
      <w:r>
        <w:br/>
      </w:r>
      <w:r>
        <w:rPr>
          <w:rFonts w:ascii="Times New Roman"/>
          <w:b w:val="false"/>
          <w:i w:val="false"/>
          <w:color w:val="000000"/>
          <w:sz w:val="28"/>
        </w:rPr>
        <w:t>
      11. Для закрепления доказательств наряду с составлением протоколов, могут применяться звукозапись, видеозапись, киносъемка,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w:t>
      </w:r>
      <w:r>
        <w:br/>
      </w:r>
      <w:r>
        <w:rPr>
          <w:rFonts w:ascii="Times New Roman"/>
          <w:b w:val="false"/>
          <w:i w:val="false"/>
          <w:color w:val="000000"/>
          <w:sz w:val="28"/>
        </w:rPr>
        <w:t>
      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расследования по делу прокурор, дознаватель или следователь и, в необходимых случаях, понятые, а в суде - председательствующий и секретарь судебного заседания.</w:t>
      </w:r>
    </w:p>
    <w:p>
      <w:pPr>
        <w:spacing w:after="0"/>
        <w:ind w:left="0"/>
        <w:jc w:val="both"/>
      </w:pPr>
      <w:r>
        <w:rPr>
          <w:rFonts w:ascii="Times New Roman"/>
          <w:b/>
          <w:i w:val="false"/>
          <w:color w:val="000000"/>
          <w:sz w:val="28"/>
        </w:rPr>
        <w:t>      Статья 124. Исследование доказательств</w:t>
      </w:r>
    </w:p>
    <w:p>
      <w:pPr>
        <w:spacing w:after="0"/>
        <w:ind w:left="0"/>
        <w:jc w:val="both"/>
      </w:pPr>
      <w:r>
        <w:rPr>
          <w:rFonts w:ascii="Times New Roman"/>
          <w:b w:val="false"/>
          <w:i w:val="false"/>
          <w:color w:val="000000"/>
          <w:sz w:val="28"/>
        </w:rPr>
        <w:t>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      Статья 125. Оценка доказательств</w:t>
      </w:r>
    </w:p>
    <w:p>
      <w:pPr>
        <w:spacing w:after="0"/>
        <w:ind w:left="0"/>
        <w:jc w:val="both"/>
      </w:pPr>
      <w:r>
        <w:rPr>
          <w:rFonts w:ascii="Times New Roman"/>
          <w:b w:val="false"/>
          <w:i w:val="false"/>
          <w:color w:val="000000"/>
          <w:sz w:val="28"/>
        </w:rPr>
        <w:t>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r>
        <w:br/>
      </w:r>
      <w:r>
        <w:rPr>
          <w:rFonts w:ascii="Times New Roman"/>
          <w:b w:val="false"/>
          <w:i w:val="false"/>
          <w:color w:val="000000"/>
          <w:sz w:val="28"/>
        </w:rPr>
        <w:t>
      2. В соответствии со статьей 25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r>
        <w:br/>
      </w:r>
      <w:r>
        <w:rPr>
          <w:rFonts w:ascii="Times New Roman"/>
          <w:b w:val="false"/>
          <w:i w:val="false"/>
          <w:color w:val="000000"/>
          <w:sz w:val="28"/>
        </w:rPr>
        <w:t>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r>
        <w:br/>
      </w:r>
      <w:r>
        <w:rPr>
          <w:rFonts w:ascii="Times New Roman"/>
          <w:b w:val="false"/>
          <w:i w:val="false"/>
          <w:color w:val="000000"/>
          <w:sz w:val="28"/>
        </w:rPr>
        <w:t>
      4. Доказательство признается допустимым, если оно получено в порядке, установленном настоящим Кодексом.</w:t>
      </w:r>
      <w:r>
        <w:br/>
      </w:r>
      <w:r>
        <w:rPr>
          <w:rFonts w:ascii="Times New Roman"/>
          <w:b w:val="false"/>
          <w:i w:val="false"/>
          <w:color w:val="000000"/>
          <w:sz w:val="28"/>
        </w:rPr>
        <w:t>
      5. Доказательство признается достоверным, если в результате проверки выясняется, что оно соответствует действительности.</w:t>
      </w:r>
      <w:r>
        <w:br/>
      </w:r>
      <w:r>
        <w:rPr>
          <w:rFonts w:ascii="Times New Roman"/>
          <w:b w:val="false"/>
          <w:i w:val="false"/>
          <w:color w:val="000000"/>
          <w:sz w:val="28"/>
        </w:rPr>
        <w:t>
      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неоспоримо устанавливающие истину обо всех и каждом из обстоятельств, подлежащих доказыванию.</w:t>
      </w:r>
    </w:p>
    <w:p>
      <w:pPr>
        <w:spacing w:after="0"/>
        <w:ind w:left="0"/>
        <w:jc w:val="both"/>
      </w:pPr>
      <w:r>
        <w:rPr>
          <w:rFonts w:ascii="Times New Roman"/>
          <w:b/>
          <w:i w:val="false"/>
          <w:color w:val="000000"/>
          <w:sz w:val="28"/>
        </w:rPr>
        <w:t>      Статья 126. Научно-технические средства в процессе</w:t>
      </w:r>
      <w:r>
        <w:br/>
      </w:r>
      <w:r>
        <w:rPr>
          <w:rFonts w:ascii="Times New Roman"/>
          <w:b w:val="false"/>
          <w:i w:val="false"/>
          <w:color w:val="000000"/>
          <w:sz w:val="28"/>
        </w:rPr>
        <w:t>
</w:t>
      </w:r>
      <w:r>
        <w:rPr>
          <w:rFonts w:ascii="Times New Roman"/>
          <w:b/>
          <w:i w:val="false"/>
          <w:color w:val="000000"/>
          <w:sz w:val="28"/>
        </w:rPr>
        <w:t>                  доказывания</w:t>
      </w:r>
    </w:p>
    <w:p>
      <w:pPr>
        <w:spacing w:after="0"/>
        <w:ind w:left="0"/>
        <w:jc w:val="both"/>
      </w:pPr>
      <w:r>
        <w:rPr>
          <w:rFonts w:ascii="Times New Roman"/>
          <w:b w:val="false"/>
          <w:i w:val="false"/>
          <w:color w:val="000000"/>
          <w:sz w:val="28"/>
        </w:rPr>
        <w:t>      1. Научно-технические средства в процессе доказывания по уголовному делу могут быть использованы органом, ведущим уголовный процесс, а также экспертом и специалистом при исполнении ими процессуальных обязанностей, предусмотренных настоящим Кодексом.</w:t>
      </w:r>
      <w:r>
        <w:br/>
      </w:r>
      <w:r>
        <w:rPr>
          <w:rFonts w:ascii="Times New Roman"/>
          <w:b w:val="false"/>
          <w:i w:val="false"/>
          <w:color w:val="000000"/>
          <w:sz w:val="28"/>
        </w:rPr>
        <w:t>
      2. Для оказания содействия при использовании научно-технических средств органом, ведущим уголовный процесс, может быть привлечен специалист.</w:t>
      </w:r>
      <w:r>
        <w:br/>
      </w:r>
      <w:r>
        <w:rPr>
          <w:rFonts w:ascii="Times New Roman"/>
          <w:b w:val="false"/>
          <w:i w:val="false"/>
          <w:color w:val="000000"/>
          <w:sz w:val="28"/>
        </w:rPr>
        <w:t>
      3. Применение научно-технических средств признается допустимым, если они:</w:t>
      </w:r>
      <w:r>
        <w:br/>
      </w:r>
      <w:r>
        <w:rPr>
          <w:rFonts w:ascii="Times New Roman"/>
          <w:b w:val="false"/>
          <w:i w:val="false"/>
          <w:color w:val="000000"/>
          <w:sz w:val="28"/>
        </w:rPr>
        <w:t>
      1) прямо предусмотрены законом или не противоречат его нормам и принципам;</w:t>
      </w:r>
      <w:r>
        <w:br/>
      </w:r>
      <w:r>
        <w:rPr>
          <w:rFonts w:ascii="Times New Roman"/>
          <w:b w:val="false"/>
          <w:i w:val="false"/>
          <w:color w:val="000000"/>
          <w:sz w:val="28"/>
        </w:rPr>
        <w:t>
      2) научно состоятельны;</w:t>
      </w:r>
      <w:r>
        <w:br/>
      </w:r>
      <w:r>
        <w:rPr>
          <w:rFonts w:ascii="Times New Roman"/>
          <w:b w:val="false"/>
          <w:i w:val="false"/>
          <w:color w:val="000000"/>
          <w:sz w:val="28"/>
        </w:rPr>
        <w:t>
      3) обеспечивают эффективность производства по уголовному делу;</w:t>
      </w:r>
      <w:r>
        <w:br/>
      </w:r>
      <w:r>
        <w:rPr>
          <w:rFonts w:ascii="Times New Roman"/>
          <w:b w:val="false"/>
          <w:i w:val="false"/>
          <w:color w:val="000000"/>
          <w:sz w:val="28"/>
        </w:rPr>
        <w:t>
      4) безопасны.</w:t>
      </w:r>
      <w:r>
        <w:br/>
      </w:r>
      <w:r>
        <w:rPr>
          <w:rFonts w:ascii="Times New Roman"/>
          <w:b w:val="false"/>
          <w:i w:val="false"/>
          <w:color w:val="000000"/>
          <w:sz w:val="28"/>
        </w:rPr>
        <w:t>
      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p>
    <w:p>
      <w:pPr>
        <w:spacing w:after="0"/>
        <w:ind w:left="0"/>
        <w:jc w:val="both"/>
      </w:pPr>
      <w:r>
        <w:rPr>
          <w:rFonts w:ascii="Times New Roman"/>
          <w:b/>
          <w:i w:val="false"/>
          <w:color w:val="000000"/>
          <w:sz w:val="28"/>
        </w:rPr>
        <w:t>      Статья 127. Преюдиция</w:t>
      </w:r>
    </w:p>
    <w:p>
      <w:pPr>
        <w:spacing w:after="0"/>
        <w:ind w:left="0"/>
        <w:jc w:val="both"/>
      </w:pPr>
      <w:r>
        <w:rPr>
          <w:rFonts w:ascii="Times New Roman"/>
          <w:b w:val="false"/>
          <w:i w:val="false"/>
          <w:color w:val="000000"/>
          <w:sz w:val="28"/>
        </w:rPr>
        <w:t>      1. Вступивший в законную силу приговор, а также другое решение суда по уголовному делу, разрешающее его по существу, обязательны для всех государственных органов, организаций и граждан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и других решений суда в кассационном и надзорном порядке, по вновь открывшимся обстоятельствам.</w:t>
      </w:r>
      <w:r>
        <w:br/>
      </w:r>
      <w:r>
        <w:rPr>
          <w:rFonts w:ascii="Times New Roman"/>
          <w:b w:val="false"/>
          <w:i w:val="false"/>
          <w:color w:val="000000"/>
          <w:sz w:val="28"/>
        </w:rPr>
        <w:t>
      2.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r>
        <w:br/>
      </w:r>
      <w:r>
        <w:rPr>
          <w:rFonts w:ascii="Times New Roman"/>
          <w:b w:val="false"/>
          <w:i w:val="false"/>
          <w:color w:val="000000"/>
          <w:sz w:val="28"/>
        </w:rPr>
        <w:t>
      3.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r>
        <w:br/>
      </w:r>
      <w:r>
        <w:rPr>
          <w:rFonts w:ascii="Times New Roman"/>
          <w:b w:val="false"/>
          <w:i w:val="false"/>
          <w:color w:val="000000"/>
          <w:sz w:val="28"/>
        </w:rPr>
        <w:t>
      4. Постановление органа уголовного преследования не имеет для суда обязательной силы.</w:t>
      </w:r>
    </w:p>
    <w:p>
      <w:pPr>
        <w:spacing w:after="0"/>
        <w:ind w:left="0"/>
        <w:jc w:val="left"/>
      </w:pPr>
      <w:r>
        <w:rPr>
          <w:rFonts w:ascii="Times New Roman"/>
          <w:b/>
          <w:i w:val="false"/>
          <w:color w:val="000000"/>
        </w:rPr>
        <w:t xml:space="preserve"> Раздел 4. Меры процессуального принуждения Глава 17. Задержание подозреваемого</w:t>
      </w:r>
    </w:p>
    <w:p>
      <w:pPr>
        <w:spacing w:after="0"/>
        <w:ind w:left="0"/>
        <w:jc w:val="both"/>
      </w:pPr>
      <w:r>
        <w:rPr>
          <w:rFonts w:ascii="Times New Roman"/>
          <w:b/>
          <w:i w:val="false"/>
          <w:color w:val="000000"/>
          <w:sz w:val="28"/>
        </w:rPr>
        <w:t>      Статья 128. Основания задержания</w:t>
      </w:r>
    </w:p>
    <w:p>
      <w:pPr>
        <w:spacing w:after="0"/>
        <w:ind w:left="0"/>
        <w:jc w:val="both"/>
      </w:pPr>
      <w:r>
        <w:rPr>
          <w:rFonts w:ascii="Times New Roman"/>
          <w:b w:val="false"/>
          <w:i w:val="false"/>
          <w:color w:val="000000"/>
          <w:sz w:val="28"/>
        </w:rPr>
        <w:t>      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r>
        <w:br/>
      </w:r>
      <w:r>
        <w:rPr>
          <w:rFonts w:ascii="Times New Roman"/>
          <w:b w:val="false"/>
          <w:i w:val="false"/>
          <w:color w:val="000000"/>
          <w:sz w:val="28"/>
        </w:rPr>
        <w:t>
      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r>
        <w:br/>
      </w:r>
      <w:r>
        <w:rPr>
          <w:rFonts w:ascii="Times New Roman"/>
          <w:b w:val="false"/>
          <w:i w:val="false"/>
          <w:color w:val="000000"/>
          <w:sz w:val="28"/>
        </w:rPr>
        <w:t>
      1) когда, это лицо застигнуто при совершении преступления или непосредственно после его совершения,</w:t>
      </w:r>
      <w:r>
        <w:br/>
      </w:r>
      <w:r>
        <w:rPr>
          <w:rFonts w:ascii="Times New Roman"/>
          <w:b w:val="false"/>
          <w:i w:val="false"/>
          <w:color w:val="000000"/>
          <w:sz w:val="28"/>
        </w:rPr>
        <w:t>
      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статьей 130 настоящего Кодекса,</w:t>
      </w:r>
      <w:r>
        <w:br/>
      </w:r>
      <w:r>
        <w:rPr>
          <w:rFonts w:ascii="Times New Roman"/>
          <w:b w:val="false"/>
          <w:i w:val="false"/>
          <w:color w:val="000000"/>
          <w:sz w:val="28"/>
        </w:rPr>
        <w:t>
      3) либо когда на этом лице или его одежде, при нем или в его жилище будут обнаружены явные следы преступления.</w:t>
      </w:r>
      <w:r>
        <w:br/>
      </w:r>
      <w:r>
        <w:rPr>
          <w:rFonts w:ascii="Times New Roman"/>
          <w:b w:val="false"/>
          <w:i w:val="false"/>
          <w:color w:val="000000"/>
          <w:sz w:val="28"/>
        </w:rPr>
        <w:t>
      4) когда в полученных в соответствии с законом материалах оперативно-розыскной деятельности в отношении лица имеются достоверные данные о совершенном или готовящемся им преступлении.</w:t>
      </w:r>
      <w:r>
        <w:br/>
      </w:r>
      <w:r>
        <w:rPr>
          <w:rFonts w:ascii="Times New Roman"/>
          <w:b w:val="false"/>
          <w:i w:val="false"/>
          <w:color w:val="000000"/>
          <w:sz w:val="28"/>
        </w:rPr>
        <w:t>
      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r>
        <w:br/>
      </w:r>
      <w:r>
        <w:rPr>
          <w:rFonts w:ascii="Times New Roman"/>
          <w:b w:val="false"/>
          <w:i w:val="false"/>
          <w:color w:val="000000"/>
          <w:sz w:val="28"/>
        </w:rPr>
        <w:t>
      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r>
        <w:br/>
      </w:r>
      <w:r>
        <w:rPr>
          <w:rFonts w:ascii="Times New Roman"/>
          <w:b w:val="false"/>
          <w:i w:val="false"/>
          <w:color w:val="000000"/>
          <w:sz w:val="28"/>
        </w:rPr>
        <w:t>
      5. Срок задержания лица, подозреваемого в совершении уголовного правонарушения, исчисляется с момента фактического задержания и не может превышать семидесяти двух часов.</w:t>
      </w:r>
    </w:p>
    <w:p>
      <w:pPr>
        <w:spacing w:after="0"/>
        <w:ind w:left="0"/>
        <w:jc w:val="both"/>
      </w:pPr>
      <w:r>
        <w:rPr>
          <w:rFonts w:ascii="Times New Roman"/>
          <w:b/>
          <w:i w:val="false"/>
          <w:color w:val="000000"/>
          <w:sz w:val="28"/>
        </w:rPr>
        <w:t>      Статья 129. Доставление</w:t>
      </w:r>
    </w:p>
    <w:p>
      <w:pPr>
        <w:spacing w:after="0"/>
        <w:ind w:left="0"/>
        <w:jc w:val="both"/>
      </w:pPr>
      <w:r>
        <w:rPr>
          <w:rFonts w:ascii="Times New Roman"/>
          <w:b w:val="false"/>
          <w:i w:val="false"/>
          <w:color w:val="000000"/>
          <w:sz w:val="28"/>
        </w:rPr>
        <w:t>      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r>
        <w:br/>
      </w:r>
      <w:r>
        <w:rPr>
          <w:rFonts w:ascii="Times New Roman"/>
          <w:b w:val="false"/>
          <w:i w:val="false"/>
          <w:color w:val="000000"/>
          <w:sz w:val="28"/>
        </w:rPr>
        <w:t>
      2. 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статьей 131 настоящего Кодекса, при этом срок доставления включается в общий срок задержания, предусмотренный частью четвертой статьи 131 настоящего Кодекса.</w:t>
      </w:r>
      <w:r>
        <w:br/>
      </w:r>
      <w:r>
        <w:rPr>
          <w:rFonts w:ascii="Times New Roman"/>
          <w:b w:val="false"/>
          <w:i w:val="false"/>
          <w:color w:val="000000"/>
          <w:sz w:val="28"/>
        </w:rPr>
        <w:t>
      3. По окончании срока доставления лицу немедленно выдается справка о доставлении, за исключением случаев его последующего процессуального задержания.</w:t>
      </w:r>
    </w:p>
    <w:p>
      <w:pPr>
        <w:spacing w:after="0"/>
        <w:ind w:left="0"/>
        <w:jc w:val="both"/>
      </w:pPr>
      <w:r>
        <w:rPr>
          <w:rFonts w:ascii="Times New Roman"/>
          <w:b/>
          <w:i w:val="false"/>
          <w:color w:val="000000"/>
          <w:sz w:val="28"/>
        </w:rPr>
        <w:t>      Статья 130. Право граждан на непроцессуальное задержание</w:t>
      </w:r>
      <w:r>
        <w:br/>
      </w:r>
      <w:r>
        <w:rPr>
          <w:rFonts w:ascii="Times New Roman"/>
          <w:b w:val="false"/>
          <w:i w:val="false"/>
          <w:color w:val="000000"/>
          <w:sz w:val="28"/>
        </w:rPr>
        <w:t>
</w:t>
      </w:r>
      <w:r>
        <w:rPr>
          <w:rFonts w:ascii="Times New Roman"/>
          <w:b/>
          <w:i w:val="false"/>
          <w:color w:val="000000"/>
          <w:sz w:val="28"/>
        </w:rPr>
        <w:t>                  лиц, совершивших уголовное правонарушение</w:t>
      </w:r>
    </w:p>
    <w:p>
      <w:pPr>
        <w:spacing w:after="0"/>
        <w:ind w:left="0"/>
        <w:jc w:val="both"/>
      </w:pPr>
      <w:r>
        <w:rPr>
          <w:rFonts w:ascii="Times New Roman"/>
          <w:b w:val="false"/>
          <w:i w:val="false"/>
          <w:color w:val="000000"/>
          <w:sz w:val="28"/>
        </w:rPr>
        <w:t>      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доставление в орган уголовного преследования или иной орган государственной власти с целью пресечения возможности совершения им иных посягательств.</w:t>
      </w:r>
      <w:r>
        <w:br/>
      </w:r>
      <w:r>
        <w:rPr>
          <w:rFonts w:ascii="Times New Roman"/>
          <w:b w:val="false"/>
          <w:i w:val="false"/>
          <w:color w:val="000000"/>
          <w:sz w:val="28"/>
        </w:rPr>
        <w:t>
      2. В случаях, предусмотренных частью первой настоящей статьи, к задержанному лицу при оказании им сопротивления могут в пределах, предусмотренных статьей 34 Уголовного кодекса Республики Казахстан,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p>
    <w:p>
      <w:pPr>
        <w:spacing w:after="0"/>
        <w:ind w:left="0"/>
        <w:jc w:val="both"/>
      </w:pPr>
      <w:r>
        <w:rPr>
          <w:rFonts w:ascii="Times New Roman"/>
          <w:b/>
          <w:i w:val="false"/>
          <w:color w:val="000000"/>
          <w:sz w:val="28"/>
        </w:rPr>
        <w:t>      Статья 131. Порядок процессуального задержания лица,</w:t>
      </w:r>
      <w:r>
        <w:br/>
      </w:r>
      <w:r>
        <w:rPr>
          <w:rFonts w:ascii="Times New Roman"/>
          <w:b w:val="false"/>
          <w:i w:val="false"/>
          <w:color w:val="000000"/>
          <w:sz w:val="28"/>
        </w:rPr>
        <w:t>
</w:t>
      </w:r>
      <w:r>
        <w:rPr>
          <w:rFonts w:ascii="Times New Roman"/>
          <w:b/>
          <w:i w:val="false"/>
          <w:color w:val="000000"/>
          <w:sz w:val="28"/>
        </w:rPr>
        <w:t>                  подозреваемого в совершении уголовного</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r>
        <w:br/>
      </w:r>
      <w:r>
        <w:rPr>
          <w:rFonts w:ascii="Times New Roman"/>
          <w:b w:val="false"/>
          <w:i w:val="false"/>
          <w:color w:val="000000"/>
          <w:sz w:val="28"/>
        </w:rPr>
        <w:t>
      2. В срок, указанный в части первой статьи 129 настоящего Кодекса, должностное лицо органа дознания, дознаватель, следователь составляет протокол задержания. При заявлении подозреваемым соответствующего ходатайства он подлежит освидетельствованию врачом для установления общего состояния его здоровья и наличия телесных повреждений.</w:t>
      </w:r>
      <w:r>
        <w:br/>
      </w:r>
      <w:r>
        <w:rPr>
          <w:rFonts w:ascii="Times New Roman"/>
          <w:b w:val="false"/>
          <w:i w:val="false"/>
          <w:color w:val="000000"/>
          <w:sz w:val="28"/>
        </w:rPr>
        <w:t>
      В протоколе задержания указываются следующие сведения:</w:t>
      </w:r>
      <w:r>
        <w:br/>
      </w:r>
      <w:r>
        <w:rPr>
          <w:rFonts w:ascii="Times New Roman"/>
          <w:b w:val="false"/>
          <w:i w:val="false"/>
          <w:color w:val="000000"/>
          <w:sz w:val="28"/>
        </w:rPr>
        <w:t>
      1) фамилия, имя, отчество подозреваемого;</w:t>
      </w:r>
      <w:r>
        <w:br/>
      </w:r>
      <w:r>
        <w:rPr>
          <w:rFonts w:ascii="Times New Roman"/>
          <w:b w:val="false"/>
          <w:i w:val="false"/>
          <w:color w:val="000000"/>
          <w:sz w:val="28"/>
        </w:rPr>
        <w:t>
      2) кем задержан подозреваемый, основания, мотивы, место задержания, время фактического задержания и доставления (с указанием часа и минуты);</w:t>
      </w:r>
      <w:r>
        <w:br/>
      </w:r>
      <w:r>
        <w:rPr>
          <w:rFonts w:ascii="Times New Roman"/>
          <w:b w:val="false"/>
          <w:i w:val="false"/>
          <w:color w:val="000000"/>
          <w:sz w:val="28"/>
        </w:rPr>
        <w:t>
      3) сведения о разъяснении прав подозреваемого;</w:t>
      </w:r>
      <w:r>
        <w:br/>
      </w:r>
      <w:r>
        <w:rPr>
          <w:rFonts w:ascii="Times New Roman"/>
          <w:b w:val="false"/>
          <w:i w:val="false"/>
          <w:color w:val="000000"/>
          <w:sz w:val="28"/>
        </w:rPr>
        <w:t>
      4) результаты личного обыска;</w:t>
      </w:r>
      <w:r>
        <w:br/>
      </w:r>
      <w:r>
        <w:rPr>
          <w:rFonts w:ascii="Times New Roman"/>
          <w:b w:val="false"/>
          <w:i w:val="false"/>
          <w:color w:val="000000"/>
          <w:sz w:val="28"/>
        </w:rPr>
        <w:t>
      5) сведения о состоянии здоровья задержанного;</w:t>
      </w:r>
      <w:r>
        <w:br/>
      </w:r>
      <w:r>
        <w:rPr>
          <w:rFonts w:ascii="Times New Roman"/>
          <w:b w:val="false"/>
          <w:i w:val="false"/>
          <w:color w:val="000000"/>
          <w:sz w:val="28"/>
        </w:rPr>
        <w:t>
      6) время и место составления протокола, время фактического задержания.</w:t>
      </w:r>
      <w:r>
        <w:br/>
      </w:r>
      <w:r>
        <w:rPr>
          <w:rFonts w:ascii="Times New Roman"/>
          <w:b w:val="false"/>
          <w:i w:val="false"/>
          <w:color w:val="000000"/>
          <w:sz w:val="28"/>
        </w:rPr>
        <w:t>
      Протокол подписывается должностным лицом, его составившим, подозреваемым и защитником при его участии.</w:t>
      </w:r>
      <w:r>
        <w:br/>
      </w:r>
      <w:r>
        <w:rPr>
          <w:rFonts w:ascii="Times New Roman"/>
          <w:b w:val="false"/>
          <w:i w:val="false"/>
          <w:color w:val="000000"/>
          <w:sz w:val="28"/>
        </w:rPr>
        <w:t>
      К протоколу прилагается заключение медицинского освидетельствования, в случае его проведения.</w:t>
      </w:r>
      <w:r>
        <w:br/>
      </w:r>
      <w:r>
        <w:rPr>
          <w:rFonts w:ascii="Times New Roman"/>
          <w:b w:val="false"/>
          <w:i w:val="false"/>
          <w:color w:val="000000"/>
          <w:sz w:val="28"/>
        </w:rPr>
        <w:t>
      3.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r>
        <w:br/>
      </w:r>
      <w:r>
        <w:rPr>
          <w:rFonts w:ascii="Times New Roman"/>
          <w:b w:val="false"/>
          <w:i w:val="false"/>
          <w:color w:val="000000"/>
          <w:sz w:val="28"/>
        </w:rPr>
        <w:t>
      4. Подозреваемый без санкции суда может быть подвергнут задержанию на срок не более семидесяти двух часов.</w:t>
      </w:r>
    </w:p>
    <w:p>
      <w:pPr>
        <w:spacing w:after="0"/>
        <w:ind w:left="0"/>
        <w:jc w:val="both"/>
      </w:pPr>
      <w:r>
        <w:rPr>
          <w:rFonts w:ascii="Times New Roman"/>
          <w:b/>
          <w:i w:val="false"/>
          <w:color w:val="000000"/>
          <w:sz w:val="28"/>
        </w:rPr>
        <w:t>      Статья 132. Личный обыск задержанного</w:t>
      </w:r>
    </w:p>
    <w:p>
      <w:pPr>
        <w:spacing w:after="0"/>
        <w:ind w:left="0"/>
        <w:jc w:val="both"/>
      </w:pPr>
      <w:r>
        <w:rPr>
          <w:rFonts w:ascii="Times New Roman"/>
          <w:b w:val="false"/>
          <w:i w:val="false"/>
          <w:color w:val="000000"/>
          <w:sz w:val="28"/>
        </w:rPr>
        <w:t>      Лицо, осуществляющее задержание, вправе с соблюдением правил, предусмотренных статьей 255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которые могут быть использованы в качестве оружия, или запрещенные к обращению и иные предметы, которые могут быть использованы в доказывании, либо попытается освободиться от доказательств, изобличающих его в совершении уголовного правонарушения, или иных необходимых случаях.</w:t>
      </w:r>
    </w:p>
    <w:p>
      <w:pPr>
        <w:spacing w:after="0"/>
        <w:ind w:left="0"/>
        <w:jc w:val="both"/>
      </w:pPr>
      <w:r>
        <w:rPr>
          <w:rFonts w:ascii="Times New Roman"/>
          <w:b/>
          <w:i w:val="false"/>
          <w:color w:val="000000"/>
          <w:sz w:val="28"/>
        </w:rPr>
        <w:t>      Статья 133. Основания освобождения лица, задержанного по</w:t>
      </w:r>
      <w:r>
        <w:br/>
      </w:r>
      <w:r>
        <w:rPr>
          <w:rFonts w:ascii="Times New Roman"/>
          <w:b w:val="false"/>
          <w:i w:val="false"/>
          <w:color w:val="000000"/>
          <w:sz w:val="28"/>
        </w:rPr>
        <w:t>
</w:t>
      </w:r>
      <w:r>
        <w:rPr>
          <w:rFonts w:ascii="Times New Roman"/>
          <w:b/>
          <w:i w:val="false"/>
          <w:color w:val="000000"/>
          <w:sz w:val="28"/>
        </w:rPr>
        <w:t>                  подозрению в совершении уголовного</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1. Лицо, задержанное по подозрению в совершении уголовного правонарушения, подлежит освобождению по постановлению лица, осуществляющего досудебное расследование, или прокурора, если:</w:t>
      </w:r>
      <w:r>
        <w:br/>
      </w:r>
      <w:r>
        <w:rPr>
          <w:rFonts w:ascii="Times New Roman"/>
          <w:b w:val="false"/>
          <w:i w:val="false"/>
          <w:color w:val="000000"/>
          <w:sz w:val="28"/>
        </w:rPr>
        <w:t>
      1) не подтвердилось подозрение в совершении уголовного правонарушения;</w:t>
      </w:r>
      <w:r>
        <w:br/>
      </w:r>
      <w:r>
        <w:rPr>
          <w:rFonts w:ascii="Times New Roman"/>
          <w:b w:val="false"/>
          <w:i w:val="false"/>
          <w:color w:val="000000"/>
          <w:sz w:val="28"/>
        </w:rPr>
        <w:t>
      2) отсутствуют основания для применения к задержанному меры пресечения в виде содержания под стражей либо наказание в виде ареста либо выдворения за пределы Республики Казахстан;</w:t>
      </w:r>
      <w:r>
        <w:br/>
      </w:r>
      <w:r>
        <w:rPr>
          <w:rFonts w:ascii="Times New Roman"/>
          <w:b w:val="false"/>
          <w:i w:val="false"/>
          <w:color w:val="000000"/>
          <w:sz w:val="28"/>
        </w:rPr>
        <w:t>
      3) задержание было произведено с существенным нарушением требований статьи 131 настоящего Кодекса;</w:t>
      </w:r>
      <w:r>
        <w:br/>
      </w:r>
      <w:r>
        <w:rPr>
          <w:rFonts w:ascii="Times New Roman"/>
          <w:b w:val="false"/>
          <w:i w:val="false"/>
          <w:color w:val="000000"/>
          <w:sz w:val="28"/>
        </w:rPr>
        <w:t>
      4) отсутствовали законные основания для задержания.</w:t>
      </w:r>
      <w:r>
        <w:br/>
      </w:r>
      <w:r>
        <w:rPr>
          <w:rFonts w:ascii="Times New Roman"/>
          <w:b w:val="false"/>
          <w:i w:val="false"/>
          <w:color w:val="000000"/>
          <w:sz w:val="28"/>
        </w:rPr>
        <w:t>
      2. Если в течение семидесяти двух часов с момента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w:t>
      </w:r>
      <w:r>
        <w:br/>
      </w: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законом.</w:t>
      </w:r>
      <w:r>
        <w:br/>
      </w:r>
      <w:r>
        <w:rPr>
          <w:rFonts w:ascii="Times New Roman"/>
          <w:b w:val="false"/>
          <w:i w:val="false"/>
          <w:color w:val="000000"/>
          <w:sz w:val="28"/>
        </w:rPr>
        <w:t>
      4. При освобождении задержанного последнему выдается справка, в которой указывается, кем он был задержан, основания, место и время задержания, доставления, основания и время освобождения.</w:t>
      </w:r>
      <w:r>
        <w:br/>
      </w:r>
      <w:r>
        <w:rPr>
          <w:rFonts w:ascii="Times New Roman"/>
          <w:b w:val="false"/>
          <w:i w:val="false"/>
          <w:color w:val="000000"/>
          <w:sz w:val="28"/>
        </w:rPr>
        <w:t>
      5. В случаях, предусмотренных пунктами 3) и 4) части первой настоящей статьи, данные, полученные в результате следственных действий, проведенных с участием задержанного в ходе либо сразу после незаконного задержания, признаются недопустимыми в качестве доказательств.</w:t>
      </w:r>
    </w:p>
    <w:p>
      <w:pPr>
        <w:spacing w:after="0"/>
        <w:ind w:left="0"/>
        <w:jc w:val="both"/>
      </w:pPr>
      <w:r>
        <w:rPr>
          <w:rFonts w:ascii="Times New Roman"/>
          <w:b/>
          <w:i w:val="false"/>
          <w:color w:val="000000"/>
          <w:sz w:val="28"/>
        </w:rPr>
        <w:t>      Статья 134. Порядок содержания под стражей задержанных по</w:t>
      </w:r>
      <w:r>
        <w:br/>
      </w:r>
      <w:r>
        <w:rPr>
          <w:rFonts w:ascii="Times New Roman"/>
          <w:b w:val="false"/>
          <w:i w:val="false"/>
          <w:color w:val="000000"/>
          <w:sz w:val="28"/>
        </w:rPr>
        <w:t>
</w:t>
      </w:r>
      <w:r>
        <w:rPr>
          <w:rFonts w:ascii="Times New Roman"/>
          <w:b/>
          <w:i w:val="false"/>
          <w:color w:val="000000"/>
          <w:sz w:val="28"/>
        </w:rPr>
        <w:t>                  подозрению в совершении уголовного</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Министерства внутренних дел Республики Казахстан, исполняющих наказание в виде лишения свободы. В случаях, предусмотренных пунктом 9) части второй и частью третьей статьи 61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Порядок и условия содержания под стражей лиц, задержанных по подозрению в совершении уголовного правонарушения, определяются законодательством.</w:t>
      </w:r>
    </w:p>
    <w:p>
      <w:pPr>
        <w:spacing w:after="0"/>
        <w:ind w:left="0"/>
        <w:jc w:val="both"/>
      </w:pPr>
      <w:r>
        <w:rPr>
          <w:rFonts w:ascii="Times New Roman"/>
          <w:b/>
          <w:i w:val="false"/>
          <w:color w:val="000000"/>
          <w:sz w:val="28"/>
        </w:rPr>
        <w:t>      Статья 135. Уведомление родственников подозреваемого о</w:t>
      </w:r>
      <w:r>
        <w:br/>
      </w:r>
      <w:r>
        <w:rPr>
          <w:rFonts w:ascii="Times New Roman"/>
          <w:b w:val="false"/>
          <w:i w:val="false"/>
          <w:color w:val="000000"/>
          <w:sz w:val="28"/>
        </w:rPr>
        <w:t>
</w:t>
      </w:r>
      <w:r>
        <w:rPr>
          <w:rFonts w:ascii="Times New Roman"/>
          <w:b/>
          <w:i w:val="false"/>
          <w:color w:val="000000"/>
          <w:sz w:val="28"/>
        </w:rPr>
        <w:t>                  задержании</w:t>
      </w:r>
    </w:p>
    <w:p>
      <w:pPr>
        <w:spacing w:after="0"/>
        <w:ind w:left="0"/>
        <w:jc w:val="both"/>
      </w:pPr>
      <w:r>
        <w:rPr>
          <w:rFonts w:ascii="Times New Roman"/>
          <w:b w:val="false"/>
          <w:i w:val="false"/>
          <w:color w:val="000000"/>
          <w:sz w:val="28"/>
        </w:rPr>
        <w:t>      1. О задержании подозреваемого и месте его нахождения лицо, осуществляющее досудебное расследование, обязано в течение двенадцати часов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w:t>
      </w:r>
      <w:r>
        <w:br/>
      </w:r>
      <w:r>
        <w:rPr>
          <w:rFonts w:ascii="Times New Roman"/>
          <w:b w:val="false"/>
          <w:i w:val="false"/>
          <w:color w:val="000000"/>
          <w:sz w:val="28"/>
        </w:rPr>
        <w:t>
      2. Если задержанный является гражданином другого государства, то в течение двадцати четырех часов должны быть уведомлены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совместным приказом Министерства иностранных дел Республики Казахстан и Генеральной прокуратуры Республики Казахстан.</w:t>
      </w:r>
    </w:p>
    <w:p>
      <w:pPr>
        <w:spacing w:after="0"/>
        <w:ind w:left="0"/>
        <w:jc w:val="left"/>
      </w:pPr>
      <w:r>
        <w:rPr>
          <w:rFonts w:ascii="Times New Roman"/>
          <w:b/>
          <w:i w:val="false"/>
          <w:color w:val="000000"/>
        </w:rPr>
        <w:t xml:space="preserve"> Глава 18. Меры пресечения</w:t>
      </w:r>
    </w:p>
    <w:p>
      <w:pPr>
        <w:spacing w:after="0"/>
        <w:ind w:left="0"/>
        <w:jc w:val="both"/>
      </w:pPr>
      <w:r>
        <w:rPr>
          <w:rFonts w:ascii="Times New Roman"/>
          <w:b/>
          <w:i w:val="false"/>
          <w:color w:val="000000"/>
          <w:sz w:val="28"/>
        </w:rPr>
        <w:t>      Статья 136. Основания для применения мер пресечения</w:t>
      </w:r>
    </w:p>
    <w:p>
      <w:pPr>
        <w:spacing w:after="0"/>
        <w:ind w:left="0"/>
        <w:jc w:val="both"/>
      </w:pPr>
      <w:r>
        <w:rPr>
          <w:rFonts w:ascii="Times New Roman"/>
          <w:b w:val="false"/>
          <w:i w:val="false"/>
          <w:color w:val="000000"/>
          <w:sz w:val="28"/>
        </w:rPr>
        <w:t>      1. При наличии достаточных оснований полагать, что подозреваемый, обвиняемый скроется от органов уголовного преследования или суда, либо воспрепятствует объективному расследованию дела или его разбирательству в суде, либо будет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этому лицу одну из мер пресечения, предусмотренных статьей 137 настоящего Кодекса.</w:t>
      </w:r>
      <w:r>
        <w:br/>
      </w:r>
      <w:r>
        <w:rPr>
          <w:rFonts w:ascii="Times New Roman"/>
          <w:b w:val="false"/>
          <w:i w:val="false"/>
          <w:color w:val="000000"/>
          <w:sz w:val="28"/>
        </w:rPr>
        <w:t>
      2. К лицам, подозреваемым, обвиняемым в совершении преступлений, предусмотренных статьями 99 (пунктом 15) части второй), 171 (частью четвертой), 175, 177, 178, 184, 253 (частью четвертой), 260 (частью пятой), 282 (частью четвертой), 292 (частью четвертой), 293 (частью четвертой), 294 (частью четвертой) Уголовного кодекса Республики Казахстан, содержание под стражей в качестве меры пресечения может быть применено по мотивам одной лишь тяжести совершенного преступления.</w:t>
      </w:r>
    </w:p>
    <w:p>
      <w:pPr>
        <w:spacing w:after="0"/>
        <w:ind w:left="0"/>
        <w:jc w:val="both"/>
      </w:pPr>
      <w:r>
        <w:rPr>
          <w:rFonts w:ascii="Times New Roman"/>
          <w:b/>
          <w:i w:val="false"/>
          <w:color w:val="000000"/>
          <w:sz w:val="28"/>
        </w:rPr>
        <w:t>      Статья 137. Меры пресечения и дополнительные ограничения</w:t>
      </w:r>
    </w:p>
    <w:p>
      <w:pPr>
        <w:spacing w:after="0"/>
        <w:ind w:left="0"/>
        <w:jc w:val="both"/>
      </w:pPr>
      <w:r>
        <w:rPr>
          <w:rFonts w:ascii="Times New Roman"/>
          <w:b w:val="false"/>
          <w:i w:val="false"/>
          <w:color w:val="000000"/>
          <w:sz w:val="28"/>
        </w:rPr>
        <w:t>      1. Мерами пресечения являются:</w:t>
      </w:r>
      <w:r>
        <w:br/>
      </w:r>
      <w:r>
        <w:rPr>
          <w:rFonts w:ascii="Times New Roman"/>
          <w:b w:val="false"/>
          <w:i w:val="false"/>
          <w:color w:val="000000"/>
          <w:sz w:val="28"/>
        </w:rPr>
        <w:t>
      1) подписка о невыезде и надлежащем поведении;</w:t>
      </w:r>
      <w:r>
        <w:br/>
      </w:r>
      <w:r>
        <w:rPr>
          <w:rFonts w:ascii="Times New Roman"/>
          <w:b w:val="false"/>
          <w:i w:val="false"/>
          <w:color w:val="000000"/>
          <w:sz w:val="28"/>
        </w:rPr>
        <w:t>
      2) личное поручительство;</w:t>
      </w:r>
      <w:r>
        <w:br/>
      </w:r>
      <w:r>
        <w:rPr>
          <w:rFonts w:ascii="Times New Roman"/>
          <w:b w:val="false"/>
          <w:i w:val="false"/>
          <w:color w:val="000000"/>
          <w:sz w:val="28"/>
        </w:rPr>
        <w:t>
      3) передача военнослужащего под наблюдение командования воинской части;</w:t>
      </w:r>
      <w:r>
        <w:br/>
      </w:r>
      <w:r>
        <w:rPr>
          <w:rFonts w:ascii="Times New Roman"/>
          <w:b w:val="false"/>
          <w:i w:val="false"/>
          <w:color w:val="000000"/>
          <w:sz w:val="28"/>
        </w:rPr>
        <w:t>
      4) отдача несовершеннолетнего под присмотр;</w:t>
      </w:r>
      <w:r>
        <w:br/>
      </w:r>
      <w:r>
        <w:rPr>
          <w:rFonts w:ascii="Times New Roman"/>
          <w:b w:val="false"/>
          <w:i w:val="false"/>
          <w:color w:val="000000"/>
          <w:sz w:val="28"/>
        </w:rPr>
        <w:t>
      5) залог;</w:t>
      </w:r>
      <w:r>
        <w:br/>
      </w:r>
      <w:r>
        <w:rPr>
          <w:rFonts w:ascii="Times New Roman"/>
          <w:b w:val="false"/>
          <w:i w:val="false"/>
          <w:color w:val="000000"/>
          <w:sz w:val="28"/>
        </w:rPr>
        <w:t>
      6) домашний арест;</w:t>
      </w:r>
      <w:r>
        <w:br/>
      </w:r>
      <w:r>
        <w:rPr>
          <w:rFonts w:ascii="Times New Roman"/>
          <w:b w:val="false"/>
          <w:i w:val="false"/>
          <w:color w:val="000000"/>
          <w:sz w:val="28"/>
        </w:rPr>
        <w:t>
      7) содержание под стражей.</w:t>
      </w:r>
      <w:r>
        <w:br/>
      </w: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w:t>
      </w:r>
      <w:r>
        <w:br/>
      </w:r>
      <w:r>
        <w:rPr>
          <w:rFonts w:ascii="Times New Roman"/>
          <w:b w:val="false"/>
          <w:i w:val="false"/>
          <w:color w:val="000000"/>
          <w:sz w:val="28"/>
        </w:rPr>
        <w:t>
      О применении электронных средств слежения и разъяснении подозреваемому, обвиняемому их назначения делается отметка в постановлении о применении меры пресечения.</w:t>
      </w:r>
      <w:r>
        <w:br/>
      </w:r>
      <w:r>
        <w:rPr>
          <w:rFonts w:ascii="Times New Roman"/>
          <w:b w:val="false"/>
          <w:i w:val="false"/>
          <w:color w:val="000000"/>
          <w:sz w:val="28"/>
        </w:rPr>
        <w:t>
      3.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подозреваемым, обвиняемым и путей его перемещения, а также возраста, состояния здоровья, семейного положения и образа жизни.</w:t>
      </w:r>
      <w:r>
        <w:br/>
      </w:r>
      <w:r>
        <w:rPr>
          <w:rFonts w:ascii="Times New Roman"/>
          <w:b w:val="false"/>
          <w:i w:val="false"/>
          <w:color w:val="000000"/>
          <w:sz w:val="28"/>
        </w:rPr>
        <w:t>
      4. Порядок, условия и основания применения электронных средств слежения определяются Правительством Республики Казахстан.</w:t>
      </w:r>
    </w:p>
    <w:p>
      <w:pPr>
        <w:spacing w:after="0"/>
        <w:ind w:left="0"/>
        <w:jc w:val="both"/>
      </w:pPr>
      <w:r>
        <w:rPr>
          <w:rFonts w:ascii="Times New Roman"/>
          <w:b/>
          <w:i w:val="false"/>
          <w:color w:val="000000"/>
          <w:sz w:val="28"/>
        </w:rPr>
        <w:t>      Статья 138. Обстоятельства, учитываемые при избрании меры</w:t>
      </w:r>
      <w:r>
        <w:br/>
      </w:r>
      <w:r>
        <w:rPr>
          <w:rFonts w:ascii="Times New Roman"/>
          <w:b w:val="false"/>
          <w:i w:val="false"/>
          <w:color w:val="000000"/>
          <w:sz w:val="28"/>
        </w:rPr>
        <w:t>
</w:t>
      </w:r>
      <w:r>
        <w:rPr>
          <w:rFonts w:ascii="Times New Roman"/>
          <w:b/>
          <w:i w:val="false"/>
          <w:color w:val="000000"/>
          <w:sz w:val="28"/>
        </w:rPr>
        <w:t>                  пресечения и установлении дополнительных</w:t>
      </w:r>
      <w:r>
        <w:br/>
      </w:r>
      <w:r>
        <w:rPr>
          <w:rFonts w:ascii="Times New Roman"/>
          <w:b w:val="false"/>
          <w:i w:val="false"/>
          <w:color w:val="000000"/>
          <w:sz w:val="28"/>
        </w:rPr>
        <w:t>
</w:t>
      </w:r>
      <w:r>
        <w:rPr>
          <w:rFonts w:ascii="Times New Roman"/>
          <w:b/>
          <w:i w:val="false"/>
          <w:color w:val="000000"/>
          <w:sz w:val="28"/>
        </w:rPr>
        <w:t>                  ограничений</w:t>
      </w:r>
    </w:p>
    <w:p>
      <w:pPr>
        <w:spacing w:after="0"/>
        <w:ind w:left="0"/>
        <w:jc w:val="both"/>
      </w:pPr>
      <w:r>
        <w:rPr>
          <w:rFonts w:ascii="Times New Roman"/>
          <w:b w:val="false"/>
          <w:i w:val="false"/>
          <w:color w:val="000000"/>
          <w:sz w:val="28"/>
        </w:rPr>
        <w:t>      1. При решении вопроса о необходимости применения меры пресечения и какой именно, помимо оснований, указанных в статье 136 настоящего Кодекса, а также установлении дополнительных ограничений, указанных в части второй статьи 137 настоящего Кодекса, должны учитываться также тяжесть совершенного преступления, личность подозреваемого, обвиняемого, его возраст, состояние здоровья, семейное положение, род занятий, имущественное положение, наличие постоянного местожительства и другие обстоятельства.</w:t>
      </w:r>
      <w:r>
        <w:br/>
      </w:r>
      <w:r>
        <w:rPr>
          <w:rFonts w:ascii="Times New Roman"/>
          <w:b w:val="false"/>
          <w:i w:val="false"/>
          <w:color w:val="000000"/>
          <w:sz w:val="28"/>
        </w:rPr>
        <w:t>
      2. При отсутствии оснований, перечисленных в статье 136 настоящего Кодекса, тяжесть совершенного преступления не может являться единственным основанием для избрания меры пресечения в виде содержания под стражей, за исключением случаев, предусмотренных частью второй статьи 136 настоящего Кодекса.</w:t>
      </w:r>
    </w:p>
    <w:p>
      <w:pPr>
        <w:spacing w:after="0"/>
        <w:ind w:left="0"/>
        <w:jc w:val="both"/>
      </w:pPr>
      <w:r>
        <w:rPr>
          <w:rFonts w:ascii="Times New Roman"/>
          <w:b/>
          <w:i w:val="false"/>
          <w:color w:val="000000"/>
          <w:sz w:val="28"/>
        </w:rPr>
        <w:t>      Статья 139. Применение меры пресечения до вынесения</w:t>
      </w:r>
      <w:r>
        <w:br/>
      </w:r>
      <w:r>
        <w:rPr>
          <w:rFonts w:ascii="Times New Roman"/>
          <w:b w:val="false"/>
          <w:i w:val="false"/>
          <w:color w:val="000000"/>
          <w:sz w:val="28"/>
        </w:rPr>
        <w:t>
</w:t>
      </w:r>
      <w:r>
        <w:rPr>
          <w:rFonts w:ascii="Times New Roman"/>
          <w:b/>
          <w:i w:val="false"/>
          <w:color w:val="000000"/>
          <w:sz w:val="28"/>
        </w:rPr>
        <w:t>                  постановления о квалификации деяния</w:t>
      </w:r>
      <w:r>
        <w:br/>
      </w:r>
      <w:r>
        <w:rPr>
          <w:rFonts w:ascii="Times New Roman"/>
          <w:b w:val="false"/>
          <w:i w:val="false"/>
          <w:color w:val="000000"/>
          <w:sz w:val="28"/>
        </w:rPr>
        <w:t>
</w:t>
      </w:r>
      <w:r>
        <w:rPr>
          <w:rFonts w:ascii="Times New Roman"/>
          <w:b/>
          <w:i w:val="false"/>
          <w:color w:val="000000"/>
          <w:sz w:val="28"/>
        </w:rPr>
        <w:t>                  подозреваемого</w:t>
      </w:r>
    </w:p>
    <w:p>
      <w:pPr>
        <w:spacing w:after="0"/>
        <w:ind w:left="0"/>
        <w:jc w:val="both"/>
      </w:pPr>
      <w:r>
        <w:rPr>
          <w:rFonts w:ascii="Times New Roman"/>
          <w:b w:val="false"/>
          <w:i w:val="false"/>
          <w:color w:val="000000"/>
          <w:sz w:val="28"/>
        </w:rPr>
        <w:t>      1. В исключительных случаях при наличии оснований, предусмотренных статьей 136, и с учетом обстоятельств, указанных в статье 138 настоящего Кодекса,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статьями 173, 179, 180, 184, 253 - 265 и 269 Уголовного кодекса Республики Казахстан, - не позднее тридцати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r>
        <w:br/>
      </w:r>
      <w:r>
        <w:rPr>
          <w:rFonts w:ascii="Times New Roman"/>
          <w:b w:val="false"/>
          <w:i w:val="false"/>
          <w:color w:val="000000"/>
          <w:sz w:val="28"/>
        </w:rPr>
        <w:t>
      2. При объявлении подозреваемому постановления о квалификации его деяния вопрос о применении к нему содержания под стражей в качестве меры пресечения рассматривается судом повторно в порядке, предусмотренном статьей 147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содержания под стражей подозреваемого,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r>
        <w:br/>
      </w: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w:t>
      </w:r>
    </w:p>
    <w:p>
      <w:pPr>
        <w:spacing w:after="0"/>
        <w:ind w:left="0"/>
        <w:jc w:val="both"/>
      </w:pPr>
      <w:r>
        <w:rPr>
          <w:rFonts w:ascii="Times New Roman"/>
          <w:b/>
          <w:i w:val="false"/>
          <w:color w:val="000000"/>
          <w:sz w:val="28"/>
        </w:rPr>
        <w:t>      Статья 140. Порядок применения мер пресечения</w:t>
      </w:r>
    </w:p>
    <w:p>
      <w:pPr>
        <w:spacing w:after="0"/>
        <w:ind w:left="0"/>
        <w:jc w:val="both"/>
      </w:pPr>
      <w:r>
        <w:rPr>
          <w:rFonts w:ascii="Times New Roman"/>
          <w:b w:val="false"/>
          <w:i w:val="false"/>
          <w:color w:val="000000"/>
          <w:sz w:val="28"/>
        </w:rPr>
        <w:t>      1. К подозреваемому, обвиняемому не могут применяться одновременно две и более меры пресечения.</w:t>
      </w:r>
      <w:r>
        <w:br/>
      </w:r>
      <w:r>
        <w:rPr>
          <w:rFonts w:ascii="Times New Roman"/>
          <w:b w:val="false"/>
          <w:i w:val="false"/>
          <w:color w:val="000000"/>
          <w:sz w:val="28"/>
        </w:rPr>
        <w:t>
      2. О применении меры пресечения орган, ведущий уголовный процесс, выносит постановление, содержащее указание на преступление,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w:t>
      </w:r>
      <w:r>
        <w:br/>
      </w:r>
      <w:r>
        <w:rPr>
          <w:rFonts w:ascii="Times New Roman"/>
          <w:b w:val="false"/>
          <w:i w:val="false"/>
          <w:color w:val="000000"/>
          <w:sz w:val="28"/>
        </w:rPr>
        <w:t>
      В отношении подозреваемого мера пресечения применяется только после вынесения постановления о квалификации его деяния, кроме случаев, предусмотренных статьей 139 настоящего Кодекса.</w:t>
      </w:r>
      <w:r>
        <w:br/>
      </w:r>
      <w:r>
        <w:rPr>
          <w:rFonts w:ascii="Times New Roman"/>
          <w:b w:val="false"/>
          <w:i w:val="false"/>
          <w:color w:val="000000"/>
          <w:sz w:val="28"/>
        </w:rPr>
        <w:t>
      3. 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r>
        <w:br/>
      </w:r>
      <w:r>
        <w:rPr>
          <w:rFonts w:ascii="Times New Roman"/>
          <w:b w:val="false"/>
          <w:i w:val="false"/>
          <w:color w:val="000000"/>
          <w:sz w:val="28"/>
        </w:rPr>
        <w:t>
      1) являться к лицу, осуществляющему досудебное расследование, прокурору либо в суд в установленное ими время;</w:t>
      </w:r>
      <w:r>
        <w:br/>
      </w:r>
      <w:r>
        <w:rPr>
          <w:rFonts w:ascii="Times New Roman"/>
          <w:b w:val="false"/>
          <w:i w:val="false"/>
          <w:color w:val="000000"/>
          <w:sz w:val="28"/>
        </w:rPr>
        <w:t>
      2) не покидать постоянное или временное местожительство без разрешения органа, ведущего уголовный процесс;</w:t>
      </w:r>
      <w:r>
        <w:br/>
      </w:r>
      <w:r>
        <w:rPr>
          <w:rFonts w:ascii="Times New Roman"/>
          <w:b w:val="false"/>
          <w:i w:val="false"/>
          <w:color w:val="000000"/>
          <w:sz w:val="28"/>
        </w:rPr>
        <w:t>
      3) уведомлять лицо, ведущее уголовный процесс, прокурора об изменении местожительства, места работы;</w:t>
      </w:r>
      <w:r>
        <w:br/>
      </w:r>
      <w:r>
        <w:rPr>
          <w:rFonts w:ascii="Times New Roman"/>
          <w:b w:val="false"/>
          <w:i w:val="false"/>
          <w:color w:val="000000"/>
          <w:sz w:val="28"/>
        </w:rPr>
        <w:t>
      4) не общаться с определенными лицами и посещать определенные места;</w:t>
      </w:r>
      <w:r>
        <w:br/>
      </w:r>
      <w:r>
        <w:rPr>
          <w:rFonts w:ascii="Times New Roman"/>
          <w:b w:val="false"/>
          <w:i w:val="false"/>
          <w:color w:val="000000"/>
          <w:sz w:val="28"/>
        </w:rPr>
        <w:t>
      5) пройти курс лечения от наркотической или алкогольной зависимости;</w:t>
      </w:r>
      <w:r>
        <w:br/>
      </w:r>
      <w:r>
        <w:rPr>
          <w:rFonts w:ascii="Times New Roman"/>
          <w:b w:val="false"/>
          <w:i w:val="false"/>
          <w:color w:val="000000"/>
          <w:sz w:val="28"/>
        </w:rPr>
        <w:t>
      6) носить электронные средства слежения.</w:t>
      </w:r>
      <w:r>
        <w:br/>
      </w:r>
      <w:r>
        <w:rPr>
          <w:rFonts w:ascii="Times New Roman"/>
          <w:b w:val="false"/>
          <w:i w:val="false"/>
          <w:color w:val="000000"/>
          <w:sz w:val="28"/>
        </w:rPr>
        <w:t>
      4. В случае совершения подозреваемым, обвиняемым действий, для предупреждения которых были применены меры, предусмотренные статьями 141, 142, 143, 144, 145 и 146 настоящего Кодекса, к нему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меры процессуального принуждения, предусмотренной статьей 156 настоящего Кодекса, в отношении подозреваемого, обвиняемого избирается одна из мер пресечения.</w:t>
      </w:r>
    </w:p>
    <w:p>
      <w:pPr>
        <w:spacing w:after="0"/>
        <w:ind w:left="0"/>
        <w:jc w:val="both"/>
      </w:pPr>
      <w:r>
        <w:rPr>
          <w:rFonts w:ascii="Times New Roman"/>
          <w:b/>
          <w:i w:val="false"/>
          <w:color w:val="000000"/>
          <w:sz w:val="28"/>
        </w:rPr>
        <w:t>      Статья 141. Подписка о невыезде и надлежащем поведении</w:t>
      </w:r>
    </w:p>
    <w:p>
      <w:pPr>
        <w:spacing w:after="0"/>
        <w:ind w:left="0"/>
        <w:jc w:val="both"/>
      </w:pPr>
      <w:r>
        <w:rPr>
          <w:rFonts w:ascii="Times New Roman"/>
          <w:b w:val="false"/>
          <w:i w:val="false"/>
          <w:color w:val="000000"/>
          <w:sz w:val="28"/>
        </w:rPr>
        <w:t>      1.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r>
        <w:br/>
      </w:r>
      <w:r>
        <w:rPr>
          <w:rFonts w:ascii="Times New Roman"/>
          <w:b w:val="false"/>
          <w:i w:val="false"/>
          <w:color w:val="000000"/>
          <w:sz w:val="28"/>
        </w:rPr>
        <w:t>
      2. При совершении преступления, связанного с применением насилия или с угрозой его применения, по письменному заявлению потерпевшего органом, ведущим уголовный процесс, подозреваемый, обвиняемый письменно предупреждаются о запрете разыскивать, преследовать, посещать потерпевшего, вести устные, телефонные переговоры и вступать с ним в контакты иными способами.</w:t>
      </w:r>
    </w:p>
    <w:p>
      <w:pPr>
        <w:spacing w:after="0"/>
        <w:ind w:left="0"/>
        <w:jc w:val="both"/>
      </w:pPr>
      <w:r>
        <w:rPr>
          <w:rFonts w:ascii="Times New Roman"/>
          <w:b/>
          <w:i w:val="false"/>
          <w:color w:val="000000"/>
          <w:sz w:val="28"/>
        </w:rPr>
        <w:t>      Статья 142. Личное поручительство</w:t>
      </w:r>
    </w:p>
    <w:p>
      <w:pPr>
        <w:spacing w:after="0"/>
        <w:ind w:left="0"/>
        <w:jc w:val="both"/>
      </w:pPr>
      <w:r>
        <w:rPr>
          <w:rFonts w:ascii="Times New Roman"/>
          <w:b w:val="false"/>
          <w:i w:val="false"/>
          <w:color w:val="000000"/>
          <w:sz w:val="28"/>
        </w:rPr>
        <w:t>      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r>
        <w:br/>
      </w:r>
      <w:r>
        <w:rPr>
          <w:rFonts w:ascii="Times New Roman"/>
          <w:b w:val="false"/>
          <w:i w:val="false"/>
          <w:color w:val="000000"/>
          <w:sz w:val="28"/>
        </w:rPr>
        <w:t>
      2. Избрание в качестве меры пресечения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r>
        <w:br/>
      </w:r>
      <w:r>
        <w:rPr>
          <w:rFonts w:ascii="Times New Roman"/>
          <w:b w:val="false"/>
          <w:i w:val="false"/>
          <w:color w:val="000000"/>
          <w:sz w:val="28"/>
        </w:rPr>
        <w:t>
      3. Поручитель дает подписку о личном поручительстве, в которой он подтверждает, что ему разъяснены сущность 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w:t>
      </w:r>
      <w:r>
        <w:br/>
      </w:r>
      <w:r>
        <w:rPr>
          <w:rFonts w:ascii="Times New Roman"/>
          <w:b w:val="false"/>
          <w:i w:val="false"/>
          <w:color w:val="000000"/>
          <w:sz w:val="28"/>
        </w:rPr>
        <w:t>
      4. Поручитель в любой момент производства по уголовному делу вправе отказаться от поручительства. При этом в течение сорока восьми часов с момента отказа в отношении подозреваемого, обвиняемого с учетом требований части первой статьи 136 настоящего Кодекса должна быть избрана иная мера пресечения.</w:t>
      </w:r>
      <w:r>
        <w:br/>
      </w:r>
      <w:r>
        <w:rPr>
          <w:rFonts w:ascii="Times New Roman"/>
          <w:b w:val="false"/>
          <w:i w:val="false"/>
          <w:color w:val="000000"/>
          <w:sz w:val="28"/>
        </w:rPr>
        <w:t>
      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порядке, предусмотренном статьей 160 настоящего Кодекса.</w:t>
      </w:r>
    </w:p>
    <w:p>
      <w:pPr>
        <w:spacing w:after="0"/>
        <w:ind w:left="0"/>
        <w:jc w:val="both"/>
      </w:pPr>
      <w:r>
        <w:rPr>
          <w:rFonts w:ascii="Times New Roman"/>
          <w:b/>
          <w:i w:val="false"/>
          <w:color w:val="000000"/>
          <w:sz w:val="28"/>
        </w:rPr>
        <w:t>      Статья 143. Наблюдение командования воинской части за</w:t>
      </w:r>
      <w:r>
        <w:br/>
      </w:r>
      <w:r>
        <w:rPr>
          <w:rFonts w:ascii="Times New Roman"/>
          <w:b w:val="false"/>
          <w:i w:val="false"/>
          <w:color w:val="000000"/>
          <w:sz w:val="28"/>
        </w:rPr>
        <w:t>
</w:t>
      </w:r>
      <w:r>
        <w:rPr>
          <w:rFonts w:ascii="Times New Roman"/>
          <w:b/>
          <w:i w:val="false"/>
          <w:color w:val="000000"/>
          <w:sz w:val="28"/>
        </w:rPr>
        <w:t>                  военнослужащим</w:t>
      </w:r>
    </w:p>
    <w:p>
      <w:pPr>
        <w:spacing w:after="0"/>
        <w:ind w:left="0"/>
        <w:jc w:val="both"/>
      </w:pPr>
      <w:r>
        <w:rPr>
          <w:rFonts w:ascii="Times New Roman"/>
          <w:b w:val="false"/>
          <w:i w:val="false"/>
          <w:color w:val="000000"/>
          <w:sz w:val="28"/>
        </w:rPr>
        <w:t>      1. Наблюдение командования воинской части за подозреваемым, обвиняемым, являющимся военнослужащим или военнообязанным, призванным на учебные сборы, состоит в принятии мер, предусмотренных уставами Вооруженных сил, других войск и воинских формирований Республики Казахстан и способных обеспечить надлежащее поведение этого лица и его явку по вызову органа, ведущего уголовный процесс.</w:t>
      </w:r>
      <w:r>
        <w:br/>
      </w:r>
      <w:r>
        <w:rPr>
          <w:rFonts w:ascii="Times New Roman"/>
          <w:b w:val="false"/>
          <w:i w:val="false"/>
          <w:color w:val="000000"/>
          <w:sz w:val="28"/>
        </w:rPr>
        <w:t>
      2. Командованию воинской части сообщается о существе подозрения,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w:t>
      </w:r>
      <w:r>
        <w:br/>
      </w:r>
      <w:r>
        <w:rPr>
          <w:rFonts w:ascii="Times New Roman"/>
          <w:b w:val="false"/>
          <w:i w:val="false"/>
          <w:color w:val="000000"/>
          <w:sz w:val="28"/>
        </w:rPr>
        <w:t>
      3. В случае совершения подозреваемым, обвиняемым действий, для предупреждения которых была избрана данная мера пресечения, командование воинской частью обязано немедленно сообщить об этом органу, избравшему эту меру пресечения.</w:t>
      </w:r>
      <w:r>
        <w:br/>
      </w:r>
      <w:r>
        <w:rPr>
          <w:rFonts w:ascii="Times New Roman"/>
          <w:b w:val="false"/>
          <w:i w:val="false"/>
          <w:color w:val="000000"/>
          <w:sz w:val="28"/>
        </w:rPr>
        <w:t>
      4. Лица, виновные в невыполнении возложенных на них обязанностей по наблюдению, несут предусмотренную законодательством дисциплинарную ответственность.</w:t>
      </w:r>
      <w:r>
        <w:br/>
      </w:r>
      <w:r>
        <w:rPr>
          <w:rFonts w:ascii="Times New Roman"/>
          <w:b w:val="false"/>
          <w:i w:val="false"/>
          <w:color w:val="000000"/>
          <w:sz w:val="28"/>
        </w:rPr>
        <w:t>
      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 части (подразделения).</w:t>
      </w:r>
    </w:p>
    <w:p>
      <w:pPr>
        <w:spacing w:after="0"/>
        <w:ind w:left="0"/>
        <w:jc w:val="both"/>
      </w:pPr>
      <w:r>
        <w:rPr>
          <w:rFonts w:ascii="Times New Roman"/>
          <w:b/>
          <w:i w:val="false"/>
          <w:color w:val="000000"/>
          <w:sz w:val="28"/>
        </w:rPr>
        <w:t>      Статья 144. Отдача несовершеннолетнего под присмотр</w:t>
      </w:r>
    </w:p>
    <w:p>
      <w:pPr>
        <w:spacing w:after="0"/>
        <w:ind w:left="0"/>
        <w:jc w:val="both"/>
      </w:pPr>
      <w:r>
        <w:rPr>
          <w:rFonts w:ascii="Times New Roman"/>
          <w:b w:val="false"/>
          <w:i w:val="false"/>
          <w:color w:val="000000"/>
          <w:sz w:val="28"/>
        </w:rPr>
        <w:t>      1. Отдача несовершеннолетнего под присмотр родителей, опекунов, попечителей или других заслуживающих доверие лиц, а также администрации специального учреждения, котором он находится, состоит в принятии на себя кем-либо из указанных лиц письменного обязательства обеспечить надлежащее поведение несовершеннолетнего и его явку по вызову органа, ведущего уголовный процесс, в том числе ограничить его пребывание вне дома, не допускать выезд в другие местности без разрешения органа, ведущего уголовный процесс.</w:t>
      </w:r>
      <w:r>
        <w:br/>
      </w:r>
      <w:r>
        <w:rPr>
          <w:rFonts w:ascii="Times New Roman"/>
          <w:b w:val="false"/>
          <w:i w:val="false"/>
          <w:color w:val="000000"/>
          <w:sz w:val="28"/>
        </w:rPr>
        <w:t>
      2. Отдача несовершеннолетнего под присмотр родителей и других лиц возможна лишь по их письменному ходатайству.</w:t>
      </w:r>
      <w:r>
        <w:br/>
      </w:r>
      <w:r>
        <w:rPr>
          <w:rFonts w:ascii="Times New Roman"/>
          <w:b w:val="false"/>
          <w:i w:val="false"/>
          <w:color w:val="000000"/>
          <w:sz w:val="28"/>
        </w:rPr>
        <w:t>
      3. При отобрании подписки о принятии по присмотр родителей опекуны, попечители, представители администрации специальных учреждений ставятся в известность о характере преступления, в котором подозревается несовершеннолетний, и ответственности в случае нарушения принятых на себя обязанностей по присмотру.</w:t>
      </w:r>
      <w:r>
        <w:br/>
      </w:r>
      <w:r>
        <w:rPr>
          <w:rFonts w:ascii="Times New Roman"/>
          <w:b w:val="false"/>
          <w:i w:val="false"/>
          <w:color w:val="000000"/>
          <w:sz w:val="28"/>
        </w:rPr>
        <w:t>
      4. На лиц, которым был отдан под присмотр несовершеннолетний, в случае невыполнения ими принятого обязательства может быть наложено денежное взыскание в порядке, предусмотренном статьей 160 настоящего Кодекса.</w:t>
      </w:r>
    </w:p>
    <w:p>
      <w:pPr>
        <w:spacing w:after="0"/>
        <w:ind w:left="0"/>
        <w:jc w:val="both"/>
      </w:pPr>
      <w:r>
        <w:rPr>
          <w:rFonts w:ascii="Times New Roman"/>
          <w:b/>
          <w:i w:val="false"/>
          <w:color w:val="000000"/>
          <w:sz w:val="28"/>
        </w:rPr>
        <w:t>      Статья 145. Залог</w:t>
      </w:r>
    </w:p>
    <w:p>
      <w:pPr>
        <w:spacing w:after="0"/>
        <w:ind w:left="0"/>
        <w:jc w:val="both"/>
      </w:pPr>
      <w:r>
        <w:rPr>
          <w:rFonts w:ascii="Times New Roman"/>
          <w:b w:val="false"/>
          <w:i w:val="false"/>
          <w:color w:val="000000"/>
          <w:sz w:val="28"/>
        </w:rPr>
        <w:t>      1. Залог состоит во внесении самим подозреваемым, обвиняемым либо другим лицом на депозит суда денежных средств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В качестве залога могут быть приняты другие ценности, движимое и недвижимое имущество, на которое налагается арест. Доказывание ценности залога и отсутствие обременений возлагается на залогодателя. Залог не применяется в отношении лиц, подозреваемых в совершении особо тяжких преступлений.</w:t>
      </w:r>
      <w:r>
        <w:br/>
      </w:r>
      <w:r>
        <w:rPr>
          <w:rFonts w:ascii="Times New Roman"/>
          <w:b w:val="false"/>
          <w:i w:val="false"/>
          <w:color w:val="000000"/>
          <w:sz w:val="28"/>
        </w:rPr>
        <w:t>
      2. Залог применяется только с санкции прокурора либо по постановлению суда, следственного судьи.</w:t>
      </w:r>
      <w:r>
        <w:br/>
      </w:r>
      <w:r>
        <w:rPr>
          <w:rFonts w:ascii="Times New Roman"/>
          <w:b w:val="false"/>
          <w:i w:val="false"/>
          <w:color w:val="000000"/>
          <w:sz w:val="28"/>
        </w:rPr>
        <w:t>
      3. 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меньше: стократного размера месячного расчетного показателя - при подозрении в совершении преступления небольшой тяжести; трехсоткратного размера месячного расчетного показателя - при подозрении в совершении неосторожного преступления средней тяжести; пятисоткратного размера месячного расчетного показателя - при подозрении в совершении умышленного преступления средней тяжести; тысячекратного размера месячного расчетного показателя - при подозрении в совершении тяжкого преступления.</w:t>
      </w:r>
      <w:r>
        <w:br/>
      </w:r>
      <w:r>
        <w:rPr>
          <w:rFonts w:ascii="Times New Roman"/>
          <w:b w:val="false"/>
          <w:i w:val="false"/>
          <w:color w:val="000000"/>
          <w:sz w:val="28"/>
        </w:rPr>
        <w:t>
      4. Подозреваемый, обвиняемый, подсудимый, который не содержится под стражей, либо другое лицо не позднее пяти суток со дня избрания, применения меры пресечения в виде залога обязан внести средства на соответствующий счет и представить подтверждающий документ лицу, осуществляющему досудебное расследование, прокурору, суду.</w:t>
      </w:r>
      <w:r>
        <w:br/>
      </w:r>
      <w:r>
        <w:rPr>
          <w:rFonts w:ascii="Times New Roman"/>
          <w:b w:val="false"/>
          <w:i w:val="false"/>
          <w:color w:val="000000"/>
          <w:sz w:val="28"/>
        </w:rPr>
        <w:t>
      5. При предоставлении в качестве залога других ценностей, движимого и недвижимого имущества залогодатель обязан в тот же срок представить их органу, ведущему уголовный процесс, с правоустанавливающими документами.</w:t>
      </w:r>
      <w:r>
        <w:br/>
      </w:r>
      <w:r>
        <w:rPr>
          <w:rFonts w:ascii="Times New Roman"/>
          <w:b w:val="false"/>
          <w:i w:val="false"/>
          <w:color w:val="000000"/>
          <w:sz w:val="28"/>
        </w:rPr>
        <w:t>
      В случае применения меры пресечения в виде залога к подозреваемому, задержанному в порядке статьи 128 настоящего Кодекса, до фактического внесения залога следственный судья применяет меру пресечения в виде содержания под стражей и домашнего ареста в порядке части седьмой статьи 148 настоящего Кодекса.</w:t>
      </w:r>
      <w:r>
        <w:br/>
      </w:r>
      <w:r>
        <w:rPr>
          <w:rFonts w:ascii="Times New Roman"/>
          <w:b w:val="false"/>
          <w:i w:val="false"/>
          <w:color w:val="000000"/>
          <w:sz w:val="28"/>
        </w:rPr>
        <w:t>
      В случае замены залогом ранее избранной меры пресечения в виде содержания под стражей или домашнего ареста, подозреваемый, обвиняемый освобождается из-под стражи только после фактического внесения залога. Если к этому моменту истекли предусмотренные настоящим Кодексом сроки содержания под стражей, то они продлеваются до внесения залога.</w:t>
      </w:r>
      <w:r>
        <w:br/>
      </w:r>
      <w:r>
        <w:rPr>
          <w:rFonts w:ascii="Times New Roman"/>
          <w:b w:val="false"/>
          <w:i w:val="false"/>
          <w:color w:val="000000"/>
          <w:sz w:val="28"/>
        </w:rPr>
        <w:t>
      6. При применении меры пресечения в виде залога подозреваемому, обвиняемому разъясняются его обязанности и последствия их неисполнения, а залогодателю, не являющемуся обвиняемым, подозреваемым, - в совершении какого уголовного правонарушения подозревается, обвиняется лицо, предусмотренное законом наказание за совершенное деяние, обязанности по обеспечению надлежащего поведения подозреваемого, обвиняемого и его явки по вызову, также последствия неисполнения этих обязанностей.</w:t>
      </w:r>
      <w:r>
        <w:br/>
      </w:r>
      <w:r>
        <w:rPr>
          <w:rFonts w:ascii="Times New Roman"/>
          <w:b w:val="false"/>
          <w:i w:val="false"/>
          <w:color w:val="000000"/>
          <w:sz w:val="28"/>
        </w:rPr>
        <w:t>
      7. О принятии залога составляется протокол, в котором отмечается, что подозреваемому, обвиняемому разъяснены обязанности о явке по вызову, а залогодатель предупрежден, что в случае уклонения подозреваемого, обвиняемого от явки по вызову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r>
        <w:br/>
      </w:r>
      <w:r>
        <w:rPr>
          <w:rFonts w:ascii="Times New Roman"/>
          <w:b w:val="false"/>
          <w:i w:val="false"/>
          <w:color w:val="000000"/>
          <w:sz w:val="28"/>
        </w:rPr>
        <w:t>
      8. В случае внесения залога согласно постановлению следственного судьи, вынесенному в порядке части восьмой статьи 148 настоящего Кодекса, в отношении лица, к которому была применена меры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w:t>
      </w:r>
      <w:r>
        <w:br/>
      </w:r>
      <w:r>
        <w:rPr>
          <w:rFonts w:ascii="Times New Roman"/>
          <w:b w:val="false"/>
          <w:i w:val="false"/>
          <w:color w:val="000000"/>
          <w:sz w:val="28"/>
        </w:rPr>
        <w:t>
      9. Предмет залога немедленно возвращается залогодателю, если подозреваемый, обвиняемый не нарушил возложенные на него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r>
        <w:br/>
      </w:r>
      <w:r>
        <w:rPr>
          <w:rFonts w:ascii="Times New Roman"/>
          <w:b w:val="false"/>
          <w:i w:val="false"/>
          <w:color w:val="000000"/>
          <w:sz w:val="28"/>
        </w:rPr>
        <w:t>
      В случаях, если залогодателем является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об обращении взыскания на предмет залога либо его часть.</w:t>
      </w:r>
      <w:r>
        <w:br/>
      </w:r>
      <w:r>
        <w:rPr>
          <w:rFonts w:ascii="Times New Roman"/>
          <w:b w:val="false"/>
          <w:i w:val="false"/>
          <w:color w:val="000000"/>
          <w:sz w:val="28"/>
        </w:rPr>
        <w:t>
      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r>
        <w:br/>
      </w:r>
      <w:r>
        <w:rPr>
          <w:rFonts w:ascii="Times New Roman"/>
          <w:b w:val="false"/>
          <w:i w:val="false"/>
          <w:color w:val="000000"/>
          <w:sz w:val="28"/>
        </w:rPr>
        <w:t>
      10. В случае письменного обращения лица, внесшего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подозреваемый, обвиняемый не нарушил указанные обязанности.</w:t>
      </w:r>
      <w:r>
        <w:br/>
      </w:r>
      <w:r>
        <w:rPr>
          <w:rFonts w:ascii="Times New Roman"/>
          <w:b w:val="false"/>
          <w:i w:val="false"/>
          <w:color w:val="000000"/>
          <w:sz w:val="28"/>
        </w:rPr>
        <w:t>
      При постановлении приговора или вынесении постановления, окончательно разрешающих уголовное дело, соответственно, суд или орган уголовного преследования одновременно решают судьбу предмета залога.</w:t>
      </w:r>
      <w:r>
        <w:br/>
      </w:r>
      <w:r>
        <w:rPr>
          <w:rFonts w:ascii="Times New Roman"/>
          <w:b w:val="false"/>
          <w:i w:val="false"/>
          <w:color w:val="000000"/>
          <w:sz w:val="28"/>
        </w:rPr>
        <w:t>
      11.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r>
        <w:br/>
      </w:r>
      <w:r>
        <w:rPr>
          <w:rFonts w:ascii="Times New Roman"/>
          <w:b w:val="false"/>
          <w:i w:val="false"/>
          <w:color w:val="000000"/>
          <w:sz w:val="28"/>
        </w:rPr>
        <w:t>
      Суд принимает соответствующее решение, которое может быть обжаловано залогодателем в вышестоящий суд в порядке статьи 107 настоящего Кодекса.</w:t>
      </w:r>
      <w:r>
        <w:br/>
      </w:r>
      <w:r>
        <w:rPr>
          <w:rFonts w:ascii="Times New Roman"/>
          <w:b w:val="false"/>
          <w:i w:val="false"/>
          <w:color w:val="000000"/>
          <w:sz w:val="28"/>
        </w:rPr>
        <w:t>
      12. При возвращении предмета залога с залогодателя взыскивается сумма, затраченная на обеспечение сохранности залога.</w:t>
      </w:r>
      <w:r>
        <w:br/>
      </w:r>
      <w:r>
        <w:rPr>
          <w:rFonts w:ascii="Times New Roman"/>
          <w:b w:val="false"/>
          <w:i w:val="false"/>
          <w:color w:val="000000"/>
          <w:sz w:val="28"/>
        </w:rPr>
        <w:t>
      13. Порядок применения залога определяется совместным приказом государственных органов, уполномоченных осуществлять досудебное расследование.</w:t>
      </w:r>
    </w:p>
    <w:p>
      <w:pPr>
        <w:spacing w:after="0"/>
        <w:ind w:left="0"/>
        <w:jc w:val="both"/>
      </w:pPr>
      <w:r>
        <w:rPr>
          <w:rFonts w:ascii="Times New Roman"/>
          <w:b/>
          <w:i w:val="false"/>
          <w:color w:val="000000"/>
          <w:sz w:val="28"/>
        </w:rPr>
        <w:t>      Статья 146. Домашний арест</w:t>
      </w:r>
    </w:p>
    <w:p>
      <w:pPr>
        <w:spacing w:after="0"/>
        <w:ind w:left="0"/>
        <w:jc w:val="both"/>
      </w:pPr>
      <w:r>
        <w:rPr>
          <w:rFonts w:ascii="Times New Roman"/>
          <w:b w:val="false"/>
          <w:i w:val="false"/>
          <w:color w:val="000000"/>
          <w:sz w:val="28"/>
        </w:rPr>
        <w:t>      1. Домашний арест заключается в изоляции подозреваемого, обвиняемого от общества без содержания его под стражей, но с применением ограничений, установленных судьей, в порядке, предусмотренном статьей 147 настоящего Кодекса.</w:t>
      </w:r>
      <w:r>
        <w:br/>
      </w:r>
      <w:r>
        <w:rPr>
          <w:rFonts w:ascii="Times New Roman"/>
          <w:b w:val="false"/>
          <w:i w:val="false"/>
          <w:color w:val="000000"/>
          <w:sz w:val="28"/>
        </w:rPr>
        <w:t>
      2. При применении домашнего ареста в отношении подозреваемого, обвиняемого, подсудимого могут быть применены одно или несколько ограничений:</w:t>
      </w:r>
      <w:r>
        <w:br/>
      </w:r>
      <w:r>
        <w:rPr>
          <w:rFonts w:ascii="Times New Roman"/>
          <w:b w:val="false"/>
          <w:i w:val="false"/>
          <w:color w:val="000000"/>
          <w:sz w:val="28"/>
        </w:rPr>
        <w:t>
      1) запрет выхода из жилища полностью или в определенное время;</w:t>
      </w:r>
      <w:r>
        <w:br/>
      </w:r>
      <w:r>
        <w:rPr>
          <w:rFonts w:ascii="Times New Roman"/>
          <w:b w:val="false"/>
          <w:i w:val="false"/>
          <w:color w:val="000000"/>
          <w:sz w:val="28"/>
        </w:rPr>
        <w:t>
      2) запрет на ведение телефонных переговоров, отправление корреспонденции и использование средств связи, за исключением случаев, предусмотренных абзацем шестым настоящей части;</w:t>
      </w:r>
      <w:r>
        <w:br/>
      </w:r>
      <w:r>
        <w:rPr>
          <w:rFonts w:ascii="Times New Roman"/>
          <w:b w:val="false"/>
          <w:i w:val="false"/>
          <w:color w:val="000000"/>
          <w:sz w:val="28"/>
        </w:rPr>
        <w:t>
      3) запрет на общение с определенными лицами и принятие кого бы то ни было у себя;</w:t>
      </w:r>
      <w:r>
        <w:br/>
      </w:r>
      <w:r>
        <w:rPr>
          <w:rFonts w:ascii="Times New Roman"/>
          <w:b w:val="false"/>
          <w:i w:val="false"/>
          <w:color w:val="000000"/>
          <w:sz w:val="28"/>
        </w:rPr>
        <w:t>
      4) применение электронных средств контроля и возложение обязанности носить при себе эти средства;</w:t>
      </w:r>
      <w:r>
        <w:br/>
      </w:r>
      <w:r>
        <w:rPr>
          <w:rFonts w:ascii="Times New Roman"/>
          <w:b w:val="false"/>
          <w:i w:val="false"/>
          <w:color w:val="000000"/>
          <w:sz w:val="28"/>
        </w:rPr>
        <w:t>
      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r>
        <w:br/>
      </w:r>
      <w:r>
        <w:rPr>
          <w:rFonts w:ascii="Times New Roman"/>
          <w:b w:val="false"/>
          <w:i w:val="false"/>
          <w:color w:val="000000"/>
          <w:sz w:val="28"/>
        </w:rPr>
        <w:t>
      6) установление наблюдения за подозреваемым, обвиняемым или его жилищем, а также охрана его жилища или отведенного ему помещения в качестве жилища;</w:t>
      </w:r>
      <w:r>
        <w:br/>
      </w:r>
      <w:r>
        <w:rPr>
          <w:rFonts w:ascii="Times New Roman"/>
          <w:b w:val="false"/>
          <w:i w:val="false"/>
          <w:color w:val="000000"/>
          <w:sz w:val="28"/>
        </w:rPr>
        <w:t>
      7) другие меры, обеспечивающие надлежащее поведение и изоляцию подозреваемого, обвиняемого от общества.</w:t>
      </w:r>
      <w:r>
        <w:br/>
      </w:r>
      <w:r>
        <w:rPr>
          <w:rFonts w:ascii="Times New Roman"/>
          <w:b w:val="false"/>
          <w:i w:val="false"/>
          <w:color w:val="000000"/>
          <w:sz w:val="28"/>
        </w:rPr>
        <w:t>
      За поведением подозреваемого, обвиняемого при необходимости устанавливается надзор.</w:t>
      </w:r>
      <w:r>
        <w:br/>
      </w: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местожительству.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r>
        <w:br/>
      </w:r>
      <w:r>
        <w:rPr>
          <w:rFonts w:ascii="Times New Roman"/>
          <w:b w:val="false"/>
          <w:i w:val="false"/>
          <w:color w:val="000000"/>
          <w:sz w:val="28"/>
        </w:rPr>
        <w:t>
      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ведущее надзор.</w:t>
      </w:r>
      <w:r>
        <w:br/>
      </w:r>
      <w:r>
        <w:rPr>
          <w:rFonts w:ascii="Times New Roman"/>
          <w:b w:val="false"/>
          <w:i w:val="false"/>
          <w:color w:val="000000"/>
          <w:sz w:val="28"/>
        </w:rPr>
        <w:t>
      4. Срок домашнего ареста, порядок его продления определяются правилами, установленными статьями 151 и 549 - 553 настоящего Кодекса.</w:t>
      </w:r>
      <w:r>
        <w:br/>
      </w:r>
      <w:r>
        <w:rPr>
          <w:rFonts w:ascii="Times New Roman"/>
          <w:b w:val="false"/>
          <w:i w:val="false"/>
          <w:color w:val="000000"/>
          <w:sz w:val="28"/>
        </w:rPr>
        <w:t>
      5. Порядок применения домашнего ареста определяется совместным приказом государственных органов, уполномоченных осуществлять досудебное расследование.</w:t>
      </w:r>
    </w:p>
    <w:p>
      <w:pPr>
        <w:spacing w:after="0"/>
        <w:ind w:left="0"/>
        <w:jc w:val="both"/>
      </w:pPr>
      <w:r>
        <w:rPr>
          <w:rFonts w:ascii="Times New Roman"/>
          <w:b/>
          <w:i w:val="false"/>
          <w:color w:val="000000"/>
          <w:sz w:val="28"/>
        </w:rPr>
        <w:t>      Статья 147. Содержание под стражей</w:t>
      </w:r>
    </w:p>
    <w:p>
      <w:pPr>
        <w:spacing w:after="0"/>
        <w:ind w:left="0"/>
        <w:jc w:val="both"/>
      </w:pPr>
      <w:r>
        <w:rPr>
          <w:rFonts w:ascii="Times New Roman"/>
          <w:b w:val="false"/>
          <w:i w:val="false"/>
          <w:color w:val="000000"/>
          <w:sz w:val="28"/>
        </w:rPr>
        <w:t>      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не менее пяти лет.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менее пяти лет, если:</w:t>
      </w:r>
      <w:r>
        <w:br/>
      </w:r>
      <w:r>
        <w:rPr>
          <w:rFonts w:ascii="Times New Roman"/>
          <w:b w:val="false"/>
          <w:i w:val="false"/>
          <w:color w:val="000000"/>
          <w:sz w:val="28"/>
        </w:rPr>
        <w:t>
      1) он не имеет постоянного местожительства на территории Республики Казахстан;</w:t>
      </w:r>
      <w:r>
        <w:br/>
      </w:r>
      <w:r>
        <w:rPr>
          <w:rFonts w:ascii="Times New Roman"/>
          <w:b w:val="false"/>
          <w:i w:val="false"/>
          <w:color w:val="000000"/>
          <w:sz w:val="28"/>
        </w:rPr>
        <w:t>
      2) не установлена его личность;</w:t>
      </w:r>
      <w:r>
        <w:br/>
      </w:r>
      <w:r>
        <w:rPr>
          <w:rFonts w:ascii="Times New Roman"/>
          <w:b w:val="false"/>
          <w:i w:val="false"/>
          <w:color w:val="000000"/>
          <w:sz w:val="28"/>
        </w:rPr>
        <w:t>
      3) им нарушена ранее избранная мера пресечения;</w:t>
      </w:r>
      <w:r>
        <w:br/>
      </w:r>
      <w:r>
        <w:rPr>
          <w:rFonts w:ascii="Times New Roman"/>
          <w:b w:val="false"/>
          <w:i w:val="false"/>
          <w:color w:val="000000"/>
          <w:sz w:val="28"/>
        </w:rPr>
        <w:t>
      4) он пытался скрыться или скрылся от органов уголовного преследования или суда;</w:t>
      </w:r>
      <w:r>
        <w:br/>
      </w:r>
      <w:r>
        <w:rPr>
          <w:rFonts w:ascii="Times New Roman"/>
          <w:b w:val="false"/>
          <w:i w:val="false"/>
          <w:color w:val="000000"/>
          <w:sz w:val="28"/>
        </w:rPr>
        <w:t>
      5) он подозревается в совершении преступления в составе организованной группы или преступного сообщества (преступной организации);</w:t>
      </w:r>
      <w:r>
        <w:br/>
      </w:r>
      <w:r>
        <w:rPr>
          <w:rFonts w:ascii="Times New Roman"/>
          <w:b w:val="false"/>
          <w:i w:val="false"/>
          <w:color w:val="000000"/>
          <w:sz w:val="28"/>
        </w:rPr>
        <w:t>
      6) он имеет судимость за ранее совершенное тяжкое или особо тяжкое преступление;</w:t>
      </w:r>
      <w:r>
        <w:br/>
      </w:r>
      <w:r>
        <w:rPr>
          <w:rFonts w:ascii="Times New Roman"/>
          <w:b w:val="false"/>
          <w:i w:val="false"/>
          <w:color w:val="000000"/>
          <w:sz w:val="28"/>
        </w:rPr>
        <w:t>
      7) имеются данные о продолжении им преступной деятельности.</w:t>
      </w:r>
      <w:r>
        <w:br/>
      </w:r>
      <w:r>
        <w:rPr>
          <w:rFonts w:ascii="Times New Roman"/>
          <w:b w:val="false"/>
          <w:i w:val="false"/>
          <w:color w:val="000000"/>
          <w:sz w:val="28"/>
        </w:rPr>
        <w:t>
      2. При необходимости избрания в качестве меры пресечения содержание под стражей лицо, осуществляющее досудебное расследование, в соответствии со статьей 140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уголовного дела, подтверждающие обоснованность ходатайства.</w:t>
      </w:r>
      <w:r>
        <w:br/>
      </w:r>
      <w:r>
        <w:rPr>
          <w:rFonts w:ascii="Times New Roman"/>
          <w:b w:val="false"/>
          <w:i w:val="false"/>
          <w:color w:val="000000"/>
          <w:sz w:val="28"/>
        </w:rPr>
        <w:t>
      Постановление об избрании данной меры пресечения, ходатайство перед судом о санкционировании ее применения со всеми приложенными материалами должны быть представлены прокурору не позднее, чем за восемнадцать часов до истечения срока задержания.</w:t>
      </w:r>
      <w:r>
        <w:br/>
      </w:r>
      <w:r>
        <w:rPr>
          <w:rFonts w:ascii="Times New Roman"/>
          <w:b w:val="false"/>
          <w:i w:val="false"/>
          <w:color w:val="000000"/>
          <w:sz w:val="28"/>
        </w:rPr>
        <w:t>
      3. При решении вопроса о поддержании ходатайства лица, осуществляющего досудебное расследование, санкционировании содержания под стражей подозреваемого прокурор обязан ознакомиться со всеми материалами, содержащими основания для содержания под стражей, и вправе допросить подозреваемого, обвиняемого. Прокурор, изучив все представленные материалы, принимает одно из следующих решений:</w:t>
      </w:r>
      <w:r>
        <w:br/>
      </w:r>
      <w:r>
        <w:rPr>
          <w:rFonts w:ascii="Times New Roman"/>
          <w:b w:val="false"/>
          <w:i w:val="false"/>
          <w:color w:val="000000"/>
          <w:sz w:val="28"/>
        </w:rPr>
        <w:t>
      1) о поддержании ходатайства и направлении материалов в суд для решения вопроса о санкционировании меры пресечения;</w:t>
      </w:r>
      <w:r>
        <w:br/>
      </w:r>
      <w:r>
        <w:rPr>
          <w:rFonts w:ascii="Times New Roman"/>
          <w:b w:val="false"/>
          <w:i w:val="false"/>
          <w:color w:val="000000"/>
          <w:sz w:val="28"/>
        </w:rPr>
        <w:t>
      2) об отказе в поддержании ходатайства и освобождении подозреваемого из-под стражи ввиду отсутствия оснований для применения меры пресечения в виде содержания под стражей;</w:t>
      </w:r>
      <w:r>
        <w:br/>
      </w:r>
      <w:r>
        <w:rPr>
          <w:rFonts w:ascii="Times New Roman"/>
          <w:b w:val="false"/>
          <w:i w:val="false"/>
          <w:color w:val="000000"/>
          <w:sz w:val="28"/>
        </w:rPr>
        <w:t>
      3) об отказе в поддержании ходатайства и освобождении подозреваемого ввиду неподтверждения подозрения в совершении преступления.</w:t>
      </w:r>
      <w:r>
        <w:br/>
      </w:r>
      <w:r>
        <w:rPr>
          <w:rFonts w:ascii="Times New Roman"/>
          <w:b w:val="false"/>
          <w:i w:val="false"/>
          <w:color w:val="000000"/>
          <w:sz w:val="28"/>
        </w:rPr>
        <w:t>
      В случае поддержания ходатайства о санкционировании меры пресечения в виде содержания под стражей, прокурор выражает согласие с постановлением органа уголовного преследования. В случае отказа прокурор выносит мотивированное постановление. Прокурор вправе направить ходатайство следственному судье о санкционировании иной меры пресечения.</w:t>
      </w:r>
      <w:r>
        <w:br/>
      </w:r>
      <w:r>
        <w:rPr>
          <w:rFonts w:ascii="Times New Roman"/>
          <w:b w:val="false"/>
          <w:i w:val="false"/>
          <w:color w:val="000000"/>
          <w:sz w:val="28"/>
        </w:rPr>
        <w:t>
      Постановление об отказе в поддержании ходатайства о санкционировании содержания под стражей и освобождении из-под стражи подозреваемого направляется заинтересованным лицам. Указанное постановление может быть обжаловано лицом, осуществляющим досудебное расследование, вышестоящему прокурору либо участниками процесса, защищающими свои или представляемые права и интересы, в порядке статьи 106 настоящего Кодекса.</w:t>
      </w:r>
      <w:r>
        <w:br/>
      </w:r>
      <w:r>
        <w:rPr>
          <w:rFonts w:ascii="Times New Roman"/>
          <w:b w:val="false"/>
          <w:i w:val="false"/>
          <w:color w:val="000000"/>
          <w:sz w:val="28"/>
        </w:rPr>
        <w:t>
      4. Постановление прокурора о поддержании ходатайства лица, осуществляющего досудебное расследование, санкционировании содержания под стражей, а также подтверждающие его обоснованность материалы должны быть предоставлены прокурором следственному судье не позднее, чем за двенадцать часов до истечения срока задержания, о чем уведомляются заинтересованные лица.</w:t>
      </w:r>
    </w:p>
    <w:p>
      <w:pPr>
        <w:spacing w:after="0"/>
        <w:ind w:left="0"/>
        <w:jc w:val="both"/>
      </w:pPr>
      <w:r>
        <w:rPr>
          <w:rFonts w:ascii="Times New Roman"/>
          <w:b/>
          <w:i w:val="false"/>
          <w:color w:val="000000"/>
          <w:sz w:val="28"/>
        </w:rPr>
        <w:t>      Статья 148. Рассмотрение следственным судьей ходатайств о</w:t>
      </w:r>
      <w:r>
        <w:br/>
      </w:r>
      <w:r>
        <w:rPr>
          <w:rFonts w:ascii="Times New Roman"/>
          <w:b w:val="false"/>
          <w:i w:val="false"/>
          <w:color w:val="000000"/>
          <w:sz w:val="28"/>
        </w:rPr>
        <w:t>
</w:t>
      </w:r>
      <w:r>
        <w:rPr>
          <w:rFonts w:ascii="Times New Roman"/>
          <w:b/>
          <w:i w:val="false"/>
          <w:color w:val="000000"/>
          <w:sz w:val="28"/>
        </w:rPr>
        <w:t>                  санкционировании меры пресечения в виде</w:t>
      </w:r>
      <w:r>
        <w:br/>
      </w:r>
      <w:r>
        <w:rPr>
          <w:rFonts w:ascii="Times New Roman"/>
          <w:b w:val="false"/>
          <w:i w:val="false"/>
          <w:color w:val="000000"/>
          <w:sz w:val="28"/>
        </w:rPr>
        <w:t>
</w:t>
      </w:r>
      <w:r>
        <w:rPr>
          <w:rFonts w:ascii="Times New Roman"/>
          <w:b/>
          <w:i w:val="false"/>
          <w:color w:val="000000"/>
          <w:sz w:val="28"/>
        </w:rPr>
        <w:t>                  содержания под стражей</w:t>
      </w:r>
    </w:p>
    <w:p>
      <w:pPr>
        <w:spacing w:after="0"/>
        <w:ind w:left="0"/>
        <w:jc w:val="both"/>
      </w:pPr>
      <w:r>
        <w:rPr>
          <w:rFonts w:ascii="Times New Roman"/>
          <w:b w:val="false"/>
          <w:i w:val="false"/>
          <w:color w:val="000000"/>
          <w:sz w:val="28"/>
        </w:rPr>
        <w:t>      1. Право санкционирования содержания под стражей принадлежит следственному судье районного и приравненного к нему суда, а в случаях, предусмотренных пунктом 2) части седьмой статьи 107 настоящего Кодекса, - судьям областного и приравненного к нему суда.</w:t>
      </w:r>
      <w:r>
        <w:br/>
      </w:r>
      <w:r>
        <w:rPr>
          <w:rFonts w:ascii="Times New Roman"/>
          <w:b w:val="false"/>
          <w:i w:val="false"/>
          <w:color w:val="000000"/>
          <w:sz w:val="28"/>
        </w:rPr>
        <w:t>
      2. Следственный судья с соблюдением порядка, определенного статьей 56 настоящего Кодекса, в течение восьми часов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 В судебном заседании вправе также участвовать законный представитель и представитель. Неявка указанных участников процесса в случае своевременного их извещения судом о месте и времени судебного заседания не препятствует проведению судебного заседания.</w:t>
      </w:r>
      <w:r>
        <w:br/>
      </w:r>
      <w:r>
        <w:rPr>
          <w:rFonts w:ascii="Times New Roman"/>
          <w:b w:val="false"/>
          <w:i w:val="false"/>
          <w:color w:val="000000"/>
          <w:sz w:val="28"/>
        </w:rPr>
        <w:t>
      В ходе судебного заседания ведется протокол.</w:t>
      </w:r>
      <w:r>
        <w:br/>
      </w:r>
      <w:r>
        <w:rPr>
          <w:rFonts w:ascii="Times New Roman"/>
          <w:b w:val="false"/>
          <w:i w:val="false"/>
          <w:color w:val="000000"/>
          <w:sz w:val="28"/>
        </w:rPr>
        <w:t>
      3. При решении вопросов, связанных с санкционированием содержания под стражей, следственный судья ограничивается исследованием материалов дела, относящихся к обстоятельствам, учитываемым при избрании указанной меры пресечения.</w:t>
      </w:r>
      <w:r>
        <w:br/>
      </w:r>
      <w:r>
        <w:rPr>
          <w:rFonts w:ascii="Times New Roman"/>
          <w:b w:val="false"/>
          <w:i w:val="false"/>
          <w:color w:val="000000"/>
          <w:sz w:val="28"/>
        </w:rPr>
        <w:t>
      В случае необходимости судья вправе истребовать уголовное дело.</w:t>
      </w:r>
      <w:r>
        <w:br/>
      </w:r>
      <w:r>
        <w:rPr>
          <w:rFonts w:ascii="Times New Roman"/>
          <w:b w:val="false"/>
          <w:i w:val="false"/>
          <w:color w:val="000000"/>
          <w:sz w:val="28"/>
        </w:rPr>
        <w:t>
      4.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его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 В случае задержания подозреваемый, обвиняемый доставляется к следственному судье для рассмотрения обоснованности применения избранной меры пресечения.</w:t>
      </w:r>
      <w:r>
        <w:br/>
      </w:r>
      <w:r>
        <w:rPr>
          <w:rFonts w:ascii="Times New Roman"/>
          <w:b w:val="false"/>
          <w:i w:val="false"/>
          <w:color w:val="000000"/>
          <w:sz w:val="28"/>
        </w:rPr>
        <w:t>
      5.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в виде содержания под стражей подозреваемого, после чего заслушивается подозреваемый, обвиняемый и другие явившиеся в судебное заседание лица.</w:t>
      </w:r>
      <w:r>
        <w:br/>
      </w:r>
      <w:r>
        <w:rPr>
          <w:rFonts w:ascii="Times New Roman"/>
          <w:b w:val="false"/>
          <w:i w:val="false"/>
          <w:color w:val="000000"/>
          <w:sz w:val="28"/>
        </w:rPr>
        <w:t>
      Подозреваемый, обвиняемый, а также в его интересах защитник в ходе рассмотрения ходатайства прокурора о санкционировании меры пресечения в виде содержания под стражей вправе заявить ходатайство о применении меры пресечения в виде домашнего ареста либо залога.</w:t>
      </w:r>
      <w:r>
        <w:br/>
      </w:r>
      <w:r>
        <w:rPr>
          <w:rFonts w:ascii="Times New Roman"/>
          <w:b w:val="false"/>
          <w:i w:val="false"/>
          <w:color w:val="000000"/>
          <w:sz w:val="28"/>
        </w:rPr>
        <w:t>
      6. Ходатайство об избрании в отношении подозреваемого, обвиняемого меры пресечения в виде домашнего ареста может быть заявлено прокурором при необходимости непосредственно после оглашения следственным судьей постановления об отказе в санкционировании содержания под стражей в случае, когда он считает нецелесообразным его опротестование в порядке, предусмотренном статьей 107 настоящего Кодекса. В случае вынесения следственным судьей постановления об отказе в санкционировании домашнего ареста, залога, прокурор вправе его опротестовать по правилам, установленным статьей 107 настоящего Кодекса.</w:t>
      </w:r>
      <w:r>
        <w:br/>
      </w:r>
      <w:r>
        <w:rPr>
          <w:rFonts w:ascii="Times New Roman"/>
          <w:b w:val="false"/>
          <w:i w:val="false"/>
          <w:color w:val="000000"/>
          <w:sz w:val="28"/>
        </w:rPr>
        <w:t>
      7. По итогам рассмотрения ходатайства о санкционировании меры пресечения в виде содержания под стражей обвиняемого, подозреваемого, следственный судья выносит постановление о санкционировании либо отказе в санкционировании содержания под стражей. При отказе в санкционировании содержания под стражей подозреваемого или обвиняемого следственный судья вправе санкционировать меру пресечения в виде домашнего ареста либо применить залог.</w:t>
      </w:r>
      <w:r>
        <w:br/>
      </w:r>
      <w:r>
        <w:rPr>
          <w:rFonts w:ascii="Times New Roman"/>
          <w:b w:val="false"/>
          <w:i w:val="false"/>
          <w:color w:val="000000"/>
          <w:sz w:val="28"/>
        </w:rPr>
        <w:t>
      8.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статьи 140 настоящего Кодекса, кроме случаев, предусмотренных частью девятой настоящей статьи.</w:t>
      </w:r>
      <w:r>
        <w:br/>
      </w:r>
      <w:r>
        <w:rPr>
          <w:rFonts w:ascii="Times New Roman"/>
          <w:b w:val="false"/>
          <w:i w:val="false"/>
          <w:color w:val="000000"/>
          <w:sz w:val="28"/>
        </w:rPr>
        <w:t>
      В постановлении следственного судьи, суда указывается, какие обязанности, предусмотренные статьей 140 настоящего Кодекса, будут возложены на подозреваемого, обвиняемого в случае внесения залога, последствия их неисполнения, обоснованность избрания размера залога, а также возможность его применения.</w:t>
      </w:r>
      <w:r>
        <w:br/>
      </w:r>
      <w:r>
        <w:rPr>
          <w:rFonts w:ascii="Times New Roman"/>
          <w:b w:val="false"/>
          <w:i w:val="false"/>
          <w:color w:val="000000"/>
          <w:sz w:val="28"/>
        </w:rPr>
        <w:t>
      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r>
        <w:br/>
      </w:r>
      <w:r>
        <w:rPr>
          <w:rFonts w:ascii="Times New Roman"/>
          <w:b w:val="false"/>
          <w:i w:val="false"/>
          <w:color w:val="000000"/>
          <w:sz w:val="28"/>
        </w:rPr>
        <w:t>
      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w:t>
      </w:r>
      <w:r>
        <w:br/>
      </w:r>
      <w:r>
        <w:rPr>
          <w:rFonts w:ascii="Times New Roman"/>
          <w:b w:val="false"/>
          <w:i w:val="false"/>
          <w:color w:val="000000"/>
          <w:sz w:val="28"/>
        </w:rPr>
        <w:t>
      1) подозрения, обвинения лица в совершении преступлений, повлекших смерть потерпевшего;</w:t>
      </w:r>
      <w:r>
        <w:br/>
      </w:r>
      <w:r>
        <w:rPr>
          <w:rFonts w:ascii="Times New Roman"/>
          <w:b w:val="false"/>
          <w:i w:val="false"/>
          <w:color w:val="000000"/>
          <w:sz w:val="28"/>
        </w:rPr>
        <w:t>
      2) подозрения, обвинения лица в совершении преступления в составе преступной группы, а также иных террористических и /или экстремистских преступлений;</w:t>
      </w:r>
      <w:r>
        <w:br/>
      </w:r>
      <w:r>
        <w:rPr>
          <w:rFonts w:ascii="Times New Roman"/>
          <w:b w:val="false"/>
          <w:i w:val="false"/>
          <w:color w:val="000000"/>
          <w:sz w:val="28"/>
        </w:rPr>
        <w:t>
      3) наличия достаточных оснований полагать, что подозреваемый, обвиняемый будет препятствовать судопроизводству или скроется от следствия и суда;</w:t>
      </w:r>
      <w:r>
        <w:br/>
      </w:r>
      <w:r>
        <w:rPr>
          <w:rFonts w:ascii="Times New Roman"/>
          <w:b w:val="false"/>
          <w:i w:val="false"/>
          <w:color w:val="000000"/>
          <w:sz w:val="28"/>
        </w:rPr>
        <w:t>
      4) нарушения подозреваемым, обвиняемым ранее избранной меры пресечения в виде залога.</w:t>
      </w:r>
      <w:r>
        <w:br/>
      </w:r>
      <w:r>
        <w:rPr>
          <w:rFonts w:ascii="Times New Roman"/>
          <w:b w:val="false"/>
          <w:i w:val="false"/>
          <w:color w:val="000000"/>
          <w:sz w:val="28"/>
        </w:rPr>
        <w:t>
      10. Постановление следственного судьи незамедлительно вручается лицу, в отношении которого оно вынесено, а также направляется лицу, осуществляющему досудебное расследование, а также прокурору, потерпевшему и начальнику учреждения места содержания под стражей, в котором находится подозреваемый, обвиняемый, и подлежит немедленному исполнению.</w:t>
      </w:r>
      <w:r>
        <w:br/>
      </w:r>
      <w:r>
        <w:rPr>
          <w:rFonts w:ascii="Times New Roman"/>
          <w:b w:val="false"/>
          <w:i w:val="false"/>
          <w:color w:val="000000"/>
          <w:sz w:val="28"/>
        </w:rPr>
        <w:t>
      11. Постановление о санкционировании содержания под стражей подозреваемого, обвиняемого или отказе в этом может быть обжаловано, опротестовано в порядке, предусмотренном статьей 107 настоящего Кодекса.</w:t>
      </w:r>
      <w:r>
        <w:br/>
      </w:r>
      <w:r>
        <w:rPr>
          <w:rFonts w:ascii="Times New Roman"/>
          <w:b w:val="false"/>
          <w:i w:val="false"/>
          <w:color w:val="000000"/>
          <w:sz w:val="28"/>
        </w:rPr>
        <w:t>
      12. Рассмотрение областным или приравненным к нему судом вопроса о санкционировании содержания под стражей обвиняемого, подозреваемого в случаях отмены постановления судьи районного или приравненного к нему суда об отказе в санкционировании содержания под стражей осуществляется в порядке, предусмотренном статьей 107 настоящего Кодекса.</w:t>
      </w:r>
      <w:r>
        <w:br/>
      </w:r>
      <w:r>
        <w:rPr>
          <w:rFonts w:ascii="Times New Roman"/>
          <w:b w:val="false"/>
          <w:i w:val="false"/>
          <w:color w:val="000000"/>
          <w:sz w:val="28"/>
        </w:rPr>
        <w:t>
      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содержания под стражей.</w:t>
      </w:r>
      <w:r>
        <w:br/>
      </w:r>
      <w:r>
        <w:rPr>
          <w:rFonts w:ascii="Times New Roman"/>
          <w:b w:val="false"/>
          <w:i w:val="false"/>
          <w:color w:val="000000"/>
          <w:sz w:val="28"/>
        </w:rPr>
        <w:t>
      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в порядке, установленном статьей 135 настоящего Кодекса.</w:t>
      </w:r>
    </w:p>
    <w:p>
      <w:pPr>
        <w:spacing w:after="0"/>
        <w:ind w:left="0"/>
        <w:jc w:val="both"/>
      </w:pPr>
      <w:r>
        <w:rPr>
          <w:rFonts w:ascii="Times New Roman"/>
          <w:b/>
          <w:i w:val="false"/>
          <w:color w:val="000000"/>
          <w:sz w:val="28"/>
        </w:rPr>
        <w:t>      Статья 149. Содержание подозреваемых, к которым в порядке</w:t>
      </w:r>
      <w:r>
        <w:br/>
      </w:r>
      <w:r>
        <w:rPr>
          <w:rFonts w:ascii="Times New Roman"/>
          <w:b w:val="false"/>
          <w:i w:val="false"/>
          <w:color w:val="000000"/>
          <w:sz w:val="28"/>
        </w:rPr>
        <w:t>
</w:t>
      </w:r>
      <w:r>
        <w:rPr>
          <w:rFonts w:ascii="Times New Roman"/>
          <w:b/>
          <w:i w:val="false"/>
          <w:color w:val="000000"/>
          <w:sz w:val="28"/>
        </w:rPr>
        <w:t>                  меры пресечения применено содержание под</w:t>
      </w:r>
      <w:r>
        <w:br/>
      </w:r>
      <w:r>
        <w:rPr>
          <w:rFonts w:ascii="Times New Roman"/>
          <w:b w:val="false"/>
          <w:i w:val="false"/>
          <w:color w:val="000000"/>
          <w:sz w:val="28"/>
        </w:rPr>
        <w:t>
</w:t>
      </w:r>
      <w:r>
        <w:rPr>
          <w:rFonts w:ascii="Times New Roman"/>
          <w:b/>
          <w:i w:val="false"/>
          <w:color w:val="000000"/>
          <w:sz w:val="28"/>
        </w:rPr>
        <w:t>                  стражей</w:t>
      </w:r>
    </w:p>
    <w:p>
      <w:pPr>
        <w:spacing w:after="0"/>
        <w:ind w:left="0"/>
        <w:jc w:val="both"/>
      </w:pPr>
      <w:r>
        <w:rPr>
          <w:rFonts w:ascii="Times New Roman"/>
          <w:b w:val="false"/>
          <w:i w:val="false"/>
          <w:color w:val="000000"/>
          <w:sz w:val="28"/>
        </w:rPr>
        <w:t>      Подозреваемые, к которым в качестве меры пресечения применено содержания под стражей, содержатся в следственных изоляторах. Порядок и условия их содержания определяются законодательством.</w:t>
      </w:r>
    </w:p>
    <w:p>
      <w:pPr>
        <w:spacing w:after="0"/>
        <w:ind w:left="0"/>
        <w:jc w:val="both"/>
      </w:pPr>
      <w:r>
        <w:rPr>
          <w:rFonts w:ascii="Times New Roman"/>
          <w:b/>
          <w:i w:val="false"/>
          <w:color w:val="000000"/>
          <w:sz w:val="28"/>
        </w:rPr>
        <w:t>      Статья 150. Содержание подозреваемых, обвиняемых и</w:t>
      </w:r>
      <w:r>
        <w:br/>
      </w:r>
      <w:r>
        <w:rPr>
          <w:rFonts w:ascii="Times New Roman"/>
          <w:b w:val="false"/>
          <w:i w:val="false"/>
          <w:color w:val="000000"/>
          <w:sz w:val="28"/>
        </w:rPr>
        <w:t>
</w:t>
      </w:r>
      <w:r>
        <w:rPr>
          <w:rFonts w:ascii="Times New Roman"/>
          <w:b/>
          <w:i w:val="false"/>
          <w:color w:val="000000"/>
          <w:sz w:val="28"/>
        </w:rPr>
        <w:t>                  подсудимых, к которым в качестве меры</w:t>
      </w:r>
      <w:r>
        <w:br/>
      </w:r>
      <w:r>
        <w:rPr>
          <w:rFonts w:ascii="Times New Roman"/>
          <w:b w:val="false"/>
          <w:i w:val="false"/>
          <w:color w:val="000000"/>
          <w:sz w:val="28"/>
        </w:rPr>
        <w:t>
</w:t>
      </w:r>
      <w:r>
        <w:rPr>
          <w:rFonts w:ascii="Times New Roman"/>
          <w:b/>
          <w:i w:val="false"/>
          <w:color w:val="000000"/>
          <w:sz w:val="28"/>
        </w:rPr>
        <w:t>                  пресечения применено содержание под стражей,</w:t>
      </w:r>
      <w:r>
        <w:br/>
      </w:r>
      <w:r>
        <w:rPr>
          <w:rFonts w:ascii="Times New Roman"/>
          <w:b w:val="false"/>
          <w:i w:val="false"/>
          <w:color w:val="000000"/>
          <w:sz w:val="28"/>
        </w:rPr>
        <w:t>
</w:t>
      </w:r>
      <w:r>
        <w:rPr>
          <w:rFonts w:ascii="Times New Roman"/>
          <w:b/>
          <w:i w:val="false"/>
          <w:color w:val="000000"/>
          <w:sz w:val="28"/>
        </w:rPr>
        <w:t>                  в местах содержания задержанных</w:t>
      </w:r>
    </w:p>
    <w:p>
      <w:pPr>
        <w:spacing w:after="0"/>
        <w:ind w:left="0"/>
        <w:jc w:val="both"/>
      </w:pPr>
      <w:r>
        <w:rPr>
          <w:rFonts w:ascii="Times New Roman"/>
          <w:b w:val="false"/>
          <w:i w:val="false"/>
          <w:color w:val="000000"/>
          <w:sz w:val="28"/>
        </w:rPr>
        <w:t>      1. В случаях, когда доставка в следственный изолятор подозреваемого, обвиняемого, подсудимого, в отношении которого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судом, могут до тридцати суток содержаться в изоляторах временного содержания, а военнослужащие на гауптвахте.</w:t>
      </w:r>
      <w:r>
        <w:br/>
      </w:r>
      <w:r>
        <w:rPr>
          <w:rFonts w:ascii="Times New Roman"/>
          <w:b w:val="false"/>
          <w:i w:val="false"/>
          <w:color w:val="000000"/>
          <w:sz w:val="28"/>
        </w:rPr>
        <w:t>
      Порядок и условия содержания под стражей таких лиц определяются законодательством.</w:t>
      </w:r>
      <w:r>
        <w:br/>
      </w:r>
      <w:r>
        <w:rPr>
          <w:rFonts w:ascii="Times New Roman"/>
          <w:b w:val="false"/>
          <w:i w:val="false"/>
          <w:color w:val="000000"/>
          <w:sz w:val="28"/>
        </w:rPr>
        <w:t>
      2. Перемещение (этапирование) подозреваемого, обвиняемого и подсудимого, в отношении которого в качестве меры пресечения применено содержание под стражей,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прокурором.</w:t>
      </w:r>
    </w:p>
    <w:p>
      <w:pPr>
        <w:spacing w:after="0"/>
        <w:ind w:left="0"/>
        <w:jc w:val="both"/>
      </w:pPr>
      <w:r>
        <w:rPr>
          <w:rFonts w:ascii="Times New Roman"/>
          <w:b/>
          <w:i w:val="false"/>
          <w:color w:val="000000"/>
          <w:sz w:val="28"/>
        </w:rPr>
        <w:t>      Статья 151. Сроки содержания под стражей и порядок их</w:t>
      </w:r>
      <w:r>
        <w:br/>
      </w:r>
      <w:r>
        <w:rPr>
          <w:rFonts w:ascii="Times New Roman"/>
          <w:b w:val="false"/>
          <w:i w:val="false"/>
          <w:color w:val="000000"/>
          <w:sz w:val="28"/>
        </w:rPr>
        <w:t>
</w:t>
      </w:r>
      <w:r>
        <w:rPr>
          <w:rFonts w:ascii="Times New Roman"/>
          <w:b/>
          <w:i w:val="false"/>
          <w:color w:val="000000"/>
          <w:sz w:val="28"/>
        </w:rPr>
        <w:t>                  продления</w:t>
      </w:r>
    </w:p>
    <w:p>
      <w:pPr>
        <w:spacing w:after="0"/>
        <w:ind w:left="0"/>
        <w:jc w:val="both"/>
      </w:pPr>
      <w:r>
        <w:rPr>
          <w:rFonts w:ascii="Times New Roman"/>
          <w:b w:val="false"/>
          <w:i w:val="false"/>
          <w:color w:val="000000"/>
          <w:sz w:val="28"/>
        </w:rPr>
        <w:t>      1. Срок содержания под стражей при досудебном расследовании не может превышать двух месяцев, кроме исключительных случаев, предусмотренных настоящим Кодексом.</w:t>
      </w:r>
      <w:r>
        <w:br/>
      </w:r>
      <w:r>
        <w:rPr>
          <w:rFonts w:ascii="Times New Roman"/>
          <w:b w:val="false"/>
          <w:i w:val="false"/>
          <w:color w:val="000000"/>
          <w:sz w:val="28"/>
        </w:rPr>
        <w:t>
      2.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с районным (городским) и приравненным к нему прокурором - следственным судьей - до трех месяцев,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прокурором области и приравненными к нему прокурорами и их заместителями, - следственным судьей - до девяти месяцев.</w:t>
      </w:r>
      <w:r>
        <w:br/>
      </w:r>
      <w:r>
        <w:rPr>
          <w:rFonts w:ascii="Times New Roman"/>
          <w:b w:val="false"/>
          <w:i w:val="false"/>
          <w:color w:val="000000"/>
          <w:sz w:val="28"/>
        </w:rPr>
        <w:t>
      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прокурором области и приравненными к нему прокурорами.</w:t>
      </w:r>
      <w:r>
        <w:br/>
      </w:r>
      <w:r>
        <w:rPr>
          <w:rFonts w:ascii="Times New Roman"/>
          <w:b w:val="false"/>
          <w:i w:val="false"/>
          <w:color w:val="000000"/>
          <w:sz w:val="28"/>
        </w:rPr>
        <w:t>
      4. Продление срока содержания под стражей свыше двенадцати месяцев, но не более чем до восемнадцати 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следственно-оперативной группы, утвержденному прокурором области и приравненным к нему прокурором и согласованному с Генеральным Прокурором Республики Казахстан, его заместителями.</w:t>
      </w:r>
      <w:r>
        <w:br/>
      </w:r>
      <w:r>
        <w:rPr>
          <w:rFonts w:ascii="Times New Roman"/>
          <w:b w:val="false"/>
          <w:i w:val="false"/>
          <w:color w:val="000000"/>
          <w:sz w:val="28"/>
        </w:rPr>
        <w:t>
      5. Дальнейшее продление срока содержания под стражей не допускается, содержащийся под стражей подозреваемый, обвиняемый подлежит немедленному освобождению.</w:t>
      </w:r>
      <w:r>
        <w:br/>
      </w:r>
      <w:r>
        <w:rPr>
          <w:rFonts w:ascii="Times New Roman"/>
          <w:b w:val="false"/>
          <w:i w:val="false"/>
          <w:color w:val="000000"/>
          <w:sz w:val="28"/>
        </w:rPr>
        <w:t>
      6. Ходатайство о продлении срока содержания под стражей до трех месяцев представляется для согласования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r>
        <w:br/>
      </w:r>
      <w:r>
        <w:rPr>
          <w:rFonts w:ascii="Times New Roman"/>
          <w:b w:val="false"/>
          <w:i w:val="false"/>
          <w:color w:val="000000"/>
          <w:sz w:val="28"/>
        </w:rPr>
        <w:t>
      7. Ходатайство о продлении срока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r>
        <w:br/>
      </w:r>
      <w:r>
        <w:rPr>
          <w:rFonts w:ascii="Times New Roman"/>
          <w:b w:val="false"/>
          <w:i w:val="false"/>
          <w:color w:val="000000"/>
          <w:sz w:val="28"/>
        </w:rPr>
        <w:t>
      8. Ходатайство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w:t>
      </w:r>
      <w:r>
        <w:br/>
      </w:r>
      <w:r>
        <w:rPr>
          <w:rFonts w:ascii="Times New Roman"/>
          <w:b w:val="false"/>
          <w:i w:val="false"/>
          <w:color w:val="000000"/>
          <w:sz w:val="28"/>
        </w:rPr>
        <w:t>
      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подлежит немедленному освобождению по истечении срока содержания под стражей.</w:t>
      </w:r>
      <w:r>
        <w:br/>
      </w:r>
      <w:r>
        <w:rPr>
          <w:rFonts w:ascii="Times New Roman"/>
          <w:b w:val="false"/>
          <w:i w:val="false"/>
          <w:color w:val="000000"/>
          <w:sz w:val="28"/>
        </w:rPr>
        <w:t>
      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месяцев - не позднее десяти суток, о продлении срока содержания под стражей свыше двенадцати месяцев - не позднее пятнадцати суток.</w:t>
      </w:r>
    </w:p>
    <w:p>
      <w:pPr>
        <w:spacing w:after="0"/>
        <w:ind w:left="0"/>
        <w:jc w:val="both"/>
      </w:pPr>
      <w:r>
        <w:rPr>
          <w:rFonts w:ascii="Times New Roman"/>
          <w:b/>
          <w:i w:val="false"/>
          <w:color w:val="000000"/>
          <w:sz w:val="28"/>
        </w:rPr>
        <w:t>      Статья 152. Рассмотрение следственным судьей ходатайства</w:t>
      </w:r>
      <w:r>
        <w:br/>
      </w:r>
      <w:r>
        <w:rPr>
          <w:rFonts w:ascii="Times New Roman"/>
          <w:b w:val="false"/>
          <w:i w:val="false"/>
          <w:color w:val="000000"/>
          <w:sz w:val="28"/>
        </w:rPr>
        <w:t>
</w:t>
      </w:r>
      <w:r>
        <w:rPr>
          <w:rFonts w:ascii="Times New Roman"/>
          <w:b/>
          <w:i w:val="false"/>
          <w:color w:val="000000"/>
          <w:sz w:val="28"/>
        </w:rPr>
        <w:t>                  о продлении срока содержания под стражей и</w:t>
      </w:r>
      <w:r>
        <w:br/>
      </w:r>
      <w:r>
        <w:rPr>
          <w:rFonts w:ascii="Times New Roman"/>
          <w:b w:val="false"/>
          <w:i w:val="false"/>
          <w:color w:val="000000"/>
          <w:sz w:val="28"/>
        </w:rPr>
        <w:t>
</w:t>
      </w:r>
      <w:r>
        <w:rPr>
          <w:rFonts w:ascii="Times New Roman"/>
          <w:b/>
          <w:i w:val="false"/>
          <w:color w:val="000000"/>
          <w:sz w:val="28"/>
        </w:rPr>
        <w:t>                  исчисление сроков</w:t>
      </w:r>
    </w:p>
    <w:p>
      <w:pPr>
        <w:spacing w:after="0"/>
        <w:ind w:left="0"/>
        <w:jc w:val="both"/>
      </w:pPr>
      <w:r>
        <w:rPr>
          <w:rFonts w:ascii="Times New Roman"/>
          <w:b w:val="false"/>
          <w:i w:val="false"/>
          <w:color w:val="000000"/>
          <w:sz w:val="28"/>
        </w:rPr>
        <w:t>      1. Ходатайство о продлении срока содержания под стражей подлежит рассмотрению следственным судьей единолично. В судебном заседании обязательно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w:t>
      </w:r>
      <w:r>
        <w:br/>
      </w:r>
      <w:r>
        <w:rPr>
          <w:rFonts w:ascii="Times New Roman"/>
          <w:b w:val="false"/>
          <w:i w:val="false"/>
          <w:color w:val="000000"/>
          <w:sz w:val="28"/>
        </w:rPr>
        <w:t>
      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заседание.</w:t>
      </w:r>
      <w:r>
        <w:br/>
      </w:r>
      <w:r>
        <w:rPr>
          <w:rFonts w:ascii="Times New Roman"/>
          <w:b w:val="false"/>
          <w:i w:val="false"/>
          <w:color w:val="000000"/>
          <w:sz w:val="28"/>
        </w:rPr>
        <w:t>
      2. В начале заседания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содержания под стражей, выносит одно из следующих постановлений:</w:t>
      </w:r>
      <w:r>
        <w:br/>
      </w:r>
      <w:r>
        <w:rPr>
          <w:rFonts w:ascii="Times New Roman"/>
          <w:b w:val="false"/>
          <w:i w:val="false"/>
          <w:color w:val="000000"/>
          <w:sz w:val="28"/>
        </w:rPr>
        <w:t>
      1) об удовлетворении ходатайства о продлении срока содержания под стражей подозреваемого, обвиняемого;</w:t>
      </w:r>
      <w:r>
        <w:br/>
      </w:r>
      <w:r>
        <w:rPr>
          <w:rFonts w:ascii="Times New Roman"/>
          <w:b w:val="false"/>
          <w:i w:val="false"/>
          <w:color w:val="000000"/>
          <w:sz w:val="28"/>
        </w:rPr>
        <w:t>
      2) об отказе в удовлетворении ходатайства о продлении срока содержания под стражей подозреваемого, обвиняемого и отмене или изменении меры пресечения на менее строгую и освобождении его из заключения.</w:t>
      </w:r>
      <w:r>
        <w:br/>
      </w:r>
      <w:r>
        <w:rPr>
          <w:rFonts w:ascii="Times New Roman"/>
          <w:b w:val="false"/>
          <w:i w:val="false"/>
          <w:color w:val="000000"/>
          <w:sz w:val="28"/>
        </w:rPr>
        <w:t>
      3. Ходатайство о продлении срока содержания под стражей подлежит рассмотрению в срок не более трех суток со дня поступления ходатайства.</w:t>
      </w:r>
      <w:r>
        <w:br/>
      </w:r>
      <w:r>
        <w:rPr>
          <w:rFonts w:ascii="Times New Roman"/>
          <w:b w:val="false"/>
          <w:i w:val="false"/>
          <w:color w:val="000000"/>
          <w:sz w:val="28"/>
        </w:rPr>
        <w:t>
      4.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его содержания под стражей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r>
        <w:br/>
      </w:r>
      <w:r>
        <w:rPr>
          <w:rFonts w:ascii="Times New Roman"/>
          <w:b w:val="false"/>
          <w:i w:val="false"/>
          <w:color w:val="000000"/>
          <w:sz w:val="28"/>
        </w:rPr>
        <w:t>
      5. При невыполнении требований части четвертой настоящей статьи руководитель администрации места содержания под стражей несет ответственность, установленную законом.</w:t>
      </w:r>
      <w:r>
        <w:br/>
      </w:r>
      <w:r>
        <w:rPr>
          <w:rFonts w:ascii="Times New Roman"/>
          <w:b w:val="false"/>
          <w:i w:val="false"/>
          <w:color w:val="000000"/>
          <w:sz w:val="28"/>
        </w:rPr>
        <w:t>
      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r>
        <w:br/>
      </w:r>
      <w:r>
        <w:rPr>
          <w:rFonts w:ascii="Times New Roman"/>
          <w:b w:val="false"/>
          <w:i w:val="false"/>
          <w:color w:val="000000"/>
          <w:sz w:val="28"/>
        </w:rPr>
        <w:t>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статьями 149, 151 настоящего Кодекса. Время ознакомления с материалами уголовного дела содержащимся под стражей подозреваемым, обвиняемым и его защитником не входит в срок содержания под стражей, предусмотренный статьей 151 настоящего Кодекса.</w:t>
      </w:r>
      <w:r>
        <w:br/>
      </w:r>
      <w:r>
        <w:rPr>
          <w:rFonts w:ascii="Times New Roman"/>
          <w:b w:val="false"/>
          <w:i w:val="false"/>
          <w:color w:val="000000"/>
          <w:sz w:val="28"/>
        </w:rPr>
        <w:t>
      7.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 по мотивированному ходатайству прокурора может быть продлен следственным судьей районного и приравненного к нему суда в пределах одного месяца.</w:t>
      </w:r>
      <w:r>
        <w:br/>
      </w:r>
      <w:r>
        <w:rPr>
          <w:rFonts w:ascii="Times New Roman"/>
          <w:b w:val="false"/>
          <w:i w:val="false"/>
          <w:color w:val="000000"/>
          <w:sz w:val="28"/>
        </w:rPr>
        <w:t>
      При возвращении судом уголовного дела прокурору по основаниям, предусмотренным настоящим Кодексом,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r>
        <w:br/>
      </w:r>
      <w:r>
        <w:rPr>
          <w:rFonts w:ascii="Times New Roman"/>
          <w:b w:val="false"/>
          <w:i w:val="false"/>
          <w:color w:val="000000"/>
          <w:sz w:val="28"/>
        </w:rPr>
        <w:t>
      8. В случае повторного заключения под стражу подозреваемого, обвиняемого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r>
        <w:br/>
      </w:r>
      <w:r>
        <w:rPr>
          <w:rFonts w:ascii="Times New Roman"/>
          <w:b w:val="false"/>
          <w:i w:val="false"/>
          <w:color w:val="000000"/>
          <w:sz w:val="28"/>
        </w:rPr>
        <w:t>
      9. В случае выдачи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ареста на территории иностранного государства засчитывается при назначении наказания в общий срок содержания под стражей.</w:t>
      </w:r>
      <w:r>
        <w:br/>
      </w:r>
      <w:r>
        <w:rPr>
          <w:rFonts w:ascii="Times New Roman"/>
          <w:b w:val="false"/>
          <w:i w:val="false"/>
          <w:color w:val="000000"/>
          <w:sz w:val="28"/>
        </w:rPr>
        <w:t>
      10. Порядок исчисления и продления срока содержания под стражей подозреваемого, обвиняемого, установленный настоящей статьей, применяется также при отмене приговора в результате производства в кассационной или надзорной инстанции или по вновь открывшимся обстоятельствам в отношении лица, отбывающего наказание в виде лишения свободы.</w:t>
      </w:r>
    </w:p>
    <w:p>
      <w:pPr>
        <w:spacing w:after="0"/>
        <w:ind w:left="0"/>
        <w:jc w:val="both"/>
      </w:pPr>
      <w:r>
        <w:rPr>
          <w:rFonts w:ascii="Times New Roman"/>
          <w:b/>
          <w:i w:val="false"/>
          <w:color w:val="000000"/>
          <w:sz w:val="28"/>
        </w:rPr>
        <w:t>      Статья 153. Отмена или изменение меры пресечения</w:t>
      </w:r>
    </w:p>
    <w:p>
      <w:pPr>
        <w:spacing w:after="0"/>
        <w:ind w:left="0"/>
        <w:jc w:val="both"/>
      </w:pPr>
      <w:r>
        <w:rPr>
          <w:rFonts w:ascii="Times New Roman"/>
          <w:b w:val="false"/>
          <w:i w:val="false"/>
          <w:color w:val="000000"/>
          <w:sz w:val="28"/>
        </w:rPr>
        <w:t>      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статьями 136 и 138 настоящего Кодекса.</w:t>
      </w:r>
      <w:r>
        <w:br/>
      </w:r>
      <w:r>
        <w:rPr>
          <w:rFonts w:ascii="Times New Roman"/>
          <w:b w:val="false"/>
          <w:i w:val="false"/>
          <w:color w:val="000000"/>
          <w:sz w:val="28"/>
        </w:rPr>
        <w:t>
      2. Отмена или изменение меры пресечения производится по мотивированному постановлению органа, ведущего уголовный процесс.</w:t>
      </w:r>
      <w:r>
        <w:br/>
      </w:r>
      <w:r>
        <w:rPr>
          <w:rFonts w:ascii="Times New Roman"/>
          <w:b w:val="false"/>
          <w:i w:val="false"/>
          <w:color w:val="000000"/>
          <w:sz w:val="28"/>
        </w:rPr>
        <w:t>
      3. Мера пресечения, санкционированная, примененная прокурором, избранная по его указанию в ходе досудебного производства по уголовному делу, может быть отменена или изменена только с согласия прокурора.</w:t>
      </w:r>
      <w:r>
        <w:br/>
      </w:r>
      <w:r>
        <w:rPr>
          <w:rFonts w:ascii="Times New Roman"/>
          <w:b w:val="false"/>
          <w:i w:val="false"/>
          <w:color w:val="000000"/>
          <w:sz w:val="28"/>
        </w:rPr>
        <w:t>
      4. Обжалование, опротестование постановления органа уголовного преследования об изменении либо отмене меры пресечения производятся в порядке, предусмотренном статьями 100 - 106 настоящего Кодекса.</w:t>
      </w:r>
      <w:r>
        <w:br/>
      </w:r>
      <w:r>
        <w:rPr>
          <w:rFonts w:ascii="Times New Roman"/>
          <w:b w:val="false"/>
          <w:i w:val="false"/>
          <w:color w:val="000000"/>
          <w:sz w:val="28"/>
        </w:rPr>
        <w:t>
      5. Отмена или изменение меры пресечения в виде содержания под стражей, домашнего ареста подозреваемого, обвиняемого, санкционированной следственным судьей, производится на основании мотивированного постановления органа уголовного преследования, с согласия прокурора, за исключением случаев, предусмотренных частью восьмой статьи 145 настоящего Кодекса.</w:t>
      </w:r>
      <w:r>
        <w:br/>
      </w:r>
      <w:r>
        <w:rPr>
          <w:rFonts w:ascii="Times New Roman"/>
          <w:b w:val="false"/>
          <w:i w:val="false"/>
          <w:color w:val="000000"/>
          <w:sz w:val="28"/>
        </w:rPr>
        <w:t>
      6. Обжалование постановления об отмене меры пресечения в виде залога, содержания под стражей или домашнего ареста производятся в порядке, предусмотренном статьей 107 настоящего Кодекса.</w:t>
      </w:r>
    </w:p>
    <w:p>
      <w:pPr>
        <w:spacing w:after="0"/>
        <w:ind w:left="0"/>
        <w:jc w:val="both"/>
      </w:pPr>
      <w:r>
        <w:rPr>
          <w:rFonts w:ascii="Times New Roman"/>
          <w:b/>
          <w:i w:val="false"/>
          <w:color w:val="000000"/>
          <w:sz w:val="28"/>
        </w:rPr>
        <w:t>      Статья 154. Право на попечение и присмотр за имуществом</w:t>
      </w:r>
    </w:p>
    <w:p>
      <w:pPr>
        <w:spacing w:after="0"/>
        <w:ind w:left="0"/>
        <w:jc w:val="both"/>
      </w:pPr>
      <w:r>
        <w:rPr>
          <w:rFonts w:ascii="Times New Roman"/>
          <w:b w:val="false"/>
          <w:i w:val="false"/>
          <w:color w:val="000000"/>
          <w:sz w:val="28"/>
        </w:rPr>
        <w:t>      1. Несовершеннолетние, а также нетрудоспособные лица, оставшиеся в результате содержания под стражей родителя или кормильца, а равно других действий лица, осуществляющего досудебное расследование, без присмотра, ухода и средств к существованию, имеют право на попечение, которое указанное должностное лицо обязано им обеспечить за счет средств республиканского бюджета.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r>
        <w:br/>
      </w:r>
      <w:r>
        <w:rPr>
          <w:rFonts w:ascii="Times New Roman"/>
          <w:b w:val="false"/>
          <w:i w:val="false"/>
          <w:color w:val="000000"/>
          <w:sz w:val="28"/>
        </w:rPr>
        <w:t>
      2. Лицо, имущество которого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обязано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r>
        <w:br/>
      </w:r>
      <w:r>
        <w:rPr>
          <w:rFonts w:ascii="Times New Roman"/>
          <w:b w:val="false"/>
          <w:i w:val="false"/>
          <w:color w:val="000000"/>
          <w:sz w:val="28"/>
        </w:rPr>
        <w:t>
      3. Орган, ведущий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мерах.</w:t>
      </w:r>
    </w:p>
    <w:p>
      <w:pPr>
        <w:spacing w:after="0"/>
        <w:ind w:left="0"/>
        <w:jc w:val="left"/>
      </w:pPr>
      <w:r>
        <w:rPr>
          <w:rFonts w:ascii="Times New Roman"/>
          <w:b/>
          <w:i w:val="false"/>
          <w:color w:val="000000"/>
        </w:rPr>
        <w:t xml:space="preserve"> Глава 19. Иные меры процессуального принуждения</w:t>
      </w:r>
    </w:p>
    <w:p>
      <w:pPr>
        <w:spacing w:after="0"/>
        <w:ind w:left="0"/>
        <w:jc w:val="both"/>
      </w:pPr>
      <w:r>
        <w:rPr>
          <w:rFonts w:ascii="Times New Roman"/>
          <w:b/>
          <w:i w:val="false"/>
          <w:color w:val="000000"/>
          <w:sz w:val="28"/>
        </w:rPr>
        <w:t>      Статья 155. Основания для применения иных мер</w:t>
      </w:r>
      <w:r>
        <w:br/>
      </w:r>
      <w:r>
        <w:rPr>
          <w:rFonts w:ascii="Times New Roman"/>
          <w:b w:val="false"/>
          <w:i w:val="false"/>
          <w:color w:val="000000"/>
          <w:sz w:val="28"/>
        </w:rPr>
        <w:t>
</w:t>
      </w:r>
      <w:r>
        <w:rPr>
          <w:rFonts w:ascii="Times New Roman"/>
          <w:b/>
          <w:i w:val="false"/>
          <w:color w:val="000000"/>
          <w:sz w:val="28"/>
        </w:rPr>
        <w:t>                  процессуального принуждения</w:t>
      </w:r>
    </w:p>
    <w:p>
      <w:pPr>
        <w:spacing w:after="0"/>
        <w:ind w:left="0"/>
        <w:jc w:val="both"/>
      </w:pPr>
      <w:r>
        <w:rPr>
          <w:rFonts w:ascii="Times New Roman"/>
          <w:b w:val="false"/>
          <w:i w:val="false"/>
          <w:color w:val="000000"/>
          <w:sz w:val="28"/>
        </w:rPr>
        <w:t>      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вместо предусмотренных главой 18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запрет на приближение.</w:t>
      </w:r>
      <w:r>
        <w:br/>
      </w:r>
      <w:r>
        <w:rPr>
          <w:rFonts w:ascii="Times New Roman"/>
          <w:b w:val="false"/>
          <w:i w:val="false"/>
          <w:color w:val="000000"/>
          <w:sz w:val="28"/>
        </w:rPr>
        <w:t>
      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p>
    <w:p>
      <w:pPr>
        <w:spacing w:after="0"/>
        <w:ind w:left="0"/>
        <w:jc w:val="both"/>
      </w:pPr>
      <w:r>
        <w:rPr>
          <w:rFonts w:ascii="Times New Roman"/>
          <w:b/>
          <w:i w:val="false"/>
          <w:color w:val="000000"/>
          <w:sz w:val="28"/>
        </w:rPr>
        <w:t>      Статья 156. Обязательство о явке к лицу, осуществляющему</w:t>
      </w:r>
      <w:r>
        <w:br/>
      </w:r>
      <w:r>
        <w:rPr>
          <w:rFonts w:ascii="Times New Roman"/>
          <w:b w:val="false"/>
          <w:i w:val="false"/>
          <w:color w:val="000000"/>
          <w:sz w:val="28"/>
        </w:rPr>
        <w:t>
</w:t>
      </w:r>
      <w:r>
        <w:rPr>
          <w:rFonts w:ascii="Times New Roman"/>
          <w:b/>
          <w:i w:val="false"/>
          <w:color w:val="000000"/>
          <w:sz w:val="28"/>
        </w:rPr>
        <w:t>                  досудебное расследование, и в суд</w:t>
      </w:r>
    </w:p>
    <w:p>
      <w:pPr>
        <w:spacing w:after="0"/>
        <w:ind w:left="0"/>
        <w:jc w:val="both"/>
      </w:pPr>
      <w:r>
        <w:rPr>
          <w:rFonts w:ascii="Times New Roman"/>
          <w:b w:val="false"/>
          <w:i w:val="false"/>
          <w:color w:val="000000"/>
          <w:sz w:val="28"/>
        </w:rPr>
        <w:t>      1. При нецелесообразности применения меры пресечения к подозреваемому, обвиняемому для обеспечения нормального хода уголовного судопроизводства орган уголовного преследования либо суд вправе отобрать у подозреваемого, обвиняемого письменное обязательство о своевременной явке по вызову в орган уголовного преследования или суд, а в случае перемены местожительства незамедлительного сообщения об этом. При отобрании обязательства о явке подозреваемый, обвиняемый предупреждается о последствиях его неисполнения, предусмотренных частью четвертой статьи 140 настоящего Кодекса.</w:t>
      </w:r>
      <w:r>
        <w:br/>
      </w:r>
      <w:r>
        <w:rPr>
          <w:rFonts w:ascii="Times New Roman"/>
          <w:b w:val="false"/>
          <w:i w:val="false"/>
          <w:color w:val="000000"/>
          <w:sz w:val="28"/>
        </w:rPr>
        <w:t>
      2. Письменное обязательство о явке в орган уголовного преследования либо суд может быть отобрано также у потерпевшего и свидетеля.</w:t>
      </w:r>
      <w:r>
        <w:br/>
      </w:r>
      <w:r>
        <w:rPr>
          <w:rFonts w:ascii="Times New Roman"/>
          <w:b w:val="false"/>
          <w:i w:val="false"/>
          <w:color w:val="000000"/>
          <w:sz w:val="28"/>
        </w:rPr>
        <w:t>
      3. При неисполнении обязательства о явке, на лиц, указанных в части первой настоящей статьи, может быть наложено денежное взыскание в порядке, предусмотренном статьей 160 настоящего Кодекса и применена мера пресечения.</w:t>
      </w:r>
      <w:r>
        <w:br/>
      </w:r>
      <w:r>
        <w:rPr>
          <w:rFonts w:ascii="Times New Roman"/>
          <w:b w:val="false"/>
          <w:i w:val="false"/>
          <w:color w:val="000000"/>
          <w:sz w:val="28"/>
        </w:rPr>
        <w:t>
      4. При неисполнении обязательства о явке на лиц, указанных в части второй настоящей статьи, может быть наложено денежное взыскание в порядке, предусмотренном статьей 160 настоящего Кодекса.</w:t>
      </w:r>
    </w:p>
    <w:p>
      <w:pPr>
        <w:spacing w:after="0"/>
        <w:ind w:left="0"/>
        <w:jc w:val="both"/>
      </w:pPr>
      <w:r>
        <w:rPr>
          <w:rFonts w:ascii="Times New Roman"/>
          <w:b/>
          <w:i w:val="false"/>
          <w:color w:val="000000"/>
          <w:sz w:val="28"/>
        </w:rPr>
        <w:t>      Статья 157. Привод</w:t>
      </w:r>
    </w:p>
    <w:p>
      <w:pPr>
        <w:spacing w:after="0"/>
        <w:ind w:left="0"/>
        <w:jc w:val="both"/>
      </w:pPr>
      <w:r>
        <w:rPr>
          <w:rFonts w:ascii="Times New Roman"/>
          <w:b w:val="false"/>
          <w:i w:val="false"/>
          <w:color w:val="000000"/>
          <w:sz w:val="28"/>
        </w:rPr>
        <w:t>      1. В случае неявки по вызову без уважительных причин подозреваемый, обвиняемый, подсудимый, а также свидетель, потерпевший могут быть по мотивированному постановления лица, осуществляющего досудебное расследование, суда, подвергнут приводу (принудительному доставлению).</w:t>
      </w:r>
      <w:r>
        <w:br/>
      </w:r>
      <w:r>
        <w:rPr>
          <w:rFonts w:ascii="Times New Roman"/>
          <w:b w:val="false"/>
          <w:i w:val="false"/>
          <w:color w:val="000000"/>
          <w:sz w:val="28"/>
        </w:rPr>
        <w:t>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подсудимый, а также свидетель и потерпевший обязаны уведомить орган, которым они вызывались.</w:t>
      </w:r>
      <w:r>
        <w:br/>
      </w:r>
      <w:r>
        <w:rPr>
          <w:rFonts w:ascii="Times New Roman"/>
          <w:b w:val="false"/>
          <w:i w:val="false"/>
          <w:color w:val="000000"/>
          <w:sz w:val="28"/>
        </w:rPr>
        <w:t>
      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w:t>
      </w:r>
      <w:r>
        <w:br/>
      </w:r>
      <w:r>
        <w:rPr>
          <w:rFonts w:ascii="Times New Roman"/>
          <w:b w:val="false"/>
          <w:i w:val="false"/>
          <w:color w:val="000000"/>
          <w:sz w:val="28"/>
        </w:rPr>
        <w:t>
      4. Привод не может производиться в ночное время.</w:t>
      </w:r>
      <w:r>
        <w:br/>
      </w:r>
      <w:r>
        <w:rPr>
          <w:rFonts w:ascii="Times New Roman"/>
          <w:b w:val="false"/>
          <w:i w:val="false"/>
          <w:color w:val="000000"/>
          <w:sz w:val="28"/>
        </w:rPr>
        <w:t>
      5. Не подлежат приводу несовершеннолетние в возрасте до четырнадцати лет,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r>
        <w:br/>
      </w:r>
      <w:r>
        <w:rPr>
          <w:rFonts w:ascii="Times New Roman"/>
          <w:b w:val="false"/>
          <w:i w:val="false"/>
          <w:color w:val="000000"/>
          <w:sz w:val="28"/>
        </w:rPr>
        <w:t>
      6. Постановление суда о приводе исполняется судебным приставом, органом внутренних дел; постановление прокурора, дознавателя, следователя, - органом, ведущим дознание, предварительное следствие, или органом внутренних дел.</w:t>
      </w:r>
    </w:p>
    <w:p>
      <w:pPr>
        <w:spacing w:after="0"/>
        <w:ind w:left="0"/>
        <w:jc w:val="both"/>
      </w:pPr>
      <w:r>
        <w:rPr>
          <w:rFonts w:ascii="Times New Roman"/>
          <w:b/>
          <w:i w:val="false"/>
          <w:color w:val="000000"/>
          <w:sz w:val="28"/>
        </w:rPr>
        <w:t>      Статья 158. Временное отстранение от должности</w:t>
      </w:r>
    </w:p>
    <w:p>
      <w:pPr>
        <w:spacing w:after="0"/>
        <w:ind w:left="0"/>
        <w:jc w:val="both"/>
      </w:pPr>
      <w:r>
        <w:rPr>
          <w:rFonts w:ascii="Times New Roman"/>
          <w:b w:val="false"/>
          <w:i w:val="false"/>
          <w:color w:val="000000"/>
          <w:sz w:val="28"/>
        </w:rPr>
        <w:t>      1. Орган досудебного расследования с санкции прокурора либо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w:t>
      </w:r>
      <w:r>
        <w:br/>
      </w:r>
      <w:r>
        <w:rPr>
          <w:rFonts w:ascii="Times New Roman"/>
          <w:b w:val="false"/>
          <w:i w:val="false"/>
          <w:color w:val="000000"/>
          <w:sz w:val="28"/>
        </w:rPr>
        <w:t>
      2. Постановление о временном отстранении подозреваемого, обвиняемого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или орган, принявший решение об отстранении от должности.</w:t>
      </w:r>
      <w:r>
        <w:br/>
      </w:r>
      <w:r>
        <w:rPr>
          <w:rFonts w:ascii="Times New Roman"/>
          <w:b w:val="false"/>
          <w:i w:val="false"/>
          <w:color w:val="000000"/>
          <w:sz w:val="28"/>
        </w:rPr>
        <w:t>
      3. Отстраненный от должности подозреваемый, обвиняемый имеет право на ежемесячное государственное пособие в сумме не менее одного минимального размера оплаты труда, если он не мог работать на другой должности или поступить на другую работу по не зависящим от него обстоятельствам.</w:t>
      </w:r>
      <w:r>
        <w:br/>
      </w:r>
      <w:r>
        <w:rPr>
          <w:rFonts w:ascii="Times New Roman"/>
          <w:b w:val="false"/>
          <w:i w:val="false"/>
          <w:color w:val="000000"/>
          <w:sz w:val="28"/>
        </w:rPr>
        <w:t>
      4. Временное отстранение от должности отменяется постановлением судьи или прокурора, а также постановлением лица, осуществляющего досудебное расследование, когда отпадает необходимость в этой мере.</w:t>
      </w:r>
    </w:p>
    <w:p>
      <w:pPr>
        <w:spacing w:after="0"/>
        <w:ind w:left="0"/>
        <w:jc w:val="both"/>
      </w:pPr>
      <w:r>
        <w:rPr>
          <w:rFonts w:ascii="Times New Roman"/>
          <w:b/>
          <w:i w:val="false"/>
          <w:color w:val="000000"/>
          <w:sz w:val="28"/>
        </w:rPr>
        <w:t>      Статья 159. Денежное взыскание</w:t>
      </w:r>
    </w:p>
    <w:p>
      <w:pPr>
        <w:spacing w:after="0"/>
        <w:ind w:left="0"/>
        <w:jc w:val="both"/>
      </w:pPr>
      <w:r>
        <w:rPr>
          <w:rFonts w:ascii="Times New Roman"/>
          <w:b w:val="false"/>
          <w:i w:val="false"/>
          <w:color w:val="000000"/>
          <w:sz w:val="28"/>
        </w:rPr>
        <w:t>      За неисполнение процессуальных обязанностей, предусмотренных статьями 71, 78, 80, 81, 82, 90, 142, 144, 156 и 165 настоящего Кодекса, и нарушение порядка в судебном заседании на потерпевшего, свидетеля, специалиста, переводчика и иных лиц может быть наложено денежное взыскание в порядке, установленном статьей 160 настоящего Кодекса.</w:t>
      </w:r>
    </w:p>
    <w:p>
      <w:pPr>
        <w:spacing w:after="0"/>
        <w:ind w:left="0"/>
        <w:jc w:val="both"/>
      </w:pPr>
      <w:r>
        <w:rPr>
          <w:rFonts w:ascii="Times New Roman"/>
          <w:b/>
          <w:i w:val="false"/>
          <w:color w:val="000000"/>
          <w:sz w:val="28"/>
        </w:rPr>
        <w:t>      Статья 160. Порядок наложения денежного взыскания</w:t>
      </w:r>
    </w:p>
    <w:p>
      <w:pPr>
        <w:spacing w:after="0"/>
        <w:ind w:left="0"/>
        <w:jc w:val="both"/>
      </w:pPr>
      <w:r>
        <w:rPr>
          <w:rFonts w:ascii="Times New Roman"/>
          <w:b w:val="false"/>
          <w:i w:val="false"/>
          <w:color w:val="000000"/>
          <w:sz w:val="28"/>
        </w:rPr>
        <w:t>      1. Денежное взыскание в случаях, указанных в статье 159 настоящего Кодекса, налагается судом.</w:t>
      </w:r>
      <w:r>
        <w:br/>
      </w:r>
      <w:r>
        <w:rPr>
          <w:rFonts w:ascii="Times New Roman"/>
          <w:b w:val="false"/>
          <w:i w:val="false"/>
          <w:color w:val="000000"/>
          <w:sz w:val="28"/>
        </w:rPr>
        <w:t>
      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r>
        <w:br/>
      </w:r>
      <w:r>
        <w:rPr>
          <w:rFonts w:ascii="Times New Roman"/>
          <w:b w:val="false"/>
          <w:i w:val="false"/>
          <w:color w:val="000000"/>
          <w:sz w:val="28"/>
        </w:rPr>
        <w:t>
      3. 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вызываются лицо, на которое может быть наложено денежное взыскание. Неявка нарушителя без уважительных причин не препятствует рассмотрению протокола.</w:t>
      </w:r>
      <w:r>
        <w:br/>
      </w:r>
      <w:r>
        <w:rPr>
          <w:rFonts w:ascii="Times New Roman"/>
          <w:b w:val="false"/>
          <w:i w:val="false"/>
          <w:color w:val="000000"/>
          <w:sz w:val="28"/>
        </w:rPr>
        <w:t>
      4. По 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постановления направляется лицу, составившему протокол, и лицу, на которое наложено денежное взыскание.</w:t>
      </w:r>
      <w:r>
        <w:br/>
      </w:r>
      <w:r>
        <w:rPr>
          <w:rFonts w:ascii="Times New Roman"/>
          <w:b w:val="false"/>
          <w:i w:val="false"/>
          <w:color w:val="000000"/>
          <w:sz w:val="28"/>
        </w:rPr>
        <w:t>
      5. При наложении денежного взыскания суд вправе отсрочить или рассрочить исполнение постановления на срок до трех месяцев.</w:t>
      </w:r>
    </w:p>
    <w:p>
      <w:pPr>
        <w:spacing w:after="0"/>
        <w:ind w:left="0"/>
        <w:jc w:val="both"/>
      </w:pPr>
      <w:r>
        <w:rPr>
          <w:rFonts w:ascii="Times New Roman"/>
          <w:b/>
          <w:i w:val="false"/>
          <w:color w:val="000000"/>
          <w:sz w:val="28"/>
        </w:rPr>
        <w:t>      Статья 161. Наложение ареста на имущество</w:t>
      </w:r>
    </w:p>
    <w:p>
      <w:pPr>
        <w:spacing w:after="0"/>
        <w:ind w:left="0"/>
        <w:jc w:val="both"/>
      </w:pPr>
      <w:r>
        <w:rPr>
          <w:rFonts w:ascii="Times New Roman"/>
          <w:b w:val="false"/>
          <w:i w:val="false"/>
          <w:color w:val="000000"/>
          <w:sz w:val="28"/>
        </w:rPr>
        <w:t>      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r>
        <w:br/>
      </w:r>
      <w:r>
        <w:rPr>
          <w:rFonts w:ascii="Times New Roman"/>
          <w:b w:val="false"/>
          <w:i w:val="false"/>
          <w:color w:val="000000"/>
          <w:sz w:val="28"/>
        </w:rPr>
        <w:t>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r>
        <w:br/>
      </w:r>
      <w:r>
        <w:rPr>
          <w:rFonts w:ascii="Times New Roman"/>
          <w:b w:val="false"/>
          <w:i w:val="false"/>
          <w:color w:val="000000"/>
          <w:sz w:val="28"/>
        </w:rPr>
        <w:t>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w:t>
      </w:r>
      <w:r>
        <w:br/>
      </w:r>
      <w:r>
        <w:rPr>
          <w:rFonts w:ascii="Times New Roman"/>
          <w:b w:val="false"/>
          <w:i w:val="false"/>
          <w:color w:val="000000"/>
          <w:sz w:val="28"/>
        </w:rPr>
        <w:t>
      2. Наложение ареста на имущество состоит в запрете, адресованном собственнику или владельцу имущества распоряжаться, а в необходимых случаях и пользоваться этим имуществом, либо изъятии имущества и передаче его на хранение.</w:t>
      </w:r>
      <w:r>
        <w:br/>
      </w:r>
      <w:r>
        <w:rPr>
          <w:rFonts w:ascii="Times New Roman"/>
          <w:b w:val="false"/>
          <w:i w:val="false"/>
          <w:color w:val="000000"/>
          <w:sz w:val="28"/>
        </w:rPr>
        <w:t>
      3. Порядок осмотра и хранения имущества, подлежащего конфискации, определяется статьей 221 настоящего Кодекса.</w:t>
      </w:r>
      <w:r>
        <w:br/>
      </w:r>
      <w:r>
        <w:rPr>
          <w:rFonts w:ascii="Times New Roman"/>
          <w:b w:val="false"/>
          <w:i w:val="false"/>
          <w:color w:val="000000"/>
          <w:sz w:val="28"/>
        </w:rPr>
        <w:t>
      4.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деятельность финансовых организаций.</w:t>
      </w:r>
      <w:r>
        <w:br/>
      </w:r>
      <w:r>
        <w:rPr>
          <w:rFonts w:ascii="Times New Roman"/>
          <w:b w:val="false"/>
          <w:i w:val="false"/>
          <w:color w:val="000000"/>
          <w:sz w:val="28"/>
        </w:rPr>
        <w:t>
      5.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w:t>
      </w:r>
      <w:r>
        <w:br/>
      </w:r>
      <w:r>
        <w:rPr>
          <w:rFonts w:ascii="Times New Roman"/>
          <w:b w:val="false"/>
          <w:i w:val="false"/>
          <w:color w:val="000000"/>
          <w:sz w:val="28"/>
        </w:rPr>
        <w:t>
      6. При определении доли имущества, подлежащего аресту у каждого из нескольких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преступления, однако арест в обеспечение гражданского иска может быть наложен и на имущество одного из соответствующих лиц в полном размере, если у других отсутствует имущество.</w:t>
      </w:r>
      <w:r>
        <w:br/>
      </w:r>
      <w:r>
        <w:rPr>
          <w:rFonts w:ascii="Times New Roman"/>
          <w:b w:val="false"/>
          <w:i w:val="false"/>
          <w:color w:val="000000"/>
          <w:sz w:val="28"/>
        </w:rPr>
        <w:t>
      7. Арест не может быть наложен на имущество, являющееся предметами первой необходимости, а также на иные предметы, перечень которых определяется законодательством.</w:t>
      </w:r>
      <w:r>
        <w:br/>
      </w:r>
      <w:r>
        <w:rPr>
          <w:rFonts w:ascii="Times New Roman"/>
          <w:b w:val="false"/>
          <w:i w:val="false"/>
          <w:color w:val="000000"/>
          <w:sz w:val="28"/>
        </w:rPr>
        <w:t>
      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преступления, либо для финансирования экстремизма, терроризма, организованной группы, незаконного воинского формирования, преступного сообщества.</w:t>
      </w:r>
      <w:r>
        <w:br/>
      </w:r>
      <w:r>
        <w:rPr>
          <w:rFonts w:ascii="Times New Roman"/>
          <w:b w:val="false"/>
          <w:i w:val="false"/>
          <w:color w:val="000000"/>
          <w:sz w:val="28"/>
        </w:rPr>
        <w:t>
      Арест может быть наложен на имущество и других лиц в случаях, когда они в соответствии с законом несут материальную ответственность за вред, причиненный действиями подозреваемого, обвиняемого, подсудимого.</w:t>
      </w:r>
      <w:r>
        <w:br/>
      </w:r>
      <w:r>
        <w:rPr>
          <w:rFonts w:ascii="Times New Roman"/>
          <w:b w:val="false"/>
          <w:i w:val="false"/>
          <w:color w:val="000000"/>
          <w:sz w:val="28"/>
        </w:rPr>
        <w:t>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вынести постановление о приостановлении совершения сделок и иных операций с имуществом либо оно может быть изъято до получения санкции суда с уведомлением прокурора и суда в течение двадцати четырех часов.</w:t>
      </w:r>
    </w:p>
    <w:p>
      <w:pPr>
        <w:spacing w:after="0"/>
        <w:ind w:left="0"/>
        <w:jc w:val="both"/>
      </w:pPr>
      <w:r>
        <w:rPr>
          <w:rFonts w:ascii="Times New Roman"/>
          <w:b/>
          <w:i w:val="false"/>
          <w:color w:val="000000"/>
          <w:sz w:val="28"/>
        </w:rPr>
        <w:t>      Статья 162. Порядок наложения ареста на имущество</w:t>
      </w:r>
    </w:p>
    <w:p>
      <w:pPr>
        <w:spacing w:after="0"/>
        <w:ind w:left="0"/>
        <w:jc w:val="both"/>
      </w:pPr>
      <w:r>
        <w:rPr>
          <w:rFonts w:ascii="Times New Roman"/>
          <w:b w:val="false"/>
          <w:i w:val="false"/>
          <w:color w:val="000000"/>
          <w:sz w:val="28"/>
        </w:rPr>
        <w:t>      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w:t>
      </w:r>
      <w:r>
        <w:br/>
      </w:r>
      <w:r>
        <w:rPr>
          <w:rFonts w:ascii="Times New Roman"/>
          <w:b w:val="false"/>
          <w:i w:val="false"/>
          <w:color w:val="000000"/>
          <w:sz w:val="28"/>
        </w:rPr>
        <w:t>
      К постановлению прилагаются заверенные копии уголовного дела, подтверждающие обоснованность ходатайства.</w:t>
      </w:r>
      <w:r>
        <w:br/>
      </w:r>
      <w:r>
        <w:rPr>
          <w:rFonts w:ascii="Times New Roman"/>
          <w:b w:val="false"/>
          <w:i w:val="false"/>
          <w:color w:val="000000"/>
          <w:sz w:val="28"/>
        </w:rPr>
        <w:t>
      Постановление должно содержать краткую фабулу преступления, квалификацию, данные о подозреваемом, обвиняемом или лице, несущем ответственность за вред, причиненный преступлением или запрещенным Уголовным кодексом Республики Казахстан деянием невменяемого, при наличии предъявленного иска, стоимость имущества, на которое предлагается наложить арест, его местонахождение и выводы о необходимости наложения ареста на имущество.</w:t>
      </w:r>
      <w:r>
        <w:br/>
      </w: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прокурору не позднее сорока восьми часов с момента установления имущества, подлежащего аресту.</w:t>
      </w:r>
      <w:r>
        <w:br/>
      </w:r>
      <w:r>
        <w:rPr>
          <w:rFonts w:ascii="Times New Roman"/>
          <w:b w:val="false"/>
          <w:i w:val="false"/>
          <w:color w:val="000000"/>
          <w:sz w:val="28"/>
        </w:rPr>
        <w:t>
      3. При решении вопроса о поддержании ходатайства о наложении ареста на имущество прокурор обязан ознакомиться со всеми материалами, содержащими основания для наложения ареста на имущество. В течение шести часов после поступления ходатайства прокурор принимает решение о поддержании ходатайства о наложении ареста на имущество и направлении постановления и соответствующих материалов в суд либо отказывает в поддержании ходатайства.</w:t>
      </w:r>
      <w:r>
        <w:br/>
      </w:r>
      <w:r>
        <w:rPr>
          <w:rFonts w:ascii="Times New Roman"/>
          <w:b w:val="false"/>
          <w:i w:val="false"/>
          <w:color w:val="000000"/>
          <w:sz w:val="28"/>
        </w:rPr>
        <w:t>
      4. В случае поддержания ходатайства о санкционировании ареста на имущество, прокурор согласовывает постановление лица, осуществляющего досудебное расследование, а в случае отказа выносит мотивированное постановление.</w:t>
      </w:r>
      <w:r>
        <w:br/>
      </w:r>
      <w:r>
        <w:rPr>
          <w:rFonts w:ascii="Times New Roman"/>
          <w:b w:val="false"/>
          <w:i w:val="false"/>
          <w:color w:val="000000"/>
          <w:sz w:val="28"/>
        </w:rPr>
        <w:t>
      5. Постановление прокурора об отказе в поддержании ходатайства о наложении ареста на имущество может быть обжаловано лицом, осуществляющим досудебное расследование, вышестоящему прокурору либо участниками процесса, защищающими свои или представляемые права и интересы в порядке статьи 105 настоящего Кодекса.</w:t>
      </w:r>
    </w:p>
    <w:p>
      <w:pPr>
        <w:spacing w:after="0"/>
        <w:ind w:left="0"/>
        <w:jc w:val="both"/>
      </w:pPr>
      <w:r>
        <w:rPr>
          <w:rFonts w:ascii="Times New Roman"/>
          <w:b/>
          <w:i w:val="false"/>
          <w:color w:val="000000"/>
          <w:sz w:val="28"/>
        </w:rPr>
        <w:t>      Статья 163. Порядок санкционирования ареста на имущество</w:t>
      </w:r>
    </w:p>
    <w:p>
      <w:pPr>
        <w:spacing w:after="0"/>
        <w:ind w:left="0"/>
        <w:jc w:val="both"/>
      </w:pPr>
      <w:r>
        <w:rPr>
          <w:rFonts w:ascii="Times New Roman"/>
          <w:b w:val="false"/>
          <w:i w:val="false"/>
          <w:color w:val="000000"/>
          <w:sz w:val="28"/>
        </w:rPr>
        <w:t>      1. Право санкционирования ареста на имущество принадлежит следственному судье районного и приравненного к нему суда, а в случаях, предусмотренных пунктом 3) части седьмой статьи 107 настоящего Кодекса, - судьям областного и приравненного к нему суда.</w:t>
      </w:r>
      <w:r>
        <w:br/>
      </w: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поддержанное прокурором, подлежит рассмотрению единолично следственным судьей районного или приравненного к нему суда в судебном заседании с участием прокурора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 В судебном заседании вправе также участвовать защитник подозреваемого, обвиняемого и специалист, определяющий стоимость имущества. Неявка участников процесса в случае своевременного их извещения судом о месте и времени судебного заседания не препятствует проведению судебного заседания.</w:t>
      </w:r>
      <w:r>
        <w:br/>
      </w:r>
      <w:r>
        <w:rPr>
          <w:rFonts w:ascii="Times New Roman"/>
          <w:b w:val="false"/>
          <w:i w:val="false"/>
          <w:color w:val="000000"/>
          <w:sz w:val="28"/>
        </w:rPr>
        <w:t>
      В ходе судебного заседания ведется протокол.</w:t>
      </w:r>
      <w:r>
        <w:br/>
      </w:r>
      <w:r>
        <w:rPr>
          <w:rFonts w:ascii="Times New Roman"/>
          <w:b w:val="false"/>
          <w:i w:val="false"/>
          <w:color w:val="000000"/>
          <w:sz w:val="28"/>
        </w:rPr>
        <w:t>
      3.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санкционирования ареста на имущество, после чего заслушиваются другие явившиеся в судебное заседание лица.</w:t>
      </w:r>
      <w:r>
        <w:br/>
      </w:r>
      <w:r>
        <w:rPr>
          <w:rFonts w:ascii="Times New Roman"/>
          <w:b w:val="false"/>
          <w:i w:val="false"/>
          <w:color w:val="000000"/>
          <w:sz w:val="28"/>
        </w:rPr>
        <w:t>
      4. Рассмотрев ходатайство о санкционировании ареста на имущество, следственный судья выносит постановление о санкционировании либо отказе в санкционировании ареста на имущество.</w:t>
      </w:r>
      <w:r>
        <w:br/>
      </w:r>
      <w:r>
        <w:rPr>
          <w:rFonts w:ascii="Times New Roman"/>
          <w:b w:val="false"/>
          <w:i w:val="false"/>
          <w:color w:val="000000"/>
          <w:sz w:val="28"/>
        </w:rPr>
        <w:t>
      При решении вопроса о наложении ареста на имущество для обеспечения возможной конфискации имущества следственный судья должен указать на фактические обстоятельства, свидетельствующие о том, что имущество принадлежит подозреваемому, обвиняемому и использовалось им при совершении преступления либо получено в результате его совершения.</w:t>
      </w:r>
      <w:r>
        <w:br/>
      </w:r>
      <w:r>
        <w:rPr>
          <w:rFonts w:ascii="Times New Roman"/>
          <w:b w:val="false"/>
          <w:i w:val="false"/>
          <w:color w:val="000000"/>
          <w:sz w:val="28"/>
        </w:rPr>
        <w:t>
      При наличии достоверных данных о том, что имущество добыто преступным путем, но установление данного имущества не представляется возможным, следственный судья вправе наложить арест на другое имущество, эквивалентное по стоимости.</w:t>
      </w:r>
      <w:r>
        <w:br/>
      </w:r>
      <w:r>
        <w:rPr>
          <w:rFonts w:ascii="Times New Roman"/>
          <w:b w:val="false"/>
          <w:i w:val="false"/>
          <w:color w:val="000000"/>
          <w:sz w:val="28"/>
        </w:rPr>
        <w:t>
      5. В постановлении о наложении ареста на имущество должно быть указано имущество, подлежащее аресту, насколько оно установлено в ходе досудебного производства, а также стоимость имущества, на которое достаточно наложить арест в обеспечение гражданского иска, сведения о месте хранения имущества до принятия итогового решения по делу.</w:t>
      </w:r>
      <w:r>
        <w:br/>
      </w:r>
      <w:r>
        <w:rPr>
          <w:rFonts w:ascii="Times New Roman"/>
          <w:b w:val="false"/>
          <w:i w:val="false"/>
          <w:color w:val="000000"/>
          <w:sz w:val="28"/>
        </w:rPr>
        <w:t>
      При необходимости постановление о наложении ареста на имущество может быть направлено для исполнения в соответствующий уполномоченный орган.</w:t>
      </w:r>
      <w:r>
        <w:br/>
      </w:r>
      <w:r>
        <w:rPr>
          <w:rFonts w:ascii="Times New Roman"/>
          <w:b w:val="false"/>
          <w:i w:val="false"/>
          <w:color w:val="000000"/>
          <w:sz w:val="28"/>
        </w:rPr>
        <w:t>
      6. Постановление следственного судьи о наложении ареста на имущество незамедлительно направляется лицу, осуществляющему досудебное расследование, подозреваемому или лицу, несущему ответственность за вред, причиненный преступлением или запрещенным Уголовным кодексом Республики Казахстан деянием невменяемого, а также прокурору, гражданскому истцу, потерпевшему.</w:t>
      </w:r>
      <w:r>
        <w:br/>
      </w:r>
      <w:r>
        <w:rPr>
          <w:rFonts w:ascii="Times New Roman"/>
          <w:b w:val="false"/>
          <w:i w:val="false"/>
          <w:color w:val="000000"/>
          <w:sz w:val="28"/>
        </w:rPr>
        <w:t>
      7. Наложение ареста на имущество по решению судьи, принявшего дело к своему производству, производится судебным исполнителем.</w:t>
      </w:r>
      <w:r>
        <w:br/>
      </w:r>
      <w:r>
        <w:rPr>
          <w:rFonts w:ascii="Times New Roman"/>
          <w:b w:val="false"/>
          <w:i w:val="false"/>
          <w:color w:val="000000"/>
          <w:sz w:val="28"/>
        </w:rPr>
        <w:t>
      8. О произведенном аресте имущества судебный исполнитель составляет опись, копия которого вручается лицу, на имущество которого наложен арест, о чем делается соответствующая отметка.</w:t>
      </w:r>
      <w:r>
        <w:br/>
      </w:r>
      <w:r>
        <w:rPr>
          <w:rFonts w:ascii="Times New Roman"/>
          <w:b w:val="false"/>
          <w:i w:val="false"/>
          <w:color w:val="000000"/>
          <w:sz w:val="28"/>
        </w:rPr>
        <w:t>
      9. При наложении ареста на имущество может участвовать специалист, определяющий стоимость имущества.</w:t>
      </w:r>
      <w:r>
        <w:br/>
      </w:r>
      <w:r>
        <w:rPr>
          <w:rFonts w:ascii="Times New Roman"/>
          <w:b w:val="false"/>
          <w:i w:val="false"/>
          <w:color w:val="000000"/>
          <w:sz w:val="28"/>
        </w:rPr>
        <w:t>
      10. Собственник или владелец имущества вправе предложить, на какие предметы арест следует налагать в первую очередь.</w:t>
      </w:r>
      <w:r>
        <w:br/>
      </w:r>
      <w:r>
        <w:rPr>
          <w:rFonts w:ascii="Times New Roman"/>
          <w:b w:val="false"/>
          <w:i w:val="false"/>
          <w:color w:val="000000"/>
          <w:sz w:val="28"/>
        </w:rPr>
        <w:t>
      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w:t>
      </w:r>
      <w:r>
        <w:br/>
      </w:r>
      <w:r>
        <w:rPr>
          <w:rFonts w:ascii="Times New Roman"/>
          <w:b w:val="false"/>
          <w:i w:val="false"/>
          <w:color w:val="000000"/>
          <w:sz w:val="28"/>
        </w:rPr>
        <w:t>
      12. При наложении ареста на денежные средства и иные ценности, находящиеся на счетах и вкладах в банках и кредитных учреждениях, расходные операции по данному счету прекращаются в пределах средств, на которые наложен арест.</w:t>
      </w:r>
      <w:r>
        <w:br/>
      </w:r>
      <w:r>
        <w:rPr>
          <w:rFonts w:ascii="Times New Roman"/>
          <w:b w:val="false"/>
          <w:i w:val="false"/>
          <w:color w:val="000000"/>
          <w:sz w:val="28"/>
        </w:rPr>
        <w:t>
      13. Наложение ареста на имущество отменяется, когда в этой мере отпадает необходимость. Отмена ареста на имущество, санкционированного следственным судьей, на стадии досудебного расследования, производится на основании мотивированного постановления органа уголовного преследования, с согласия прокурора.</w:t>
      </w:r>
    </w:p>
    <w:p>
      <w:pPr>
        <w:spacing w:after="0"/>
        <w:ind w:left="0"/>
        <w:jc w:val="both"/>
      </w:pPr>
      <w:r>
        <w:rPr>
          <w:rFonts w:ascii="Times New Roman"/>
          <w:b/>
          <w:i w:val="false"/>
          <w:color w:val="000000"/>
          <w:sz w:val="28"/>
        </w:rPr>
        <w:t>      Статья 164. Опротестование и обжалование постановления</w:t>
      </w:r>
      <w:r>
        <w:br/>
      </w:r>
      <w:r>
        <w:rPr>
          <w:rFonts w:ascii="Times New Roman"/>
          <w:b w:val="false"/>
          <w:i w:val="false"/>
          <w:color w:val="000000"/>
          <w:sz w:val="28"/>
        </w:rPr>
        <w:t>
</w:t>
      </w:r>
      <w:r>
        <w:rPr>
          <w:rFonts w:ascii="Times New Roman"/>
          <w:b/>
          <w:i w:val="false"/>
          <w:color w:val="000000"/>
          <w:sz w:val="28"/>
        </w:rPr>
        <w:t>                  следственного судьи о санкционировании либо</w:t>
      </w:r>
      <w:r>
        <w:br/>
      </w:r>
      <w:r>
        <w:rPr>
          <w:rFonts w:ascii="Times New Roman"/>
          <w:b w:val="false"/>
          <w:i w:val="false"/>
          <w:color w:val="000000"/>
          <w:sz w:val="28"/>
        </w:rPr>
        <w:t>
</w:t>
      </w:r>
      <w:r>
        <w:rPr>
          <w:rFonts w:ascii="Times New Roman"/>
          <w:b/>
          <w:i w:val="false"/>
          <w:color w:val="000000"/>
          <w:sz w:val="28"/>
        </w:rPr>
        <w:t>                  отказе в санкционировании ареста на имущество</w:t>
      </w:r>
    </w:p>
    <w:p>
      <w:pPr>
        <w:spacing w:after="0"/>
        <w:ind w:left="0"/>
        <w:jc w:val="both"/>
      </w:pPr>
      <w:r>
        <w:rPr>
          <w:rFonts w:ascii="Times New Roman"/>
          <w:b w:val="false"/>
          <w:i w:val="false"/>
          <w:color w:val="000000"/>
          <w:sz w:val="28"/>
        </w:rPr>
        <w:t>      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отказе в этом может быть обжаловано, а также опротестовано прокурором в порядке, предусмотренном статьей 107 настоящего Кодекса.</w:t>
      </w:r>
      <w:r>
        <w:br/>
      </w:r>
      <w:r>
        <w:rPr>
          <w:rFonts w:ascii="Times New Roman"/>
          <w:b w:val="false"/>
          <w:i w:val="false"/>
          <w:color w:val="000000"/>
          <w:sz w:val="28"/>
        </w:rPr>
        <w:t>
      2. Рассмотрение областным или приравненным к нему судом вопроса о санкционировании наложения ареста на имущество в случае отмены постановления следственного судьи районного или приравненного к нему судьи об отказе в санкционировании ареста на имущество осуществляется в порядке, предусмотренном статьей 107 настоящего Кодекса.</w:t>
      </w:r>
    </w:p>
    <w:p>
      <w:pPr>
        <w:spacing w:after="0"/>
        <w:ind w:left="0"/>
        <w:jc w:val="both"/>
      </w:pPr>
      <w:r>
        <w:rPr>
          <w:rFonts w:ascii="Times New Roman"/>
          <w:b/>
          <w:i w:val="false"/>
          <w:color w:val="000000"/>
          <w:sz w:val="28"/>
        </w:rPr>
        <w:t>      Статья 165. Запрет на приближение</w:t>
      </w:r>
    </w:p>
    <w:p>
      <w:pPr>
        <w:spacing w:after="0"/>
        <w:ind w:left="0"/>
        <w:jc w:val="both"/>
      </w:pPr>
      <w:r>
        <w:rPr>
          <w:rFonts w:ascii="Times New Roman"/>
          <w:b w:val="false"/>
          <w:i w:val="false"/>
          <w:color w:val="000000"/>
          <w:sz w:val="28"/>
        </w:rPr>
        <w:t>      1. Запрет на приближение состоит в ограничении подозреваемого, обвиняемого общаться с потерпевшим и иными лицами, участвующими в деле, в целях их защиты.</w:t>
      </w:r>
      <w:r>
        <w:br/>
      </w:r>
      <w:r>
        <w:rPr>
          <w:rFonts w:ascii="Times New Roman"/>
          <w:b w:val="false"/>
          <w:i w:val="false"/>
          <w:color w:val="000000"/>
          <w:sz w:val="28"/>
        </w:rPr>
        <w:t>
      2. Лицо, ведущее уголовный процесс, вправе запретить подозреваемому, обвиняемому разыскивать, преследовать, посещать защищаемых лиц, вести с ними устные, телефонные переговоры и общаться иными способами.</w:t>
      </w:r>
      <w:r>
        <w:br/>
      </w:r>
      <w:r>
        <w:rPr>
          <w:rFonts w:ascii="Times New Roman"/>
          <w:b w:val="false"/>
          <w:i w:val="false"/>
          <w:color w:val="000000"/>
          <w:sz w:val="28"/>
        </w:rPr>
        <w:t>
      3. Запрет на приближение применяется на основании санкционированного прокурором постановления органа, ведущего уголовный процесс, или постановления суда, рассматривающего дело, по заявлению лица, подлежащего защите. В постановлении должны быть указаны основания применения данной меры процессуального принуждения и виды запрета на приближение, а также орган, на который возлагается контроль за ее соблюдением. Копия постановления о запрете приближения вручается подозреваемому, обвиняемому, защищаемому лицу и органу, осуществляющему контроль.</w:t>
      </w:r>
      <w:r>
        <w:br/>
      </w:r>
      <w:r>
        <w:rPr>
          <w:rFonts w:ascii="Times New Roman"/>
          <w:b w:val="false"/>
          <w:i w:val="false"/>
          <w:color w:val="000000"/>
          <w:sz w:val="28"/>
        </w:rPr>
        <w:t>
      4. При нарушении запрета на приближение на подозреваемого, обвиняемого может быть наложено денежное взыскание в порядке, предусмотренном статьей 160 настоящего Кодекса, а также применена мера пресечения.</w:t>
      </w:r>
    </w:p>
    <w:p>
      <w:pPr>
        <w:spacing w:after="0"/>
        <w:ind w:left="0"/>
        <w:jc w:val="left"/>
      </w:pPr>
      <w:r>
        <w:rPr>
          <w:rFonts w:ascii="Times New Roman"/>
          <w:b/>
          <w:i w:val="false"/>
          <w:color w:val="000000"/>
        </w:rPr>
        <w:t xml:space="preserve"> Раздел 5. Имущественные вопросы в уголовном процессе Глава 20. Гражданский иск в уголовном процессе</w:t>
      </w:r>
    </w:p>
    <w:p>
      <w:pPr>
        <w:spacing w:after="0"/>
        <w:ind w:left="0"/>
        <w:jc w:val="both"/>
      </w:pPr>
      <w:r>
        <w:rPr>
          <w:rFonts w:ascii="Times New Roman"/>
          <w:b/>
          <w:i w:val="false"/>
          <w:color w:val="000000"/>
          <w:sz w:val="28"/>
        </w:rPr>
        <w:t>      Статья 166. Гражданские иски, рассматриваемые в уголовном</w:t>
      </w:r>
      <w:r>
        <w:br/>
      </w:r>
      <w:r>
        <w:rPr>
          <w:rFonts w:ascii="Times New Roman"/>
          <w:b w:val="false"/>
          <w:i w:val="false"/>
          <w:color w:val="000000"/>
          <w:sz w:val="28"/>
        </w:rPr>
        <w:t>
</w:t>
      </w:r>
      <w:r>
        <w:rPr>
          <w:rFonts w:ascii="Times New Roman"/>
          <w:b/>
          <w:i w:val="false"/>
          <w:color w:val="000000"/>
          <w:sz w:val="28"/>
        </w:rPr>
        <w:t>                  процессе</w:t>
      </w:r>
    </w:p>
    <w:p>
      <w:pPr>
        <w:spacing w:after="0"/>
        <w:ind w:left="0"/>
        <w:jc w:val="both"/>
      </w:pPr>
      <w:r>
        <w:rPr>
          <w:rFonts w:ascii="Times New Roman"/>
          <w:b w:val="false"/>
          <w:i w:val="false"/>
          <w:color w:val="000000"/>
          <w:sz w:val="28"/>
        </w:rPr>
        <w:t>      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уголовным правонарушением или общественно опасным деянием невменяемого, а также расходов на погребение, лечение потерпевшего, сумм, выплаченных ему в качестве страхового возмещения, пособия или пенсии, а также понесенных в связи с участием в производстве дознания, предварительного следствия и суде, включая расходы на представительство.</w:t>
      </w:r>
      <w:r>
        <w:br/>
      </w:r>
      <w:r>
        <w:rPr>
          <w:rFonts w:ascii="Times New Roman"/>
          <w:b w:val="false"/>
          <w:i w:val="false"/>
          <w:color w:val="000000"/>
          <w:sz w:val="28"/>
        </w:rPr>
        <w:t>
      2. Доказывание гражданского иска, предъявленного по уголовному делу, производится по правилам, установленным настоящим Кодексом.</w:t>
      </w:r>
      <w:r>
        <w:br/>
      </w:r>
      <w:r>
        <w:rPr>
          <w:rFonts w:ascii="Times New Roman"/>
          <w:b w:val="false"/>
          <w:i w:val="false"/>
          <w:color w:val="000000"/>
          <w:sz w:val="28"/>
        </w:rPr>
        <w:t>
      Если правоотношения, возникшие в связи с предъявленным гражданским иском, не урегулированы настоящим Кодексом, то применяются нормы гражданского процессуального законодательства Республики Казахстан, если они не противоречат принципам уголовного судопроизводства.</w:t>
      </w:r>
      <w:r>
        <w:br/>
      </w:r>
      <w:r>
        <w:rPr>
          <w:rFonts w:ascii="Times New Roman"/>
          <w:b w:val="false"/>
          <w:i w:val="false"/>
          <w:color w:val="000000"/>
          <w:sz w:val="28"/>
        </w:rPr>
        <w:t>
      3. Если лица, указанные в части первой настоящей статьи, в ходе производства по уголовному делу не предъявили гражданский иск или после предъявления его отозвали, или он был оставлен судом без рассмотрения, они вправе предъявить его в порядке гражданского судопроизводства.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законодательства.</w:t>
      </w:r>
      <w:r>
        <w:br/>
      </w:r>
      <w:r>
        <w:rPr>
          <w:rFonts w:ascii="Times New Roman"/>
          <w:b w:val="false"/>
          <w:i w:val="false"/>
          <w:color w:val="000000"/>
          <w:sz w:val="28"/>
        </w:rPr>
        <w:t>
      4. Решение по гражданскому иску, принятое в порядке гражданского судопроизводства, является основанием, препятствующим для предъявления в ходе уголовного судопроизводства того же иска к тем же лицам по тем же основаниям.</w:t>
      </w:r>
    </w:p>
    <w:p>
      <w:pPr>
        <w:spacing w:after="0"/>
        <w:ind w:left="0"/>
        <w:jc w:val="both"/>
      </w:pPr>
      <w:r>
        <w:rPr>
          <w:rFonts w:ascii="Times New Roman"/>
          <w:b/>
          <w:i w:val="false"/>
          <w:color w:val="000000"/>
          <w:sz w:val="28"/>
        </w:rPr>
        <w:t>      Статья 167. Предъявление гражданского иска</w:t>
      </w:r>
    </w:p>
    <w:p>
      <w:pPr>
        <w:spacing w:after="0"/>
        <w:ind w:left="0"/>
        <w:jc w:val="both"/>
      </w:pPr>
      <w:r>
        <w:rPr>
          <w:rFonts w:ascii="Times New Roman"/>
          <w:b w:val="false"/>
          <w:i w:val="false"/>
          <w:color w:val="000000"/>
          <w:sz w:val="28"/>
        </w:rPr>
        <w:t>      1. Гражданский иск может быть предъявлен с момента начала досудебного расследования до окончания судебного следствия лицом, которому уголовным правонарушением или деянием невменяемого непосредственно причинен имущественный или моральный вред, либо его представителем.</w:t>
      </w:r>
      <w:r>
        <w:br/>
      </w:r>
      <w:r>
        <w:rPr>
          <w:rFonts w:ascii="Times New Roman"/>
          <w:b w:val="false"/>
          <w:i w:val="false"/>
          <w:color w:val="000000"/>
          <w:sz w:val="28"/>
        </w:rPr>
        <w:t>
      В случаях, предусмотренных частью второй статьи 58 настоящего Кодекса, гражданский иск вправе предъявить прокурор.</w:t>
      </w:r>
      <w:r>
        <w:br/>
      </w:r>
      <w:r>
        <w:rPr>
          <w:rFonts w:ascii="Times New Roman"/>
          <w:b w:val="false"/>
          <w:i w:val="false"/>
          <w:color w:val="000000"/>
          <w:sz w:val="28"/>
        </w:rPr>
        <w:t>
      2. Гражданский иск предъявляется к подозреваемому, обвиняемому, подсудимому или лицам, несущим материальную ответственность за его действия и действия невменяемого.</w:t>
      </w:r>
      <w:r>
        <w:br/>
      </w:r>
      <w:r>
        <w:rPr>
          <w:rFonts w:ascii="Times New Roman"/>
          <w:b w:val="false"/>
          <w:i w:val="false"/>
          <w:color w:val="000000"/>
          <w:sz w:val="28"/>
        </w:rPr>
        <w:t>
      Лицо, которое предъявило гражданский иск, именуется гражданским истцом, лицо, к которому предъявлен иск, именуется гражданским ответчиком. Указанные лица в ходе производства по уголовному делу пользуются процессуальными правами и несут процессуальные обязанности, установленные настоящим Кодексом в отношении гражданского истца и соответственно гражданского ответчика.</w:t>
      </w:r>
      <w:r>
        <w:br/>
      </w:r>
      <w:r>
        <w:rPr>
          <w:rFonts w:ascii="Times New Roman"/>
          <w:b w:val="false"/>
          <w:i w:val="false"/>
          <w:color w:val="000000"/>
          <w:sz w:val="28"/>
        </w:rPr>
        <w:t>
      Гражданский истец вправе в любой стадии уголовного процесса письменно заявить о возвращении ему гражданского иска, а в суде - и оставлении его без рассмотрения. Указанные заявления гражданского истца рассматриваются органом, ведущим уголовный процесс, в соответствии с нормами гражданского судопроизводства. Возвращение иска гражданского истца или принятие его отказа от иска влечет прекращение пребывания лиц в уголовном судопроизводстве в положении гражданского истца и соответственно гражданского ответчика.</w:t>
      </w:r>
      <w:r>
        <w:br/>
      </w:r>
      <w:r>
        <w:rPr>
          <w:rFonts w:ascii="Times New Roman"/>
          <w:b w:val="false"/>
          <w:i w:val="false"/>
          <w:color w:val="000000"/>
          <w:sz w:val="28"/>
        </w:rPr>
        <w:t>
      3. Истец при предъявлении гражданского иска в уголовном деле освобождается от уплаты государственной пошлины.</w:t>
      </w:r>
      <w:r>
        <w:br/>
      </w:r>
      <w:r>
        <w:rPr>
          <w:rFonts w:ascii="Times New Roman"/>
          <w:b w:val="false"/>
          <w:i w:val="false"/>
          <w:color w:val="000000"/>
          <w:sz w:val="28"/>
        </w:rPr>
        <w:t>
      4. Подсудность гражданского иска определяется подсудностью уголовного дела, в котором он предъявлен, и рассматривается совместно с уголовным делом.</w:t>
      </w:r>
      <w:r>
        <w:br/>
      </w:r>
      <w:r>
        <w:rPr>
          <w:rFonts w:ascii="Times New Roman"/>
          <w:b w:val="false"/>
          <w:i w:val="false"/>
          <w:color w:val="000000"/>
          <w:sz w:val="28"/>
        </w:rPr>
        <w:t>
      5. Гражданский иск предъявляется в письменной форме в соответствии с требованиями, предъявляемыми к искам, рассматриваемым в порядке гражданского судопроизводства.</w:t>
      </w:r>
      <w:r>
        <w:br/>
      </w:r>
      <w:r>
        <w:rPr>
          <w:rFonts w:ascii="Times New Roman"/>
          <w:b w:val="false"/>
          <w:i w:val="false"/>
          <w:color w:val="000000"/>
          <w:sz w:val="28"/>
        </w:rPr>
        <w:t>
      6. Неустановление подозреваемого лица не препятствует предъявлению гражданского иска в уголовном деле.</w:t>
      </w:r>
      <w:r>
        <w:br/>
      </w:r>
      <w:r>
        <w:rPr>
          <w:rFonts w:ascii="Times New Roman"/>
          <w:b w:val="false"/>
          <w:i w:val="false"/>
          <w:color w:val="000000"/>
          <w:sz w:val="28"/>
        </w:rPr>
        <w:t>
      7. При необходимости уточнить основания гражданского иска и размер искового требования, лицо вправе дополнить иск.</w:t>
      </w:r>
      <w:r>
        <w:br/>
      </w:r>
      <w:r>
        <w:rPr>
          <w:rFonts w:ascii="Times New Roman"/>
          <w:b w:val="false"/>
          <w:i w:val="false"/>
          <w:color w:val="000000"/>
          <w:sz w:val="28"/>
        </w:rPr>
        <w:t>
      8. К лицу, не подлежащему признанию подозреваемым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судопроизводства.</w:t>
      </w:r>
    </w:p>
    <w:p>
      <w:pPr>
        <w:spacing w:after="0"/>
        <w:ind w:left="0"/>
        <w:jc w:val="both"/>
      </w:pPr>
      <w:r>
        <w:rPr>
          <w:rFonts w:ascii="Times New Roman"/>
          <w:b/>
          <w:i w:val="false"/>
          <w:color w:val="000000"/>
          <w:sz w:val="28"/>
        </w:rPr>
        <w:t>      Статья 168. Применение правил об основаниях, условиях,</w:t>
      </w:r>
      <w:r>
        <w:br/>
      </w:r>
      <w:r>
        <w:rPr>
          <w:rFonts w:ascii="Times New Roman"/>
          <w:b w:val="false"/>
          <w:i w:val="false"/>
          <w:color w:val="000000"/>
          <w:sz w:val="28"/>
        </w:rPr>
        <w:t>
</w:t>
      </w:r>
      <w:r>
        <w:rPr>
          <w:rFonts w:ascii="Times New Roman"/>
          <w:b/>
          <w:i w:val="false"/>
          <w:color w:val="000000"/>
          <w:sz w:val="28"/>
        </w:rPr>
        <w:t>                  объеме и способе возмещения ущерба</w:t>
      </w:r>
    </w:p>
    <w:p>
      <w:pPr>
        <w:spacing w:after="0"/>
        <w:ind w:left="0"/>
        <w:jc w:val="both"/>
      </w:pPr>
      <w:r>
        <w:rPr>
          <w:rFonts w:ascii="Times New Roman"/>
          <w:b w:val="false"/>
          <w:i w:val="false"/>
          <w:color w:val="000000"/>
          <w:sz w:val="28"/>
        </w:rPr>
        <w:t>      1.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гражданского, трудового и другого законодательства.</w:t>
      </w:r>
      <w:r>
        <w:br/>
      </w:r>
      <w:r>
        <w:rPr>
          <w:rFonts w:ascii="Times New Roman"/>
          <w:b w:val="false"/>
          <w:i w:val="false"/>
          <w:color w:val="000000"/>
          <w:sz w:val="28"/>
        </w:rPr>
        <w:t>
      2. В случаях, предусмотренных международными договорами, ратифицированными Республикой Казахстан, применяются международно-правовые нормы и законодательство иностранных государств.</w:t>
      </w:r>
    </w:p>
    <w:p>
      <w:pPr>
        <w:spacing w:after="0"/>
        <w:ind w:left="0"/>
        <w:jc w:val="both"/>
      </w:pPr>
      <w:r>
        <w:rPr>
          <w:rFonts w:ascii="Times New Roman"/>
          <w:b/>
          <w:i w:val="false"/>
          <w:color w:val="000000"/>
          <w:sz w:val="28"/>
        </w:rPr>
        <w:t>      Статья 169. Возвращение искового заявления, отказ от</w:t>
      </w:r>
      <w:r>
        <w:br/>
      </w:r>
      <w:r>
        <w:rPr>
          <w:rFonts w:ascii="Times New Roman"/>
          <w:b w:val="false"/>
          <w:i w:val="false"/>
          <w:color w:val="000000"/>
          <w:sz w:val="28"/>
        </w:rPr>
        <w:t>
</w:t>
      </w:r>
      <w:r>
        <w:rPr>
          <w:rFonts w:ascii="Times New Roman"/>
          <w:b/>
          <w:i w:val="false"/>
          <w:color w:val="000000"/>
          <w:sz w:val="28"/>
        </w:rPr>
        <w:t>                  искового заявления</w:t>
      </w:r>
    </w:p>
    <w:p>
      <w:pPr>
        <w:spacing w:after="0"/>
        <w:ind w:left="0"/>
        <w:jc w:val="both"/>
      </w:pPr>
      <w:r>
        <w:rPr>
          <w:rFonts w:ascii="Times New Roman"/>
          <w:b w:val="false"/>
          <w:i w:val="false"/>
          <w:color w:val="000000"/>
          <w:sz w:val="28"/>
        </w:rPr>
        <w:t>      1.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виде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r>
        <w:br/>
      </w:r>
      <w:r>
        <w:rPr>
          <w:rFonts w:ascii="Times New Roman"/>
          <w:b w:val="false"/>
          <w:i w:val="false"/>
          <w:color w:val="000000"/>
          <w:sz w:val="28"/>
        </w:rPr>
        <w:t>
      Возвращение искового заявления влечет прекращение пребывания соответствующих лиц в положении гражданского истца и гражданского ответчика, о чем орган, ведущий уголовный процесс, выносит постановление.</w:t>
      </w:r>
      <w:r>
        <w:br/>
      </w:r>
      <w:r>
        <w:rPr>
          <w:rFonts w:ascii="Times New Roman"/>
          <w:b w:val="false"/>
          <w:i w:val="false"/>
          <w:color w:val="000000"/>
          <w:sz w:val="28"/>
        </w:rPr>
        <w:t>
      Возвращение искового заявления не может быть принято судом в случае требования ответчиком рассмотрения его по существу.</w:t>
      </w:r>
      <w:r>
        <w:br/>
      </w:r>
      <w:r>
        <w:rPr>
          <w:rFonts w:ascii="Times New Roman"/>
          <w:b w:val="false"/>
          <w:i w:val="false"/>
          <w:color w:val="000000"/>
          <w:sz w:val="28"/>
        </w:rPr>
        <w:t>
      2. Заявление гражданского истца об отказе от иска на стадии досудебного производства по уголовному делу подается в письменном виде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r>
        <w:br/>
      </w:r>
      <w:r>
        <w:rPr>
          <w:rFonts w:ascii="Times New Roman"/>
          <w:b w:val="false"/>
          <w:i w:val="false"/>
          <w:color w:val="000000"/>
          <w:sz w:val="28"/>
        </w:rPr>
        <w:t>
      3.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r>
        <w:br/>
      </w:r>
      <w:r>
        <w:rPr>
          <w:rFonts w:ascii="Times New Roman"/>
          <w:b w:val="false"/>
          <w:i w:val="false"/>
          <w:color w:val="000000"/>
          <w:sz w:val="28"/>
        </w:rPr>
        <w:t>
      До принятия отказа от иска суд обязан разъяснить гражданскому истцу, что принятие отказа от иска влечет прекращение производства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r>
        <w:br/>
      </w:r>
      <w:r>
        <w:rPr>
          <w:rFonts w:ascii="Times New Roman"/>
          <w:b w:val="false"/>
          <w:i w:val="false"/>
          <w:color w:val="000000"/>
          <w:sz w:val="28"/>
        </w:rPr>
        <w:t>
      4. Суд не принимает отказ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w:t>
      </w:r>
    </w:p>
    <w:p>
      <w:pPr>
        <w:spacing w:after="0"/>
        <w:ind w:left="0"/>
        <w:jc w:val="both"/>
      </w:pPr>
      <w:r>
        <w:rPr>
          <w:rFonts w:ascii="Times New Roman"/>
          <w:b/>
          <w:i w:val="false"/>
          <w:color w:val="000000"/>
          <w:sz w:val="28"/>
        </w:rPr>
        <w:t>      Статья 170. Решения по гражданскому иску</w:t>
      </w:r>
    </w:p>
    <w:p>
      <w:pPr>
        <w:spacing w:after="0"/>
        <w:ind w:left="0"/>
        <w:jc w:val="both"/>
      </w:pPr>
      <w:r>
        <w:rPr>
          <w:rFonts w:ascii="Times New Roman"/>
          <w:b w:val="false"/>
          <w:i w:val="false"/>
          <w:color w:val="000000"/>
          <w:sz w:val="28"/>
        </w:rPr>
        <w:t>      1. По итогам рассмотрения гражданского иска в уголовном деле суд выносит одно из следующих решений:</w:t>
      </w:r>
      <w:r>
        <w:br/>
      </w:r>
      <w:r>
        <w:rPr>
          <w:rFonts w:ascii="Times New Roman"/>
          <w:b w:val="false"/>
          <w:i w:val="false"/>
          <w:color w:val="000000"/>
          <w:sz w:val="28"/>
        </w:rPr>
        <w:t>
      1) о полном или частичном удовлетворении гражданского иска;</w:t>
      </w:r>
      <w:r>
        <w:br/>
      </w:r>
      <w:r>
        <w:rPr>
          <w:rFonts w:ascii="Times New Roman"/>
          <w:b w:val="false"/>
          <w:i w:val="false"/>
          <w:color w:val="000000"/>
          <w:sz w:val="28"/>
        </w:rPr>
        <w:t>
      2) об отказе в удовлетворении гражданского иска;</w:t>
      </w:r>
      <w:r>
        <w:br/>
      </w:r>
      <w:r>
        <w:rPr>
          <w:rFonts w:ascii="Times New Roman"/>
          <w:b w:val="false"/>
          <w:i w:val="false"/>
          <w:color w:val="000000"/>
          <w:sz w:val="28"/>
        </w:rPr>
        <w:t>
      3)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w:t>
      </w:r>
      <w:r>
        <w:br/>
      </w:r>
      <w:r>
        <w:rPr>
          <w:rFonts w:ascii="Times New Roman"/>
          <w:b w:val="false"/>
          <w:i w:val="false"/>
          <w:color w:val="000000"/>
          <w:sz w:val="28"/>
        </w:rPr>
        <w:t>
      4) о принятии отказа от гражданского иска и прекращении производства по нему;</w:t>
      </w:r>
      <w:r>
        <w:br/>
      </w:r>
      <w:r>
        <w:rPr>
          <w:rFonts w:ascii="Times New Roman"/>
          <w:b w:val="false"/>
          <w:i w:val="false"/>
          <w:color w:val="000000"/>
          <w:sz w:val="28"/>
        </w:rPr>
        <w:t>
      5)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w:t>
      </w:r>
      <w:r>
        <w:br/>
      </w:r>
      <w:r>
        <w:rPr>
          <w:rFonts w:ascii="Times New Roman"/>
          <w:b w:val="false"/>
          <w:i w:val="false"/>
          <w:color w:val="000000"/>
          <w:sz w:val="28"/>
        </w:rPr>
        <w:t>
      6) об оставлении гражданского иска без рассмотрения.</w:t>
      </w:r>
      <w:r>
        <w:br/>
      </w:r>
      <w:r>
        <w:rPr>
          <w:rFonts w:ascii="Times New Roman"/>
          <w:b w:val="false"/>
          <w:i w:val="false"/>
          <w:color w:val="000000"/>
          <w:sz w:val="28"/>
        </w:rPr>
        <w:t>
      При вынесении постановления о прекращении производства по делу по основаниям, указанным в пунктах 3), 4) части первой статьи 35 настоящего Кодекса, суд удовлетворяет гражданский иск полностью.</w:t>
      </w:r>
      <w:r>
        <w:br/>
      </w:r>
      <w:r>
        <w:rPr>
          <w:rFonts w:ascii="Times New Roman"/>
          <w:b w:val="false"/>
          <w:i w:val="false"/>
          <w:color w:val="000000"/>
          <w:sz w:val="28"/>
        </w:rPr>
        <w:t>
      2. При постановлении обвинительного приговора или вынесении постановления о применении принудительной меры медицинского характера к невменяемому суд удовлетворяет гражданский иск полностью или частично либо отказывает в его удовлетворении.</w:t>
      </w:r>
      <w:r>
        <w:br/>
      </w:r>
      <w:r>
        <w:rPr>
          <w:rFonts w:ascii="Times New Roman"/>
          <w:b w:val="false"/>
          <w:i w:val="false"/>
          <w:color w:val="000000"/>
          <w:sz w:val="28"/>
        </w:rPr>
        <w:t>
      3. При невозможности провести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w:t>
      </w:r>
      <w:r>
        <w:br/>
      </w:r>
      <w:r>
        <w:rPr>
          <w:rFonts w:ascii="Times New Roman"/>
          <w:b w:val="false"/>
          <w:i w:val="false"/>
          <w:color w:val="000000"/>
          <w:sz w:val="28"/>
        </w:rPr>
        <w:t>
      4. Суд отказывает в удовлетворении гражданского иска при постановлении оправдательного приговора, а равно вынесении постановления о прекращении дела по применению к невменяемому принудительных мер медицинского характера, если не установлено событие уголовного правонарушения или запрещенного Уголовным кодексом Республики Казахстан деяния, либо не доказано участие подсудимого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Уголовным кодексом Республики Казахстан деяния.</w:t>
      </w:r>
      <w:r>
        <w:br/>
      </w:r>
      <w:r>
        <w:rPr>
          <w:rFonts w:ascii="Times New Roman"/>
          <w:b w:val="false"/>
          <w:i w:val="false"/>
          <w:color w:val="000000"/>
          <w:sz w:val="28"/>
        </w:rPr>
        <w:t>
      5. Суд принимает решение о прекращении производства по гражданскому иску в случаях утверждения судом мирового соглашения, достижения примирения в порядке медиации либо принятия судом отказа от гражданского иска.</w:t>
      </w:r>
      <w:r>
        <w:br/>
      </w:r>
      <w:r>
        <w:rPr>
          <w:rFonts w:ascii="Times New Roman"/>
          <w:b w:val="false"/>
          <w:i w:val="false"/>
          <w:color w:val="000000"/>
          <w:sz w:val="28"/>
        </w:rPr>
        <w:t>
      6. Суд оставляет иск без рассмотрения в случаях:</w:t>
      </w:r>
      <w:r>
        <w:br/>
      </w:r>
      <w:r>
        <w:rPr>
          <w:rFonts w:ascii="Times New Roman"/>
          <w:b w:val="false"/>
          <w:i w:val="false"/>
          <w:color w:val="000000"/>
          <w:sz w:val="28"/>
        </w:rPr>
        <w:t>
      1) оправдания подсудимого за отсутствием состава уголовного правонарушения;</w:t>
      </w:r>
      <w:r>
        <w:br/>
      </w:r>
      <w:r>
        <w:rPr>
          <w:rFonts w:ascii="Times New Roman"/>
          <w:b w:val="false"/>
          <w:i w:val="false"/>
          <w:color w:val="000000"/>
          <w:sz w:val="28"/>
        </w:rPr>
        <w:t>
      2) прекращения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w:t>
      </w:r>
      <w:r>
        <w:br/>
      </w:r>
      <w:r>
        <w:rPr>
          <w:rFonts w:ascii="Times New Roman"/>
          <w:b w:val="false"/>
          <w:i w:val="false"/>
          <w:color w:val="000000"/>
          <w:sz w:val="28"/>
        </w:rPr>
        <w:t>
      3) прекращения дела по основаниям, указанным в пунктах 5), 7), 8) части первой статьи 35 настоящего Кодекса.</w:t>
      </w:r>
      <w:r>
        <w:br/>
      </w:r>
      <w:r>
        <w:rPr>
          <w:rFonts w:ascii="Times New Roman"/>
          <w:b w:val="false"/>
          <w:i w:val="false"/>
          <w:color w:val="000000"/>
          <w:sz w:val="28"/>
        </w:rPr>
        <w:t>
      4) ходатайства гражданского истца об этом.</w:t>
      </w:r>
      <w:r>
        <w:br/>
      </w:r>
      <w:r>
        <w:rPr>
          <w:rFonts w:ascii="Times New Roman"/>
          <w:b w:val="false"/>
          <w:i w:val="false"/>
          <w:color w:val="000000"/>
          <w:sz w:val="28"/>
        </w:rPr>
        <w:t>
      Оставление гражданского иска без рассмотрения по иным основаниям, не предусмотренным законом, не допускается.</w:t>
      </w:r>
    </w:p>
    <w:p>
      <w:pPr>
        <w:spacing w:after="0"/>
        <w:ind w:left="0"/>
        <w:jc w:val="both"/>
      </w:pPr>
      <w:r>
        <w:rPr>
          <w:rFonts w:ascii="Times New Roman"/>
          <w:b/>
          <w:i w:val="false"/>
          <w:color w:val="000000"/>
          <w:sz w:val="28"/>
        </w:rPr>
        <w:t>      Статья 171. Обеспечение гражданского иска</w:t>
      </w:r>
    </w:p>
    <w:p>
      <w:pPr>
        <w:spacing w:after="0"/>
        <w:ind w:left="0"/>
        <w:jc w:val="both"/>
      </w:pPr>
      <w:r>
        <w:rPr>
          <w:rFonts w:ascii="Times New Roman"/>
          <w:b w:val="false"/>
          <w:i w:val="false"/>
          <w:color w:val="000000"/>
          <w:sz w:val="28"/>
        </w:rPr>
        <w:t>      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подготовке к главному судебному разбирательству в соответствии со статьей 325 настоящего Кодекса обязывает орган уголовного преследования принять их. При предъявлении гражданского иска в стадии судебного разбирательства суд выносит постановление об обеспечении гражданского иска.</w:t>
      </w:r>
    </w:p>
    <w:p>
      <w:pPr>
        <w:spacing w:after="0"/>
        <w:ind w:left="0"/>
        <w:jc w:val="both"/>
      </w:pPr>
      <w:r>
        <w:rPr>
          <w:rFonts w:ascii="Times New Roman"/>
          <w:b/>
          <w:i w:val="false"/>
          <w:color w:val="000000"/>
          <w:sz w:val="28"/>
        </w:rPr>
        <w:t>      Статья 172. Исполнение приговора и постановления суда в</w:t>
      </w:r>
      <w:r>
        <w:br/>
      </w:r>
      <w:r>
        <w:rPr>
          <w:rFonts w:ascii="Times New Roman"/>
          <w:b w:val="false"/>
          <w:i w:val="false"/>
          <w:color w:val="000000"/>
          <w:sz w:val="28"/>
        </w:rPr>
        <w:t>
</w:t>
      </w:r>
      <w:r>
        <w:rPr>
          <w:rFonts w:ascii="Times New Roman"/>
          <w:b/>
          <w:i w:val="false"/>
          <w:color w:val="000000"/>
          <w:sz w:val="28"/>
        </w:rPr>
        <w:t>                  части гражданского иска</w:t>
      </w:r>
    </w:p>
    <w:p>
      <w:pPr>
        <w:spacing w:after="0"/>
        <w:ind w:left="0"/>
        <w:jc w:val="both"/>
      </w:pPr>
      <w:r>
        <w:rPr>
          <w:rFonts w:ascii="Times New Roman"/>
          <w:b w:val="false"/>
          <w:i w:val="false"/>
          <w:color w:val="000000"/>
          <w:sz w:val="28"/>
        </w:rPr>
        <w:t>      При принятии решения об удовлетворении гражданского иска в полном объеме или частично суд вправе установить срок для добровольного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законодательством. Принудительное исполнение судебного акта в части гражданского иска производится в порядке, предусмотренном законодательством об исполнительном производстве.</w:t>
      </w:r>
    </w:p>
    <w:p>
      <w:pPr>
        <w:spacing w:after="0"/>
        <w:ind w:left="0"/>
        <w:jc w:val="both"/>
      </w:pPr>
      <w:r>
        <w:rPr>
          <w:rFonts w:ascii="Times New Roman"/>
          <w:b/>
          <w:i w:val="false"/>
          <w:color w:val="000000"/>
          <w:sz w:val="28"/>
        </w:rPr>
        <w:t>      Статья 173. Возмещение вреда потерпевшим от преступлений</w:t>
      </w:r>
    </w:p>
    <w:p>
      <w:pPr>
        <w:spacing w:after="0"/>
        <w:ind w:left="0"/>
        <w:jc w:val="both"/>
      </w:pPr>
      <w:r>
        <w:rPr>
          <w:rFonts w:ascii="Times New Roman"/>
          <w:b w:val="false"/>
          <w:i w:val="false"/>
          <w:color w:val="000000"/>
          <w:sz w:val="28"/>
        </w:rPr>
        <w:t>      Потерпевшим, которые в результате преступления получили тяжкий вред здоровью, либо которым преступлением причинен крупный либо особо крупный ущерб, установленный в соответствии с положениями Уголовного кодекса Республики Казахстан, а в случае их смерти их правопреемникам, выплачивается государственная компенсация в порядке, размерах и сроки, предусмотренные законодательством о фонде компенсации потерпевшим.</w:t>
      </w:r>
      <w:r>
        <w:br/>
      </w:r>
      <w:r>
        <w:rPr>
          <w:rFonts w:ascii="Times New Roman"/>
          <w:b w:val="false"/>
          <w:i w:val="false"/>
          <w:color w:val="000000"/>
          <w:sz w:val="28"/>
        </w:rPr>
        <w:t>
      Указанная компенсация не выплачивается в случае заключения мирового соглашения либо примирения сторон.</w:t>
      </w:r>
      <w:r>
        <w:br/>
      </w:r>
      <w:r>
        <w:rPr>
          <w:rFonts w:ascii="Times New Roman"/>
          <w:b w:val="false"/>
          <w:i w:val="false"/>
          <w:color w:val="000000"/>
          <w:sz w:val="28"/>
        </w:rPr>
        <w:t>
      Обязанность по возмещению средств, выплаченных на компенсацию потерпевшим, постановлением органа, ведущего уголовный процесс, суд возлагает приговором на:</w:t>
      </w:r>
      <w:r>
        <w:br/>
      </w:r>
      <w:r>
        <w:rPr>
          <w:rFonts w:ascii="Times New Roman"/>
          <w:b w:val="false"/>
          <w:i w:val="false"/>
          <w:color w:val="000000"/>
          <w:sz w:val="28"/>
        </w:rPr>
        <w:t>
      1) физическое лицо, совершившее уголовное правонарушение;</w:t>
      </w:r>
      <w:r>
        <w:br/>
      </w:r>
      <w:r>
        <w:rPr>
          <w:rFonts w:ascii="Times New Roman"/>
          <w:b w:val="false"/>
          <w:i w:val="false"/>
          <w:color w:val="000000"/>
          <w:sz w:val="28"/>
        </w:rPr>
        <w:t>
      2) законных представителей, попечителей, опекунов несовершеннолетнего, признанного виновным в совершении уголовного правонарушения - в соответствии с гражданским законодательством;</w:t>
      </w:r>
      <w:r>
        <w:br/>
      </w:r>
      <w:r>
        <w:rPr>
          <w:rFonts w:ascii="Times New Roman"/>
          <w:b w:val="false"/>
          <w:i w:val="false"/>
          <w:color w:val="000000"/>
          <w:sz w:val="28"/>
        </w:rPr>
        <w:t>
      3) юридическое лицо, несущее в соответствии с законом материальную ответственность за вред, причиненный уголовно наказуемым деянием физического лица.</w:t>
      </w:r>
      <w:r>
        <w:br/>
      </w:r>
      <w:r>
        <w:rPr>
          <w:rFonts w:ascii="Times New Roman"/>
          <w:b w:val="false"/>
          <w:i w:val="false"/>
          <w:color w:val="000000"/>
          <w:sz w:val="28"/>
        </w:rPr>
        <w:t>
      4. Обвинительный приговор, вступивший в законную силу, постановление о прекращении досудебного расследования по основаниям, предусмотренным пунктами 3), 4), 12) части первой статьи 35, частью первой статьи 36 настоящего Кодекса, являются основанием для взимания в фонд компенсации потерпевшим платы с лиц, указанных в части третьей настоящей статьи.</w:t>
      </w:r>
      <w:r>
        <w:br/>
      </w:r>
      <w:r>
        <w:rPr>
          <w:rFonts w:ascii="Times New Roman"/>
          <w:b w:val="false"/>
          <w:i w:val="false"/>
          <w:color w:val="000000"/>
          <w:sz w:val="28"/>
        </w:rPr>
        <w:t>
      5. Если лицо одновременно признано виновным в совершении нескольких преступлений, плата исчисляется, исходя из наиболее тяжкого уголовного правонарушения.</w:t>
      </w:r>
    </w:p>
    <w:p>
      <w:pPr>
        <w:spacing w:after="0"/>
        <w:ind w:left="0"/>
        <w:jc w:val="left"/>
      </w:pPr>
      <w:r>
        <w:rPr>
          <w:rFonts w:ascii="Times New Roman"/>
          <w:b/>
          <w:i w:val="false"/>
          <w:color w:val="000000"/>
        </w:rPr>
        <w:t xml:space="preserve"> Глава 21. Оплата труда и возмещение расходов, понесенных</w:t>
      </w:r>
      <w:r>
        <w:br/>
      </w:r>
      <w:r>
        <w:rPr>
          <w:rFonts w:ascii="Times New Roman"/>
          <w:b/>
          <w:i w:val="false"/>
          <w:color w:val="000000"/>
        </w:rPr>
        <w:t>
в ходе производства по уголовному делу</w:t>
      </w:r>
    </w:p>
    <w:p>
      <w:pPr>
        <w:spacing w:after="0"/>
        <w:ind w:left="0"/>
        <w:jc w:val="both"/>
      </w:pPr>
      <w:r>
        <w:rPr>
          <w:rFonts w:ascii="Times New Roman"/>
          <w:b/>
          <w:i w:val="false"/>
          <w:color w:val="000000"/>
          <w:sz w:val="28"/>
        </w:rPr>
        <w:t>      Статья 174. Оплата юридической помощи</w:t>
      </w:r>
    </w:p>
    <w:p>
      <w:pPr>
        <w:spacing w:after="0"/>
        <w:ind w:left="0"/>
        <w:jc w:val="both"/>
      </w:pPr>
      <w:r>
        <w:rPr>
          <w:rFonts w:ascii="Times New Roman"/>
          <w:b w:val="false"/>
          <w:i w:val="false"/>
          <w:color w:val="000000"/>
          <w:sz w:val="28"/>
        </w:rPr>
        <w:t>      1. Оплата труда защитника и представителя лиц, участвующих в производстве по уголовному делу, производится в соответствии с законодательством Республики Казахстан.</w:t>
      </w:r>
      <w:r>
        <w:br/>
      </w:r>
      <w:r>
        <w:rPr>
          <w:rFonts w:ascii="Times New Roman"/>
          <w:b w:val="false"/>
          <w:i w:val="false"/>
          <w:color w:val="000000"/>
          <w:sz w:val="28"/>
        </w:rPr>
        <w:t>
      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представителя потерпевшего, частного обвинителя, без заключения договора с клиентом, расходы по оплате труда адвокатов осуществляются за счет бюджетных средств.</w:t>
      </w:r>
      <w:r>
        <w:br/>
      </w:r>
      <w:r>
        <w:rPr>
          <w:rFonts w:ascii="Times New Roman"/>
          <w:b w:val="false"/>
          <w:i w:val="false"/>
          <w:color w:val="000000"/>
          <w:sz w:val="28"/>
        </w:rPr>
        <w:t>
      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 осужденного полностью или частично от оплаты юридической помощи, о чем выносит мотивированное постановление.</w:t>
      </w:r>
    </w:p>
    <w:p>
      <w:pPr>
        <w:spacing w:after="0"/>
        <w:ind w:left="0"/>
        <w:jc w:val="both"/>
      </w:pPr>
      <w:r>
        <w:rPr>
          <w:rFonts w:ascii="Times New Roman"/>
          <w:b/>
          <w:i w:val="false"/>
          <w:color w:val="000000"/>
          <w:sz w:val="28"/>
        </w:rPr>
        <w:t>      Статья 175. Получение переводчиком, специалистом,</w:t>
      </w:r>
      <w:r>
        <w:br/>
      </w:r>
      <w:r>
        <w:rPr>
          <w:rFonts w:ascii="Times New Roman"/>
          <w:b w:val="false"/>
          <w:i w:val="false"/>
          <w:color w:val="000000"/>
          <w:sz w:val="28"/>
        </w:rPr>
        <w:t>
</w:t>
      </w:r>
      <w:r>
        <w:rPr>
          <w:rFonts w:ascii="Times New Roman"/>
          <w:b/>
          <w:i w:val="false"/>
          <w:color w:val="000000"/>
          <w:sz w:val="28"/>
        </w:rPr>
        <w:t>                  экспертом вознаграждения за выполненную ими</w:t>
      </w:r>
      <w:r>
        <w:br/>
      </w:r>
      <w:r>
        <w:rPr>
          <w:rFonts w:ascii="Times New Roman"/>
          <w:b w:val="false"/>
          <w:i w:val="false"/>
          <w:color w:val="000000"/>
          <w:sz w:val="28"/>
        </w:rPr>
        <w:t>
</w:t>
      </w:r>
      <w:r>
        <w:rPr>
          <w:rFonts w:ascii="Times New Roman"/>
          <w:b/>
          <w:i w:val="false"/>
          <w:color w:val="000000"/>
          <w:sz w:val="28"/>
        </w:rPr>
        <w:t>                  работу</w:t>
      </w:r>
    </w:p>
    <w:p>
      <w:pPr>
        <w:spacing w:after="0"/>
        <w:ind w:left="0"/>
        <w:jc w:val="both"/>
      </w:pPr>
      <w:r>
        <w:rPr>
          <w:rFonts w:ascii="Times New Roman"/>
          <w:b w:val="false"/>
          <w:i w:val="false"/>
          <w:color w:val="000000"/>
          <w:sz w:val="28"/>
        </w:rPr>
        <w:t>      1. Переводчик, специалист, эксперт, выполняющие соответствующую работу при производстве по уголовному делу, получают:</w:t>
      </w:r>
      <w:r>
        <w:br/>
      </w:r>
      <w:r>
        <w:rPr>
          <w:rFonts w:ascii="Times New Roman"/>
          <w:b w:val="false"/>
          <w:i w:val="false"/>
          <w:color w:val="000000"/>
          <w:sz w:val="28"/>
        </w:rPr>
        <w:t>
      1) заработную плату по месту работы - если выполняли работу в порядке служебного задания;</w:t>
      </w:r>
      <w:r>
        <w:br/>
      </w:r>
      <w:r>
        <w:rPr>
          <w:rFonts w:ascii="Times New Roman"/>
          <w:b w:val="false"/>
          <w:i w:val="false"/>
          <w:color w:val="000000"/>
          <w:sz w:val="28"/>
        </w:rPr>
        <w:t>
      2) вознаграждение за счет средств республиканского бюджета в пределах ставок, установленных Правительством Республики Казахстан, - если выполненная работа не входит в круг их должностных обязанностей и выполнялась во внерабочее время;</w:t>
      </w:r>
      <w:r>
        <w:br/>
      </w:r>
      <w:r>
        <w:rPr>
          <w:rFonts w:ascii="Times New Roman"/>
          <w:b w:val="false"/>
          <w:i w:val="false"/>
          <w:color w:val="000000"/>
          <w:sz w:val="28"/>
        </w:rPr>
        <w:t>
      3) вознаграждение в размере, определенном договором со стороной, - если выполняли работу по договоренности с этой стороной.</w:t>
      </w:r>
      <w:r>
        <w:br/>
      </w:r>
      <w:r>
        <w:rPr>
          <w:rFonts w:ascii="Times New Roman"/>
          <w:b w:val="false"/>
          <w:i w:val="false"/>
          <w:color w:val="000000"/>
          <w:sz w:val="28"/>
        </w:rPr>
        <w:t>
      2. В случае, предусмотренном пунктом 2) части первой настоящей статьи, вознаграждение выплачивается на основании постановления органа, ведущего уголовный процесс, вынесенного после представления переводчиком, специалистом, экспертом счета.</w:t>
      </w:r>
    </w:p>
    <w:p>
      <w:pPr>
        <w:spacing w:after="0"/>
        <w:ind w:left="0"/>
        <w:jc w:val="both"/>
      </w:pPr>
      <w:r>
        <w:rPr>
          <w:rFonts w:ascii="Times New Roman"/>
          <w:b/>
          <w:i w:val="false"/>
          <w:color w:val="000000"/>
          <w:sz w:val="28"/>
        </w:rPr>
        <w:t>      Статья 176. Возмещение расходов, понесенных лицами,</w:t>
      </w:r>
      <w:r>
        <w:br/>
      </w:r>
      <w:r>
        <w:rPr>
          <w:rFonts w:ascii="Times New Roman"/>
          <w:b w:val="false"/>
          <w:i w:val="false"/>
          <w:color w:val="000000"/>
          <w:sz w:val="28"/>
        </w:rPr>
        <w:t>
</w:t>
      </w:r>
      <w:r>
        <w:rPr>
          <w:rFonts w:ascii="Times New Roman"/>
          <w:b/>
          <w:i w:val="false"/>
          <w:color w:val="000000"/>
          <w:sz w:val="28"/>
        </w:rPr>
        <w:t>                  участвующими в уголовном судопроизводстве</w:t>
      </w:r>
    </w:p>
    <w:p>
      <w:pPr>
        <w:spacing w:after="0"/>
        <w:ind w:left="0"/>
        <w:jc w:val="both"/>
      </w:pPr>
      <w:r>
        <w:rPr>
          <w:rFonts w:ascii="Times New Roman"/>
          <w:b w:val="false"/>
          <w:i w:val="false"/>
          <w:color w:val="000000"/>
          <w:sz w:val="28"/>
        </w:rPr>
        <w:t>      1. В порядке уголовного судопроизводства подлежат возмещению за счет бюджетных средств следующие расходы потерпевшего, гражданского истца,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статьи 67 и частью второй статьи 76 настоящего Кодекса, понятого, переводчика, специалиста, эксперта, свидетеля, кандидата в присяжные заседатели, вызванного в суд, но не отобранного в состав коллегии присяжных заседателей:</w:t>
      </w:r>
      <w:r>
        <w:br/>
      </w:r>
      <w:r>
        <w:rPr>
          <w:rFonts w:ascii="Times New Roman"/>
          <w:b w:val="false"/>
          <w:i w:val="false"/>
          <w:color w:val="000000"/>
          <w:sz w:val="28"/>
        </w:rPr>
        <w:t>
      1) расходы по явке по вызову органа, ведущего уголовный процесс:</w:t>
      </w:r>
      <w:r>
        <w:br/>
      </w:r>
      <w:r>
        <w:rPr>
          <w:rFonts w:ascii="Times New Roman"/>
          <w:b w:val="false"/>
          <w:i w:val="false"/>
          <w:color w:val="000000"/>
          <w:sz w:val="28"/>
        </w:rPr>
        <w:t>
      - 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а с согласия органа, ведущего уголовный процесс, - стоимость проезда на воздушном транспорте;</w:t>
      </w:r>
      <w:r>
        <w:br/>
      </w:r>
      <w:r>
        <w:rPr>
          <w:rFonts w:ascii="Times New Roman"/>
          <w:b w:val="false"/>
          <w:i w:val="false"/>
          <w:color w:val="000000"/>
          <w:sz w:val="28"/>
        </w:rPr>
        <w:t>
      - 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r>
        <w:br/>
      </w:r>
      <w:r>
        <w:rPr>
          <w:rFonts w:ascii="Times New Roman"/>
          <w:b w:val="false"/>
          <w:i w:val="false"/>
          <w:color w:val="000000"/>
          <w:sz w:val="28"/>
        </w:rPr>
        <w:t>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r>
        <w:br/>
      </w:r>
      <w:r>
        <w:rPr>
          <w:rFonts w:ascii="Times New Roman"/>
          <w:b w:val="false"/>
          <w:i w:val="false"/>
          <w:color w:val="000000"/>
          <w:sz w:val="28"/>
        </w:rPr>
        <w:t>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r>
        <w:br/>
      </w:r>
      <w:r>
        <w:rPr>
          <w:rFonts w:ascii="Times New Roman"/>
          <w:b w:val="false"/>
          <w:i w:val="false"/>
          <w:color w:val="000000"/>
          <w:sz w:val="28"/>
        </w:rPr>
        <w:t>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r>
        <w:br/>
      </w:r>
      <w:r>
        <w:rPr>
          <w:rFonts w:ascii="Times New Roman"/>
          <w:b w:val="false"/>
          <w:i w:val="false"/>
          <w:color w:val="000000"/>
          <w:sz w:val="28"/>
        </w:rPr>
        <w:t>
      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w:t>
      </w:r>
      <w:r>
        <w:br/>
      </w:r>
      <w:r>
        <w:rPr>
          <w:rFonts w:ascii="Times New Roman"/>
          <w:b w:val="false"/>
          <w:i w:val="false"/>
          <w:color w:val="000000"/>
          <w:sz w:val="28"/>
        </w:rPr>
        <w:t>
      3. Специалисту и эксперту возмещается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 и потребление машинного времени.</w:t>
      </w:r>
      <w:r>
        <w:br/>
      </w:r>
      <w:r>
        <w:rPr>
          <w:rFonts w:ascii="Times New Roman"/>
          <w:b w:val="false"/>
          <w:i w:val="false"/>
          <w:color w:val="000000"/>
          <w:sz w:val="28"/>
        </w:rPr>
        <w:t>
      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определяется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первой настоящей статьи, могут возмещаться в соответствии с законодательством органом, ведущим уголовный процесс, по собственной инициативе.</w:t>
      </w:r>
    </w:p>
    <w:p>
      <w:pPr>
        <w:spacing w:after="0"/>
        <w:ind w:left="0"/>
        <w:jc w:val="left"/>
      </w:pPr>
      <w:r>
        <w:rPr>
          <w:rFonts w:ascii="Times New Roman"/>
          <w:b/>
          <w:i w:val="false"/>
          <w:color w:val="000000"/>
        </w:rPr>
        <w:t xml:space="preserve"> Глава 22. Процессуальные издержки</w:t>
      </w:r>
    </w:p>
    <w:p>
      <w:pPr>
        <w:spacing w:after="0"/>
        <w:ind w:left="0"/>
        <w:jc w:val="both"/>
      </w:pPr>
      <w:r>
        <w:rPr>
          <w:rFonts w:ascii="Times New Roman"/>
          <w:b/>
          <w:i w:val="false"/>
          <w:color w:val="000000"/>
          <w:sz w:val="28"/>
        </w:rPr>
        <w:t>      Статья 177. Процессуальные издержки</w:t>
      </w:r>
    </w:p>
    <w:p>
      <w:pPr>
        <w:spacing w:after="0"/>
        <w:ind w:left="0"/>
        <w:jc w:val="both"/>
      </w:pPr>
      <w:r>
        <w:rPr>
          <w:rFonts w:ascii="Times New Roman"/>
          <w:b w:val="false"/>
          <w:i w:val="false"/>
          <w:color w:val="000000"/>
          <w:sz w:val="28"/>
        </w:rPr>
        <w:t>      Процессуальные издержки складываются из:</w:t>
      </w:r>
      <w:r>
        <w:br/>
      </w:r>
      <w:r>
        <w:rPr>
          <w:rFonts w:ascii="Times New Roman"/>
          <w:b w:val="false"/>
          <w:i w:val="false"/>
          <w:color w:val="000000"/>
          <w:sz w:val="28"/>
        </w:rPr>
        <w:t>
      1) сумм, выплачиваемых свидетелям, потерпевшим и их представителям, экспертам, специалистам, переводчикам, понятым в порядке, предусмотренном статьями 174, 175 настоящего Кодекса;</w:t>
      </w:r>
      <w:r>
        <w:br/>
      </w:r>
      <w:r>
        <w:rPr>
          <w:rFonts w:ascii="Times New Roman"/>
          <w:b w:val="false"/>
          <w:i w:val="false"/>
          <w:color w:val="000000"/>
          <w:sz w:val="28"/>
        </w:rPr>
        <w:t>
      2) сумм, выплачиваемых свидетелям, потерпевшим и их представителям, понятым, не имеющим постоянного заработка, на отвлечение их от обычных занятий;</w:t>
      </w:r>
      <w:r>
        <w:br/>
      </w:r>
      <w:r>
        <w:rPr>
          <w:rFonts w:ascii="Times New Roman"/>
          <w:b w:val="false"/>
          <w:i w:val="false"/>
          <w:color w:val="000000"/>
          <w:sz w:val="28"/>
        </w:rPr>
        <w:t>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w:t>
      </w:r>
      <w:r>
        <w:br/>
      </w:r>
      <w:r>
        <w:rPr>
          <w:rFonts w:ascii="Times New Roman"/>
          <w:b w:val="false"/>
          <w:i w:val="false"/>
          <w:color w:val="000000"/>
          <w:sz w:val="28"/>
        </w:rPr>
        <w:t>
      4) вознаграждения, выплачиваемого экспертам, переводчикам, специалистам за выполнение ими своих обязанностей в ходе досудебного расследования или в суде, кроме случаев, когда эти обязанности выполнялись в порядке служебного задания;</w:t>
      </w:r>
      <w:r>
        <w:br/>
      </w:r>
      <w:r>
        <w:rPr>
          <w:rFonts w:ascii="Times New Roman"/>
          <w:b w:val="false"/>
          <w:i w:val="false"/>
          <w:color w:val="000000"/>
          <w:sz w:val="28"/>
        </w:rPr>
        <w:t>
      5) сумм, выплачиваемых за оказание защитником юридической помощи в случае освобождения подозреваемого или подсудимого от ее оплаты либо участия адвоката в дознании, предварительном следствии или суде по назначению без заключения с клиентом соглашения;</w:t>
      </w:r>
      <w:r>
        <w:br/>
      </w:r>
      <w:r>
        <w:rPr>
          <w:rFonts w:ascii="Times New Roman"/>
          <w:b w:val="false"/>
          <w:i w:val="false"/>
          <w:color w:val="000000"/>
          <w:sz w:val="28"/>
        </w:rPr>
        <w:t>
      6) сумм, выплачиваемых за оказание юридической помощи представителем потерпевшего (частным обвинителем) в случае его освобождения от ее оплаты;</w:t>
      </w:r>
      <w:r>
        <w:br/>
      </w:r>
      <w:r>
        <w:rPr>
          <w:rFonts w:ascii="Times New Roman"/>
          <w:b w:val="false"/>
          <w:i w:val="false"/>
          <w:color w:val="000000"/>
          <w:sz w:val="28"/>
        </w:rPr>
        <w:t>
      7) сумм, израсходованных на хранение и пересылку вещественных доказательств;</w:t>
      </w:r>
      <w:r>
        <w:br/>
      </w:r>
      <w:r>
        <w:rPr>
          <w:rFonts w:ascii="Times New Roman"/>
          <w:b w:val="false"/>
          <w:i w:val="false"/>
          <w:color w:val="000000"/>
          <w:sz w:val="28"/>
        </w:rPr>
        <w:t>
      8) сумм, израсходованных на проведение экспертизы в органах судебной экспертизы;</w:t>
      </w:r>
      <w:r>
        <w:br/>
      </w:r>
      <w:r>
        <w:rPr>
          <w:rFonts w:ascii="Times New Roman"/>
          <w:b w:val="false"/>
          <w:i w:val="false"/>
          <w:color w:val="000000"/>
          <w:sz w:val="28"/>
        </w:rPr>
        <w:t>
      9) сумм, израсходованных в связи с розыском подозреваемого, обвиняемого, подсудимого, скрывшегося от следствия или суда, исчисленных в соответствии с порядком, установленным Правительством Республики Казахстан;</w:t>
      </w:r>
      <w:r>
        <w:br/>
      </w:r>
      <w:r>
        <w:rPr>
          <w:rFonts w:ascii="Times New Roman"/>
          <w:b w:val="false"/>
          <w:i w:val="false"/>
          <w:color w:val="000000"/>
          <w:sz w:val="28"/>
        </w:rPr>
        <w:t>
      10) сумм, израсходованных в связи с приводом подозреваемого, обвиняемого, подсудимого к следователю или суд в случае неявки его без уважительной причины, а также отложением судебного разбирательства из-за неявки подсудимого без уважительной причины либо явки его в суд в состоянии опьянения;</w:t>
      </w:r>
      <w:r>
        <w:br/>
      </w:r>
      <w:r>
        <w:rPr>
          <w:rFonts w:ascii="Times New Roman"/>
          <w:b w:val="false"/>
          <w:i w:val="false"/>
          <w:color w:val="000000"/>
          <w:sz w:val="28"/>
        </w:rPr>
        <w:t>
      11) иных расходов, понесенных при производстве по уголовному делу.</w:t>
      </w:r>
    </w:p>
    <w:p>
      <w:pPr>
        <w:spacing w:after="0"/>
        <w:ind w:left="0"/>
        <w:jc w:val="both"/>
      </w:pPr>
      <w:r>
        <w:rPr>
          <w:rFonts w:ascii="Times New Roman"/>
          <w:b/>
          <w:i w:val="false"/>
          <w:color w:val="000000"/>
          <w:sz w:val="28"/>
        </w:rPr>
        <w:t>      Статья 178. Взыскание процессуальных издержек</w:t>
      </w:r>
    </w:p>
    <w:p>
      <w:pPr>
        <w:spacing w:after="0"/>
        <w:ind w:left="0"/>
        <w:jc w:val="both"/>
      </w:pPr>
      <w:r>
        <w:rPr>
          <w:rFonts w:ascii="Times New Roman"/>
          <w:b w:val="false"/>
          <w:i w:val="false"/>
          <w:color w:val="000000"/>
          <w:sz w:val="28"/>
        </w:rPr>
        <w:t>      1. Вопрос о взыскании процессуальных издержек рассматривается судом при вынесении окончательного решения по уголовному делу. Если производство по делу завершено на досудебной стадии уголовного процесса, следственный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обвиняемого, осужденного или принимаются за счет государства.</w:t>
      </w:r>
      <w:r>
        <w:br/>
      </w:r>
      <w:r>
        <w:rPr>
          <w:rFonts w:ascii="Times New Roman"/>
          <w:b w:val="false"/>
          <w:i w:val="false"/>
          <w:color w:val="000000"/>
          <w:sz w:val="28"/>
        </w:rPr>
        <w:t>
      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w:t>
      </w:r>
      <w:r>
        <w:br/>
      </w:r>
      <w:r>
        <w:rPr>
          <w:rFonts w:ascii="Times New Roman"/>
          <w:b w:val="false"/>
          <w:i w:val="false"/>
          <w:color w:val="000000"/>
          <w:sz w:val="28"/>
        </w:rPr>
        <w:t>
      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w:t>
      </w:r>
      <w:r>
        <w:br/>
      </w:r>
      <w:r>
        <w:rPr>
          <w:rFonts w:ascii="Times New Roman"/>
          <w:b w:val="false"/>
          <w:i w:val="false"/>
          <w:color w:val="000000"/>
          <w:sz w:val="28"/>
        </w:rPr>
        <w:t>
      4.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статьи 67 и частью второй статьи 76 настоящего Кодекса, относятся за счет бюджетных средств.</w:t>
      </w:r>
      <w:r>
        <w:br/>
      </w:r>
      <w:r>
        <w:rPr>
          <w:rFonts w:ascii="Times New Roman"/>
          <w:b w:val="false"/>
          <w:i w:val="false"/>
          <w:color w:val="000000"/>
          <w:sz w:val="28"/>
        </w:rPr>
        <w:t>
      5. В случае оправдания подсудимого или прекращения дела в соответствии с пунктами 1), 2) части первой статьи 35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w:t>
      </w:r>
      <w:r>
        <w:br/>
      </w:r>
      <w:r>
        <w:rPr>
          <w:rFonts w:ascii="Times New Roman"/>
          <w:b w:val="false"/>
          <w:i w:val="false"/>
          <w:color w:val="000000"/>
          <w:sz w:val="28"/>
        </w:rPr>
        <w:t>
      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w:t>
      </w:r>
      <w:r>
        <w:br/>
      </w:r>
      <w:r>
        <w:rPr>
          <w:rFonts w:ascii="Times New Roman"/>
          <w:b w:val="false"/>
          <w:i w:val="false"/>
          <w:color w:val="000000"/>
          <w:sz w:val="28"/>
        </w:rPr>
        <w:t>
      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r>
        <w:br/>
      </w:r>
      <w:r>
        <w:rPr>
          <w:rFonts w:ascii="Times New Roman"/>
          <w:b w:val="false"/>
          <w:i w:val="false"/>
          <w:color w:val="000000"/>
          <w:sz w:val="28"/>
        </w:rPr>
        <w:t>
      8. По делам об уголовных правонарушениях несовершеннолетних суд может возложить выплату процессуальных издержек на родителей несовершеннолетнего или лиц, их заменяющих.</w:t>
      </w:r>
      <w:r>
        <w:br/>
      </w:r>
      <w:r>
        <w:rPr>
          <w:rFonts w:ascii="Times New Roman"/>
          <w:b w:val="false"/>
          <w:i w:val="false"/>
          <w:color w:val="000000"/>
          <w:sz w:val="28"/>
        </w:rPr>
        <w:t>
      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одной из сторон.</w:t>
      </w:r>
      <w:r>
        <w:br/>
      </w:r>
      <w:r>
        <w:rPr>
          <w:rFonts w:ascii="Times New Roman"/>
          <w:b w:val="false"/>
          <w:i w:val="false"/>
          <w:color w:val="000000"/>
          <w:sz w:val="28"/>
        </w:rPr>
        <w:t>
      10. В случае смерти подозреваемого, обвиняемого, его наследники не несут ответственности по обязательствам, связанным с процессуальными издержками.</w:t>
      </w:r>
      <w:r>
        <w:br/>
      </w:r>
      <w:r>
        <w:rPr>
          <w:rFonts w:ascii="Times New Roman"/>
          <w:b w:val="false"/>
          <w:i w:val="false"/>
          <w:color w:val="000000"/>
          <w:sz w:val="28"/>
        </w:rPr>
        <w:t>
      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r>
        <w:br/>
      </w:r>
      <w:r>
        <w:rPr>
          <w:rFonts w:ascii="Times New Roman"/>
          <w:b w:val="false"/>
          <w:i w:val="false"/>
          <w:color w:val="000000"/>
          <w:sz w:val="28"/>
        </w:rPr>
        <w:t>
      12. В случае наличия данных о процессуальных издержках,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p>
    <w:p>
      <w:pPr>
        <w:spacing w:after="0"/>
        <w:ind w:left="0"/>
        <w:jc w:val="left"/>
      </w:pPr>
      <w:r>
        <w:rPr>
          <w:rFonts w:ascii="Times New Roman"/>
          <w:b/>
          <w:i w:val="false"/>
          <w:color w:val="000000"/>
        </w:rPr>
        <w:t xml:space="preserve"> ОСОБЕННАЯ ЧАСТЬ Раздел 6. Досудебное производство по уголовному делу Глава 23. Начало досудебного расследования</w:t>
      </w:r>
    </w:p>
    <w:p>
      <w:pPr>
        <w:spacing w:after="0"/>
        <w:ind w:left="0"/>
        <w:jc w:val="both"/>
      </w:pPr>
      <w:r>
        <w:rPr>
          <w:rFonts w:ascii="Times New Roman"/>
          <w:b/>
          <w:i w:val="false"/>
          <w:color w:val="000000"/>
          <w:sz w:val="28"/>
        </w:rPr>
        <w:t>      Статья 179. Начало досудебного расследования</w:t>
      </w:r>
    </w:p>
    <w:p>
      <w:pPr>
        <w:spacing w:after="0"/>
        <w:ind w:left="0"/>
        <w:jc w:val="both"/>
      </w:pPr>
      <w:r>
        <w:rPr>
          <w:rFonts w:ascii="Times New Roman"/>
          <w:b w:val="false"/>
          <w:i w:val="false"/>
          <w:color w:val="000000"/>
          <w:sz w:val="28"/>
        </w:rPr>
        <w:t>      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О начале досудебного расследования в течение суток уведомляется прокурор.</w:t>
      </w:r>
      <w:r>
        <w:br/>
      </w:r>
      <w:r>
        <w:rPr>
          <w:rFonts w:ascii="Times New Roman"/>
          <w:b w:val="false"/>
          <w:i w:val="false"/>
          <w:color w:val="000000"/>
          <w:sz w:val="28"/>
        </w:rPr>
        <w:t>
      2. В случаях, предусмотренных частью первой статьи 184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и принимают меры процессуального принуждения: осмотр, выемку, освидетельствование, доставление, допрос. Одновременно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r>
        <w:br/>
      </w:r>
      <w:r>
        <w:rPr>
          <w:rFonts w:ascii="Times New Roman"/>
          <w:b w:val="false"/>
          <w:i w:val="false"/>
          <w:color w:val="000000"/>
          <w:sz w:val="28"/>
        </w:rPr>
        <w:t>
      3. Досудебное расследование обязательно по всем заявлениям, сообщениям об уголовных правонарушениях, за исключением дел частного обвинения.</w:t>
      </w:r>
      <w:r>
        <w:br/>
      </w:r>
      <w:r>
        <w:rPr>
          <w:rFonts w:ascii="Times New Roman"/>
          <w:b w:val="false"/>
          <w:i w:val="false"/>
          <w:color w:val="000000"/>
          <w:sz w:val="28"/>
        </w:rPr>
        <w:t>
      4. При наличии в поступившем заявлении,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уполномоченный государственный орган или должностному лицу.</w:t>
      </w:r>
      <w:r>
        <w:br/>
      </w:r>
      <w:r>
        <w:rPr>
          <w:rFonts w:ascii="Times New Roman"/>
          <w:b w:val="false"/>
          <w:i w:val="false"/>
          <w:color w:val="000000"/>
          <w:sz w:val="28"/>
        </w:rPr>
        <w:t>
      5. При наличии в поступившем заявлении, сообщении сведений уголовное преследование по которым осуществляется в частном порядке, материалы направляются в соответствующий суд по подсудности.</w:t>
      </w:r>
      <w:r>
        <w:br/>
      </w:r>
      <w:r>
        <w:rPr>
          <w:rFonts w:ascii="Times New Roman"/>
          <w:b w:val="false"/>
          <w:i w:val="false"/>
          <w:color w:val="000000"/>
          <w:sz w:val="28"/>
        </w:rPr>
        <w:t>
      6. Производство неотложных следственных действий не препятствует рассмотрению заявления, сообщения в порядке, предусмотренном частями 4 и 5 настоящей статьи.</w:t>
      </w:r>
    </w:p>
    <w:p>
      <w:pPr>
        <w:spacing w:after="0"/>
        <w:ind w:left="0"/>
        <w:jc w:val="both"/>
      </w:pPr>
      <w:r>
        <w:rPr>
          <w:rFonts w:ascii="Times New Roman"/>
          <w:b/>
          <w:i w:val="false"/>
          <w:color w:val="000000"/>
          <w:sz w:val="28"/>
        </w:rPr>
        <w:t>      Статья 180. Поводы к началу досудебного расследования</w:t>
      </w:r>
    </w:p>
    <w:p>
      <w:pPr>
        <w:spacing w:after="0"/>
        <w:ind w:left="0"/>
        <w:jc w:val="both"/>
      </w:pPr>
      <w:r>
        <w:rPr>
          <w:rFonts w:ascii="Times New Roman"/>
          <w:b w:val="false"/>
          <w:i w:val="false"/>
          <w:color w:val="000000"/>
          <w:sz w:val="28"/>
        </w:rPr>
        <w:t>      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r>
        <w:br/>
      </w: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r>
        <w:br/>
      </w:r>
      <w:r>
        <w:rPr>
          <w:rFonts w:ascii="Times New Roman"/>
          <w:b w:val="false"/>
          <w:i w:val="false"/>
          <w:color w:val="000000"/>
          <w:sz w:val="28"/>
        </w:rPr>
        <w:t>
      2) явка с повинной;</w:t>
      </w:r>
      <w:r>
        <w:br/>
      </w:r>
      <w:r>
        <w:rPr>
          <w:rFonts w:ascii="Times New Roman"/>
          <w:b w:val="false"/>
          <w:i w:val="false"/>
          <w:color w:val="000000"/>
          <w:sz w:val="28"/>
        </w:rPr>
        <w:t>
      3) сообщения в средствах массовой информации;</w:t>
      </w:r>
      <w:r>
        <w:br/>
      </w: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r>
        <w:br/>
      </w:r>
      <w:r>
        <w:rPr>
          <w:rFonts w:ascii="Times New Roman"/>
          <w:b w:val="false"/>
          <w:i w:val="false"/>
          <w:color w:val="000000"/>
          <w:sz w:val="28"/>
        </w:rPr>
        <w:t>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w:t>
      </w:r>
      <w:r>
        <w:br/>
      </w:r>
      <w:r>
        <w:rPr>
          <w:rFonts w:ascii="Times New Roman"/>
          <w:b w:val="false"/>
          <w:i w:val="false"/>
          <w:color w:val="000000"/>
          <w:sz w:val="28"/>
        </w:rPr>
        <w:t>
      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Уголовного кодекса Республики Казахстан.</w:t>
      </w:r>
      <w:r>
        <w:br/>
      </w:r>
      <w:r>
        <w:rPr>
          <w:rFonts w:ascii="Times New Roman"/>
          <w:b w:val="false"/>
          <w:i w:val="false"/>
          <w:color w:val="000000"/>
          <w:sz w:val="28"/>
        </w:rPr>
        <w:t>
      3. Порядок приема и регистрации заявлений и сообщений об уголовных правонарушениях, а также порядок ведения Единого реестра досудебных расследований определяется Генеральным Прокурором Республики Казахстан.</w:t>
      </w:r>
    </w:p>
    <w:p>
      <w:pPr>
        <w:spacing w:after="0"/>
        <w:ind w:left="0"/>
        <w:jc w:val="both"/>
      </w:pPr>
      <w:r>
        <w:rPr>
          <w:rFonts w:ascii="Times New Roman"/>
          <w:b/>
          <w:i w:val="false"/>
          <w:color w:val="000000"/>
          <w:sz w:val="28"/>
        </w:rPr>
        <w:t>      Статья 181. Заявление, сообщение об уголовном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Заявления физического лица либо должностного лица государственного органа или лица, выполняющего управленческие функции в организации об уголовном правонарушении, могут быть устными, письменными, поданными на бумажном носителе или в электронном формате.</w:t>
      </w:r>
      <w:r>
        <w:br/>
      </w:r>
      <w:r>
        <w:rPr>
          <w:rFonts w:ascii="Times New Roman"/>
          <w:b w:val="false"/>
          <w:i w:val="false"/>
          <w:color w:val="000000"/>
          <w:sz w:val="28"/>
        </w:rPr>
        <w:t>
      Письменное заявление должно быть подписано лицом, от которого оно исходит.</w:t>
      </w:r>
      <w:r>
        <w:br/>
      </w:r>
      <w:r>
        <w:rPr>
          <w:rFonts w:ascii="Times New Roman"/>
          <w:b w:val="false"/>
          <w:i w:val="false"/>
          <w:color w:val="000000"/>
          <w:sz w:val="28"/>
        </w:rPr>
        <w:t>
      Заявитель предупреждается об уголовной ответственности за заведомо ложный донос, о чем делается отметка в заявлении, которая удостоверяется подписью заявителя. Заявление в электронном формате и отметка в нем о предупреждении об уголовной ответственности за заведомо ложный донос подписывается электронной цифровой подписью.</w:t>
      </w:r>
      <w:r>
        <w:br/>
      </w:r>
      <w:r>
        <w:rPr>
          <w:rFonts w:ascii="Times New Roman"/>
          <w:b w:val="false"/>
          <w:i w:val="false"/>
          <w:color w:val="000000"/>
          <w:sz w:val="28"/>
        </w:rPr>
        <w:t>
      2. Устное заявление об уголовном правонарушении, сделанное при досудебном расследовании или в ходе судебного разбирательства, вносится соответственно в протокол следственного действия или судебного заседания. В иных случаях составляется отдельный протокол. Протокол должен содержать сведения о заявителе, месте его жительства или работы, а также документах, удостоверяющих его личность. Протокол подписывают заявитель и должностное лицо, которое приняло заявление.</w:t>
      </w:r>
      <w:r>
        <w:br/>
      </w:r>
      <w:r>
        <w:rPr>
          <w:rFonts w:ascii="Times New Roman"/>
          <w:b w:val="false"/>
          <w:i w:val="false"/>
          <w:color w:val="000000"/>
          <w:sz w:val="28"/>
        </w:rPr>
        <w:t>
      3. Анонимное сообщение об уголовном правонарушении не может служить поводом для начала досудебного расследования.</w:t>
      </w:r>
    </w:p>
    <w:p>
      <w:pPr>
        <w:spacing w:after="0"/>
        <w:ind w:left="0"/>
        <w:jc w:val="both"/>
      </w:pPr>
      <w:r>
        <w:rPr>
          <w:rFonts w:ascii="Times New Roman"/>
          <w:b/>
          <w:i w:val="false"/>
          <w:color w:val="000000"/>
          <w:sz w:val="28"/>
        </w:rPr>
        <w:t>      Статья 182. Явка с повинной</w:t>
      </w:r>
    </w:p>
    <w:p>
      <w:pPr>
        <w:spacing w:after="0"/>
        <w:ind w:left="0"/>
        <w:jc w:val="both"/>
      </w:pPr>
      <w:r>
        <w:rPr>
          <w:rFonts w:ascii="Times New Roman"/>
          <w:b w:val="false"/>
          <w:i w:val="false"/>
          <w:color w:val="000000"/>
          <w:sz w:val="28"/>
        </w:rPr>
        <w:t>      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когда о совершении уголовного правонарушения и (или) лице, его совершившем, не было известно либо явившемуся с повинной лицу не было известно об осведомленности органа уголовного преследования о его причастности к совершенному уголовному правонарушению.</w:t>
      </w:r>
      <w:r>
        <w:br/>
      </w:r>
      <w:r>
        <w:rPr>
          <w:rFonts w:ascii="Times New Roman"/>
          <w:b w:val="false"/>
          <w:i w:val="false"/>
          <w:color w:val="000000"/>
          <w:sz w:val="28"/>
        </w:rPr>
        <w:t>
      2. Устное заявление принимается и заносится в протокол в порядке, установленном частью второй статьи 181 настоящего Кодекса.</w:t>
      </w:r>
      <w:r>
        <w:br/>
      </w:r>
      <w:r>
        <w:rPr>
          <w:rFonts w:ascii="Times New Roman"/>
          <w:b w:val="false"/>
          <w:i w:val="false"/>
          <w:color w:val="000000"/>
          <w:sz w:val="28"/>
        </w:rPr>
        <w:t>
      3. Если при явке с повинной в заявлении указываются соучастники преступления, заявитель предупреждается об уголовной ответственности за заведомо ложный донос.</w:t>
      </w:r>
    </w:p>
    <w:p>
      <w:pPr>
        <w:spacing w:after="0"/>
        <w:ind w:left="0"/>
        <w:jc w:val="both"/>
      </w:pPr>
      <w:r>
        <w:rPr>
          <w:rFonts w:ascii="Times New Roman"/>
          <w:b/>
          <w:i w:val="false"/>
          <w:color w:val="000000"/>
          <w:sz w:val="28"/>
        </w:rPr>
        <w:t>      Статья 183. Сообщение об уголовном правонарушении в</w:t>
      </w:r>
      <w:r>
        <w:br/>
      </w:r>
      <w:r>
        <w:rPr>
          <w:rFonts w:ascii="Times New Roman"/>
          <w:b w:val="false"/>
          <w:i w:val="false"/>
          <w:color w:val="000000"/>
          <w:sz w:val="28"/>
        </w:rPr>
        <w:t>
</w:t>
      </w:r>
      <w:r>
        <w:rPr>
          <w:rFonts w:ascii="Times New Roman"/>
          <w:b/>
          <w:i w:val="false"/>
          <w:color w:val="000000"/>
          <w:sz w:val="28"/>
        </w:rPr>
        <w:t>                  средствах массовой информации</w:t>
      </w:r>
    </w:p>
    <w:p>
      <w:pPr>
        <w:spacing w:after="0"/>
        <w:ind w:left="0"/>
        <w:jc w:val="both"/>
      </w:pPr>
      <w:r>
        <w:rPr>
          <w:rFonts w:ascii="Times New Roman"/>
          <w:b w:val="false"/>
          <w:i w:val="false"/>
          <w:color w:val="000000"/>
          <w:sz w:val="28"/>
        </w:rPr>
        <w:t>      1. Сообщение в средствах массовой информации может служить поводом к началу досудебного расследования, когда оно опубликовано в газете или журнале либо распространено по радио, телевидению или телекоммуникационным сетям.</w:t>
      </w:r>
      <w:r>
        <w:br/>
      </w:r>
      <w:r>
        <w:rPr>
          <w:rFonts w:ascii="Times New Roman"/>
          <w:b w:val="false"/>
          <w:i w:val="false"/>
          <w:color w:val="000000"/>
          <w:sz w:val="28"/>
        </w:rPr>
        <w:t>
      2. Лица, выполняющие управленческие функции в средстве массовой информации,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p>
      <w:pPr>
        <w:spacing w:after="0"/>
        <w:ind w:left="0"/>
        <w:jc w:val="both"/>
      </w:pPr>
      <w:r>
        <w:rPr>
          <w:rFonts w:ascii="Times New Roman"/>
          <w:b/>
          <w:i w:val="false"/>
          <w:color w:val="000000"/>
          <w:sz w:val="28"/>
        </w:rPr>
        <w:t>      Статья 184. Рапорт об обнаружении уголовного</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1. Обнаружение сведений об уголовном правонарушении служит поводом к началу досудебного расследования в случаях, когда:</w:t>
      </w:r>
      <w:r>
        <w:br/>
      </w:r>
      <w:r>
        <w:rPr>
          <w:rFonts w:ascii="Times New Roman"/>
          <w:b w:val="false"/>
          <w:i w:val="false"/>
          <w:color w:val="000000"/>
          <w:sz w:val="28"/>
        </w:rPr>
        <w:t>
      1) при исполнении своих должностных обязанностей сотрудник органа дознания, следователь, прокурор становятся очевидцами уголовного правонарушения либо обнаруживают следы или последствия уголовного правонарушения непосредственно после его совершения;</w:t>
      </w:r>
      <w:r>
        <w:br/>
      </w:r>
      <w:r>
        <w:rPr>
          <w:rFonts w:ascii="Times New Roman"/>
          <w:b w:val="false"/>
          <w:i w:val="false"/>
          <w:color w:val="000000"/>
          <w:sz w:val="28"/>
        </w:rPr>
        <w:t>
      2) должностное лицо органа уголовного преследования, прокурор, получают сведения об уголовном правонарушении при осуществлении своих полномочий.</w:t>
      </w:r>
      <w:r>
        <w:br/>
      </w:r>
      <w:r>
        <w:rPr>
          <w:rFonts w:ascii="Times New Roman"/>
          <w:b w:val="false"/>
          <w:i w:val="false"/>
          <w:color w:val="000000"/>
          <w:sz w:val="28"/>
        </w:rPr>
        <w:t>
      2. В случаях, предусмотренных частью первой настоящей статьи, указанными лицами составляется рапорт об обнаружении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r>
        <w:br/>
      </w:r>
      <w:r>
        <w:rPr>
          <w:rFonts w:ascii="Times New Roman"/>
          <w:b w:val="false"/>
          <w:i w:val="false"/>
          <w:color w:val="000000"/>
          <w:sz w:val="28"/>
        </w:rPr>
        <w:t>
      3. Рапорт об обнаружении уголовного правонарушения может быть составлен в случае поступления частного постановления суда, содержащего соответствующие сведения.</w:t>
      </w:r>
    </w:p>
    <w:p>
      <w:pPr>
        <w:spacing w:after="0"/>
        <w:ind w:left="0"/>
        <w:jc w:val="both"/>
      </w:pPr>
      <w:r>
        <w:rPr>
          <w:rFonts w:ascii="Times New Roman"/>
          <w:b/>
          <w:i w:val="false"/>
          <w:color w:val="000000"/>
          <w:sz w:val="28"/>
        </w:rPr>
        <w:t>      Статья 185. Обязательность принятия заявлений и сообщений</w:t>
      </w:r>
      <w:r>
        <w:br/>
      </w:r>
      <w:r>
        <w:rPr>
          <w:rFonts w:ascii="Times New Roman"/>
          <w:b w:val="false"/>
          <w:i w:val="false"/>
          <w:color w:val="000000"/>
          <w:sz w:val="28"/>
        </w:rPr>
        <w:t>
</w:t>
      </w:r>
      <w:r>
        <w:rPr>
          <w:rFonts w:ascii="Times New Roman"/>
          <w:b/>
          <w:i w:val="false"/>
          <w:color w:val="000000"/>
          <w:sz w:val="28"/>
        </w:rPr>
        <w:t>                  об уголовном правонарушении</w:t>
      </w:r>
    </w:p>
    <w:p>
      <w:pPr>
        <w:spacing w:after="0"/>
        <w:ind w:left="0"/>
        <w:jc w:val="both"/>
      </w:pPr>
      <w:r>
        <w:rPr>
          <w:rFonts w:ascii="Times New Roman"/>
          <w:b w:val="false"/>
          <w:i w:val="false"/>
          <w:color w:val="000000"/>
          <w:sz w:val="28"/>
        </w:rPr>
        <w:t>      1. Орган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правонарушении.</w:t>
      </w:r>
      <w:r>
        <w:br/>
      </w:r>
      <w:r>
        <w:rPr>
          <w:rFonts w:ascii="Times New Roman"/>
          <w:b w:val="false"/>
          <w:i w:val="false"/>
          <w:color w:val="000000"/>
          <w:sz w:val="28"/>
        </w:rPr>
        <w:t>
      2. Отказ в приеме и регистрации заявления об уголовном правонарушении и других поводов к началу досудебного расследования, предусмотренных частью первой статьи 180 настоящего Кодекса, не допускается и влечет установленную законом ответственность, а также может быть обжалован прокурору либо в суд в порядке, предусмотренном настоящим Кодексом.</w:t>
      </w:r>
      <w:r>
        <w:br/>
      </w:r>
      <w:r>
        <w:rPr>
          <w:rFonts w:ascii="Times New Roman"/>
          <w:b w:val="false"/>
          <w:i w:val="false"/>
          <w:color w:val="000000"/>
          <w:sz w:val="28"/>
        </w:rPr>
        <w:t>
      3. Суд, обнаружив признаки уголовного правонарушения при разбирательстве уголовного, гражданского дела, обязан частным постановлением довести это до сведения прокурора.</w:t>
      </w:r>
    </w:p>
    <w:p>
      <w:pPr>
        <w:spacing w:after="0"/>
        <w:ind w:left="0"/>
        <w:jc w:val="both"/>
      </w:pPr>
      <w:r>
        <w:rPr>
          <w:rFonts w:ascii="Times New Roman"/>
          <w:b/>
          <w:i w:val="false"/>
          <w:color w:val="000000"/>
          <w:sz w:val="28"/>
        </w:rPr>
        <w:t>      Статья 186. Передача зарегистрированного заявления об</w:t>
      </w:r>
      <w:r>
        <w:br/>
      </w:r>
      <w:r>
        <w:rPr>
          <w:rFonts w:ascii="Times New Roman"/>
          <w:b w:val="false"/>
          <w:i w:val="false"/>
          <w:color w:val="000000"/>
          <w:sz w:val="28"/>
        </w:rPr>
        <w:t>
</w:t>
      </w:r>
      <w:r>
        <w:rPr>
          <w:rFonts w:ascii="Times New Roman"/>
          <w:b/>
          <w:i w:val="false"/>
          <w:color w:val="000000"/>
          <w:sz w:val="28"/>
        </w:rPr>
        <w:t>                  уголовном правонарушении по подследственности</w:t>
      </w:r>
    </w:p>
    <w:p>
      <w:pPr>
        <w:spacing w:after="0"/>
        <w:ind w:left="0"/>
        <w:jc w:val="both"/>
      </w:pPr>
      <w:r>
        <w:rPr>
          <w:rFonts w:ascii="Times New Roman"/>
          <w:b w:val="false"/>
          <w:i w:val="false"/>
          <w:color w:val="000000"/>
          <w:sz w:val="28"/>
        </w:rPr>
        <w:t>      1. Передаче по подследственности подлежат зарегистрированные заявления или сообщения об уголовном правонарушении, когда:</w:t>
      </w:r>
      <w:r>
        <w:br/>
      </w:r>
      <w:r>
        <w:rPr>
          <w:rFonts w:ascii="Times New Roman"/>
          <w:b w:val="false"/>
          <w:i w:val="false"/>
          <w:color w:val="000000"/>
          <w:sz w:val="28"/>
        </w:rPr>
        <w:t>
      1) уголовное правонарушение совершено за пределами данного района или области и для производства досудебного расследования необходимо проведение следственных действий по месту совершения уголовного правонарушения;</w:t>
      </w:r>
      <w:r>
        <w:br/>
      </w:r>
      <w:r>
        <w:rPr>
          <w:rFonts w:ascii="Times New Roman"/>
          <w:b w:val="false"/>
          <w:i w:val="false"/>
          <w:color w:val="000000"/>
          <w:sz w:val="28"/>
        </w:rPr>
        <w:t>
      2) производство расследования по уголовному делу относится к исключительной подследственности другого органа уголовного преследования.</w:t>
      </w:r>
      <w:r>
        <w:br/>
      </w:r>
      <w:r>
        <w:rPr>
          <w:rFonts w:ascii="Times New Roman"/>
          <w:b w:val="false"/>
          <w:i w:val="false"/>
          <w:color w:val="000000"/>
          <w:sz w:val="28"/>
        </w:rPr>
        <w:t>
      2. Заявления, сообщения с имеющимися материалами направляются по подследственности руководителем органа уголовного преследования через прокурора.</w:t>
      </w:r>
      <w:r>
        <w:br/>
      </w:r>
      <w:r>
        <w:rPr>
          <w:rFonts w:ascii="Times New Roman"/>
          <w:b w:val="false"/>
          <w:i w:val="false"/>
          <w:color w:val="000000"/>
          <w:sz w:val="28"/>
        </w:rPr>
        <w:t>
      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материалы передаются прокурору для передачи по подследственности в течение пяти суток с момента регистрации заявления, сообщения.</w:t>
      </w:r>
      <w:r>
        <w:br/>
      </w:r>
      <w:r>
        <w:rPr>
          <w:rFonts w:ascii="Times New Roman"/>
          <w:b w:val="false"/>
          <w:i w:val="false"/>
          <w:color w:val="000000"/>
          <w:sz w:val="28"/>
        </w:rPr>
        <w:t>
      4. Заявления, сообщения передаются по подследственности с предметами и документами, обнаруженными при осмотре места происшествия, местности или помещения либо представленными организациями, должностными лицами или гражданами.</w:t>
      </w:r>
    </w:p>
    <w:p>
      <w:pPr>
        <w:spacing w:after="0"/>
        <w:ind w:left="0"/>
        <w:jc w:val="left"/>
      </w:pPr>
      <w:r>
        <w:rPr>
          <w:rFonts w:ascii="Times New Roman"/>
          <w:b/>
          <w:i w:val="false"/>
          <w:color w:val="000000"/>
        </w:rPr>
        <w:t xml:space="preserve"> Глава 24. Общие условия производства досудебного расследования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187. Подследственность</w:t>
      </w:r>
    </w:p>
    <w:p>
      <w:pPr>
        <w:spacing w:after="0"/>
        <w:ind w:left="0"/>
        <w:jc w:val="both"/>
      </w:pPr>
      <w:r>
        <w:rPr>
          <w:rFonts w:ascii="Times New Roman"/>
          <w:b w:val="false"/>
          <w:i w:val="false"/>
          <w:color w:val="000000"/>
          <w:sz w:val="28"/>
        </w:rPr>
        <w:t>      1. По уголовным делам о правонарушениях, предусмотренных статьями 161, 162, 163, 164, 165, 166, 167, 168, 169, 170, 171, 172, 173, 175, 176, 177, 178, 179, 180, 181, 184, 185, 186 (частью второй), 253, 254, 255, 257, 264, 267, 271, 287 (частями второй, третьей и четвертой в отношении хищения либо вымогательства оружия массового поражения, а равно материалов или оборудования, которые могут быть использованы при создании оружия массового поражения), 357, 370, 371, 372, 389 (частью второй), 394 (частью второй), 438 (частью пятой), 439 (частью четвертой), 440 (частью четвертой), 442 (частью пятой), 443 (частью четвертой), 444 (частью третьей), 445, 446, 454 (частью третьей), 455 (частью второй), 456, 457, 458, 459 (частями второй, третьей, четвертой и пятой), 460 (частью четвертой) Уголовного кодекса Республики Казахстан, предварительное следствие производится следователями Комитета национальной безопасности. По делам о правонарушениях, предусмотренных статьями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Уголовного кодекса Республики Казахстан, если они совершены в отношении национальных электронных информационных ресурсов, национальных информационных систем, предварительное следствие может осуществляться органом национальной безопасности. По делам о правонарушениях, предусмотренных статьями 438 (частями четвертой и седьмой), 439 (частью третьей), 440 (частью третьей), 442 (частью четвертой), 443 (частью третьей), 444 (частью второй), 460 (частью третьей) Уголовного кодекса Республики Казахстан, предварительное следствие производится следователями Комитета национальной безопасности, если они совершены в боевой обстановке. По делам о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r>
        <w:br/>
      </w:r>
      <w:r>
        <w:rPr>
          <w:rFonts w:ascii="Times New Roman"/>
          <w:b w:val="false"/>
          <w:i w:val="false"/>
          <w:color w:val="000000"/>
          <w:sz w:val="28"/>
        </w:rPr>
        <w:t>
      2. По уголовным делам о правонарушениях, предусмотренных статьями 99, 100, 101, 102, 103, 104, 105, 106, 110 (частью второй), 116, 118 (частью третьей), 120, 121, 122, 124, 125, 126 (частями второй и третьей), 127, 128 (частями второй, третьей и четвертой), 129, 132, 133 (частями второй, третьей и четвертой), 134, 135, 141, 143 (частями второй и третьей), 148 (частью второй), 149, 150 (частью третьей), 151 (частью второй), 152, 156 (частью второй), 157 (частями третьей и четвертой), 158, 159 (частью второй), 188 (частями второй, третьей и четвертой), 191 (частями второй, третьей и четвертой), 192, 194 (частями второй, третьей и четвертой), 196 (частями второй и третьей), 200 (частями второй, третьей и четвертой), 201 (частью второй), 202 (частями второй и третьей), 203,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249, 250 (частью второй), 258, 265, 268, 269, 270, 273, 274, 275, 276, 277, 278, 283 (частями второй, третьей и четвертой), 284 (частями второй и третьей), 286 (частью второй), 287 (частями первой, третьей и четвертой), 289 (частями второй, третьей и четвертой), 291 (частью четвертой), 292, 293, 294 (частями второй, третьей и четвертой), 296 (частями третьей и четвертой), 297, 299, 300, 301 (частями второй и третьей), 304 (частью второй), 307, 309 (частью второй), 310 (частью второй), 313 (частями третьей, четвертой, пятой и шестой), 315 (частями третьей и четвертой), 319 (частями второй и третьей), 320, 321 (частями второй и третьей), 322 (частями второй и третьей), 323, 324 (частями второй и третьей), 325, 326, 327 (частью первой), 328, 329, 330 (частями второй и третьей), 331 (частями второй и третьей), 333 (частями второй, третьей и четвертой), 334, 337 (частью второй), 339 (частями второй и третьей), 341, 345 (частями третьей и четвертой), 346 (частями третьей и четвертой), 347 (частями второй и третьей), 348 (частями второй и третьей), 349, 350 (частями второй, третьей и четвертой), 351 (частями второй, третьей и четвертой), 352, 353 (частью второй), 354 (частью первой), 355 (частями третьей, четвертой и пятой), 356 (частями второй, третьей и четвертой), 373 (частями второй и третьей), 374, 376 (частью второй), 377, 379 (частью второй), 385, 386 (частями третьей и четвертой), 392 (частями второй и третьей), 397 (частью третьей), 399, 400 (частью второй), 402 (частью первой), 403 (частями четвертой и пятой), 408, 426 (частью второй), 428 (частями второй и третьей), 430, 438 (частями четвертой и седьмой), 439 (частями второй и третьей), 440 (частями второй и третьей), 441 (частью третьей), 442 (частью четвертой), 443 (частями второй и третьей), 444 (частью второй), 447 (частью второй), 450 (частью третьей), 454 (частью второй), 455 (частью первой), 460 (частью третьей), 463 (частями второй и третьей), 464 (частями третьей и четвертой), 465, 466, 467 (частями четвертой и пятой) Уголовного кодекса Республики Казахстан, предварительное следствие производится следователями органов внутренних дел.</w:t>
      </w:r>
      <w:r>
        <w:br/>
      </w:r>
      <w:r>
        <w:rPr>
          <w:rFonts w:ascii="Times New Roman"/>
          <w:b w:val="false"/>
          <w:i w:val="false"/>
          <w:color w:val="000000"/>
          <w:sz w:val="28"/>
        </w:rPr>
        <w:t>
      3. По уголовным делам о правонарушениях, предусмотренных статьями 189 (пунктом 2) части третьей), 190 (пунктом 2) части третьей), 214 (частью второй), 215 (частями второй, третьей и четвертой), 216 (частями второй и третьей), 218, 219, 220, 222, 223, 225 (частью второй), 227 (частями второй и третьей), 228, 229, 231 (частями второй и третьей), 232, 233 (частями второй и третьей), 234, 235, 236 (частью второй), 237, 240 (частью первой), 241 (частью второй), 242 (частями второй и третьей), 244 (частью второй), 245 (частями второй и третьей), 246, 251, 252, 302, 358, 359, 361, 362, 363, 364, 365, 366, 367 Уголовного кодекса Республики Казахстан, предварительное следствие производится следователями органов финансовой полиции. По делам о правонарушениях, предусмотренных статьей 196 (частями второй и третьей), 249 Уголовного кодекса Республики Казахстан, предварительное следствие может производиться следователями органов финансовой полиции, если их расследование непосредственно связано с расследованием правонарушений, подследственных следователям органов финансовой полиции, и уголовное дело не может быть выделено в отдельное производство.</w:t>
      </w:r>
      <w:r>
        <w:br/>
      </w:r>
      <w:r>
        <w:rPr>
          <w:rFonts w:ascii="Times New Roman"/>
          <w:b w:val="false"/>
          <w:i w:val="false"/>
          <w:color w:val="000000"/>
          <w:sz w:val="28"/>
        </w:rPr>
        <w:t>
      4. По уголовным делам о правонарушениях, предусмотренных статьями 189 (частью второй, пунктом 1) части третьей, частью четвертой), 190 (частями второй, третьей и четвертой), 193, 195 (частями второй и третьей), 197 (частями второй и третьей), 198 (частью третьей), 199 (частью третьей), 217, 248, 368, 407 (частью третьей), 409, 411, 412, 413, 414 (частями первой, второй и третьей), 415, 416, 417, 418, 419, 420, 421, 422, 423, 424, 425 (частью первой), 433, 435, 436 (частями третьей и четвертой) Уголовного кодекса Республики Казахстан, предварительное следствие производится органами внутренних дел или финансовой полиции, начавшими досудебное расследование. По уголовным делам о правонарушениях, предусмотренных статьями 147, 434 Уголовного кодекса Республики Казахстан, предварительное следствие производится органами внутренних дел или финансовой полиции, начавшими досудебное расследование в отношении лица, не являющегося сотрудником этого органа.</w:t>
      </w:r>
      <w:r>
        <w:br/>
      </w:r>
      <w:r>
        <w:rPr>
          <w:rFonts w:ascii="Times New Roman"/>
          <w:b w:val="false"/>
          <w:i w:val="false"/>
          <w:color w:val="000000"/>
          <w:sz w:val="28"/>
        </w:rPr>
        <w:t>
      5. По уголовным делам о правонарушениях, предусмотренных статьями 173, 181, 266, 272 (частями второй и третьей), 279, 280, 281, 282 (частями второй, третьей и четвертой), 402 (частями второй и третьей), 403 (частями четвертой и пятой)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w:t>
      </w:r>
      <w:r>
        <w:br/>
      </w:r>
      <w:r>
        <w:rPr>
          <w:rFonts w:ascii="Times New Roman"/>
          <w:b w:val="false"/>
          <w:i w:val="false"/>
          <w:color w:val="000000"/>
          <w:sz w:val="28"/>
        </w:rPr>
        <w:t>
      6. По уголовным делам о правонарушениях, предусмотренных статьями 259, 260, 261, 262, 263, 451, 452, 453 Уголовного кодекса Республики Казахстан, предварительное следствие производится органами внутренних дел, национальной безопасности или финансовой полиции, начавшими досудебное расследование.</w:t>
      </w:r>
      <w:r>
        <w:br/>
      </w:r>
      <w:r>
        <w:rPr>
          <w:rFonts w:ascii="Times New Roman"/>
          <w:b w:val="false"/>
          <w:i w:val="false"/>
          <w:color w:val="000000"/>
          <w:sz w:val="28"/>
        </w:rPr>
        <w:t>
      7. По уголовным делам о правонарушениях, предусмотренных статьей 256 Уголовного кодекса Республики Казахстан, предварительное следствие производится органами национальной безопасности или финансовой полиции, начавшими досудебное расследование.</w:t>
      </w:r>
      <w:r>
        <w:br/>
      </w:r>
      <w:r>
        <w:rPr>
          <w:rFonts w:ascii="Times New Roman"/>
          <w:b w:val="false"/>
          <w:i w:val="false"/>
          <w:color w:val="000000"/>
          <w:sz w:val="28"/>
        </w:rPr>
        <w:t>
      8. Установив, что данное дело ему не подследственно, следователь обязан в течение пяти суток с момента начала досудебного расследования произвести неотложные следственные действия, после чего передать дело прокурору для направления по подследственности.</w:t>
      </w:r>
      <w:r>
        <w:br/>
      </w:r>
      <w:r>
        <w:rPr>
          <w:rFonts w:ascii="Times New Roman"/>
          <w:b w:val="false"/>
          <w:i w:val="false"/>
          <w:color w:val="000000"/>
          <w:sz w:val="28"/>
        </w:rPr>
        <w:t>
      9. При соединении в одном производстве дел по обвинению одного или нескольких лиц в совершении правонарушений, подследственных разным органам предварительного следствия, подследственность определяется прокурором.</w:t>
      </w:r>
    </w:p>
    <w:p>
      <w:pPr>
        <w:spacing w:after="0"/>
        <w:ind w:left="0"/>
        <w:jc w:val="both"/>
      </w:pPr>
      <w:r>
        <w:rPr>
          <w:rFonts w:ascii="Times New Roman"/>
          <w:b/>
          <w:i w:val="false"/>
          <w:color w:val="000000"/>
          <w:sz w:val="28"/>
        </w:rPr>
        <w:t>      Статья 188. Место производства досудебного расследования.</w:t>
      </w:r>
    </w:p>
    <w:p>
      <w:pPr>
        <w:spacing w:after="0"/>
        <w:ind w:left="0"/>
        <w:jc w:val="both"/>
      </w:pPr>
      <w:r>
        <w:rPr>
          <w:rFonts w:ascii="Times New Roman"/>
          <w:b w:val="false"/>
          <w:i w:val="false"/>
          <w:color w:val="000000"/>
          <w:sz w:val="28"/>
        </w:rPr>
        <w:t>      1. Досудебное расследование производится в том районе (области), где совершено преступление.</w:t>
      </w:r>
      <w:r>
        <w:br/>
      </w:r>
      <w:r>
        <w:rPr>
          <w:rFonts w:ascii="Times New Roman"/>
          <w:b w:val="false"/>
          <w:i w:val="false"/>
          <w:color w:val="000000"/>
          <w:sz w:val="28"/>
        </w:rPr>
        <w:t>
      2.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w:t>
      </w:r>
      <w:r>
        <w:br/>
      </w:r>
      <w:r>
        <w:rPr>
          <w:rFonts w:ascii="Times New Roman"/>
          <w:b w:val="false"/>
          <w:i w:val="false"/>
          <w:color w:val="000000"/>
          <w:sz w:val="28"/>
        </w:rPr>
        <w:t>
      3. В случае необходимости производства следственных действий в другом районе (области),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Лицо, осуществляющее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подлежит выполнению в срок не позднее десяти суток.</w:t>
      </w:r>
      <w:r>
        <w:br/>
      </w:r>
      <w:r>
        <w:rPr>
          <w:rFonts w:ascii="Times New Roman"/>
          <w:b w:val="false"/>
          <w:i w:val="false"/>
          <w:color w:val="000000"/>
          <w:sz w:val="28"/>
        </w:rPr>
        <w:t>
      4. При выполнении поручений следователя, прокурора о производстве следственных действий сотрудник органа дознания пользуется полномочиями следователя.</w:t>
      </w:r>
    </w:p>
    <w:p>
      <w:pPr>
        <w:spacing w:after="0"/>
        <w:ind w:left="0"/>
        <w:jc w:val="both"/>
      </w:pPr>
      <w:r>
        <w:rPr>
          <w:rFonts w:ascii="Times New Roman"/>
          <w:b/>
          <w:i w:val="false"/>
          <w:color w:val="000000"/>
          <w:sz w:val="28"/>
        </w:rPr>
        <w:t>      Статья 189. Формы досудебного расследования</w:t>
      </w:r>
    </w:p>
    <w:p>
      <w:pPr>
        <w:spacing w:after="0"/>
        <w:ind w:left="0"/>
        <w:jc w:val="both"/>
      </w:pPr>
      <w:r>
        <w:rPr>
          <w:rFonts w:ascii="Times New Roman"/>
          <w:b w:val="false"/>
          <w:i w:val="false"/>
          <w:color w:val="000000"/>
          <w:sz w:val="28"/>
        </w:rPr>
        <w:t>      1. Досудебное расследование производится в форме дознания, предварительного следствия и протокольной форме.</w:t>
      </w:r>
      <w:r>
        <w:br/>
      </w:r>
      <w:r>
        <w:rPr>
          <w:rFonts w:ascii="Times New Roman"/>
          <w:b w:val="false"/>
          <w:i w:val="false"/>
          <w:color w:val="000000"/>
          <w:sz w:val="28"/>
        </w:rPr>
        <w:t>
      2. Досудебное расследование может быть окончено в ускоренном порядке, за исключением дел протокольной формы.</w:t>
      </w:r>
      <w:r>
        <w:br/>
      </w:r>
      <w:r>
        <w:rPr>
          <w:rFonts w:ascii="Times New Roman"/>
          <w:b w:val="false"/>
          <w:i w:val="false"/>
          <w:color w:val="000000"/>
          <w:sz w:val="28"/>
        </w:rPr>
        <w:t>
      3.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 и совершившее его лицо, полное признание им своей вины, согласия с размером (суммой) причиненного ущерба (вреда), с уведомлением об этом подозреваемого и разъяснением ему правовых последствий этого решения.</w:t>
      </w:r>
      <w:r>
        <w:br/>
      </w:r>
      <w:r>
        <w:rPr>
          <w:rFonts w:ascii="Times New Roman"/>
          <w:b w:val="false"/>
          <w:i w:val="false"/>
          <w:color w:val="000000"/>
          <w:sz w:val="28"/>
        </w:rPr>
        <w:t>
      4. Досудебное расследование в форме дознания производится органом уголовного преследования по преступлениям, указанным в частях второй - тринадцатой статьи 191 настоящего Кодекса.</w:t>
      </w:r>
      <w:r>
        <w:br/>
      </w:r>
      <w:r>
        <w:rPr>
          <w:rFonts w:ascii="Times New Roman"/>
          <w:b w:val="false"/>
          <w:i w:val="false"/>
          <w:color w:val="000000"/>
          <w:sz w:val="28"/>
        </w:rPr>
        <w:t>
      5. Досудебное расследование в форме предварительного следствия осуществляется по преступлениям, указанным в статье 187 настоящего Кодекса, по всем преступлениям,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также по делам дознания, по которым не известно лицо, подозреваемое в совершении преступления, за исключением дел об уголовных правонарушениях, указанных в части второй статьи 32 настоящего Кодекса.</w:t>
      </w:r>
      <w:r>
        <w:br/>
      </w:r>
      <w:r>
        <w:rPr>
          <w:rFonts w:ascii="Times New Roman"/>
          <w:b w:val="false"/>
          <w:i w:val="false"/>
          <w:color w:val="000000"/>
          <w:sz w:val="28"/>
        </w:rPr>
        <w:t>
      6. Начальник органа дознания вправе назначить производство предварительного следствия также в случаях, когда в установленный частью второй статьи 192 настоящего Кодекса срок невозможно обеспечить достаточность и полноту исследования обстоятельств дела.</w:t>
      </w:r>
      <w:r>
        <w:br/>
      </w:r>
      <w:r>
        <w:rPr>
          <w:rFonts w:ascii="Times New Roman"/>
          <w:b w:val="false"/>
          <w:i w:val="false"/>
          <w:color w:val="000000"/>
          <w:sz w:val="28"/>
        </w:rPr>
        <w:t>
      7. Досудебное расследование в протокольной форме производится органом уголовного преследования по уголовным проступкам, предусмотренным частями семнадцатой - двадцать восьмой статьи 191 настоящего Кодекса.</w:t>
      </w:r>
    </w:p>
    <w:p>
      <w:pPr>
        <w:spacing w:after="0"/>
        <w:ind w:left="0"/>
        <w:jc w:val="both"/>
      </w:pPr>
      <w:r>
        <w:rPr>
          <w:rFonts w:ascii="Times New Roman"/>
          <w:b/>
          <w:i w:val="false"/>
          <w:color w:val="000000"/>
          <w:sz w:val="28"/>
        </w:rPr>
        <w:t>      Статья 190. Ускоренное досудебное расследование</w:t>
      </w:r>
    </w:p>
    <w:p>
      <w:pPr>
        <w:spacing w:after="0"/>
        <w:ind w:left="0"/>
        <w:jc w:val="both"/>
      </w:pPr>
      <w:r>
        <w:rPr>
          <w:rFonts w:ascii="Times New Roman"/>
          <w:b w:val="false"/>
          <w:i w:val="false"/>
          <w:color w:val="000000"/>
          <w:sz w:val="28"/>
        </w:rPr>
        <w:t>      1. Ускоренное досудебное расследование должно быть закончено в течение пятнадцати суток.</w:t>
      </w:r>
      <w:r>
        <w:br/>
      </w:r>
      <w:r>
        <w:rPr>
          <w:rFonts w:ascii="Times New Roman"/>
          <w:b w:val="false"/>
          <w:i w:val="false"/>
          <w:color w:val="000000"/>
          <w:sz w:val="28"/>
        </w:rPr>
        <w:t>
      2. При ускоренном досудебном расследовании лицо, осуществляющее досудебное расследование, устанавливает обстоятельства совершенного преступления и собирает доказательства, подтверждающие участие в его совершении подозреваемого.</w:t>
      </w:r>
      <w:r>
        <w:br/>
      </w:r>
      <w:r>
        <w:rPr>
          <w:rFonts w:ascii="Times New Roman"/>
          <w:b w:val="false"/>
          <w:i w:val="false"/>
          <w:color w:val="000000"/>
          <w:sz w:val="28"/>
        </w:rPr>
        <w:t>
      3.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преступления и иные доказательства вины подозреваемого, обвиняемого.</w:t>
      </w:r>
      <w:r>
        <w:br/>
      </w:r>
      <w:r>
        <w:rPr>
          <w:rFonts w:ascii="Times New Roman"/>
          <w:b w:val="false"/>
          <w:i w:val="false"/>
          <w:color w:val="000000"/>
          <w:sz w:val="28"/>
        </w:rPr>
        <w:t>
      4. Ускоренное досудебное расследование не применяется:</w:t>
      </w:r>
      <w:r>
        <w:br/>
      </w:r>
      <w:r>
        <w:rPr>
          <w:rFonts w:ascii="Times New Roman"/>
          <w:b w:val="false"/>
          <w:i w:val="false"/>
          <w:color w:val="000000"/>
          <w:sz w:val="28"/>
        </w:rPr>
        <w:t>
      1) в отношении совокупности преступлений, когда хотя бы одно из них является особо тяжким;</w:t>
      </w:r>
      <w:r>
        <w:br/>
      </w:r>
      <w:r>
        <w:rPr>
          <w:rFonts w:ascii="Times New Roman"/>
          <w:b w:val="false"/>
          <w:i w:val="false"/>
          <w:color w:val="000000"/>
          <w:sz w:val="28"/>
        </w:rPr>
        <w:t>
      2) в отношении лиц, не владеющих языком, на котором ведется судопроизводство;</w:t>
      </w:r>
      <w:r>
        <w:br/>
      </w:r>
      <w:r>
        <w:rPr>
          <w:rFonts w:ascii="Times New Roman"/>
          <w:b w:val="false"/>
          <w:i w:val="false"/>
          <w:color w:val="000000"/>
          <w:sz w:val="28"/>
        </w:rPr>
        <w:t>
      3) в отношении лиц, обладающих привилегиями и иммунитетом от уголовного преследования;</w:t>
      </w:r>
      <w:r>
        <w:br/>
      </w:r>
      <w:r>
        <w:rPr>
          <w:rFonts w:ascii="Times New Roman"/>
          <w:b w:val="false"/>
          <w:i w:val="false"/>
          <w:color w:val="000000"/>
          <w:sz w:val="28"/>
        </w:rPr>
        <w:t>
      4) в случае непризнания своей вины хотя бы одним из соучастников преступления;</w:t>
      </w:r>
      <w:r>
        <w:br/>
      </w:r>
      <w:r>
        <w:rPr>
          <w:rFonts w:ascii="Times New Roman"/>
          <w:b w:val="false"/>
          <w:i w:val="false"/>
          <w:color w:val="000000"/>
          <w:sz w:val="28"/>
        </w:rPr>
        <w:t>
      5) по преступлениям,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w:t>
      </w:r>
      <w:r>
        <w:br/>
      </w:r>
      <w:r>
        <w:rPr>
          <w:rFonts w:ascii="Times New Roman"/>
          <w:b w:val="false"/>
          <w:i w:val="false"/>
          <w:color w:val="000000"/>
          <w:sz w:val="28"/>
        </w:rPr>
        <w:t>
      5. Прокурор, получив уголовное дело с обвинительным актом по окончании ускоренного досудебного расследования, не позднее трех суток производит по нему одно из следующих действий:</w:t>
      </w:r>
      <w:r>
        <w:br/>
      </w:r>
      <w:r>
        <w:rPr>
          <w:rFonts w:ascii="Times New Roman"/>
          <w:b w:val="false"/>
          <w:i w:val="false"/>
          <w:color w:val="000000"/>
          <w:sz w:val="28"/>
        </w:rPr>
        <w:t>
      1) утверждает обвинительный акт и направляет уголовное дело в суд;</w:t>
      </w:r>
      <w:r>
        <w:br/>
      </w:r>
      <w:r>
        <w:rPr>
          <w:rFonts w:ascii="Times New Roman"/>
          <w:b w:val="false"/>
          <w:i w:val="false"/>
          <w:color w:val="000000"/>
          <w:sz w:val="28"/>
        </w:rPr>
        <w:t>
      2) направляет дело для производства дознания либо предварительного следствия;</w:t>
      </w:r>
      <w:r>
        <w:br/>
      </w:r>
      <w:r>
        <w:rPr>
          <w:rFonts w:ascii="Times New Roman"/>
          <w:b w:val="false"/>
          <w:i w:val="false"/>
          <w:color w:val="000000"/>
          <w:sz w:val="28"/>
        </w:rPr>
        <w:t>
      3) выносит постановление о прекращении досудебного расследования или уголовного преследования в отношении отдельных подозреваемых.</w:t>
      </w:r>
    </w:p>
    <w:p>
      <w:pPr>
        <w:spacing w:after="0"/>
        <w:ind w:left="0"/>
        <w:jc w:val="both"/>
      </w:pPr>
      <w:r>
        <w:rPr>
          <w:rFonts w:ascii="Times New Roman"/>
          <w:b/>
          <w:i w:val="false"/>
          <w:color w:val="000000"/>
          <w:sz w:val="28"/>
        </w:rPr>
        <w:t>      Статья 191. Досудебное расследование, проводимое в форме</w:t>
      </w:r>
      <w:r>
        <w:br/>
      </w:r>
      <w:r>
        <w:rPr>
          <w:rFonts w:ascii="Times New Roman"/>
          <w:b w:val="false"/>
          <w:i w:val="false"/>
          <w:color w:val="000000"/>
          <w:sz w:val="28"/>
        </w:rPr>
        <w:t>
</w:t>
      </w:r>
      <w:r>
        <w:rPr>
          <w:rFonts w:ascii="Times New Roman"/>
          <w:b/>
          <w:i w:val="false"/>
          <w:color w:val="000000"/>
          <w:sz w:val="28"/>
        </w:rPr>
        <w:t>                  дознания и протокольной форме</w:t>
      </w:r>
    </w:p>
    <w:p>
      <w:pPr>
        <w:spacing w:after="0"/>
        <w:ind w:left="0"/>
        <w:jc w:val="both"/>
      </w:pPr>
      <w:r>
        <w:rPr>
          <w:rFonts w:ascii="Times New Roman"/>
          <w:b w:val="false"/>
          <w:i w:val="false"/>
          <w:color w:val="000000"/>
          <w:sz w:val="28"/>
        </w:rPr>
        <w:t>      1. По делам о правонарушениях, указанных в частях второй - тринадцатой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r>
        <w:br/>
      </w:r>
      <w:r>
        <w:rPr>
          <w:rFonts w:ascii="Times New Roman"/>
          <w:b w:val="false"/>
          <w:i w:val="false"/>
          <w:color w:val="000000"/>
          <w:sz w:val="28"/>
        </w:rPr>
        <w:t>
      2. Органами внутренних дел дознание производится по делам о правонарушениях, предусмотренных статьями 107, 110 (частью первой), 112, 113, 114 (частями третьей и четвертой), 117 (частью второй), 118 (частью второй), 119 (частями второй, третьей и четвертой), 126 (частью первой), 128 (частью первой), 136, 137 (частью второй), 142, 143 (частью первой), 150 (частью второй), 188 (частью первой), 191 (частью первой), 194 (частью первой), 200 (частью первой), 201 (частью первой), 207 (частью первой), 209 (частью первой), 210 (частью первой), 212 (частью первой), 250 (частью первой), 284 (частью первой), 286 (частью первой), 294 (частью первой), 295, 296 (частями первой и второй), 298 (частью второй), 303, 304, (частью первой), 305, 306, 308, 309 (частью первой), 310 (частью первой), 314, 315 (частью первой), 316 (частью второй), 317 (частью второй), 318 (частями второй, третьей, четвертой и пятой), 319 (частью первой), 335, 336 (частью четвертой), 337 (частью первой), 338 (частью второй), 342 (частями второй, третьей и четвертой), 343 (частями второй, третьей, четвертой и пятой), 344, 345 (частью второй), 346 (частью второй), 347 (частью первой), 355 (частью второй), 369, 383, 384, 387 (частями второй и третьей), 392 (частью первой), 396 (частью третьей), 397 (частями первой и второй), 400 (частью первой), 407 (частью первой), 426 (частью первой), 427, 428 (частью первой), 429 (частью второй), 432 (частью второй) Уголовного кодекса Республики Казахстан. По делам о правонарушениях, предусмотренных статьями 188 (частью первой), 250 (частью первой), 286 (частью первой), 342 (частями второй, третьей и четвертой), 345 (частью второй), 347 (частью первой), 396 (частью третьей) Уголовного кодекса Республики Казахстан, Служба охраны Президента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3. Органами финансовой полиции дознание производится по делам о правонарушениях, предусмотренных статьями 214 (частью первой), 215 (частью первой), 216 (частью первой), 230, 242 (частью первой), 245 (частью первой) Уголовного кодекса Республики Казахстан.</w:t>
      </w:r>
      <w:r>
        <w:br/>
      </w:r>
      <w:r>
        <w:rPr>
          <w:rFonts w:ascii="Times New Roman"/>
          <w:b w:val="false"/>
          <w:i w:val="false"/>
          <w:color w:val="000000"/>
          <w:sz w:val="28"/>
        </w:rPr>
        <w:t>
      4. Органами военной полиции дознание производится по делам о правонарушениях, предусмотренных статьями 438 (частью третьей), 440 (частью первой), 441 (частью второй), 442 (частями второй и третьей), 443 (частью первой), 447 (частью первой), 448 (частью второй), 449 (частью второй), 450 (частью второй), 454 (частью первой), 460 (частями первой и второй), 462, 463 (частью первой), 464 (частью второй), 467 (частями второй и третьей) Уголовного кодекса Республики Казахстан, а также по делам об указанных в настоящей статье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5. Органами военной полиции Комитета национальной безопасности дознание производится по делам о правонарушениях, предусмотренных частью четвертой настоящей статьи, а также по всем иным правонарушениям, совершенным сотрудниками специальных государственных органов, по которым производство предварительного следствия не обязательно.</w:t>
      </w:r>
      <w:r>
        <w:br/>
      </w:r>
      <w:r>
        <w:rPr>
          <w:rFonts w:ascii="Times New Roman"/>
          <w:b w:val="false"/>
          <w:i w:val="false"/>
          <w:color w:val="000000"/>
          <w:sz w:val="28"/>
        </w:rPr>
        <w:t>
      6. Органами пограничной службы дознание производится по делам о правонарушениях, предусмотренных статьей 394 (частью первой) Уголовного кодекса Республики Казахстан.</w:t>
      </w:r>
      <w:r>
        <w:br/>
      </w:r>
      <w:r>
        <w:rPr>
          <w:rFonts w:ascii="Times New Roman"/>
          <w:b w:val="false"/>
          <w:i w:val="false"/>
          <w:color w:val="000000"/>
          <w:sz w:val="28"/>
        </w:rPr>
        <w:t>
      7. Органами государственной противопожарной службы дознание производится по делам о правонарушениях, предусмотренных статьей 288 Уголовного кодекса Республики Казахстан.</w:t>
      </w:r>
      <w:r>
        <w:br/>
      </w:r>
      <w:r>
        <w:rPr>
          <w:rFonts w:ascii="Times New Roman"/>
          <w:b w:val="false"/>
          <w:i w:val="false"/>
          <w:color w:val="000000"/>
          <w:sz w:val="28"/>
        </w:rPr>
        <w:t>
      8. Дознание по делам о правонарушениях, предусмотренных статьями 189 (частью первой), 190 (частью первой) Уголовного кодекса Республики Казахстан, производится начавшими досудебное расследование органами внутренних дел или финансовой полиции.</w:t>
      </w:r>
      <w:r>
        <w:br/>
      </w:r>
      <w:r>
        <w:rPr>
          <w:rFonts w:ascii="Times New Roman"/>
          <w:b w:val="false"/>
          <w:i w:val="false"/>
          <w:color w:val="000000"/>
          <w:sz w:val="28"/>
        </w:rPr>
        <w:t>
      9. Дознание по делам о правонарушениях, предусмотренных статьей 231 (частью первой) Уголовного кодекса Республики Казахстан, производится начавшими досудебное расследование органами финансовой полиции или таможенным органом.</w:t>
      </w:r>
      <w:r>
        <w:br/>
      </w:r>
      <w:r>
        <w:rPr>
          <w:rFonts w:ascii="Times New Roman"/>
          <w:b w:val="false"/>
          <w:i w:val="false"/>
          <w:color w:val="000000"/>
          <w:sz w:val="28"/>
        </w:rPr>
        <w:t>
      10. Дознание по делам о правонарушениях, предусмотренных статьей 204 (частью второй) Уголовного кодекса Республики Казахстан, производится начавшими досудебное расследование органами внутренних дел или государственной противопожарной службы.</w:t>
      </w:r>
      <w:r>
        <w:br/>
      </w:r>
      <w:r>
        <w:rPr>
          <w:rFonts w:ascii="Times New Roman"/>
          <w:b w:val="false"/>
          <w:i w:val="false"/>
          <w:color w:val="000000"/>
          <w:sz w:val="28"/>
        </w:rPr>
        <w:t>
      11. Дознание по делам о правонарушениях, предусмотренных статьями 425 (частью второй), 431 Уголовного кодекса Республики Казахстан, производится органом юстиции.</w:t>
      </w:r>
      <w:r>
        <w:br/>
      </w:r>
      <w:r>
        <w:rPr>
          <w:rFonts w:ascii="Times New Roman"/>
          <w:b w:val="false"/>
          <w:i w:val="false"/>
          <w:color w:val="000000"/>
          <w:sz w:val="28"/>
        </w:rPr>
        <w:t>
      12. Дознание по делам о правонарушениях, предусмотренных статьей 382 (частями первой и второй) Уголовного кодекса Республики Казахстан, производится начавшими досудебное расследование органами внутренних дел, финансовой полиции или Службой охраны Президента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13. Дознание по делам о правонарушениях, предусмотренных частью первой статьи 282 Уголовного кодекса Республики Казахстан, производится начавшими досудебное расследование органами внутренних дел, финансовой полиции или таможенным органом.</w:t>
      </w:r>
      <w:r>
        <w:br/>
      </w:r>
      <w:r>
        <w:rPr>
          <w:rFonts w:ascii="Times New Roman"/>
          <w:b w:val="false"/>
          <w:i w:val="false"/>
          <w:color w:val="000000"/>
          <w:sz w:val="28"/>
        </w:rPr>
        <w:t>
      14. Дознание по делам о правонарушениях, указанных в настоящей статье, производится, когда известно лицо, подозреваемое в совершении правонарушения.</w:t>
      </w:r>
      <w:r>
        <w:br/>
      </w:r>
      <w:r>
        <w:rPr>
          <w:rFonts w:ascii="Times New Roman"/>
          <w:b w:val="false"/>
          <w:i w:val="false"/>
          <w:color w:val="000000"/>
          <w:sz w:val="28"/>
        </w:rPr>
        <w:t>
      15.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r>
        <w:br/>
      </w:r>
      <w:r>
        <w:rPr>
          <w:rFonts w:ascii="Times New Roman"/>
          <w:b w:val="false"/>
          <w:i w:val="false"/>
          <w:color w:val="000000"/>
          <w:sz w:val="28"/>
        </w:rPr>
        <w:t>
      16. По делам об уголовных проступках, указанных в частях семнадцатой - двадцать восьмой настоящей статьи, производство дознания не обязательно и собранные материалы являются основанием для рассмотрения дела в суде.</w:t>
      </w:r>
      <w:r>
        <w:br/>
      </w:r>
      <w:r>
        <w:rPr>
          <w:rFonts w:ascii="Times New Roman"/>
          <w:b w:val="false"/>
          <w:i w:val="false"/>
          <w:color w:val="000000"/>
          <w:sz w:val="28"/>
        </w:rPr>
        <w:t>
      17. Органами внутренних дел досудебное расследование в протокольной форме производится по уголовным проступкам, предусмотренным статьями 111, 115, 117 (частью первой), 118 (частью первой), 119 (частью первой), 133 (частью первой), 137 (частью первой), 138, 140, 144, 145, 146, 151 (частью первой), 155, 156 (частью первой), 157 (частями первой и второй), 159 (частью первой), 160, 183, 187, 196 (частью первой), 202 (частью первой), 204 (частью первой), 272 (частью первой), 284 (частью четвертой), 285, 289 (частью первой), 290, 291 (частями первой, второй и третьей), 298 (частью первой), 301 (частью первой), 311, 312, 313 (частями первой и второй), 315 (частью второй), 316 (частью первой), 318 (частью первой), 321 (частью первой), 322 (частью первой), 324 (частью первой), 327 (частью второй), 330 (частью первой), 331 (частью первой), 332, 336 (частями первой, второй и третьей), 338 (частью первой), 339 (частью первой), 340, 343 (частью первой), 346 (частью первой), 351 (частью первой), 353 (частью первой), 354 (частью второй), 355 (частью первой), 356 (частью первой), 373 (частью первой), 375, 376 (частью первой), 378, 379 (частью первой), 380, 381, 386 (частями первой и второй), 396 (частью первой), 388, 390, 391, 393, 395, 396 (частями первой и второй), 398, 401, 403 (частями первой, второй и третьей), 404, 405, 406, 410, 429 (частью первой), 432 (частью первой), 437 Уголовного кодекса Республики Казахстан.</w:t>
      </w:r>
      <w:r>
        <w:br/>
      </w:r>
      <w:r>
        <w:rPr>
          <w:rFonts w:ascii="Times New Roman"/>
          <w:b w:val="false"/>
          <w:i w:val="false"/>
          <w:color w:val="000000"/>
          <w:sz w:val="28"/>
        </w:rPr>
        <w:t>
      18. Органами финансовой полиции досудебное расследование в протокольной форме производится по уголовным проступкам, предусмотренным статьями 221, 224, 225 (частью первой), 226, 227 (частью первой), 236 (частью первой), 238, 239, 240 (частью второй), 241 (частью первой), 243, 244 (частью первой), 247 Уголовного кодекса Республики Казахстан. По делам об уголовных проступках, предусмотренных частью первой статьей 196 Уголовного кодекса Республики Казахстан, досудебное расследование в протокольной форме может производиться органами финансовой полиции, если его расследование непосредственно связано с досудебным расследованием по делам, подследственным органам финансовой полиции, и оно не может быть выделено в отдельное производство.</w:t>
      </w:r>
      <w:r>
        <w:br/>
      </w:r>
      <w:r>
        <w:rPr>
          <w:rFonts w:ascii="Times New Roman"/>
          <w:b w:val="false"/>
          <w:i w:val="false"/>
          <w:color w:val="000000"/>
          <w:sz w:val="28"/>
        </w:rPr>
        <w:t>
      19. Органами комитета национальной безопасности досудебное расследование в протокольной форме производится по уголовным проступкам, предусмотренным статьями 186 (частью первой), 459 (частью первой) Уголовного кодекса Республики Казахстан.</w:t>
      </w:r>
      <w:r>
        <w:br/>
      </w:r>
      <w:r>
        <w:rPr>
          <w:rFonts w:ascii="Times New Roman"/>
          <w:b w:val="false"/>
          <w:i w:val="false"/>
          <w:color w:val="000000"/>
          <w:sz w:val="28"/>
        </w:rPr>
        <w:t>
      20. Досудебное расследование в протокольной форме по уголовным проступкам, предусмотренным статьями 195 (частью первой), 197 (частью первой), 198 (частью первой), 199 (частью второй), 360, 407 (частью второй), 414 (частью четвертой), 436 (частью первой) Уголовного кодекса Республики Казахстан, производится составившими протокол органами внутренних дел либо финансовой полиции.</w:t>
      </w:r>
      <w:r>
        <w:br/>
      </w:r>
      <w:r>
        <w:rPr>
          <w:rFonts w:ascii="Times New Roman"/>
          <w:b w:val="false"/>
          <w:i w:val="false"/>
          <w:color w:val="000000"/>
          <w:sz w:val="28"/>
        </w:rPr>
        <w:t>
      21. Органами военной полиции досудебное расследование в протокольной форме производится по уголовным проступкам, предусмотренным статьями 438 (частями первой, второй и шестой), 439 (частью первой), 441 (частью первой), 442 (частью первой), 444 (частью первой), 448 (частью первой), 449 (частью первой), 450 (частью первой), 461, 464 (частью первой), 467 (частью первой) Уголовного кодекса Республики Казахстан.</w:t>
      </w:r>
      <w:r>
        <w:br/>
      </w:r>
      <w:r>
        <w:rPr>
          <w:rFonts w:ascii="Times New Roman"/>
          <w:b w:val="false"/>
          <w:i w:val="false"/>
          <w:color w:val="000000"/>
          <w:sz w:val="28"/>
        </w:rPr>
        <w:t>
      22. Органами военной полиции Комитета национальной безопасности досудебное расследование в протокольной форме проводится по уголовным проступкам, предусмотренным частью двадцать первой настоящей статьи, а также по всем иным уголовным проступкам, совершенным сотрудниками специальных государственных органов, по которым производство дознания не обязательно и собранные материалы являются основанием для рассмотрения дела в суде.</w:t>
      </w:r>
      <w:r>
        <w:br/>
      </w:r>
      <w:r>
        <w:rPr>
          <w:rFonts w:ascii="Times New Roman"/>
          <w:b w:val="false"/>
          <w:i w:val="false"/>
          <w:color w:val="000000"/>
          <w:sz w:val="28"/>
        </w:rPr>
        <w:t>
      23. Досудебное расследование в протокольной форме по уголовным проступкам, предусмотренным статьями 205 (частями первой и второй), 206 (частью первой), 208 (частью первой), 211 (частью первой), 213 (частью первой) Уголовного кодекса Республики Казахстан, производится составившими протокол органами внутренних дел, финансовой полиции.</w:t>
      </w:r>
      <w:r>
        <w:br/>
      </w:r>
      <w:r>
        <w:rPr>
          <w:rFonts w:ascii="Times New Roman"/>
          <w:b w:val="false"/>
          <w:i w:val="false"/>
          <w:color w:val="000000"/>
          <w:sz w:val="28"/>
        </w:rPr>
        <w:t>
      24. Досудебное расследование в протокольной форме по уголовному проступку, предусмотренному статьей 233 (частью первой) Уголовного кодекса Республики Казахстан, производится составившими протокол органами финансовой полиции либо таможенным органом.</w:t>
      </w:r>
      <w:r>
        <w:br/>
      </w:r>
      <w:r>
        <w:rPr>
          <w:rFonts w:ascii="Times New Roman"/>
          <w:b w:val="false"/>
          <w:i w:val="false"/>
          <w:color w:val="000000"/>
          <w:sz w:val="28"/>
        </w:rPr>
        <w:t>
      25. Досудебное расследование в протокольной форме по уголовному проступку, предусмотренному статьей 139 Уголовного кодекса Республики Казахстан, производится составившим протокол органом юстиции. Досудебное расследование в протокольной форме по уголовному проступку, предусмотренному статьей 154 (частью первой) Уголовного кодекса Республики Казахстан, производится составившим протокол органом юстиции, если оно связано с неисполнением решения суда о восстановлении на работе.</w:t>
      </w:r>
      <w:r>
        <w:br/>
      </w:r>
      <w:r>
        <w:rPr>
          <w:rFonts w:ascii="Times New Roman"/>
          <w:b w:val="false"/>
          <w:i w:val="false"/>
          <w:color w:val="000000"/>
          <w:sz w:val="28"/>
        </w:rPr>
        <w:t>
      26. По делам об уголовных проступках, предусмотренных статьями 283 (частью первой), 333 (частью первой), 342 (частью первой), 345 (частью первой), 350 (частью первой), 375 (частью первой), 376 (частью первой), 379 (частью первой), 387 (частью первой) Уголовного кодекса Республики Казахстан, досудебное расследование в протокольной форме проводится органом внутренних дел либо Службой охраны Президента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27. По делу об уголовном проступке, предусмотренном статьей 389 (частью первой), досудебное расследование проводится органами внутренних дел либо пограничной службы.</w:t>
      </w:r>
      <w:r>
        <w:br/>
      </w:r>
      <w:r>
        <w:rPr>
          <w:rFonts w:ascii="Times New Roman"/>
          <w:b w:val="false"/>
          <w:i w:val="false"/>
          <w:color w:val="000000"/>
          <w:sz w:val="28"/>
        </w:rPr>
        <w:t>
      28. По делу об уголовном проступке, предусмотренном статьей 382 (частью третьей), досудебное расследование проводится составившими протокол органами внутренних дел, финансовой полиции либо Службой охраны Президента Республики Казахстан, если оно совершено в зоне проведения охранных мероприятий и непосредственно направлено против охраняемых лиц, перечень которых установлен Законом.</w:t>
      </w:r>
    </w:p>
    <w:p>
      <w:pPr>
        <w:spacing w:after="0"/>
        <w:ind w:left="0"/>
        <w:jc w:val="both"/>
      </w:pPr>
      <w:r>
        <w:rPr>
          <w:rFonts w:ascii="Times New Roman"/>
          <w:b/>
          <w:i w:val="false"/>
          <w:color w:val="000000"/>
          <w:sz w:val="28"/>
        </w:rPr>
        <w:t>      Статья 192. Срок досудебного расследования</w:t>
      </w:r>
    </w:p>
    <w:p>
      <w:pPr>
        <w:spacing w:after="0"/>
        <w:ind w:left="0"/>
        <w:jc w:val="both"/>
      </w:pPr>
      <w:r>
        <w:rPr>
          <w:rFonts w:ascii="Times New Roman"/>
          <w:b w:val="false"/>
          <w:i w:val="false"/>
          <w:color w:val="000000"/>
          <w:sz w:val="28"/>
        </w:rPr>
        <w:t>      1. Досудебное расследование должно быть закончено в разумный срок с учетом сложности уголовного дела, объема следственных действий и достаточности исследования обстоятельств дела, но не более срока давности уголовного преследования, установленного Уголовным кодексом Республики Казахстан.</w:t>
      </w:r>
      <w:r>
        <w:br/>
      </w:r>
      <w:r>
        <w:rPr>
          <w:rFonts w:ascii="Times New Roman"/>
          <w:b w:val="false"/>
          <w:i w:val="false"/>
          <w:color w:val="000000"/>
          <w:sz w:val="28"/>
        </w:rPr>
        <w:t>
      При определении разумного срока уголовного судопроизводства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досудебного преследования.</w:t>
      </w:r>
      <w:r>
        <w:br/>
      </w: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обвинительным актом или постановлением о передаче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делу.</w:t>
      </w:r>
      <w:r>
        <w:br/>
      </w:r>
      <w:r>
        <w:rPr>
          <w:rFonts w:ascii="Times New Roman"/>
          <w:b w:val="false"/>
          <w:i w:val="false"/>
          <w:color w:val="000000"/>
          <w:sz w:val="28"/>
        </w:rPr>
        <w:t>
      Досудебное расследование по делам дознания не должно превышать одного месяца и двух месяцев по делам предварительного следствия.</w:t>
      </w:r>
      <w:r>
        <w:br/>
      </w:r>
      <w:r>
        <w:rPr>
          <w:rFonts w:ascii="Times New Roman"/>
          <w:b w:val="false"/>
          <w:i w:val="false"/>
          <w:color w:val="000000"/>
          <w:sz w:val="28"/>
        </w:rPr>
        <w:t>
      3. В срок, указанный в части второй настоящей статьи, не включается время ознакомления участников уголовного процесса с материалами уголовного дела в порядке статьи 296 настоящего Кодекса, а также нахождения уголовного дела по жалобе подозреваемого, потерпевшего в суде и прокуратуре, а также передачи дела из одного органа в другой.</w:t>
      </w:r>
      <w:r>
        <w:br/>
      </w:r>
      <w:r>
        <w:rPr>
          <w:rFonts w:ascii="Times New Roman"/>
          <w:b w:val="false"/>
          <w:i w:val="false"/>
          <w:color w:val="000000"/>
          <w:sz w:val="28"/>
        </w:rPr>
        <w:t>
      4. Срок досудебного расследования, установленный частью второй настоящей статьи, может быть продлен по мотивированному ходатайству следователя, начальника органа дознания, ввиду:</w:t>
      </w:r>
      <w:r>
        <w:br/>
      </w:r>
      <w:r>
        <w:rPr>
          <w:rFonts w:ascii="Times New Roman"/>
          <w:b w:val="false"/>
          <w:i w:val="false"/>
          <w:color w:val="000000"/>
          <w:sz w:val="28"/>
        </w:rPr>
        <w:t>
      - сложности дела районным и приравненным к нему прокурором - на разумный срок, но не более чем до трех месяцев;</w:t>
      </w:r>
      <w:r>
        <w:br/>
      </w:r>
      <w:r>
        <w:rPr>
          <w:rFonts w:ascii="Times New Roman"/>
          <w:b w:val="false"/>
          <w:i w:val="false"/>
          <w:color w:val="000000"/>
          <w:sz w:val="28"/>
        </w:rPr>
        <w:t>
      - особой сложности дела или при решении вопроса о направлении материалов уголовного дела в иностранное государство для продолжения уголовного преследования - прокурором области и приравненным к нему прокурором и их заместителями на разумный срок, но не более чем до двенадцати месяцев.</w:t>
      </w:r>
      <w:r>
        <w:br/>
      </w:r>
      <w:r>
        <w:rPr>
          <w:rFonts w:ascii="Times New Roman"/>
          <w:b w:val="false"/>
          <w:i w:val="false"/>
          <w:color w:val="000000"/>
          <w:sz w:val="28"/>
        </w:rPr>
        <w:t>
      5. Дальнейшее продление срока досудебного расследования допускается лишь в исключительных случаях с учетом сложности дела и может быть осуществлено Генеральным Прокурором Республики Казахстан, его заместителями на разумный срок, но не более срока, установленного частью первой настоящей статьи.</w:t>
      </w:r>
      <w:r>
        <w:br/>
      </w:r>
      <w:r>
        <w:rPr>
          <w:rFonts w:ascii="Times New Roman"/>
          <w:b w:val="false"/>
          <w:i w:val="false"/>
          <w:color w:val="000000"/>
          <w:sz w:val="28"/>
        </w:rPr>
        <w:t>
      6. Постановление о продлении срока досудебного расследования начальник следственного отдела, дознания, прокурор обязаны представить прокурору района, области и приравненным к ним прокурорам не позднее пяти суток, Генеральному Прокурору Республики Казахстан, его заместителям - не позднее десяти суток до истечения срока досудебного расследования.</w:t>
      </w:r>
      <w:r>
        <w:br/>
      </w:r>
      <w:r>
        <w:rPr>
          <w:rFonts w:ascii="Times New Roman"/>
          <w:b w:val="false"/>
          <w:i w:val="false"/>
          <w:color w:val="000000"/>
          <w:sz w:val="28"/>
        </w:rPr>
        <w:t>
      7. При возвращении прокурором материала для дополнительного расследования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r>
        <w:br/>
      </w:r>
      <w:r>
        <w:rPr>
          <w:rFonts w:ascii="Times New Roman"/>
          <w:b w:val="false"/>
          <w:i w:val="false"/>
          <w:color w:val="000000"/>
          <w:sz w:val="28"/>
        </w:rPr>
        <w:t>
      8. Подозреваемый, потерпевший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p>
    <w:p>
      <w:pPr>
        <w:spacing w:after="0"/>
        <w:ind w:left="0"/>
        <w:jc w:val="both"/>
      </w:pPr>
      <w:r>
        <w:rPr>
          <w:rFonts w:ascii="Times New Roman"/>
          <w:b/>
          <w:i w:val="false"/>
          <w:color w:val="000000"/>
          <w:sz w:val="28"/>
        </w:rPr>
        <w:t>      Статья 193. Полномочия прокурора в ходе досудебного</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Прокурор, осуществляя надзор за соблюдением законов при проведении досудебного расследования и уголовное преследование, уполномочен:</w:t>
      </w:r>
      <w:r>
        <w:br/>
      </w:r>
      <w:r>
        <w:rPr>
          <w:rFonts w:ascii="Times New Roman"/>
          <w:b w:val="false"/>
          <w:i w:val="false"/>
          <w:color w:val="000000"/>
          <w:sz w:val="28"/>
        </w:rPr>
        <w:t>
      1) регистрировать заявление об уголовном правонарушении передавать его в орган уголовного преследования либо принимать в свое производство и осуществлять досудебное расследование;</w:t>
      </w:r>
      <w:r>
        <w:br/>
      </w:r>
      <w:r>
        <w:rPr>
          <w:rFonts w:ascii="Times New Roman"/>
          <w:b w:val="false"/>
          <w:i w:val="false"/>
          <w:color w:val="000000"/>
          <w:sz w:val="28"/>
        </w:rPr>
        <w:t>
      2) передавать заявление и имеющиеся материалы об уголовном правонарушении, поступившие от одного органа уголовного преследования, по подследственности и подсудности;</w:t>
      </w:r>
      <w:r>
        <w:br/>
      </w:r>
      <w:r>
        <w:rPr>
          <w:rFonts w:ascii="Times New Roman"/>
          <w:b w:val="false"/>
          <w:i w:val="false"/>
          <w:color w:val="000000"/>
          <w:sz w:val="28"/>
        </w:rPr>
        <w:t>
      3) проверять соблюдение законности при приеме и регистрации заявлений и сообщений об уголовных правонарушениях;</w:t>
      </w:r>
      <w:r>
        <w:br/>
      </w:r>
      <w:r>
        <w:rPr>
          <w:rFonts w:ascii="Times New Roman"/>
          <w:b w:val="false"/>
          <w:i w:val="false"/>
          <w:color w:val="000000"/>
          <w:sz w:val="28"/>
        </w:rPr>
        <w:t>
      4) участвовать в осмотре места происшествия, а также осуществлять другие действия в рамках своих полномочий, предусмотренных настоящим Кодексом;</w:t>
      </w:r>
      <w:r>
        <w:br/>
      </w:r>
      <w:r>
        <w:rPr>
          <w:rFonts w:ascii="Times New Roman"/>
          <w:b w:val="false"/>
          <w:i w:val="false"/>
          <w:color w:val="000000"/>
          <w:sz w:val="28"/>
        </w:rPr>
        <w:t>
      5) давать указания о производстве тех или иных следственных действий;</w:t>
      </w:r>
      <w:r>
        <w:br/>
      </w:r>
      <w:r>
        <w:rPr>
          <w:rFonts w:ascii="Times New Roman"/>
          <w:b w:val="false"/>
          <w:i w:val="false"/>
          <w:color w:val="000000"/>
          <w:sz w:val="28"/>
        </w:rPr>
        <w:t>
      6) в предусмотренных настоящим Кодексом случаях санкционировать действия и решения лица, осуществляющего досудебное расследование;</w:t>
      </w:r>
      <w:r>
        <w:br/>
      </w:r>
      <w:r>
        <w:rPr>
          <w:rFonts w:ascii="Times New Roman"/>
          <w:b w:val="false"/>
          <w:i w:val="false"/>
          <w:color w:val="000000"/>
          <w:sz w:val="28"/>
        </w:rPr>
        <w:t>
      7) участвовать в производстве отдельных следственных действий;</w:t>
      </w:r>
      <w:r>
        <w:br/>
      </w:r>
      <w:r>
        <w:rPr>
          <w:rFonts w:ascii="Times New Roman"/>
          <w:b w:val="false"/>
          <w:i w:val="false"/>
          <w:color w:val="000000"/>
          <w:sz w:val="28"/>
        </w:rPr>
        <w:t>
      8) давать указания о приобщении к материалам досудебного расследования результатов негласных следственных действий;</w:t>
      </w:r>
      <w:r>
        <w:br/>
      </w:r>
      <w:r>
        <w:rPr>
          <w:rFonts w:ascii="Times New Roman"/>
          <w:b w:val="false"/>
          <w:i w:val="false"/>
          <w:color w:val="000000"/>
          <w:sz w:val="28"/>
        </w:rPr>
        <w:t>
      9) вносить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r>
        <w:br/>
      </w:r>
      <w:r>
        <w:rPr>
          <w:rFonts w:ascii="Times New Roman"/>
          <w:b w:val="false"/>
          <w:i w:val="false"/>
          <w:color w:val="000000"/>
          <w:sz w:val="28"/>
        </w:rPr>
        <w:t>
      10) получать для проверки от органов уголовного преследования уголовные дела, документы, материалы, в том числе результаты оперативно-розыскных мероприятий и негласных следственных действий, направлять уголовные дела, по которым прерваны сроки расследования для производства дальнейшего расследования;</w:t>
      </w:r>
      <w:r>
        <w:br/>
      </w:r>
      <w:r>
        <w:rPr>
          <w:rFonts w:ascii="Times New Roman"/>
          <w:b w:val="false"/>
          <w:i w:val="false"/>
          <w:color w:val="000000"/>
          <w:sz w:val="28"/>
        </w:rPr>
        <w:t>
      11) отменять незаконные постановления следователя, дознавателя, органа дознания, а также постановления и указания начальников органа уголовного преследования, нижестоящего прокурора;</w:t>
      </w:r>
      <w:r>
        <w:br/>
      </w:r>
      <w:r>
        <w:rPr>
          <w:rFonts w:ascii="Times New Roman"/>
          <w:b w:val="false"/>
          <w:i w:val="false"/>
          <w:color w:val="000000"/>
          <w:sz w:val="28"/>
        </w:rPr>
        <w:t>
      12) возвратить уголовное дело для производства дополнительного расследования либо прекратить досудебное расследование в полном объеме или в отношении конкретных лиц;</w:t>
      </w:r>
      <w:r>
        <w:br/>
      </w:r>
      <w:r>
        <w:rPr>
          <w:rFonts w:ascii="Times New Roman"/>
          <w:b w:val="false"/>
          <w:i w:val="false"/>
          <w:color w:val="000000"/>
          <w:sz w:val="28"/>
        </w:rPr>
        <w:t>
      13) изымать дела у органа, осуществляющего досудебное расследование, и передавать другому органу досудебного расследования; в исключительных случаях в целях обеспечения объективности и достаточности расследования по письменному ходатайству органа уголовного преследования либо собственной инициативе передавать дела от одного органа другому, либо принимать в свое производство и расследовать его независимо от установленной настоящим Кодексом подследственности;</w:t>
      </w:r>
      <w:r>
        <w:br/>
      </w:r>
      <w:r>
        <w:rPr>
          <w:rFonts w:ascii="Times New Roman"/>
          <w:b w:val="false"/>
          <w:i w:val="false"/>
          <w:color w:val="000000"/>
          <w:sz w:val="28"/>
        </w:rPr>
        <w:t>
      14) рассматривать жалобы на действия и решения следователя, дознавателя, органа дознания, руководителей органов уголовного преследования, а также нижестоящего прокурора;</w:t>
      </w:r>
      <w:r>
        <w:br/>
      </w:r>
      <w:r>
        <w:rPr>
          <w:rFonts w:ascii="Times New Roman"/>
          <w:b w:val="false"/>
          <w:i w:val="false"/>
          <w:color w:val="000000"/>
          <w:sz w:val="28"/>
        </w:rPr>
        <w:t>
      15) отстранять следователя, дознавателя при нарушении законности от досудебного расследования;</w:t>
      </w:r>
      <w:r>
        <w:br/>
      </w:r>
      <w:r>
        <w:rPr>
          <w:rFonts w:ascii="Times New Roman"/>
          <w:b w:val="false"/>
          <w:i w:val="false"/>
          <w:color w:val="000000"/>
          <w:sz w:val="28"/>
        </w:rPr>
        <w:t>
      16) устанавливать сроки расследования и продлевать их;</w:t>
      </w:r>
      <w:r>
        <w:br/>
      </w:r>
      <w:r>
        <w:rPr>
          <w:rFonts w:ascii="Times New Roman"/>
          <w:b w:val="false"/>
          <w:i w:val="false"/>
          <w:color w:val="000000"/>
          <w:sz w:val="28"/>
        </w:rPr>
        <w:t>
      17) участвовать при рассмотрении вопросов, отнесенных настоящим Кодексом к компетенции следственного судьи;</w:t>
      </w:r>
      <w:r>
        <w:br/>
      </w:r>
      <w:r>
        <w:rPr>
          <w:rFonts w:ascii="Times New Roman"/>
          <w:b w:val="false"/>
          <w:i w:val="false"/>
          <w:color w:val="000000"/>
          <w:sz w:val="28"/>
        </w:rPr>
        <w:t>
      18) проверять соблюдение установленного законодательством порядка и условий содержания находящихся под стражей лиц;</w:t>
      </w:r>
      <w:r>
        <w:br/>
      </w:r>
      <w:r>
        <w:rPr>
          <w:rFonts w:ascii="Times New Roman"/>
          <w:b w:val="false"/>
          <w:i w:val="false"/>
          <w:color w:val="000000"/>
          <w:sz w:val="28"/>
        </w:rPr>
        <w:t>
      19) утверждать обвинительный акт, протокол об уголовном проступке, предавать обвиняемого суду и направлять уголовное дело в суд для рассмотрения по существу;</w:t>
      </w:r>
      <w:r>
        <w:br/>
      </w:r>
      <w:r>
        <w:rPr>
          <w:rFonts w:ascii="Times New Roman"/>
          <w:b w:val="false"/>
          <w:i w:val="false"/>
          <w:color w:val="000000"/>
          <w:sz w:val="28"/>
        </w:rPr>
        <w:t>
      20) утверждать постановления лица, осуществляющего досудебное расследование о прекращении досудебного расследования по основаниям, предусмотренным настоящим Кодексом;</w:t>
      </w:r>
      <w:r>
        <w:br/>
      </w:r>
      <w:r>
        <w:rPr>
          <w:rFonts w:ascii="Times New Roman"/>
          <w:b w:val="false"/>
          <w:i w:val="false"/>
          <w:color w:val="000000"/>
          <w:sz w:val="28"/>
        </w:rPr>
        <w:t>
      21) по постановлению суда организовать проведение следственных действий, результаты которых суд приобщает к материалам дела по ходатайству прокурора;</w:t>
      </w:r>
      <w:r>
        <w:br/>
      </w:r>
      <w:r>
        <w:rPr>
          <w:rFonts w:ascii="Times New Roman"/>
          <w:b w:val="false"/>
          <w:i w:val="false"/>
          <w:color w:val="000000"/>
          <w:sz w:val="28"/>
        </w:rPr>
        <w:t>
      22) инициировать и заключать процессуальное соглашение;</w:t>
      </w:r>
      <w:r>
        <w:br/>
      </w:r>
      <w:r>
        <w:rPr>
          <w:rFonts w:ascii="Times New Roman"/>
          <w:b w:val="false"/>
          <w:i w:val="false"/>
          <w:color w:val="000000"/>
          <w:sz w:val="28"/>
        </w:rPr>
        <w:t>
      23) осуществлять иные полномочия, предусмотренные настоящим Кодексом.</w:t>
      </w:r>
      <w:r>
        <w:br/>
      </w:r>
      <w:r>
        <w:rPr>
          <w:rFonts w:ascii="Times New Roman"/>
          <w:b w:val="false"/>
          <w:i w:val="false"/>
          <w:color w:val="000000"/>
          <w:sz w:val="28"/>
        </w:rPr>
        <w:t>
      2. Разграничение полномочий прокуроров на стадии досудебного расследования определяется Генеральным Прокурором Республики Казахстан.</w:t>
      </w:r>
      <w:r>
        <w:br/>
      </w:r>
      <w:r>
        <w:rPr>
          <w:rFonts w:ascii="Times New Roman"/>
          <w:b w:val="false"/>
          <w:i w:val="false"/>
          <w:color w:val="000000"/>
          <w:sz w:val="28"/>
        </w:rPr>
        <w:t>
      К исключительным полномочиям руководителя органа прокуратуры относятся:</w:t>
      </w:r>
      <w:r>
        <w:br/>
      </w:r>
      <w:r>
        <w:rPr>
          <w:rFonts w:ascii="Times New Roman"/>
          <w:b w:val="false"/>
          <w:i w:val="false"/>
          <w:color w:val="000000"/>
          <w:sz w:val="28"/>
        </w:rPr>
        <w:t>
      1) заключение процессуального соглашения о сотрудничестве;</w:t>
      </w:r>
      <w:r>
        <w:br/>
      </w:r>
      <w:r>
        <w:rPr>
          <w:rFonts w:ascii="Times New Roman"/>
          <w:b w:val="false"/>
          <w:i w:val="false"/>
          <w:color w:val="000000"/>
          <w:sz w:val="28"/>
        </w:rPr>
        <w:t>
      2) отмена незаконных постановлений следователя, дознавателя, органа дознания, а также постановления и указания начальников органа уголовного преследования, нижестоящего (подчиненного) прокурора;</w:t>
      </w:r>
      <w:r>
        <w:br/>
      </w:r>
      <w:r>
        <w:rPr>
          <w:rFonts w:ascii="Times New Roman"/>
          <w:b w:val="false"/>
          <w:i w:val="false"/>
          <w:color w:val="000000"/>
          <w:sz w:val="28"/>
        </w:rPr>
        <w:t>
      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r>
        <w:br/>
      </w:r>
      <w:r>
        <w:rPr>
          <w:rFonts w:ascii="Times New Roman"/>
          <w:b w:val="false"/>
          <w:i w:val="false"/>
          <w:color w:val="000000"/>
          <w:sz w:val="28"/>
        </w:rPr>
        <w:t>
      4) 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r>
        <w:br/>
      </w:r>
      <w:r>
        <w:rPr>
          <w:rFonts w:ascii="Times New Roman"/>
          <w:b w:val="false"/>
          <w:i w:val="false"/>
          <w:color w:val="000000"/>
          <w:sz w:val="28"/>
        </w:rPr>
        <w:t>
      5) продление сроков расследования уголовных дел;</w:t>
      </w:r>
      <w:r>
        <w:br/>
      </w:r>
      <w:r>
        <w:rPr>
          <w:rFonts w:ascii="Times New Roman"/>
          <w:b w:val="false"/>
          <w:i w:val="false"/>
          <w:color w:val="000000"/>
          <w:sz w:val="28"/>
        </w:rPr>
        <w:t>
      6) осуществление иных полномочий, предусмотренных настоящим Кодексом.</w:t>
      </w:r>
      <w:r>
        <w:br/>
      </w:r>
      <w:r>
        <w:rPr>
          <w:rFonts w:ascii="Times New Roman"/>
          <w:b w:val="false"/>
          <w:i w:val="false"/>
          <w:color w:val="000000"/>
          <w:sz w:val="28"/>
        </w:rPr>
        <w:t>
      3. Руководитель прокуратуры по уголовному делу определяет прокурора, осуществляющего надзор в соответствии с частями первой и второй настоящей статьи (процессуальный прокурор).</w:t>
      </w:r>
      <w:r>
        <w:br/>
      </w:r>
      <w:r>
        <w:rPr>
          <w:rFonts w:ascii="Times New Roman"/>
          <w:b w:val="false"/>
          <w:i w:val="false"/>
          <w:color w:val="000000"/>
          <w:sz w:val="28"/>
        </w:rPr>
        <w:t>
      Процессуальный прокурор осуществляет надзор за соблюдением законов по уголовному делу с момента начала досудебного расследования до принятия окончательного решения по делу. Процессуальный прокурор несменяем, но в случаях, предусмотренных нормативными правовыми актами Генерального Прокурора Республики Казахстан, по решению руководителя прокуратуры может быть заменен другим процессуальным прокурором.</w:t>
      </w:r>
      <w:r>
        <w:br/>
      </w:r>
      <w:r>
        <w:rPr>
          <w:rFonts w:ascii="Times New Roman"/>
          <w:b w:val="false"/>
          <w:i w:val="false"/>
          <w:color w:val="000000"/>
          <w:sz w:val="28"/>
        </w:rPr>
        <w:t>
      4. Указания прокурора лицу, осуществляющему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p>
    <w:p>
      <w:pPr>
        <w:spacing w:after="0"/>
        <w:ind w:left="0"/>
        <w:jc w:val="both"/>
      </w:pPr>
      <w:r>
        <w:rPr>
          <w:rFonts w:ascii="Times New Roman"/>
          <w:b/>
          <w:i w:val="false"/>
          <w:color w:val="000000"/>
          <w:sz w:val="28"/>
        </w:rPr>
        <w:t>      Статья 194. Производство досудебного расследования</w:t>
      </w:r>
      <w:r>
        <w:br/>
      </w:r>
      <w:r>
        <w:rPr>
          <w:rFonts w:ascii="Times New Roman"/>
          <w:b w:val="false"/>
          <w:i w:val="false"/>
          <w:color w:val="000000"/>
          <w:sz w:val="28"/>
        </w:rPr>
        <w:t>
</w:t>
      </w:r>
      <w:r>
        <w:rPr>
          <w:rFonts w:ascii="Times New Roman"/>
          <w:b/>
          <w:i w:val="false"/>
          <w:color w:val="000000"/>
          <w:sz w:val="28"/>
        </w:rPr>
        <w:t>                  следственной, следственно-оперативной группой</w:t>
      </w:r>
    </w:p>
    <w:p>
      <w:pPr>
        <w:spacing w:after="0"/>
        <w:ind w:left="0"/>
        <w:jc w:val="both"/>
      </w:pPr>
      <w:r>
        <w:rPr>
          <w:rFonts w:ascii="Times New Roman"/>
          <w:b w:val="false"/>
          <w:i w:val="false"/>
          <w:color w:val="000000"/>
          <w:sz w:val="28"/>
        </w:rPr>
        <w:t>      1. Досудебное расследование по делу, в случае его сложности или большого объема, может быть поручено группе следователей и сотрудников органа дознания (следственной, следственно-оперативной группе), о чем выносится постановление. Решение об этом вправе принять начальник органа досудебного расследования. В постановлении должны быть указаны все следователи, сотрудники органа дознания, которым поручено производство расследования, в их числе следователь - руководитель группы.</w:t>
      </w:r>
      <w:r>
        <w:br/>
      </w:r>
      <w:r>
        <w:rPr>
          <w:rFonts w:ascii="Times New Roman"/>
          <w:b w:val="false"/>
          <w:i w:val="false"/>
          <w:color w:val="000000"/>
          <w:sz w:val="28"/>
        </w:rPr>
        <w:t>
      Подозреваемый, потерпевший, гражданский истец, гражданский ответчик и их представители должны быть ознакомлены с постановлением о расследовании группой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r>
        <w:br/>
      </w:r>
      <w:r>
        <w:rPr>
          <w:rFonts w:ascii="Times New Roman"/>
          <w:b w:val="false"/>
          <w:i w:val="false"/>
          <w:color w:val="000000"/>
          <w:sz w:val="28"/>
        </w:rPr>
        <w:t>
      2. В группу могут входить следователи, сотрудники органа дознания нескольких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органов уголовного преследования. Такое решение оформляется совместным постановлением, выносимым с соблюдением требований, указанных в части первой настоящей статьи.</w:t>
      </w:r>
      <w:r>
        <w:br/>
      </w:r>
      <w:r>
        <w:rPr>
          <w:rFonts w:ascii="Times New Roman"/>
          <w:b w:val="false"/>
          <w:i w:val="false"/>
          <w:color w:val="000000"/>
          <w:sz w:val="28"/>
        </w:rPr>
        <w:t>
      3. Генеральный Прокурор Республики Казахстан, его заместитель,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p>
    <w:p>
      <w:pPr>
        <w:spacing w:after="0"/>
        <w:ind w:left="0"/>
        <w:jc w:val="both"/>
      </w:pPr>
      <w:r>
        <w:rPr>
          <w:rFonts w:ascii="Times New Roman"/>
          <w:b/>
          <w:i w:val="false"/>
          <w:color w:val="000000"/>
          <w:sz w:val="28"/>
        </w:rPr>
        <w:t>      Статья 195. Полномочия руководителя группы</w:t>
      </w:r>
    </w:p>
    <w:p>
      <w:pPr>
        <w:spacing w:after="0"/>
        <w:ind w:left="0"/>
        <w:jc w:val="both"/>
      </w:pPr>
      <w:r>
        <w:rPr>
          <w:rFonts w:ascii="Times New Roman"/>
          <w:b w:val="false"/>
          <w:i w:val="false"/>
          <w:color w:val="000000"/>
          <w:sz w:val="28"/>
        </w:rPr>
        <w:t>      1. Руководитель группы своим постановлением принимает дело к своему производству, организует работу группы, руководит действиями других следователей и сотрудников органов дознания.</w:t>
      </w:r>
      <w:r>
        <w:br/>
      </w:r>
      <w:r>
        <w:rPr>
          <w:rFonts w:ascii="Times New Roman"/>
          <w:b w:val="false"/>
          <w:i w:val="false"/>
          <w:color w:val="000000"/>
          <w:sz w:val="28"/>
        </w:rPr>
        <w:t>
      2. Решения о прекращении уголовного дела в целом или его части, соединении и выделении материалов досудебного расследования, а также применении мер пресечения санкционируемых судом и их продления принимаются только руководителем группы.</w:t>
      </w:r>
      <w:r>
        <w:br/>
      </w:r>
      <w:r>
        <w:rPr>
          <w:rFonts w:ascii="Times New Roman"/>
          <w:b w:val="false"/>
          <w:i w:val="false"/>
          <w:color w:val="000000"/>
          <w:sz w:val="28"/>
        </w:rPr>
        <w:t>
      3. Результаты расследования оформляются в соответствии с настоящим Кодексом процессуальным актом, который подписывается руководителем группы.</w:t>
      </w:r>
      <w:r>
        <w:br/>
      </w:r>
      <w:r>
        <w:rPr>
          <w:rFonts w:ascii="Times New Roman"/>
          <w:b w:val="false"/>
          <w:i w:val="false"/>
          <w:color w:val="000000"/>
          <w:sz w:val="28"/>
        </w:rPr>
        <w:t>
      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r>
        <w:br/>
      </w:r>
      <w:r>
        <w:rPr>
          <w:rFonts w:ascii="Times New Roman"/>
          <w:b w:val="false"/>
          <w:i w:val="false"/>
          <w:color w:val="000000"/>
          <w:sz w:val="28"/>
        </w:rPr>
        <w:t>
      5. Прокурор, назначенный руководителем, пользуется всеми полномочиями следователя, предусмотренными настоящим Кодексом.</w:t>
      </w:r>
    </w:p>
    <w:p>
      <w:pPr>
        <w:spacing w:after="0"/>
        <w:ind w:left="0"/>
        <w:jc w:val="both"/>
      </w:pPr>
      <w:r>
        <w:rPr>
          <w:rFonts w:ascii="Times New Roman"/>
          <w:b/>
          <w:i w:val="false"/>
          <w:color w:val="000000"/>
          <w:sz w:val="28"/>
        </w:rPr>
        <w:t>      Статья 196. Деятельность органов дознания по делам, по</w:t>
      </w:r>
      <w:r>
        <w:br/>
      </w:r>
      <w:r>
        <w:rPr>
          <w:rFonts w:ascii="Times New Roman"/>
          <w:b w:val="false"/>
          <w:i w:val="false"/>
          <w:color w:val="000000"/>
          <w:sz w:val="28"/>
        </w:rPr>
        <w:t>
</w:t>
      </w:r>
      <w:r>
        <w:rPr>
          <w:rFonts w:ascii="Times New Roman"/>
          <w:b/>
          <w:i w:val="false"/>
          <w:color w:val="000000"/>
          <w:sz w:val="28"/>
        </w:rPr>
        <w:t>                  которым осуществляется предварительное</w:t>
      </w:r>
      <w:r>
        <w:br/>
      </w:r>
      <w:r>
        <w:rPr>
          <w:rFonts w:ascii="Times New Roman"/>
          <w:b w:val="false"/>
          <w:i w:val="false"/>
          <w:color w:val="000000"/>
          <w:sz w:val="28"/>
        </w:rPr>
        <w:t>
</w:t>
      </w:r>
      <w:r>
        <w:rPr>
          <w:rFonts w:ascii="Times New Roman"/>
          <w:b/>
          <w:i w:val="false"/>
          <w:color w:val="000000"/>
          <w:sz w:val="28"/>
        </w:rPr>
        <w:t>                  следствие</w:t>
      </w:r>
    </w:p>
    <w:p>
      <w:pPr>
        <w:spacing w:after="0"/>
        <w:ind w:left="0"/>
        <w:jc w:val="both"/>
      </w:pPr>
      <w:r>
        <w:rPr>
          <w:rFonts w:ascii="Times New Roman"/>
          <w:b w:val="false"/>
          <w:i w:val="false"/>
          <w:color w:val="000000"/>
          <w:sz w:val="28"/>
        </w:rPr>
        <w:t>      1. При наличии признаков преступления, по которому необходимо осуществление предварительного следствия, орган дознания вправе начать досудебное расследование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 Об обнаруженном уголовном правонарушении и начале досудебного расследования орган дознания немедленно уведомляет прокурора.</w:t>
      </w:r>
      <w:r>
        <w:br/>
      </w:r>
      <w:r>
        <w:rPr>
          <w:rFonts w:ascii="Times New Roman"/>
          <w:b w:val="false"/>
          <w:i w:val="false"/>
          <w:color w:val="000000"/>
          <w:sz w:val="28"/>
        </w:rPr>
        <w:t>
      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остальных случаях уголовное дело передается прокурору для определения подследственности.</w:t>
      </w:r>
      <w:r>
        <w:br/>
      </w:r>
      <w:r>
        <w:rPr>
          <w:rFonts w:ascii="Times New Roman"/>
          <w:b w:val="false"/>
          <w:i w:val="false"/>
          <w:color w:val="000000"/>
          <w:sz w:val="28"/>
        </w:rPr>
        <w:t>
      3. После передачи дела следователю орган дознания может производить по нему следственные действия и оперативно-розыскные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правонарушение, с уведомлением следователя о результатах.</w:t>
      </w:r>
    </w:p>
    <w:p>
      <w:pPr>
        <w:spacing w:after="0"/>
        <w:ind w:left="0"/>
        <w:jc w:val="both"/>
      </w:pPr>
      <w:r>
        <w:rPr>
          <w:rFonts w:ascii="Times New Roman"/>
          <w:b/>
          <w:i w:val="false"/>
          <w:color w:val="000000"/>
          <w:sz w:val="28"/>
        </w:rPr>
        <w:t>      Статья 197. Общие правила производства следственных</w:t>
      </w:r>
      <w:r>
        <w:br/>
      </w:r>
      <w:r>
        <w:rPr>
          <w:rFonts w:ascii="Times New Roman"/>
          <w:b w:val="false"/>
          <w:i w:val="false"/>
          <w:color w:val="000000"/>
          <w:sz w:val="28"/>
        </w:rPr>
        <w:t>
</w:t>
      </w:r>
      <w:r>
        <w:rPr>
          <w:rFonts w:ascii="Times New Roman"/>
          <w:b/>
          <w:i w:val="false"/>
          <w:color w:val="000000"/>
          <w:sz w:val="28"/>
        </w:rPr>
        <w:t>                  действий</w:t>
      </w:r>
    </w:p>
    <w:p>
      <w:pPr>
        <w:spacing w:after="0"/>
        <w:ind w:left="0"/>
        <w:jc w:val="both"/>
      </w:pPr>
      <w:r>
        <w:rPr>
          <w:rFonts w:ascii="Times New Roman"/>
          <w:b w:val="false"/>
          <w:i w:val="false"/>
          <w:color w:val="000000"/>
          <w:sz w:val="28"/>
        </w:rPr>
        <w:t>      1. Лицо, осуществляющее досудебное расследование,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w:t>
      </w:r>
      <w:r>
        <w:br/>
      </w:r>
      <w:r>
        <w:rPr>
          <w:rFonts w:ascii="Times New Roman"/>
          <w:b w:val="false"/>
          <w:i w:val="false"/>
          <w:color w:val="000000"/>
          <w:sz w:val="28"/>
        </w:rPr>
        <w:t>
      2. Производство следственного действия в ночное время не допускается, за исключением случаев, не терпящих отлагательства.</w:t>
      </w:r>
      <w:r>
        <w:br/>
      </w:r>
      <w:r>
        <w:rPr>
          <w:rFonts w:ascii="Times New Roman"/>
          <w:b w:val="false"/>
          <w:i w:val="false"/>
          <w:color w:val="000000"/>
          <w:sz w:val="28"/>
        </w:rPr>
        <w:t>
      3. При производстве следственных действий могут применяться 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r>
        <w:br/>
      </w:r>
      <w:r>
        <w:rPr>
          <w:rFonts w:ascii="Times New Roman"/>
          <w:b w:val="false"/>
          <w:i w:val="false"/>
          <w:color w:val="000000"/>
          <w:sz w:val="28"/>
        </w:rPr>
        <w:t>
      4. При производстве следственных действий недопустимо применение пыток, насилия, угроз и иных незаконных мер, жестокого обращения, а равно создание опасности для жизни и здоровья участвующих в них лиц.</w:t>
      </w:r>
      <w:r>
        <w:br/>
      </w:r>
      <w:r>
        <w:rPr>
          <w:rFonts w:ascii="Times New Roman"/>
          <w:b w:val="false"/>
          <w:i w:val="false"/>
          <w:color w:val="000000"/>
          <w:sz w:val="28"/>
        </w:rPr>
        <w:t>
      5. Лицо, осуществляющее досудебное расследование, вправе привлечь к участию в следственных действиях других работников органа уголовного преследования.</w:t>
      </w:r>
      <w:r>
        <w:br/>
      </w:r>
      <w:r>
        <w:rPr>
          <w:rFonts w:ascii="Times New Roman"/>
          <w:b w:val="false"/>
          <w:i w:val="false"/>
          <w:color w:val="000000"/>
          <w:sz w:val="28"/>
        </w:rPr>
        <w:t>
      6. При проведении следственных действий, предусмотренных частями тринадцатой и четырнадцатой статьи 220, статьями 252, 255, за исключением случаев, предусмотренных пунктом 2) части третьей статьи 255 настоящего Кодекса, привлечение понятых обязательно.</w:t>
      </w:r>
      <w:r>
        <w:br/>
      </w:r>
      <w:r>
        <w:rPr>
          <w:rFonts w:ascii="Times New Roman"/>
          <w:b w:val="false"/>
          <w:i w:val="false"/>
          <w:color w:val="000000"/>
          <w:sz w:val="28"/>
        </w:rPr>
        <w:t>
      В остальных случаях при проведении следственных действий в обязательном порядке применяются технические средства фиксации хода и результатов.</w:t>
      </w:r>
      <w:r>
        <w:br/>
      </w:r>
      <w:r>
        <w:rPr>
          <w:rFonts w:ascii="Times New Roman"/>
          <w:b w:val="false"/>
          <w:i w:val="false"/>
          <w:color w:val="000000"/>
          <w:sz w:val="28"/>
        </w:rPr>
        <w:t>
      В случае отсутствия технических средств фиксации или невозможности их применения при проведении следственных действий привлекаются понятые.</w:t>
      </w:r>
      <w:r>
        <w:br/>
      </w:r>
      <w:r>
        <w:rPr>
          <w:rFonts w:ascii="Times New Roman"/>
          <w:b w:val="false"/>
          <w:i w:val="false"/>
          <w:color w:val="000000"/>
          <w:sz w:val="28"/>
        </w:rPr>
        <w:t>
      Порядок применения технических средств фиксации хода и результатов определяется Генеральным Прокурором Республики Казахстан по согласованию с соответствующими государственными органами.</w:t>
      </w:r>
    </w:p>
    <w:p>
      <w:pPr>
        <w:spacing w:after="0"/>
        <w:ind w:left="0"/>
        <w:jc w:val="both"/>
      </w:pPr>
      <w:r>
        <w:rPr>
          <w:rFonts w:ascii="Times New Roman"/>
          <w:b/>
          <w:i w:val="false"/>
          <w:color w:val="000000"/>
          <w:sz w:val="28"/>
        </w:rPr>
        <w:t>      Статья 198. Постановления, выносимые в ходе досудебного</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существо и основания принимаемого решения, статьи настоящего Кодекса, на основании которых вынесено постановление.</w:t>
      </w:r>
      <w:r>
        <w:br/>
      </w:r>
      <w:r>
        <w:rPr>
          <w:rFonts w:ascii="Times New Roman"/>
          <w:b w:val="false"/>
          <w:i w:val="false"/>
          <w:color w:val="000000"/>
          <w:sz w:val="28"/>
        </w:rPr>
        <w:t>
      Копия постановления в течение двадцати четырех часов направляется прокурору.</w:t>
      </w:r>
    </w:p>
    <w:p>
      <w:pPr>
        <w:spacing w:after="0"/>
        <w:ind w:left="0"/>
        <w:jc w:val="both"/>
      </w:pPr>
      <w:r>
        <w:rPr>
          <w:rFonts w:ascii="Times New Roman"/>
          <w:b/>
          <w:i w:val="false"/>
          <w:color w:val="000000"/>
          <w:sz w:val="28"/>
        </w:rPr>
        <w:t>      Статья 199. Протокол следственного действия</w:t>
      </w:r>
    </w:p>
    <w:p>
      <w:pPr>
        <w:spacing w:after="0"/>
        <w:ind w:left="0"/>
        <w:jc w:val="both"/>
      </w:pPr>
      <w:r>
        <w:rPr>
          <w:rFonts w:ascii="Times New Roman"/>
          <w:b w:val="false"/>
          <w:i w:val="false"/>
          <w:color w:val="000000"/>
          <w:sz w:val="28"/>
        </w:rPr>
        <w:t>      1. Протокол следственного действия составляется в ходе производства следственного действия или непосредственно после его окончания.</w:t>
      </w:r>
      <w:r>
        <w:br/>
      </w:r>
      <w:r>
        <w:rPr>
          <w:rFonts w:ascii="Times New Roman"/>
          <w:b w:val="false"/>
          <w:i w:val="false"/>
          <w:color w:val="000000"/>
          <w:sz w:val="28"/>
        </w:rPr>
        <w:t>
      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технические средства. Стенографическая запись, материалы звуко- и видеозаписи или иные носители информации приобщаются к протоколу и хранятся при деле.</w:t>
      </w:r>
      <w:r>
        <w:br/>
      </w:r>
      <w:r>
        <w:rPr>
          <w:rFonts w:ascii="Times New Roman"/>
          <w:b w:val="false"/>
          <w:i w:val="false"/>
          <w:color w:val="000000"/>
          <w:sz w:val="28"/>
        </w:rPr>
        <w:t>
      3. В протоколе указываются: место и дата производства следственного действия; время его начала и окончания с точностью до минуты; должность и фамилия лица, производящего следственное действие, фамилия, имя, отчество каждого лица, участвовавшего в следственном действии.</w:t>
      </w:r>
      <w:r>
        <w:br/>
      </w:r>
      <w:r>
        <w:rPr>
          <w:rFonts w:ascii="Times New Roman"/>
          <w:b w:val="false"/>
          <w:i w:val="false"/>
          <w:color w:val="000000"/>
          <w:sz w:val="28"/>
        </w:rPr>
        <w:t>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w:t>
      </w:r>
      <w:r>
        <w:br/>
      </w:r>
      <w:r>
        <w:rPr>
          <w:rFonts w:ascii="Times New Roman"/>
          <w:b w:val="false"/>
          <w:i w:val="false"/>
          <w:color w:val="000000"/>
          <w:sz w:val="28"/>
        </w:rPr>
        <w:t>
      4. Лицо, осуществляющее досудебное расследование, в протоколе следственного действия, в случае применения статьи 97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r>
        <w:br/>
      </w:r>
      <w:r>
        <w:rPr>
          <w:rFonts w:ascii="Times New Roman"/>
          <w:b w:val="false"/>
          <w:i w:val="false"/>
          <w:color w:val="000000"/>
          <w:sz w:val="28"/>
        </w:rPr>
        <w:t>
      5. Если при производстве следственного действия применялись фотографирование, киносъемка, звуко- и видеозапись или иные технические средства либо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кроме того, отмечено, что перед применением научно-технических средств об этом были уведомлены лица, участвовавшие в производстве следственного действия.</w:t>
      </w:r>
      <w:r>
        <w:br/>
      </w:r>
      <w:r>
        <w:rPr>
          <w:rFonts w:ascii="Times New Roman"/>
          <w:b w:val="false"/>
          <w:i w:val="false"/>
          <w:color w:val="000000"/>
          <w:sz w:val="28"/>
        </w:rPr>
        <w:t>
      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w:t>
      </w:r>
      <w:r>
        <w:br/>
      </w:r>
      <w:r>
        <w:rPr>
          <w:rFonts w:ascii="Times New Roman"/>
          <w:b w:val="false"/>
          <w:i w:val="false"/>
          <w:color w:val="000000"/>
          <w:sz w:val="28"/>
        </w:rPr>
        <w:t>
      7. Протокол подписывается должностным лицом, его составившим,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восьмой и десятой статьи 123 настоящего Кодекса.</w:t>
      </w:r>
      <w:r>
        <w:br/>
      </w:r>
      <w:r>
        <w:rPr>
          <w:rFonts w:ascii="Times New Roman"/>
          <w:b w:val="false"/>
          <w:i w:val="false"/>
          <w:color w:val="000000"/>
          <w:sz w:val="28"/>
        </w:rPr>
        <w:t>
      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выполненные при производстве следственного действия.</w:t>
      </w:r>
      <w:r>
        <w:br/>
      </w:r>
      <w:r>
        <w:rPr>
          <w:rFonts w:ascii="Times New Roman"/>
          <w:b w:val="false"/>
          <w:i w:val="false"/>
          <w:color w:val="000000"/>
          <w:sz w:val="28"/>
        </w:rPr>
        <w:t>
      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p>
      <w:pPr>
        <w:spacing w:after="0"/>
        <w:ind w:left="0"/>
        <w:jc w:val="both"/>
      </w:pPr>
      <w:r>
        <w:rPr>
          <w:rFonts w:ascii="Times New Roman"/>
          <w:b/>
          <w:i w:val="false"/>
          <w:color w:val="000000"/>
          <w:sz w:val="28"/>
        </w:rPr>
        <w:t>      Статья 200. Представление по устранению обстоятельств,</w:t>
      </w:r>
      <w:r>
        <w:br/>
      </w:r>
      <w:r>
        <w:rPr>
          <w:rFonts w:ascii="Times New Roman"/>
          <w:b w:val="false"/>
          <w:i w:val="false"/>
          <w:color w:val="000000"/>
          <w:sz w:val="28"/>
        </w:rPr>
        <w:t>
</w:t>
      </w:r>
      <w:r>
        <w:rPr>
          <w:rFonts w:ascii="Times New Roman"/>
          <w:b/>
          <w:i w:val="false"/>
          <w:color w:val="000000"/>
          <w:sz w:val="28"/>
        </w:rPr>
        <w:t>                  способствовавших совершению преступления, и</w:t>
      </w:r>
      <w:r>
        <w:br/>
      </w:r>
      <w:r>
        <w:rPr>
          <w:rFonts w:ascii="Times New Roman"/>
          <w:b w:val="false"/>
          <w:i w:val="false"/>
          <w:color w:val="000000"/>
          <w:sz w:val="28"/>
        </w:rPr>
        <w:t>
</w:t>
      </w:r>
      <w:r>
        <w:rPr>
          <w:rFonts w:ascii="Times New Roman"/>
          <w:b/>
          <w:i w:val="false"/>
          <w:color w:val="000000"/>
          <w:sz w:val="28"/>
        </w:rPr>
        <w:t>                  других нарушений закона</w:t>
      </w:r>
    </w:p>
    <w:p>
      <w:pPr>
        <w:spacing w:after="0"/>
        <w:ind w:left="0"/>
        <w:jc w:val="both"/>
      </w:pPr>
      <w:r>
        <w:rPr>
          <w:rFonts w:ascii="Times New Roman"/>
          <w:b w:val="false"/>
          <w:i w:val="false"/>
          <w:color w:val="000000"/>
          <w:sz w:val="28"/>
        </w:rPr>
        <w:t>      1. Установив при производстве по уголовному делу обстоятельства, способствовавшие совершению уголовного правонарушения, лицо,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w:t>
      </w:r>
      <w:r>
        <w:br/>
      </w:r>
      <w:r>
        <w:rPr>
          <w:rFonts w:ascii="Times New Roman"/>
          <w:b w:val="false"/>
          <w:i w:val="false"/>
          <w:color w:val="000000"/>
          <w:sz w:val="28"/>
        </w:rPr>
        <w:t>
      2. Представления подлежат рассмотрению с обязательным уведомлением о принятых мерах в месячный срок.</w:t>
      </w:r>
    </w:p>
    <w:p>
      <w:pPr>
        <w:spacing w:after="0"/>
        <w:ind w:left="0"/>
        <w:jc w:val="both"/>
      </w:pPr>
      <w:r>
        <w:rPr>
          <w:rFonts w:ascii="Times New Roman"/>
          <w:b/>
          <w:i w:val="false"/>
          <w:color w:val="000000"/>
          <w:sz w:val="28"/>
        </w:rPr>
        <w:t>      Статья 201. Недопустимость разглашения данных досудебного</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r>
        <w:br/>
      </w:r>
      <w:r>
        <w:rPr>
          <w:rFonts w:ascii="Times New Roman"/>
          <w:b w:val="false"/>
          <w:i w:val="false"/>
          <w:color w:val="000000"/>
          <w:sz w:val="28"/>
        </w:rPr>
        <w:t>
      2. Лицо, осуществляющее досудебное расследование,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w:t>
      </w:r>
    </w:p>
    <w:p>
      <w:pPr>
        <w:spacing w:after="0"/>
        <w:ind w:left="0"/>
        <w:jc w:val="left"/>
      </w:pPr>
      <w:r>
        <w:rPr>
          <w:rFonts w:ascii="Times New Roman"/>
          <w:b/>
          <w:i w:val="false"/>
          <w:color w:val="000000"/>
        </w:rPr>
        <w:t xml:space="preserve"> Глава 25. Признание лица подозреваемым и определение</w:t>
      </w:r>
      <w:r>
        <w:br/>
      </w:r>
      <w:r>
        <w:rPr>
          <w:rFonts w:ascii="Times New Roman"/>
          <w:b/>
          <w:i w:val="false"/>
          <w:color w:val="000000"/>
        </w:rPr>
        <w:t>
квалификации деяния подозреваемого</w:t>
      </w:r>
    </w:p>
    <w:p>
      <w:pPr>
        <w:spacing w:after="0"/>
        <w:ind w:left="0"/>
        <w:jc w:val="both"/>
      </w:pPr>
      <w:r>
        <w:rPr>
          <w:rFonts w:ascii="Times New Roman"/>
          <w:b/>
          <w:i w:val="false"/>
          <w:color w:val="000000"/>
          <w:sz w:val="28"/>
        </w:rPr>
        <w:t>      Статья 202. Объявление о признании лица подозреваемым</w:t>
      </w:r>
    </w:p>
    <w:p>
      <w:pPr>
        <w:spacing w:after="0"/>
        <w:ind w:left="0"/>
        <w:jc w:val="both"/>
      </w:pPr>
      <w:r>
        <w:rPr>
          <w:rFonts w:ascii="Times New Roman"/>
          <w:b w:val="false"/>
          <w:i w:val="false"/>
          <w:color w:val="000000"/>
          <w:sz w:val="28"/>
        </w:rPr>
        <w:t>      1. При наличии данных, указывающих на то, что лицо совершило преступление, в том числе при наличии обстоятельств, предусмотренных пунктами 1) - 4) части второй статьи 128, применении статьи 139 настоящего Кодекса, лицо, осуществляющее досудебное расследование, выносит постановление о признании лица подозреваемым.</w:t>
      </w:r>
      <w:r>
        <w:br/>
      </w:r>
      <w:r>
        <w:rPr>
          <w:rFonts w:ascii="Times New Roman"/>
          <w:b w:val="false"/>
          <w:i w:val="false"/>
          <w:color w:val="000000"/>
          <w:sz w:val="28"/>
        </w:rPr>
        <w:t>
      2. В постановлении о признании лица подозреваемым должны быть указаны:</w:t>
      </w:r>
      <w:r>
        <w:br/>
      </w:r>
      <w:r>
        <w:rPr>
          <w:rFonts w:ascii="Times New Roman"/>
          <w:b w:val="false"/>
          <w:i w:val="false"/>
          <w:color w:val="000000"/>
          <w:sz w:val="28"/>
        </w:rPr>
        <w:t>
      1) время и место его составления; кем составлено постановление; фамилия, имя и отчество лица, признаваемого подозреваемым, число, месяц, год и место его рождения;</w:t>
      </w:r>
      <w:r>
        <w:br/>
      </w:r>
      <w:r>
        <w:rPr>
          <w:rFonts w:ascii="Times New Roman"/>
          <w:b w:val="false"/>
          <w:i w:val="false"/>
          <w:color w:val="000000"/>
          <w:sz w:val="28"/>
        </w:rPr>
        <w:t>
      2) краткое описание преступления, в совершении которого подозревается лицо, с указанием времени, места его совершения;</w:t>
      </w:r>
      <w:r>
        <w:br/>
      </w:r>
      <w:r>
        <w:rPr>
          <w:rFonts w:ascii="Times New Roman"/>
          <w:b w:val="false"/>
          <w:i w:val="false"/>
          <w:color w:val="000000"/>
          <w:sz w:val="28"/>
        </w:rPr>
        <w:t>
      3) уголовный закон (статья, часть, пункт), предусматривающий ответственность за данное преступление.</w:t>
      </w:r>
      <w:r>
        <w:br/>
      </w:r>
      <w:r>
        <w:rPr>
          <w:rFonts w:ascii="Times New Roman"/>
          <w:b w:val="false"/>
          <w:i w:val="false"/>
          <w:color w:val="000000"/>
          <w:sz w:val="28"/>
        </w:rPr>
        <w:t>
      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утверждается руководителем прокуратуры.</w:t>
      </w:r>
      <w:r>
        <w:br/>
      </w:r>
      <w:r>
        <w:rPr>
          <w:rFonts w:ascii="Times New Roman"/>
          <w:b w:val="false"/>
          <w:i w:val="false"/>
          <w:color w:val="000000"/>
          <w:sz w:val="28"/>
        </w:rPr>
        <w:t>
      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r>
        <w:br/>
      </w:r>
      <w:r>
        <w:rPr>
          <w:rFonts w:ascii="Times New Roman"/>
          <w:b w:val="false"/>
          <w:i w:val="false"/>
          <w:color w:val="000000"/>
          <w:sz w:val="28"/>
        </w:rPr>
        <w:t>
      3. Копия постановления о признании лица подозреваемым в течение двадцати четырех часов после его вынесения направляется прокурору.</w:t>
      </w:r>
    </w:p>
    <w:p>
      <w:pPr>
        <w:spacing w:after="0"/>
        <w:ind w:left="0"/>
        <w:jc w:val="both"/>
      </w:pPr>
      <w:r>
        <w:rPr>
          <w:rFonts w:ascii="Times New Roman"/>
          <w:b/>
          <w:i w:val="false"/>
          <w:color w:val="000000"/>
          <w:sz w:val="28"/>
        </w:rPr>
        <w:t>      Статья 203. Определение квалификации деяния</w:t>
      </w:r>
      <w:r>
        <w:br/>
      </w:r>
      <w:r>
        <w:rPr>
          <w:rFonts w:ascii="Times New Roman"/>
          <w:b w:val="false"/>
          <w:i w:val="false"/>
          <w:color w:val="000000"/>
          <w:sz w:val="28"/>
        </w:rPr>
        <w:t>
</w:t>
      </w:r>
      <w:r>
        <w:rPr>
          <w:rFonts w:ascii="Times New Roman"/>
          <w:b/>
          <w:i w:val="false"/>
          <w:color w:val="000000"/>
          <w:sz w:val="28"/>
        </w:rPr>
        <w:t>                  подозреваемого</w:t>
      </w:r>
    </w:p>
    <w:p>
      <w:pPr>
        <w:spacing w:after="0"/>
        <w:ind w:left="0"/>
        <w:jc w:val="both"/>
      </w:pPr>
      <w:r>
        <w:rPr>
          <w:rFonts w:ascii="Times New Roman"/>
          <w:b w:val="false"/>
          <w:i w:val="false"/>
          <w:color w:val="000000"/>
          <w:sz w:val="28"/>
        </w:rPr>
        <w:t>      1. При наличии достаточных доказательств, подтверждающих подозрение в отношении лица о совершении им преступления, прокурор, лицо, осуществляющее досудебное расследование, выносит мотивированное постановление о квалификации деяния подозреваемого.</w:t>
      </w:r>
      <w:r>
        <w:br/>
      </w:r>
      <w:r>
        <w:rPr>
          <w:rFonts w:ascii="Times New Roman"/>
          <w:b w:val="false"/>
          <w:i w:val="false"/>
          <w:color w:val="000000"/>
          <w:sz w:val="28"/>
        </w:rPr>
        <w:t>
      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утверждается руководителем прокуратуры.</w:t>
      </w:r>
      <w:r>
        <w:br/>
      </w:r>
      <w:r>
        <w:rPr>
          <w:rFonts w:ascii="Times New Roman"/>
          <w:b w:val="false"/>
          <w:i w:val="false"/>
          <w:color w:val="000000"/>
          <w:sz w:val="28"/>
        </w:rPr>
        <w:t>
      2. Прокурор, лицо, осуществляющее досудебное расследование, извещает о дне объявления постановления о квалификации деяния подозреваемого и одновременно разъясняет ему право пригласить защитника либо просить об обеспечении его участия.</w:t>
      </w:r>
      <w:r>
        <w:br/>
      </w:r>
      <w:r>
        <w:rPr>
          <w:rFonts w:ascii="Times New Roman"/>
          <w:b w:val="false"/>
          <w:i w:val="false"/>
          <w:color w:val="000000"/>
          <w:sz w:val="28"/>
        </w:rPr>
        <w:t>
      3. 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принимает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r>
        <w:br/>
      </w:r>
      <w:r>
        <w:rPr>
          <w:rFonts w:ascii="Times New Roman"/>
          <w:b w:val="false"/>
          <w:i w:val="false"/>
          <w:color w:val="000000"/>
          <w:sz w:val="28"/>
        </w:rPr>
        <w:t>
      4. При определении квалификации деяния подозреваемого к материалам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r>
        <w:br/>
      </w:r>
      <w:r>
        <w:rPr>
          <w:rFonts w:ascii="Times New Roman"/>
          <w:b w:val="false"/>
          <w:i w:val="false"/>
          <w:color w:val="000000"/>
          <w:sz w:val="28"/>
        </w:rPr>
        <w:t>
      5.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p>
      <w:pPr>
        <w:spacing w:after="0"/>
        <w:ind w:left="0"/>
        <w:jc w:val="both"/>
      </w:pPr>
      <w:r>
        <w:rPr>
          <w:rFonts w:ascii="Times New Roman"/>
          <w:b/>
          <w:i w:val="false"/>
          <w:color w:val="000000"/>
          <w:sz w:val="28"/>
        </w:rPr>
        <w:t>      Статья 204. Постановление о квалификации деяния</w:t>
      </w:r>
      <w:r>
        <w:br/>
      </w:r>
      <w:r>
        <w:rPr>
          <w:rFonts w:ascii="Times New Roman"/>
          <w:b w:val="false"/>
          <w:i w:val="false"/>
          <w:color w:val="000000"/>
          <w:sz w:val="28"/>
        </w:rPr>
        <w:t>
</w:t>
      </w:r>
      <w:r>
        <w:rPr>
          <w:rFonts w:ascii="Times New Roman"/>
          <w:b/>
          <w:i w:val="false"/>
          <w:color w:val="000000"/>
          <w:sz w:val="28"/>
        </w:rPr>
        <w:t>                  подозреваемого</w:t>
      </w:r>
    </w:p>
    <w:p>
      <w:pPr>
        <w:spacing w:after="0"/>
        <w:ind w:left="0"/>
        <w:jc w:val="both"/>
      </w:pPr>
      <w:r>
        <w:rPr>
          <w:rFonts w:ascii="Times New Roman"/>
          <w:b w:val="false"/>
          <w:i w:val="false"/>
          <w:color w:val="000000"/>
          <w:sz w:val="28"/>
        </w:rPr>
        <w:t>      1. В постановлении о квалификации деяния подозреваемого должны быть указаны:</w:t>
      </w:r>
      <w:r>
        <w:br/>
      </w:r>
      <w:r>
        <w:rPr>
          <w:rFonts w:ascii="Times New Roman"/>
          <w:b w:val="false"/>
          <w:i w:val="false"/>
          <w:color w:val="000000"/>
          <w:sz w:val="28"/>
        </w:rPr>
        <w:t>
      1) время и место его составления; кем составлено постановление; фамилия, имя и отчество подозреваемого, число, месяц, год и место его рождения;</w:t>
      </w:r>
      <w:r>
        <w:br/>
      </w:r>
      <w:r>
        <w:rPr>
          <w:rFonts w:ascii="Times New Roman"/>
          <w:b w:val="false"/>
          <w:i w:val="false"/>
          <w:color w:val="000000"/>
          <w:sz w:val="28"/>
        </w:rPr>
        <w:t>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статьей 113 настоящего Кодекса;</w:t>
      </w:r>
      <w:r>
        <w:br/>
      </w:r>
      <w:r>
        <w:rPr>
          <w:rFonts w:ascii="Times New Roman"/>
          <w:b w:val="false"/>
          <w:i w:val="false"/>
          <w:color w:val="000000"/>
          <w:sz w:val="28"/>
        </w:rPr>
        <w:t>
      3) уголовный закон (статья, часть, пункт), предусматривающий ответственность за преступление, в совершении которого подозревается лицо.</w:t>
      </w:r>
      <w:r>
        <w:br/>
      </w:r>
      <w:r>
        <w:rPr>
          <w:rFonts w:ascii="Times New Roman"/>
          <w:b w:val="false"/>
          <w:i w:val="false"/>
          <w:color w:val="000000"/>
          <w:sz w:val="28"/>
        </w:rPr>
        <w:t>
      2. При подозрении в нескольких преступлениях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r>
        <w:br/>
      </w:r>
      <w:r>
        <w:rPr>
          <w:rFonts w:ascii="Times New Roman"/>
          <w:b w:val="false"/>
          <w:i w:val="false"/>
          <w:color w:val="000000"/>
          <w:sz w:val="28"/>
        </w:rPr>
        <w:t>
      3. Копия постановления о квалификации деяния подозреваемого в течение двадцати четырех часов после его вынесения направляется прокурору.</w:t>
      </w:r>
    </w:p>
    <w:p>
      <w:pPr>
        <w:spacing w:after="0"/>
        <w:ind w:left="0"/>
        <w:jc w:val="both"/>
      </w:pPr>
      <w:r>
        <w:rPr>
          <w:rFonts w:ascii="Times New Roman"/>
          <w:b/>
          <w:i w:val="false"/>
          <w:color w:val="000000"/>
          <w:sz w:val="28"/>
        </w:rPr>
        <w:t>      Статья 205. Обязательность явки подозреваемого</w:t>
      </w:r>
    </w:p>
    <w:p>
      <w:pPr>
        <w:spacing w:after="0"/>
        <w:ind w:left="0"/>
        <w:jc w:val="both"/>
      </w:pPr>
      <w:r>
        <w:rPr>
          <w:rFonts w:ascii="Times New Roman"/>
          <w:b w:val="false"/>
          <w:i w:val="false"/>
          <w:color w:val="000000"/>
          <w:sz w:val="28"/>
        </w:rPr>
        <w:t>      1. Подозреваемый, в отношении которого не избрана мера пресечения в виде содержания под стражей, вызывается на допрос письменным уведомлением-повесткой. Уведомление может быть передано также телефонограммой или телеграммой.</w:t>
      </w:r>
      <w:r>
        <w:br/>
      </w:r>
      <w:r>
        <w:rPr>
          <w:rFonts w:ascii="Times New Roman"/>
          <w:b w:val="false"/>
          <w:i w:val="false"/>
          <w:color w:val="000000"/>
          <w:sz w:val="28"/>
        </w:rPr>
        <w:t>
      2. В повестке должно быть указано, кто вызывается, куда и к кому, день и час явки, а также последствия неявки.</w:t>
      </w:r>
      <w:r>
        <w:br/>
      </w:r>
      <w:r>
        <w:rPr>
          <w:rFonts w:ascii="Times New Roman"/>
          <w:b w:val="false"/>
          <w:i w:val="false"/>
          <w:color w:val="000000"/>
          <w:sz w:val="28"/>
        </w:rPr>
        <w:t>
      3. Повестка вручается подозреваемому под расписку,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 или администрацию по местожительству либо в администрацию по месту работы, которые обязаны передать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подозреваемого вне пределов Республики Казахстан и уклонения его от явки в органы досудебного расследования, уведомление публикуется в республиканских средствах массовой информации, а также общедоступных телекоммуникационных сетях, а в случае, когда его местонахождение известно, в средствах массовой информации по местонахождению подозреваемого.</w:t>
      </w:r>
      <w:r>
        <w:br/>
      </w:r>
      <w:r>
        <w:rPr>
          <w:rFonts w:ascii="Times New Roman"/>
          <w:b w:val="false"/>
          <w:i w:val="false"/>
          <w:color w:val="000000"/>
          <w:sz w:val="28"/>
        </w:rPr>
        <w:t>
      4. Подозреваемый, 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назначенный срок.</w:t>
      </w:r>
      <w:r>
        <w:br/>
      </w:r>
      <w:r>
        <w:rPr>
          <w:rFonts w:ascii="Times New Roman"/>
          <w:b w:val="false"/>
          <w:i w:val="false"/>
          <w:color w:val="000000"/>
          <w:sz w:val="28"/>
        </w:rPr>
        <w:t>
      5. О причинах неявки в назначенный срок и наличия уважительных причин, подозреваемый обязан уведомить лицо, осуществляющее досудебное расследование.</w:t>
      </w:r>
      <w:r>
        <w:br/>
      </w:r>
      <w:r>
        <w:rPr>
          <w:rFonts w:ascii="Times New Roman"/>
          <w:b w:val="false"/>
          <w:i w:val="false"/>
          <w:color w:val="000000"/>
          <w:sz w:val="28"/>
        </w:rPr>
        <w:t>
      6. В случаях неявки без уважительных причин, подозреваемый может быть доставлен приводом.</w:t>
      </w:r>
      <w:r>
        <w:br/>
      </w:r>
      <w:r>
        <w:rPr>
          <w:rFonts w:ascii="Times New Roman"/>
          <w:b w:val="false"/>
          <w:i w:val="false"/>
          <w:color w:val="000000"/>
          <w:sz w:val="28"/>
        </w:rPr>
        <w:t>
      7. Подозреваемый, находящийся под стражей, вызывается и доставляется через администрацию места заключения.</w:t>
      </w:r>
    </w:p>
    <w:p>
      <w:pPr>
        <w:spacing w:after="0"/>
        <w:ind w:left="0"/>
        <w:jc w:val="both"/>
      </w:pPr>
      <w:r>
        <w:rPr>
          <w:rFonts w:ascii="Times New Roman"/>
          <w:b/>
          <w:i w:val="false"/>
          <w:color w:val="000000"/>
          <w:sz w:val="28"/>
        </w:rPr>
        <w:t>      Статья 206. Порядок объявления подозреваемому</w:t>
      </w:r>
      <w:r>
        <w:br/>
      </w:r>
      <w:r>
        <w:rPr>
          <w:rFonts w:ascii="Times New Roman"/>
          <w:b w:val="false"/>
          <w:i w:val="false"/>
          <w:color w:val="000000"/>
          <w:sz w:val="28"/>
        </w:rPr>
        <w:t>
</w:t>
      </w:r>
      <w:r>
        <w:rPr>
          <w:rFonts w:ascii="Times New Roman"/>
          <w:b/>
          <w:i w:val="false"/>
          <w:color w:val="000000"/>
          <w:sz w:val="28"/>
        </w:rPr>
        <w:t>                  постановления о квалификации его деяния</w:t>
      </w:r>
    </w:p>
    <w:p>
      <w:pPr>
        <w:spacing w:after="0"/>
        <w:ind w:left="0"/>
        <w:jc w:val="both"/>
      </w:pPr>
      <w:r>
        <w:rPr>
          <w:rFonts w:ascii="Times New Roman"/>
          <w:b w:val="false"/>
          <w:i w:val="false"/>
          <w:color w:val="000000"/>
          <w:sz w:val="28"/>
        </w:rPr>
        <w:t>      1. 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случае неявки подозреваемого или его защитника, постановление может быть объявлено и по истечении двадцати четырех часов.</w:t>
      </w:r>
      <w:r>
        <w:br/>
      </w:r>
      <w:r>
        <w:rPr>
          <w:rFonts w:ascii="Times New Roman"/>
          <w:b w:val="false"/>
          <w:i w:val="false"/>
          <w:color w:val="000000"/>
          <w:sz w:val="28"/>
        </w:rPr>
        <w:t>
      2. Подозреваемому, доставленному приводом, постановление объявляется в день привода. При этом лицо, осуществляющее досудебное расследование, должно принять меры к обеспечению участия защитника при объявлении подозреваемому постановления о квалификации его деяния в тех случаях, когда участие защитника обязательно по закону.</w:t>
      </w:r>
      <w:r>
        <w:br/>
      </w:r>
      <w:r>
        <w:rPr>
          <w:rFonts w:ascii="Times New Roman"/>
          <w:b w:val="false"/>
          <w:i w:val="false"/>
          <w:color w:val="000000"/>
          <w:sz w:val="28"/>
        </w:rPr>
        <w:t>
      3. Лицо, осуществляющее досудебное расследование, удостоверившись в личности подозреваемого и поручении защитника вести защиту, объявляет подозреваемому и его защитнику постановление о квалификации деяния подозреваемого.</w:t>
      </w:r>
      <w:r>
        <w:br/>
      </w:r>
      <w:r>
        <w:rPr>
          <w:rFonts w:ascii="Times New Roman"/>
          <w:b w:val="false"/>
          <w:i w:val="false"/>
          <w:color w:val="000000"/>
          <w:sz w:val="28"/>
        </w:rPr>
        <w:t>
      4. Лицо, осуществляющее досудебное расследование, обязано разъяснить подозреваемому сущность подозрения.</w:t>
      </w:r>
      <w:r>
        <w:br/>
      </w:r>
      <w:r>
        <w:rPr>
          <w:rFonts w:ascii="Times New Roman"/>
          <w:b w:val="false"/>
          <w:i w:val="false"/>
          <w:color w:val="000000"/>
          <w:sz w:val="28"/>
        </w:rPr>
        <w:t>
      5. Выполнение действий, указанных в частях третьей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r>
        <w:br/>
      </w:r>
      <w:r>
        <w:rPr>
          <w:rFonts w:ascii="Times New Roman"/>
          <w:b w:val="false"/>
          <w:i w:val="false"/>
          <w:color w:val="000000"/>
          <w:sz w:val="28"/>
        </w:rPr>
        <w:t>
      6. В случае отказа подозреваемого от подписи лицо, осуществляющее 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постановления подозреваемому объявлен.</w:t>
      </w:r>
      <w:r>
        <w:br/>
      </w:r>
      <w:r>
        <w:rPr>
          <w:rFonts w:ascii="Times New Roman"/>
          <w:b w:val="false"/>
          <w:i w:val="false"/>
          <w:color w:val="000000"/>
          <w:sz w:val="28"/>
        </w:rPr>
        <w:t>
      7. Подозреваемому вручается копия постановления о квалификации деяния подозреваемого.</w:t>
      </w:r>
      <w:r>
        <w:br/>
      </w:r>
      <w:r>
        <w:rPr>
          <w:rFonts w:ascii="Times New Roman"/>
          <w:b w:val="false"/>
          <w:i w:val="false"/>
          <w:color w:val="000000"/>
          <w:sz w:val="28"/>
        </w:rPr>
        <w:t>
      8. В случае нахождения подозреваемого вне пределов Республики Казахстан и уклонения его от явки в органы уголовного преследования, лицо, осуществляющее досудебное расследование, а в случае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уклонением от явки в органы досудебного расследования.</w:t>
      </w:r>
      <w:r>
        <w:br/>
      </w:r>
      <w:r>
        <w:rPr>
          <w:rFonts w:ascii="Times New Roman"/>
          <w:b w:val="false"/>
          <w:i w:val="false"/>
          <w:color w:val="000000"/>
          <w:sz w:val="28"/>
        </w:rPr>
        <w:t>
      Если местонахождение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с согласия прокурора вправе организовать публикацию сообщения о квалификации деяния подозреваемого в республиканских средствах массовой информации, средствах массовой информации по местонахождению подозреваемого, а также общедоступных телекоммуникационных сетях.</w:t>
      </w:r>
    </w:p>
    <w:p>
      <w:pPr>
        <w:spacing w:after="0"/>
        <w:ind w:left="0"/>
        <w:jc w:val="both"/>
      </w:pPr>
      <w:r>
        <w:rPr>
          <w:rFonts w:ascii="Times New Roman"/>
          <w:b/>
          <w:i w:val="false"/>
          <w:color w:val="000000"/>
          <w:sz w:val="28"/>
        </w:rPr>
        <w:t>      Статья 207. Изменение и дополнение квалификации деяния</w:t>
      </w:r>
      <w:r>
        <w:br/>
      </w:r>
      <w:r>
        <w:rPr>
          <w:rFonts w:ascii="Times New Roman"/>
          <w:b w:val="false"/>
          <w:i w:val="false"/>
          <w:color w:val="000000"/>
          <w:sz w:val="28"/>
        </w:rPr>
        <w:t>
</w:t>
      </w:r>
      <w:r>
        <w:rPr>
          <w:rFonts w:ascii="Times New Roman"/>
          <w:b/>
          <w:i w:val="false"/>
          <w:color w:val="000000"/>
          <w:sz w:val="28"/>
        </w:rPr>
        <w:t>                  подозреваемого</w:t>
      </w:r>
    </w:p>
    <w:p>
      <w:pPr>
        <w:spacing w:after="0"/>
        <w:ind w:left="0"/>
        <w:jc w:val="both"/>
      </w:pPr>
      <w:r>
        <w:rPr>
          <w:rFonts w:ascii="Times New Roman"/>
          <w:b w:val="false"/>
          <w:i w:val="false"/>
          <w:color w:val="000000"/>
          <w:sz w:val="28"/>
        </w:rPr>
        <w:t>      1. Если при производстве досудебного расследования возникнут основания для изменения или дополнения квалификации деяния подозреваемого, лицо, осуществляющее досудебное расследование, обязано с соблюдением требований статьи 204 настоящего Кодекса составить новое постановление о квалификации деяния подозреваемого и объявить его подозреваемому в порядке, установленном статьями 205, 206 настоящего Кодекса. Окончательная квалификация деяния подозреваемого определяется по дате последнего постановления.</w:t>
      </w:r>
      <w:r>
        <w:br/>
      </w:r>
      <w:r>
        <w:rPr>
          <w:rFonts w:ascii="Times New Roman"/>
          <w:b w:val="false"/>
          <w:i w:val="false"/>
          <w:color w:val="000000"/>
          <w:sz w:val="28"/>
        </w:rPr>
        <w:t>
      2. Если в ходе предварительного следствия объявленное подозрение в какой-либо части не нашло подтверждения, следователь своим постановлением прекращает уголовное преследование в этой части, о чем уведомляет подозреваемого и других участников процесса с вручением копии принятого решения.</w:t>
      </w:r>
    </w:p>
    <w:p>
      <w:pPr>
        <w:spacing w:after="0"/>
        <w:ind w:left="0"/>
        <w:jc w:val="left"/>
      </w:pPr>
      <w:r>
        <w:rPr>
          <w:rFonts w:ascii="Times New Roman"/>
          <w:b/>
          <w:i w:val="false"/>
          <w:color w:val="000000"/>
        </w:rPr>
        <w:t xml:space="preserve"> Глава 26. Допрос и очная ставка</w:t>
      </w:r>
    </w:p>
    <w:p>
      <w:pPr>
        <w:spacing w:after="0"/>
        <w:ind w:left="0"/>
        <w:jc w:val="both"/>
      </w:pPr>
      <w:r>
        <w:rPr>
          <w:rFonts w:ascii="Times New Roman"/>
          <w:b/>
          <w:i w:val="false"/>
          <w:color w:val="000000"/>
          <w:sz w:val="28"/>
        </w:rPr>
        <w:t>      Статья 208. Порядок вызова на допрос</w:t>
      </w:r>
    </w:p>
    <w:p>
      <w:pPr>
        <w:spacing w:after="0"/>
        <w:ind w:left="0"/>
        <w:jc w:val="both"/>
      </w:pPr>
      <w:r>
        <w:rPr>
          <w:rFonts w:ascii="Times New Roman"/>
          <w:b w:val="false"/>
          <w:i w:val="false"/>
          <w:color w:val="000000"/>
          <w:sz w:val="28"/>
        </w:rPr>
        <w:t>      1. Свидетель, потерпевший, подозреваемый вызываются лицом, осуществляющим досудебное расследование, на допрос повесткой.</w:t>
      </w:r>
      <w:r>
        <w:br/>
      </w:r>
      <w:r>
        <w:rPr>
          <w:rFonts w:ascii="Times New Roman"/>
          <w:b w:val="false"/>
          <w:i w:val="false"/>
          <w:color w:val="000000"/>
          <w:sz w:val="28"/>
        </w:rPr>
        <w:t>
      В повестке указываются фамилия, имя, отчество вызываемого на допрос лица, фамилия, имя, отчество, должность лица, к которому вызывается лицо, адрес и время явки на допрос (день, час), право на приглашение адвоката, а также последствия неявки без уважительных причин.</w:t>
      </w:r>
      <w:r>
        <w:br/>
      </w:r>
      <w:r>
        <w:rPr>
          <w:rFonts w:ascii="Times New Roman"/>
          <w:b w:val="false"/>
          <w:i w:val="false"/>
          <w:color w:val="000000"/>
          <w:sz w:val="28"/>
        </w:rPr>
        <w:t>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либо представителю местного исполнительного органа, администрации по месту его работы или по поручению лица, осуществляющего досудебное расследование, иным лицам и организациям, которые обязаны передать повестку лицу, вызываемому на допрос.</w:t>
      </w:r>
      <w:r>
        <w:br/>
      </w:r>
      <w:r>
        <w:rPr>
          <w:rFonts w:ascii="Times New Roman"/>
          <w:b w:val="false"/>
          <w:i w:val="false"/>
          <w:color w:val="000000"/>
          <w:sz w:val="28"/>
        </w:rPr>
        <w:t>
      Допрашиваемый может быть вызван с использованием иных средств связи.</w:t>
      </w:r>
      <w:r>
        <w:br/>
      </w:r>
      <w:r>
        <w:rPr>
          <w:rFonts w:ascii="Times New Roman"/>
          <w:b w:val="false"/>
          <w:i w:val="false"/>
          <w:color w:val="000000"/>
          <w:sz w:val="28"/>
        </w:rPr>
        <w:t>
      Подозреваемый, содержащийся под стражей, вызывается и доставляется на допрос через администрацию места содержания под стражей.</w:t>
      </w:r>
      <w:r>
        <w:br/>
      </w:r>
      <w:r>
        <w:rPr>
          <w:rFonts w:ascii="Times New Roman"/>
          <w:b w:val="false"/>
          <w:i w:val="false"/>
          <w:color w:val="000000"/>
          <w:sz w:val="28"/>
        </w:rPr>
        <w:t>
      2. Лицо, вызываемое на допрос, обязано явиться в назначенный срок либо заранее уведомить лицо, осуществляющее досудебное расследование,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r>
        <w:br/>
      </w:r>
      <w:r>
        <w:rPr>
          <w:rFonts w:ascii="Times New Roman"/>
          <w:b w:val="false"/>
          <w:i w:val="false"/>
          <w:color w:val="000000"/>
          <w:sz w:val="28"/>
        </w:rPr>
        <w:t>
      3. Лицо, не достигшее возраста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r>
        <w:br/>
      </w:r>
      <w:r>
        <w:rPr>
          <w:rFonts w:ascii="Times New Roman"/>
          <w:b w:val="false"/>
          <w:i w:val="false"/>
          <w:color w:val="000000"/>
          <w:sz w:val="28"/>
        </w:rPr>
        <w:t>
      4. Военнослужащий вызывается на допрос через командование воинской части.</w:t>
      </w:r>
    </w:p>
    <w:p>
      <w:pPr>
        <w:spacing w:after="0"/>
        <w:ind w:left="0"/>
        <w:jc w:val="both"/>
      </w:pPr>
      <w:r>
        <w:rPr>
          <w:rFonts w:ascii="Times New Roman"/>
          <w:b/>
          <w:i w:val="false"/>
          <w:color w:val="000000"/>
          <w:sz w:val="28"/>
        </w:rPr>
        <w:t>      Статья 209. Место, время и продолжительность допроса</w:t>
      </w:r>
    </w:p>
    <w:p>
      <w:pPr>
        <w:spacing w:after="0"/>
        <w:ind w:left="0"/>
        <w:jc w:val="both"/>
      </w:pPr>
      <w:r>
        <w:rPr>
          <w:rFonts w:ascii="Times New Roman"/>
          <w:b w:val="false"/>
          <w:i w:val="false"/>
          <w:color w:val="000000"/>
          <w:sz w:val="28"/>
        </w:rPr>
        <w:t>      1. Допрос производится по месту проведения досудебного расследования. Лицо, осуществляющее досудебное расследование, вправе, если признает это необходимым, произвести допрос в месте нахождения допрашиваемого.</w:t>
      </w:r>
      <w:r>
        <w:br/>
      </w:r>
      <w:r>
        <w:rPr>
          <w:rFonts w:ascii="Times New Roman"/>
          <w:b w:val="false"/>
          <w:i w:val="false"/>
          <w:color w:val="000000"/>
          <w:sz w:val="28"/>
        </w:rPr>
        <w:t>
      2. Допрос производится в дневное время, кроме случаев, не терпящих отлагательства.</w:t>
      </w:r>
      <w:r>
        <w:br/>
      </w:r>
      <w:r>
        <w:rPr>
          <w:rFonts w:ascii="Times New Roman"/>
          <w:b w:val="false"/>
          <w:i w:val="false"/>
          <w:color w:val="000000"/>
          <w:sz w:val="28"/>
        </w:rPr>
        <w:t>
      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восьми часов. В случае медицинских показаний, продолжительность допроса устанавливается на основании письменного заключения врача.</w:t>
      </w:r>
      <w:r>
        <w:br/>
      </w:r>
      <w:r>
        <w:rPr>
          <w:rFonts w:ascii="Times New Roman"/>
          <w:b w:val="false"/>
          <w:i w:val="false"/>
          <w:color w:val="000000"/>
          <w:sz w:val="28"/>
        </w:rPr>
        <w:t>
      4. Допрос несовершеннолетнего лица производится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p>
      <w:pPr>
        <w:spacing w:after="0"/>
        <w:ind w:left="0"/>
        <w:jc w:val="both"/>
      </w:pPr>
      <w:r>
        <w:rPr>
          <w:rFonts w:ascii="Times New Roman"/>
          <w:b/>
          <w:i w:val="false"/>
          <w:color w:val="000000"/>
          <w:sz w:val="28"/>
        </w:rPr>
        <w:t>      Статья 210. Общие правила производства допроса</w:t>
      </w:r>
    </w:p>
    <w:p>
      <w:pPr>
        <w:spacing w:after="0"/>
        <w:ind w:left="0"/>
        <w:jc w:val="both"/>
      </w:pPr>
      <w:r>
        <w:rPr>
          <w:rFonts w:ascii="Times New Roman"/>
          <w:b w:val="false"/>
          <w:i w:val="false"/>
          <w:color w:val="000000"/>
          <w:sz w:val="28"/>
        </w:rPr>
        <w:t>      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w:t>
      </w:r>
      <w:r>
        <w:br/>
      </w:r>
      <w:r>
        <w:rPr>
          <w:rFonts w:ascii="Times New Roman"/>
          <w:b w:val="false"/>
          <w:i w:val="false"/>
          <w:color w:val="000000"/>
          <w:sz w:val="28"/>
        </w:rPr>
        <w:t>
      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w:t>
      </w:r>
      <w:r>
        <w:br/>
      </w:r>
      <w:r>
        <w:rPr>
          <w:rFonts w:ascii="Times New Roman"/>
          <w:b w:val="false"/>
          <w:i w:val="false"/>
          <w:color w:val="000000"/>
          <w:sz w:val="28"/>
        </w:rPr>
        <w:t>
      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не могли общаться между собой до начала допроса.</w:t>
      </w:r>
      <w:r>
        <w:br/>
      </w:r>
      <w:r>
        <w:rPr>
          <w:rFonts w:ascii="Times New Roman"/>
          <w:b w:val="false"/>
          <w:i w:val="false"/>
          <w:color w:val="000000"/>
          <w:sz w:val="28"/>
        </w:rPr>
        <w:t>
      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r>
        <w:br/>
      </w:r>
      <w:r>
        <w:rPr>
          <w:rFonts w:ascii="Times New Roman"/>
          <w:b w:val="false"/>
          <w:i w:val="false"/>
          <w:color w:val="000000"/>
          <w:sz w:val="28"/>
        </w:rPr>
        <w:t>
      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r>
        <w:br/>
      </w:r>
      <w:r>
        <w:rPr>
          <w:rFonts w:ascii="Times New Roman"/>
          <w:b w:val="false"/>
          <w:i w:val="false"/>
          <w:color w:val="000000"/>
          <w:sz w:val="28"/>
        </w:rPr>
        <w:t>
      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r>
        <w:br/>
      </w:r>
      <w:r>
        <w:rPr>
          <w:rFonts w:ascii="Times New Roman"/>
          <w:b w:val="false"/>
          <w:i w:val="false"/>
          <w:color w:val="000000"/>
          <w:sz w:val="28"/>
        </w:rPr>
        <w:t>
      6.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допрашиваемого лица, данные им по предъявленным доказательствам, оглашенным протоколам, воспроизведенным аудио- и (или) видеозаписям, киносъемкам следственных действий.</w:t>
      </w:r>
      <w:r>
        <w:br/>
      </w:r>
      <w:r>
        <w:rPr>
          <w:rFonts w:ascii="Times New Roman"/>
          <w:b w:val="false"/>
          <w:i w:val="false"/>
          <w:color w:val="000000"/>
          <w:sz w:val="28"/>
        </w:rPr>
        <w:t>
      7. Допрос немого или глухого свидетеля, потерпевшего, подозреваемого, обвиняемого осуществляется с участием лица, владеющего навыками сурдоперевода. Участие этого лица в допросе отражается в протоколе.</w:t>
      </w:r>
      <w:r>
        <w:br/>
      </w:r>
      <w:r>
        <w:rPr>
          <w:rFonts w:ascii="Times New Roman"/>
          <w:b w:val="false"/>
          <w:i w:val="false"/>
          <w:color w:val="000000"/>
          <w:sz w:val="28"/>
        </w:rPr>
        <w:t>
      8. При наличии у допрашиваемого психического или иного тяжкого заболевания его допрос осуществляется с разрешения врача и в его присутствии.</w:t>
      </w:r>
      <w:r>
        <w:br/>
      </w:r>
      <w:r>
        <w:rPr>
          <w:rFonts w:ascii="Times New Roman"/>
          <w:b w:val="false"/>
          <w:i w:val="false"/>
          <w:color w:val="000000"/>
          <w:sz w:val="28"/>
        </w:rPr>
        <w:t>
      9. По решению лица, осуществляющего досудебное расследование, а также просьбе подозреваемого, обвиняемого, свидетеля или потерпевшего при допросе может быть применена аудиозвуко - и видеозапись. О применении аудиозвуко - и видеозаписи допрашиваемый уведомляется до начала допроса.</w:t>
      </w:r>
      <w:r>
        <w:br/>
      </w:r>
      <w:r>
        <w:rPr>
          <w:rFonts w:ascii="Times New Roman"/>
          <w:b w:val="false"/>
          <w:i w:val="false"/>
          <w:color w:val="000000"/>
          <w:sz w:val="28"/>
        </w:rPr>
        <w:t>
      10. Аудиозвуко - и видеозапись должны отражать весь ход допроса и содержать полностью показания допрашиваемых лиц. Аудиозвуко - и видеозапись части допроса, а также повторение специально для записи показаний, данных в ходе того же допроса, не допускаются.</w:t>
      </w:r>
      <w:r>
        <w:br/>
      </w:r>
      <w:r>
        <w:rPr>
          <w:rFonts w:ascii="Times New Roman"/>
          <w:b w:val="false"/>
          <w:i w:val="false"/>
          <w:color w:val="000000"/>
          <w:sz w:val="28"/>
        </w:rPr>
        <w:t>
      11. По окончании допроса аудиозвуко - и видеозапись полностью воспроизводится допрашиваемому. Дополнения к аудиозвуко - и видеозаписи показаний, сделанные допрашиваемым, также заносятся на фонограмму и видеограмму. Аудиозвуко - и видеозапись заканчивается заявлением допрашиваемого, удостоверяющим ее правильность.</w:t>
      </w:r>
      <w:r>
        <w:br/>
      </w:r>
      <w:r>
        <w:rPr>
          <w:rFonts w:ascii="Times New Roman"/>
          <w:b w:val="false"/>
          <w:i w:val="false"/>
          <w:color w:val="000000"/>
          <w:sz w:val="28"/>
        </w:rPr>
        <w:t>
      12. Показания, полученные в ходе допроса с применением аудиозвуко - и видеозаписи, заносятся в протокол допроса. Протокол допроса должен также содержать: отметку о применении аудиозвуко - и видеозаписи и уведомлении об этом допрашиваемого; сведения о технических средствах, условиях аудиозвуко - и видеозаписи и фактах ее приостановления, причине и длительности остановки; заявление допрашиваемого по поводу применения аудиозвуко - и видеозаписи; отметку о воспроизведении аудиозвуко - и видеозаписи допрашиваемому; удостоверение правильности протокола и звуко- и видеозаписи допрашиваемым и лицом, осуществляющим досудебное расследование. Фонограмма и видеограмма хранятся при деле и по окончании досудебного расследования опечатываются.</w:t>
      </w:r>
    </w:p>
    <w:p>
      <w:pPr>
        <w:spacing w:after="0"/>
        <w:ind w:left="0"/>
        <w:jc w:val="both"/>
      </w:pPr>
      <w:r>
        <w:rPr>
          <w:rFonts w:ascii="Times New Roman"/>
          <w:b/>
          <w:i w:val="false"/>
          <w:color w:val="000000"/>
          <w:sz w:val="28"/>
        </w:rPr>
        <w:t>      Статья 211. Дополнительный (повторный) допрос</w:t>
      </w:r>
    </w:p>
    <w:p>
      <w:pPr>
        <w:spacing w:after="0"/>
        <w:ind w:left="0"/>
        <w:jc w:val="both"/>
      </w:pPr>
      <w:r>
        <w:rPr>
          <w:rFonts w:ascii="Times New Roman"/>
          <w:b w:val="false"/>
          <w:i w:val="false"/>
          <w:color w:val="000000"/>
          <w:sz w:val="28"/>
        </w:rPr>
        <w:t>      Дополнительный (повторный) допрос производится с соблюдением правил, предусмотренных статьей 210 настоящего Кодекса, в случаях, когда:</w:t>
      </w:r>
      <w:r>
        <w:br/>
      </w:r>
      <w:r>
        <w:rPr>
          <w:rFonts w:ascii="Times New Roman"/>
          <w:b w:val="false"/>
          <w:i w:val="false"/>
          <w:color w:val="000000"/>
          <w:sz w:val="28"/>
        </w:rPr>
        <w:t>
      1) предусмотренная статьей 209 настоящего Кодекса продолжительность допроса оказалась недостаточной, чтобы допрашиваемый мог дать показания обо всех известных ему обстоятельствах дела;</w:t>
      </w:r>
      <w:r>
        <w:br/>
      </w:r>
      <w:r>
        <w:rPr>
          <w:rFonts w:ascii="Times New Roman"/>
          <w:b w:val="false"/>
          <w:i w:val="false"/>
          <w:color w:val="000000"/>
          <w:sz w:val="28"/>
        </w:rPr>
        <w:t>
      2) допрошенное лицо изъявляет желание дополнить или изменить ранее данные показания либо возникла необходимость в уточнении или дополнении ранее данных им показаний по обстоятельствам расследуемого дела;</w:t>
      </w:r>
      <w:r>
        <w:br/>
      </w:r>
      <w:r>
        <w:rPr>
          <w:rFonts w:ascii="Times New Roman"/>
          <w:b w:val="false"/>
          <w:i w:val="false"/>
          <w:color w:val="000000"/>
          <w:sz w:val="28"/>
        </w:rPr>
        <w:t>
      3) возникли существенные для дела новые вопросы к ранее допрошенному лицу.</w:t>
      </w:r>
    </w:p>
    <w:p>
      <w:pPr>
        <w:spacing w:after="0"/>
        <w:ind w:left="0"/>
        <w:jc w:val="both"/>
      </w:pPr>
      <w:r>
        <w:rPr>
          <w:rFonts w:ascii="Times New Roman"/>
          <w:b/>
          <w:i w:val="false"/>
          <w:color w:val="000000"/>
          <w:sz w:val="28"/>
        </w:rPr>
        <w:t>      Статья 212. Протокол допроса</w:t>
      </w:r>
    </w:p>
    <w:p>
      <w:pPr>
        <w:spacing w:after="0"/>
        <w:ind w:left="0"/>
        <w:jc w:val="both"/>
      </w:pPr>
      <w:r>
        <w:rPr>
          <w:rFonts w:ascii="Times New Roman"/>
          <w:b w:val="false"/>
          <w:i w:val="false"/>
          <w:color w:val="000000"/>
          <w:sz w:val="28"/>
        </w:rPr>
        <w:t>      1. Ход и результаты допроса отражаются в протоколе, составляемом с соблюдением требований статьи 199 настоящего Кодекса.</w:t>
      </w:r>
      <w:r>
        <w:br/>
      </w: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осуществляющим досудебное расследование, или на которые допрашиваемый отказался отвечать, с указанием мотивов отвода или отказа.</w:t>
      </w:r>
      <w:r>
        <w:br/>
      </w:r>
      <w:r>
        <w:rPr>
          <w:rFonts w:ascii="Times New Roman"/>
          <w:b w:val="false"/>
          <w:i w:val="false"/>
          <w:color w:val="000000"/>
          <w:sz w:val="28"/>
        </w:rPr>
        <w:t>
      2. В протоколе первого допроса указываются данные о личности допрашиваемого, в том числе: фамилия, имя, отчество, время и место рождения, гражданство, национальность, образование; семейное положение, место работы, род занятий или должность, местожительство, а также и другие сведения, которые окажутся необходимыми по обстоятельствам дела в соответствии с правилами части четвертой статьи 199 настоящего Кодекса.</w:t>
      </w:r>
      <w:r>
        <w:br/>
      </w:r>
      <w:r>
        <w:rPr>
          <w:rFonts w:ascii="Times New Roman"/>
          <w:b w:val="false"/>
          <w:i w:val="false"/>
          <w:color w:val="000000"/>
          <w:sz w:val="28"/>
        </w:rPr>
        <w:t>
      При последующих допросах данные о личности допрашиваемого, если они не изменились, можно ограничить указанием его фамилии, имени и отчества.</w:t>
      </w:r>
      <w:r>
        <w:br/>
      </w:r>
      <w:r>
        <w:rPr>
          <w:rFonts w:ascii="Times New Roman"/>
          <w:b w:val="false"/>
          <w:i w:val="false"/>
          <w:color w:val="000000"/>
          <w:sz w:val="28"/>
        </w:rPr>
        <w:t>
      В протоколе допроса подозреваемого указывается наличие или отсутствие прежней судимости.</w:t>
      </w:r>
      <w:r>
        <w:br/>
      </w:r>
      <w:r>
        <w:rPr>
          <w:rFonts w:ascii="Times New Roman"/>
          <w:b w:val="false"/>
          <w:i w:val="false"/>
          <w:color w:val="000000"/>
          <w:sz w:val="28"/>
        </w:rPr>
        <w:t>
      3. Допрашиваемым лицом могут быть изготовлены схемы, чертежи, рисунки, диаграммы, которые приобщаются к протоколу, о чем в нем делается отметка.</w:t>
      </w:r>
      <w:r>
        <w:br/>
      </w:r>
      <w:r>
        <w:rPr>
          <w:rFonts w:ascii="Times New Roman"/>
          <w:b w:val="false"/>
          <w:i w:val="false"/>
          <w:color w:val="000000"/>
          <w:sz w:val="28"/>
        </w:rPr>
        <w:t>
      4.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r>
        <w:br/>
      </w:r>
      <w:r>
        <w:rPr>
          <w:rFonts w:ascii="Times New Roman"/>
          <w:b w:val="false"/>
          <w:i w:val="false"/>
          <w:color w:val="000000"/>
          <w:sz w:val="28"/>
        </w:rPr>
        <w:t>
      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расследование, может задать дополняющие и уточняющие вопросы.</w:t>
      </w:r>
      <w:r>
        <w:br/>
      </w:r>
      <w:r>
        <w:rPr>
          <w:rFonts w:ascii="Times New Roman"/>
          <w:b w:val="false"/>
          <w:i w:val="false"/>
          <w:color w:val="000000"/>
          <w:sz w:val="28"/>
        </w:rPr>
        <w:t>
      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r>
        <w:br/>
      </w:r>
      <w:r>
        <w:rPr>
          <w:rFonts w:ascii="Times New Roman"/>
          <w:b w:val="false"/>
          <w:i w:val="false"/>
          <w:color w:val="000000"/>
          <w:sz w:val="28"/>
        </w:rPr>
        <w:t>
      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отказа, заносит их в протокол и заверяет протокол своей подписью.</w:t>
      </w:r>
      <w:r>
        <w:br/>
      </w:r>
      <w:r>
        <w:rPr>
          <w:rFonts w:ascii="Times New Roman"/>
          <w:b w:val="false"/>
          <w:i w:val="false"/>
          <w:color w:val="000000"/>
          <w:sz w:val="28"/>
        </w:rPr>
        <w:t>
      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w:t>
      </w:r>
      <w:r>
        <w:br/>
      </w:r>
      <w:r>
        <w:rPr>
          <w:rFonts w:ascii="Times New Roman"/>
          <w:b w:val="false"/>
          <w:i w:val="false"/>
          <w:color w:val="000000"/>
          <w:sz w:val="28"/>
        </w:rPr>
        <w:t>
      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перевод собственноручных показаний допрашиваемого.</w:t>
      </w:r>
    </w:p>
    <w:p>
      <w:pPr>
        <w:spacing w:after="0"/>
        <w:ind w:left="0"/>
        <w:jc w:val="both"/>
      </w:pPr>
      <w:r>
        <w:rPr>
          <w:rFonts w:ascii="Times New Roman"/>
          <w:b/>
          <w:i w:val="false"/>
          <w:color w:val="000000"/>
          <w:sz w:val="28"/>
        </w:rPr>
        <w:t>      Статья 213. Особенности допроса с использованием</w:t>
      </w:r>
      <w:r>
        <w:br/>
      </w:r>
      <w:r>
        <w:rPr>
          <w:rFonts w:ascii="Times New Roman"/>
          <w:b w:val="false"/>
          <w:i w:val="false"/>
          <w:color w:val="000000"/>
          <w:sz w:val="28"/>
        </w:rPr>
        <w:t>
</w:t>
      </w:r>
      <w:r>
        <w:rPr>
          <w:rFonts w:ascii="Times New Roman"/>
          <w:b/>
          <w:i w:val="false"/>
          <w:color w:val="000000"/>
          <w:sz w:val="28"/>
        </w:rPr>
        <w:t>                  технических средств в режиме видеосвязи</w:t>
      </w:r>
      <w:r>
        <w:br/>
      </w:r>
      <w:r>
        <w:rPr>
          <w:rFonts w:ascii="Times New Roman"/>
          <w:b w:val="false"/>
          <w:i w:val="false"/>
          <w:color w:val="000000"/>
          <w:sz w:val="28"/>
        </w:rPr>
        <w:t>
</w:t>
      </w:r>
      <w:r>
        <w:rPr>
          <w:rFonts w:ascii="Times New Roman"/>
          <w:b/>
          <w:i w:val="false"/>
          <w:color w:val="000000"/>
          <w:sz w:val="28"/>
        </w:rPr>
        <w:t>                  (дистанционный допрос)</w:t>
      </w:r>
    </w:p>
    <w:p>
      <w:pPr>
        <w:spacing w:after="0"/>
        <w:ind w:left="0"/>
        <w:jc w:val="both"/>
      </w:pPr>
      <w:r>
        <w:rPr>
          <w:rFonts w:ascii="Times New Roman"/>
          <w:b w:val="false"/>
          <w:i w:val="false"/>
          <w:color w:val="000000"/>
          <w:sz w:val="28"/>
        </w:rPr>
        <w:t>      1. Допрос потерпевшего, свидетеля может быть произведен с использованием технических средств в режиме видеосвязи (дистанционный допрос) с вызовом их в орган досудебного расследования того района либо области, на территории которых он находятся либо проживают. В ходе дистанционного допроса участники процессуального действия в прямой трансляции непосредственно воспринимают показания допрашиваемого лица.</w:t>
      </w:r>
      <w:r>
        <w:br/>
      </w:r>
      <w:r>
        <w:rPr>
          <w:rFonts w:ascii="Times New Roman"/>
          <w:b w:val="false"/>
          <w:i w:val="false"/>
          <w:color w:val="000000"/>
          <w:sz w:val="28"/>
        </w:rPr>
        <w:t>
      Дистанционный допрос производится в случаях:</w:t>
      </w:r>
      <w:r>
        <w:br/>
      </w: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r>
        <w:br/>
      </w:r>
      <w:r>
        <w:rPr>
          <w:rFonts w:ascii="Times New Roman"/>
          <w:b w:val="false"/>
          <w:i w:val="false"/>
          <w:color w:val="000000"/>
          <w:sz w:val="28"/>
        </w:rPr>
        <w:t>
      2) необходимости обеспечения безопасности лица;</w:t>
      </w:r>
      <w:r>
        <w:br/>
      </w:r>
      <w:r>
        <w:rPr>
          <w:rFonts w:ascii="Times New Roman"/>
          <w:b w:val="false"/>
          <w:i w:val="false"/>
          <w:color w:val="000000"/>
          <w:sz w:val="28"/>
        </w:rPr>
        <w:t>
      3) проведения допроса малолетнего или несовершеннолетнего свидетеля, потерпевшего;</w:t>
      </w:r>
      <w:r>
        <w:br/>
      </w:r>
      <w:r>
        <w:rPr>
          <w:rFonts w:ascii="Times New Roman"/>
          <w:b w:val="false"/>
          <w:i w:val="false"/>
          <w:color w:val="000000"/>
          <w:sz w:val="28"/>
        </w:rPr>
        <w:t>
      4) необходимости принятия таких мер для обеспечения соблюдения сроков досудебного расследования, судебного рассмотрения дела;</w:t>
      </w:r>
      <w:r>
        <w:br/>
      </w:r>
      <w:r>
        <w:rPr>
          <w:rFonts w:ascii="Times New Roman"/>
          <w:b w:val="false"/>
          <w:i w:val="false"/>
          <w:color w:val="000000"/>
          <w:sz w:val="28"/>
        </w:rPr>
        <w:t>
      5) наличия причин, дающих основания полагать, что допрос будет затруднен или связан с излишними затратами.</w:t>
      </w:r>
      <w:r>
        <w:br/>
      </w:r>
      <w:r>
        <w:rPr>
          <w:rFonts w:ascii="Times New Roman"/>
          <w:b w:val="false"/>
          <w:i w:val="false"/>
          <w:color w:val="000000"/>
          <w:sz w:val="28"/>
        </w:rPr>
        <w:t>
      2. Решение о 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направлением поручения в порядке статьи 188 настоящего Кодекса.</w:t>
      </w:r>
      <w:r>
        <w:br/>
      </w:r>
      <w:r>
        <w:rPr>
          <w:rFonts w:ascii="Times New Roman"/>
          <w:b w:val="false"/>
          <w:i w:val="false"/>
          <w:color w:val="000000"/>
          <w:sz w:val="28"/>
        </w:rPr>
        <w:t>
      Использование при дистанционном допросе технических средств и технологий должно обеспечивать надлежащее качество изображения и звука, а также информационную безопасность.</w:t>
      </w:r>
      <w:r>
        <w:br/>
      </w:r>
      <w:r>
        <w:rPr>
          <w:rFonts w:ascii="Times New Roman"/>
          <w:b w:val="false"/>
          <w:i w:val="false"/>
          <w:color w:val="000000"/>
          <w:sz w:val="28"/>
        </w:rPr>
        <w:t>
      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статьи 199 настоящего Кодекса. В протоколе дистанционного допроса делается отметка о технических средствах видеозаписи, с помощью которых производится следственное действие.</w:t>
      </w:r>
      <w:r>
        <w:br/>
      </w:r>
      <w:r>
        <w:rPr>
          <w:rFonts w:ascii="Times New Roman"/>
          <w:b w:val="false"/>
          <w:i w:val="false"/>
          <w:color w:val="000000"/>
          <w:sz w:val="28"/>
        </w:rPr>
        <w:t>
      Требования допрашиваемого внести в протокол дополнения и уточнения подлежат обязательному исполнению.</w:t>
      </w:r>
      <w:r>
        <w:br/>
      </w:r>
      <w:r>
        <w:rPr>
          <w:rFonts w:ascii="Times New Roman"/>
          <w:b w:val="false"/>
          <w:i w:val="false"/>
          <w:color w:val="000000"/>
          <w:sz w:val="28"/>
        </w:rPr>
        <w:t>
      Протокол после его подписания направляется лицу, осуществляющему расследование дела.</w:t>
      </w:r>
      <w:r>
        <w:br/>
      </w:r>
      <w:r>
        <w:rPr>
          <w:rFonts w:ascii="Times New Roman"/>
          <w:b w:val="false"/>
          <w:i w:val="false"/>
          <w:color w:val="000000"/>
          <w:sz w:val="28"/>
        </w:rPr>
        <w:t>
      4. В целях обеспечения безопасности лицо, по его ходатайству, может быть допрошено в режиме видеосвязи с изменением внешности и голоса, исключающим его узнавание.</w:t>
      </w:r>
    </w:p>
    <w:p>
      <w:pPr>
        <w:spacing w:after="0"/>
        <w:ind w:left="0"/>
        <w:jc w:val="both"/>
      </w:pPr>
      <w:r>
        <w:rPr>
          <w:rFonts w:ascii="Times New Roman"/>
          <w:b/>
          <w:i w:val="false"/>
          <w:color w:val="000000"/>
          <w:sz w:val="28"/>
        </w:rPr>
        <w:t>      Статья 214. Особенности допроса свидетеля и потерпевшего</w:t>
      </w:r>
    </w:p>
    <w:p>
      <w:pPr>
        <w:spacing w:after="0"/>
        <w:ind w:left="0"/>
        <w:jc w:val="both"/>
      </w:pPr>
      <w:r>
        <w:rPr>
          <w:rFonts w:ascii="Times New Roman"/>
          <w:b w:val="false"/>
          <w:i w:val="false"/>
          <w:color w:val="000000"/>
          <w:sz w:val="28"/>
        </w:rPr>
        <w:t>      1. Лицо, осуществляющее досудебное расследование, принимает меры к тому, чтобы свидетели, потерпевшие, вызванные по одному делу, не могли общаться между собой до начала допроса.</w:t>
      </w:r>
      <w:r>
        <w:br/>
      </w:r>
      <w:r>
        <w:rPr>
          <w:rFonts w:ascii="Times New Roman"/>
          <w:b w:val="false"/>
          <w:i w:val="false"/>
          <w:color w:val="000000"/>
          <w:sz w:val="28"/>
        </w:rPr>
        <w:t>
      2.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обязанности, предупреждает об уголовной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правонарушения его самого, супруга (супруги), близких родственников, а священнослужитель также - против доверившихся ему (им) на исповеди. Свидетель, потерпевший, не воспользовавшиеся этим правом, предупреждаются об уголовной ответственности за дачу заведомо ложных показаний.</w:t>
      </w:r>
      <w:r>
        <w:br/>
      </w:r>
      <w:r>
        <w:rPr>
          <w:rFonts w:ascii="Times New Roman"/>
          <w:b w:val="false"/>
          <w:i w:val="false"/>
          <w:color w:val="000000"/>
          <w:sz w:val="28"/>
        </w:rPr>
        <w:t>
      3.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существу допроса, подлежащие занесению в протокол допроса.</w:t>
      </w:r>
      <w:r>
        <w:br/>
      </w:r>
      <w:r>
        <w:rPr>
          <w:rFonts w:ascii="Times New Roman"/>
          <w:b w:val="false"/>
          <w:i w:val="false"/>
          <w:color w:val="000000"/>
          <w:sz w:val="28"/>
        </w:rPr>
        <w:t>
      4. В остальном допрос свидетеля и потерпевшего производится по правилам статьи 210 настоящего Кодекса.</w:t>
      </w:r>
    </w:p>
    <w:p>
      <w:pPr>
        <w:spacing w:after="0"/>
        <w:ind w:left="0"/>
        <w:jc w:val="both"/>
      </w:pPr>
      <w:r>
        <w:rPr>
          <w:rFonts w:ascii="Times New Roman"/>
          <w:b/>
          <w:i w:val="false"/>
          <w:color w:val="000000"/>
          <w:sz w:val="28"/>
        </w:rPr>
        <w:t>      Статья 215. Особенности допроса несовершеннолетнего</w:t>
      </w:r>
      <w:r>
        <w:br/>
      </w:r>
      <w:r>
        <w:rPr>
          <w:rFonts w:ascii="Times New Roman"/>
          <w:b w:val="false"/>
          <w:i w:val="false"/>
          <w:color w:val="000000"/>
          <w:sz w:val="28"/>
        </w:rPr>
        <w:t>
</w:t>
      </w:r>
      <w:r>
        <w:rPr>
          <w:rFonts w:ascii="Times New Roman"/>
          <w:b/>
          <w:i w:val="false"/>
          <w:color w:val="000000"/>
          <w:sz w:val="28"/>
        </w:rPr>
        <w:t>                  свидетеля или потерпевшего</w:t>
      </w:r>
    </w:p>
    <w:p>
      <w:pPr>
        <w:spacing w:after="0"/>
        <w:ind w:left="0"/>
        <w:jc w:val="both"/>
      </w:pPr>
      <w:r>
        <w:rPr>
          <w:rFonts w:ascii="Times New Roman"/>
          <w:b w:val="false"/>
          <w:i w:val="false"/>
          <w:color w:val="000000"/>
          <w:sz w:val="28"/>
        </w:rPr>
        <w:t>      1. 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и/или психолог. При допросе несовершеннолетнего свидетеля или потерпевшего вправе присутствовать его законные представители.</w:t>
      </w:r>
      <w:r>
        <w:br/>
      </w:r>
      <w:r>
        <w:rPr>
          <w:rFonts w:ascii="Times New Roman"/>
          <w:b w:val="false"/>
          <w:i w:val="false"/>
          <w:color w:val="000000"/>
          <w:sz w:val="28"/>
        </w:rPr>
        <w:t>
      2. Свидетели и потерпевшие в возрасте до шестнадцати лет не предупреждаются об ответственности за отказ от дачи показаний и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уголовного правонарушения их самих или близких родственников.</w:t>
      </w:r>
      <w:r>
        <w:br/>
      </w:r>
      <w:r>
        <w:rPr>
          <w:rFonts w:ascii="Times New Roman"/>
          <w:b w:val="false"/>
          <w:i w:val="false"/>
          <w:color w:val="000000"/>
          <w:sz w:val="28"/>
        </w:rPr>
        <w:t>
      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протокол и указать причину отвода.</w:t>
      </w:r>
    </w:p>
    <w:p>
      <w:pPr>
        <w:spacing w:after="0"/>
        <w:ind w:left="0"/>
        <w:jc w:val="both"/>
      </w:pPr>
      <w:r>
        <w:rPr>
          <w:rFonts w:ascii="Times New Roman"/>
          <w:b/>
          <w:i w:val="false"/>
          <w:color w:val="000000"/>
          <w:sz w:val="28"/>
        </w:rPr>
        <w:t>      Статья 216. Особенности допроса подозреваемого</w:t>
      </w:r>
    </w:p>
    <w:p>
      <w:pPr>
        <w:spacing w:after="0"/>
        <w:ind w:left="0"/>
        <w:jc w:val="both"/>
      </w:pPr>
      <w:r>
        <w:rPr>
          <w:rFonts w:ascii="Times New Roman"/>
          <w:b w:val="false"/>
          <w:i w:val="false"/>
          <w:color w:val="000000"/>
          <w:sz w:val="28"/>
        </w:rPr>
        <w:t>      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разъясняет ему права, предусмотренные статьей 64 настоящего Кодекса, включая право отказаться от дачи показаний.</w:t>
      </w:r>
      <w:r>
        <w:br/>
      </w:r>
      <w:r>
        <w:rPr>
          <w:rFonts w:ascii="Times New Roman"/>
          <w:b w:val="false"/>
          <w:i w:val="false"/>
          <w:color w:val="000000"/>
          <w:sz w:val="28"/>
        </w:rPr>
        <w:t>
      2. Разъяснив подозреваемому сущность подозрения, лицо, осуществляющее досудебное расследование, выясняет, признает ли подозреваемый себя виновным полностью или частично либо отрицает свою вину в совершении уголовного правонарушения.</w:t>
      </w:r>
      <w:r>
        <w:br/>
      </w:r>
      <w:r>
        <w:rPr>
          <w:rFonts w:ascii="Times New Roman"/>
          <w:b w:val="false"/>
          <w:i w:val="false"/>
          <w:color w:val="000000"/>
          <w:sz w:val="28"/>
        </w:rPr>
        <w:t>
      Отказ подозреваемого от ответа расценивается как непризнание им своей вины.</w:t>
      </w:r>
      <w:r>
        <w:br/>
      </w:r>
      <w:r>
        <w:rPr>
          <w:rFonts w:ascii="Times New Roman"/>
          <w:b w:val="false"/>
          <w:i w:val="false"/>
          <w:color w:val="000000"/>
          <w:sz w:val="28"/>
        </w:rPr>
        <w:t>
      3. Допрос начинается с предложения подозреваемому дать показания по поводу подозрения и всех других обстоятельств, которые могут иметь значение для дела.</w:t>
      </w:r>
      <w:r>
        <w:br/>
      </w:r>
      <w:r>
        <w:rPr>
          <w:rFonts w:ascii="Times New Roman"/>
          <w:b w:val="false"/>
          <w:i w:val="false"/>
          <w:color w:val="000000"/>
          <w:sz w:val="28"/>
        </w:rPr>
        <w:t>
      4. Участие защитника обязательно в случаях, предусмотренных статьей 67 настоящего Кодекса, с учетом положений части второй статьи 69 настоящего Кодекса.</w:t>
      </w:r>
      <w:r>
        <w:br/>
      </w:r>
      <w:r>
        <w:rPr>
          <w:rFonts w:ascii="Times New Roman"/>
          <w:b w:val="false"/>
          <w:i w:val="false"/>
          <w:color w:val="000000"/>
          <w:sz w:val="28"/>
        </w:rPr>
        <w:t>
      5. В остальном допрос подозреваемого проводится по правилам статьи 210 настоящего Кодекса.</w:t>
      </w:r>
    </w:p>
    <w:p>
      <w:pPr>
        <w:spacing w:after="0"/>
        <w:ind w:left="0"/>
        <w:jc w:val="both"/>
      </w:pPr>
      <w:r>
        <w:rPr>
          <w:rFonts w:ascii="Times New Roman"/>
          <w:b/>
          <w:i w:val="false"/>
          <w:color w:val="000000"/>
          <w:sz w:val="28"/>
        </w:rPr>
        <w:t>      Статья 217. Особенности допроса следственным судьей</w:t>
      </w:r>
      <w:r>
        <w:br/>
      </w:r>
      <w:r>
        <w:rPr>
          <w:rFonts w:ascii="Times New Roman"/>
          <w:b w:val="false"/>
          <w:i w:val="false"/>
          <w:color w:val="000000"/>
          <w:sz w:val="28"/>
        </w:rPr>
        <w:t>
</w:t>
      </w:r>
      <w:r>
        <w:rPr>
          <w:rFonts w:ascii="Times New Roman"/>
          <w:b/>
          <w:i w:val="false"/>
          <w:color w:val="000000"/>
          <w:sz w:val="28"/>
        </w:rPr>
        <w:t>                  потерпевшего, свидетеля (депонирование</w:t>
      </w:r>
      <w:r>
        <w:br/>
      </w:r>
      <w:r>
        <w:rPr>
          <w:rFonts w:ascii="Times New Roman"/>
          <w:b w:val="false"/>
          <w:i w:val="false"/>
          <w:color w:val="000000"/>
          <w:sz w:val="28"/>
        </w:rPr>
        <w:t>
</w:t>
      </w:r>
      <w:r>
        <w:rPr>
          <w:rFonts w:ascii="Times New Roman"/>
          <w:b/>
          <w:i w:val="false"/>
          <w:color w:val="000000"/>
          <w:sz w:val="28"/>
        </w:rPr>
        <w:t>                  показаний)</w:t>
      </w:r>
    </w:p>
    <w:p>
      <w:pPr>
        <w:spacing w:after="0"/>
        <w:ind w:left="0"/>
        <w:jc w:val="both"/>
      </w:pPr>
      <w:r>
        <w:rPr>
          <w:rFonts w:ascii="Times New Roman"/>
          <w:b w:val="false"/>
          <w:i w:val="false"/>
          <w:color w:val="000000"/>
          <w:sz w:val="28"/>
        </w:rPr>
        <w:t>      1. Прокурор, подозреваемый или его адвокат, участвующий в деле в качестве защитника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r>
        <w:br/>
      </w:r>
      <w:r>
        <w:rPr>
          <w:rFonts w:ascii="Times New Roman"/>
          <w:b w:val="false"/>
          <w:i w:val="false"/>
          <w:color w:val="000000"/>
          <w:sz w:val="28"/>
        </w:rPr>
        <w:t>
      Лицо, осуществляющее досудебное расследование, вправе инициировать перед прокурором вопрос о направлении следственному судье ходатайства о депонировании показаний.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r>
        <w:br/>
      </w:r>
      <w:r>
        <w:rPr>
          <w:rFonts w:ascii="Times New Roman"/>
          <w:b w:val="false"/>
          <w:i w:val="false"/>
          <w:color w:val="000000"/>
          <w:sz w:val="28"/>
        </w:rPr>
        <w:t>
      Рассмотрев представленные материалы, прокурор в течение суток решает вопрос о направлении следственному судье ходатайства о депонировании показаний.</w:t>
      </w:r>
      <w:r>
        <w:br/>
      </w:r>
      <w:r>
        <w:rPr>
          <w:rFonts w:ascii="Times New Roman"/>
          <w:b w:val="false"/>
          <w:i w:val="false"/>
          <w:color w:val="000000"/>
          <w:sz w:val="28"/>
        </w:rPr>
        <w:t>
      2. Следственный судья рассматривает ходатайство в течение трех суток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подозреваемый и его адвокат, участвующий в деле в качестве защитника. Постановление следственного судьи об отказе в удовлетворении ходатайства обжалуется и опротестовывается в порядке, предусмотренном статьей 107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w:t>
      </w:r>
      <w:r>
        <w:br/>
      </w:r>
      <w:r>
        <w:rPr>
          <w:rFonts w:ascii="Times New Roman"/>
          <w:b w:val="false"/>
          <w:i w:val="false"/>
          <w:color w:val="000000"/>
          <w:sz w:val="28"/>
        </w:rPr>
        <w:t>
      3. Допрос следственным судьей потерпевшего и свидетеля производится в присутствии лиц, ходатайствовавших о депонировании их показаний. Подозреваемый не вызывается на допрос, если присутствие подозреваемого на допросе угрожает безопасности потерпевшего, свидетеля.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подозреваемого может для вызова лица ходатайствовать перед следственным судьей о предоставлении помощи в обеспечении явки лица на допрос.</w:t>
      </w:r>
      <w:r>
        <w:br/>
      </w:r>
      <w:r>
        <w:rPr>
          <w:rFonts w:ascii="Times New Roman"/>
          <w:b w:val="false"/>
          <w:i w:val="false"/>
          <w:color w:val="000000"/>
          <w:sz w:val="28"/>
        </w:rPr>
        <w:t>
      Неявка подозреваемого, получившего повестку, не препятствует проведению допроса. Допрос не состоится, если получивший вызов прокурор или защитник не явился по уважительной причине и предварительно сообщил об этом суду. Если участник процесса, ходатайствовавший о проведении допроса, не является на допрос или не доставляет к следственному судье лицо, о допросе которого он ходатайствует, то допрос не проводится, о чем судья выносит постановление.</w:t>
      </w:r>
      <w:r>
        <w:br/>
      </w:r>
      <w:r>
        <w:rPr>
          <w:rFonts w:ascii="Times New Roman"/>
          <w:b w:val="false"/>
          <w:i w:val="false"/>
          <w:color w:val="000000"/>
          <w:sz w:val="28"/>
        </w:rPr>
        <w:t>
      4. Допрос и ведение протокола допроса у следственного судьи производятся с соблюдением правил статей 347, 369, 370, 371 настоящего Кодекса.</w:t>
      </w:r>
      <w:r>
        <w:br/>
      </w:r>
      <w:r>
        <w:rPr>
          <w:rFonts w:ascii="Times New Roman"/>
          <w:b w:val="false"/>
          <w:i w:val="false"/>
          <w:color w:val="000000"/>
          <w:sz w:val="28"/>
        </w:rPr>
        <w:t>
      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которые рассматриваются следственным судьей в тот же день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процессуальному прокурору для приобщения к материалам уголовного дела.</w:t>
      </w:r>
    </w:p>
    <w:p>
      <w:pPr>
        <w:spacing w:after="0"/>
        <w:ind w:left="0"/>
        <w:jc w:val="both"/>
      </w:pPr>
      <w:r>
        <w:rPr>
          <w:rFonts w:ascii="Times New Roman"/>
          <w:b/>
          <w:i w:val="false"/>
          <w:color w:val="000000"/>
          <w:sz w:val="28"/>
        </w:rPr>
        <w:t>      Статья 218. Очная ставка</w:t>
      </w:r>
    </w:p>
    <w:p>
      <w:pPr>
        <w:spacing w:after="0"/>
        <w:ind w:left="0"/>
        <w:jc w:val="both"/>
      </w:pPr>
      <w:r>
        <w:rPr>
          <w:rFonts w:ascii="Times New Roman"/>
          <w:b w:val="false"/>
          <w:i w:val="false"/>
          <w:color w:val="000000"/>
          <w:sz w:val="28"/>
        </w:rPr>
        <w:t>      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r>
        <w:br/>
      </w:r>
      <w:r>
        <w:rPr>
          <w:rFonts w:ascii="Times New Roman"/>
          <w:b w:val="false"/>
          <w:i w:val="false"/>
          <w:color w:val="000000"/>
          <w:sz w:val="28"/>
        </w:rPr>
        <w:t>
      2. На очной ставке в случаях, предусмотренных настоящим Кодексом, могут присутствовать защитник, педагог, врач, переводчик и законный представитель допрашиваемого.</w:t>
      </w:r>
      <w:r>
        <w:br/>
      </w:r>
      <w:r>
        <w:rPr>
          <w:rFonts w:ascii="Times New Roman"/>
          <w:b w:val="false"/>
          <w:i w:val="false"/>
          <w:color w:val="000000"/>
          <w:sz w:val="28"/>
        </w:rPr>
        <w:t>
      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свидетельствовать против самого себя, супруга (супруги), и своих близких родственников, а священнослужители также - против доверившихся им на исповеди.</w:t>
      </w:r>
      <w:r>
        <w:br/>
      </w:r>
      <w:r>
        <w:rPr>
          <w:rFonts w:ascii="Times New Roman"/>
          <w:b w:val="false"/>
          <w:i w:val="false"/>
          <w:color w:val="000000"/>
          <w:sz w:val="28"/>
        </w:rPr>
        <w:t>
      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r>
        <w:br/>
      </w:r>
      <w:r>
        <w:rPr>
          <w:rFonts w:ascii="Times New Roman"/>
          <w:b w:val="false"/>
          <w:i w:val="false"/>
          <w:color w:val="000000"/>
          <w:sz w:val="28"/>
        </w:rPr>
        <w:t>
      5. При проведении очной ставки лицо, осуществляющее досудебное расследование, вправе предъявить приобщенные к делу вещественные доказательства и документы.</w:t>
      </w:r>
      <w:r>
        <w:br/>
      </w:r>
      <w:r>
        <w:rPr>
          <w:rFonts w:ascii="Times New Roman"/>
          <w:b w:val="false"/>
          <w:i w:val="false"/>
          <w:color w:val="000000"/>
          <w:sz w:val="28"/>
        </w:rPr>
        <w:t>
      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w:t>
      </w:r>
      <w:r>
        <w:br/>
      </w:r>
      <w:r>
        <w:rPr>
          <w:rFonts w:ascii="Times New Roman"/>
          <w:b w:val="false"/>
          <w:i w:val="false"/>
          <w:color w:val="000000"/>
          <w:sz w:val="28"/>
        </w:rPr>
        <w:t>
      7. Ход и результаты очной ставки отражаются в протоколе, составляемом по правилам, предусмотренным статьей 199 настоящего Кодекса.</w:t>
      </w:r>
      <w:r>
        <w:br/>
      </w:r>
      <w:r>
        <w:rPr>
          <w:rFonts w:ascii="Times New Roman"/>
          <w:b w:val="false"/>
          <w:i w:val="false"/>
          <w:color w:val="000000"/>
          <w:sz w:val="28"/>
        </w:rPr>
        <w:t>
      8. Лицо, осуществляющее досудебное расследование,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лицами. Каждое допрошенное лицо подписывает свои показания и каждую страницу протокола.</w:t>
      </w:r>
    </w:p>
    <w:p>
      <w:pPr>
        <w:spacing w:after="0"/>
        <w:ind w:left="0"/>
        <w:jc w:val="left"/>
      </w:pPr>
      <w:r>
        <w:rPr>
          <w:rFonts w:ascii="Times New Roman"/>
          <w:b/>
          <w:i w:val="false"/>
          <w:color w:val="000000"/>
        </w:rPr>
        <w:t xml:space="preserve"> Глава 27. Осмотр</w:t>
      </w:r>
    </w:p>
    <w:p>
      <w:pPr>
        <w:spacing w:after="0"/>
        <w:ind w:left="0"/>
        <w:jc w:val="both"/>
      </w:pPr>
      <w:r>
        <w:rPr>
          <w:rFonts w:ascii="Times New Roman"/>
          <w:b/>
          <w:i w:val="false"/>
          <w:color w:val="000000"/>
          <w:sz w:val="28"/>
        </w:rPr>
        <w:t>      Статья 219. Осмотр</w:t>
      </w:r>
    </w:p>
    <w:p>
      <w:pPr>
        <w:spacing w:after="0"/>
        <w:ind w:left="0"/>
        <w:jc w:val="both"/>
      </w:pPr>
      <w:r>
        <w:rPr>
          <w:rFonts w:ascii="Times New Roman"/>
          <w:b w:val="false"/>
          <w:i w:val="false"/>
          <w:color w:val="000000"/>
          <w:sz w:val="28"/>
        </w:rPr>
        <w:t>      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w:t>
      </w:r>
    </w:p>
    <w:p>
      <w:pPr>
        <w:spacing w:after="0"/>
        <w:ind w:left="0"/>
        <w:jc w:val="both"/>
      </w:pPr>
      <w:r>
        <w:rPr>
          <w:rFonts w:ascii="Times New Roman"/>
          <w:b/>
          <w:i w:val="false"/>
          <w:color w:val="000000"/>
          <w:sz w:val="28"/>
        </w:rPr>
        <w:t>      Статья 220. Общие правила производства осмотра</w:t>
      </w:r>
    </w:p>
    <w:p>
      <w:pPr>
        <w:spacing w:after="0"/>
        <w:ind w:left="0"/>
        <w:jc w:val="both"/>
      </w:pPr>
      <w:r>
        <w:rPr>
          <w:rFonts w:ascii="Times New Roman"/>
          <w:b w:val="false"/>
          <w:i w:val="false"/>
          <w:color w:val="000000"/>
          <w:sz w:val="28"/>
        </w:rPr>
        <w:t>      1. Осмотр, как правило, производится безотлагательно, когда в этом возникла необходимость.</w:t>
      </w:r>
      <w:r>
        <w:br/>
      </w:r>
      <w:r>
        <w:rPr>
          <w:rFonts w:ascii="Times New Roman"/>
          <w:b w:val="false"/>
          <w:i w:val="false"/>
          <w:color w:val="000000"/>
          <w:sz w:val="28"/>
        </w:rPr>
        <w:t>
      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и произвести осмотр.</w:t>
      </w:r>
      <w:r>
        <w:br/>
      </w:r>
      <w:r>
        <w:rPr>
          <w:rFonts w:ascii="Times New Roman"/>
          <w:b w:val="false"/>
          <w:i w:val="false"/>
          <w:color w:val="000000"/>
          <w:sz w:val="28"/>
        </w:rPr>
        <w:t>
      3. В случае невозможности своевременного прибытия лица, осуществляющего досудебное расследование, осмотр обязан произвести дознаватель или иной сотрудник органа дознания, куда поступило заявление или сообщение.</w:t>
      </w:r>
      <w:r>
        <w:br/>
      </w:r>
      <w:r>
        <w:rPr>
          <w:rFonts w:ascii="Times New Roman"/>
          <w:b w:val="false"/>
          <w:i w:val="false"/>
          <w:color w:val="000000"/>
          <w:sz w:val="28"/>
        </w:rPr>
        <w:t>
      4. Сотрудники органов дознания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задержанию лиц, совершивших уголовное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r>
        <w:br/>
      </w:r>
      <w:r>
        <w:rPr>
          <w:rFonts w:ascii="Times New Roman"/>
          <w:b w:val="false"/>
          <w:i w:val="false"/>
          <w:color w:val="000000"/>
          <w:sz w:val="28"/>
        </w:rPr>
        <w:t>
      5. Осмотр производится с применением технических средств фиксации хода и результатов, а в случае, предусмотренном частями тринадцатой и четырнадцатой настоящей статьи, с участием понятых.</w:t>
      </w:r>
      <w:r>
        <w:br/>
      </w:r>
      <w:r>
        <w:rPr>
          <w:rFonts w:ascii="Times New Roman"/>
          <w:b w:val="false"/>
          <w:i w:val="false"/>
          <w:color w:val="000000"/>
          <w:sz w:val="28"/>
        </w:rPr>
        <w:t>
      6. При необходимости осмотр проводится с участием подозреваемого, потерпевшего, свидетеля, а также специалиста.</w:t>
      </w:r>
      <w:r>
        <w:br/>
      </w:r>
      <w:r>
        <w:rPr>
          <w:rFonts w:ascii="Times New Roman"/>
          <w:b w:val="false"/>
          <w:i w:val="false"/>
          <w:color w:val="000000"/>
          <w:sz w:val="28"/>
        </w:rPr>
        <w:t>
      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w:t>
      </w:r>
      <w:r>
        <w:br/>
      </w:r>
      <w:r>
        <w:rPr>
          <w:rFonts w:ascii="Times New Roman"/>
          <w:b w:val="false"/>
          <w:i w:val="false"/>
          <w:color w:val="000000"/>
          <w:sz w:val="28"/>
        </w:rPr>
        <w:t>
      8. Все обнаруженное и изъятое при осмотре должно быть предъявлено понятым, другим участникам осмотра, о чем делается отметка в протоколе.</w:t>
      </w:r>
      <w:r>
        <w:br/>
      </w:r>
      <w:r>
        <w:rPr>
          <w:rFonts w:ascii="Times New Roman"/>
          <w:b w:val="false"/>
          <w:i w:val="false"/>
          <w:color w:val="000000"/>
          <w:sz w:val="28"/>
        </w:rPr>
        <w:t>
      9. Изъятию 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r>
        <w:br/>
      </w:r>
      <w:r>
        <w:rPr>
          <w:rFonts w:ascii="Times New Roman"/>
          <w:b w:val="false"/>
          <w:i w:val="false"/>
          <w:color w:val="000000"/>
          <w:sz w:val="28"/>
        </w:rPr>
        <w:t>
      10. Лица, участвующие в осмотре, вправе обращать внимание лица, осуществляющего досудебное расследование, на все, что, по их мнению, может способствовать выяснению обстоятельств дела.</w:t>
      </w:r>
      <w:r>
        <w:br/>
      </w:r>
      <w:r>
        <w:rPr>
          <w:rFonts w:ascii="Times New Roman"/>
          <w:b w:val="false"/>
          <w:i w:val="false"/>
          <w:color w:val="000000"/>
          <w:sz w:val="28"/>
        </w:rPr>
        <w:t>
      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r>
        <w:br/>
      </w:r>
      <w:r>
        <w:rPr>
          <w:rFonts w:ascii="Times New Roman"/>
          <w:b w:val="false"/>
          <w:i w:val="false"/>
          <w:color w:val="000000"/>
          <w:sz w:val="28"/>
        </w:rPr>
        <w:t>
      12. Осмотр живого лица проводится в форме визуального, внешнего осмотра одежды, в которую он одет, и открытых частей тела, ход и результаты которого отражаются в протоколе следственного действия.</w:t>
      </w:r>
      <w:r>
        <w:br/>
      </w:r>
      <w:r>
        <w:rPr>
          <w:rFonts w:ascii="Times New Roman"/>
          <w:b w:val="false"/>
          <w:i w:val="false"/>
          <w:color w:val="000000"/>
          <w:sz w:val="28"/>
        </w:rPr>
        <w:t>
      13. Осмотр жилого помещения производится только с согласия проживающих в нем совершеннолетних лиц или с санкции прокурора. Если проживающие в нем лица являются несовершеннолетними или заведомо страдающими психическими или иными тяжкими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прокурором. В случае отказа в даче санкции, осмотр не производится.</w:t>
      </w:r>
      <w:r>
        <w:br/>
      </w:r>
      <w:r>
        <w:rPr>
          <w:rFonts w:ascii="Times New Roman"/>
          <w:b w:val="false"/>
          <w:i w:val="false"/>
          <w:color w:val="000000"/>
          <w:sz w:val="28"/>
        </w:rPr>
        <w:t>
      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уведомлением прокурора в суточный срок о произведенном осмотре для проверки его законности. Получив указанное уведомление, прокурор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 В случае, если принято решение о незаконности произведенного осмотра, его результаты не могут быть допущены в качестве доказательств по делу.</w:t>
      </w:r>
      <w:r>
        <w:br/>
      </w:r>
      <w:r>
        <w:rPr>
          <w:rFonts w:ascii="Times New Roman"/>
          <w:b w:val="false"/>
          <w:i w:val="false"/>
          <w:color w:val="000000"/>
          <w:sz w:val="28"/>
        </w:rPr>
        <w:t>
      15.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w:t>
      </w:r>
      <w:r>
        <w:br/>
      </w:r>
      <w:r>
        <w:rPr>
          <w:rFonts w:ascii="Times New Roman"/>
          <w:b w:val="false"/>
          <w:i w:val="false"/>
          <w:color w:val="000000"/>
          <w:sz w:val="28"/>
        </w:rPr>
        <w:t>
      16. Осмотр в помещениях и на территории организаций производится в присутствии представителей их администрации.</w:t>
      </w:r>
      <w:r>
        <w:br/>
      </w:r>
      <w:r>
        <w:rPr>
          <w:rFonts w:ascii="Times New Roman"/>
          <w:b w:val="false"/>
          <w:i w:val="false"/>
          <w:color w:val="000000"/>
          <w:sz w:val="28"/>
        </w:rPr>
        <w:t>
      17.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w:t>
      </w:r>
      <w:r>
        <w:br/>
      </w:r>
      <w:r>
        <w:rPr>
          <w:rFonts w:ascii="Times New Roman"/>
          <w:b w:val="false"/>
          <w:i w:val="false"/>
          <w:color w:val="000000"/>
          <w:sz w:val="28"/>
        </w:rPr>
        <w:t>
      18. Если по каким-либо причинам при первом осмотре не исследованы детали объекта, производится их дополнительный осмотр.</w:t>
      </w:r>
      <w:r>
        <w:br/>
      </w:r>
      <w:r>
        <w:rPr>
          <w:rFonts w:ascii="Times New Roman"/>
          <w:b w:val="false"/>
          <w:i w:val="false"/>
          <w:color w:val="000000"/>
          <w:sz w:val="28"/>
        </w:rPr>
        <w:t>
      19. Повторный осмотр того же самого объекта может быть проведен:</w:t>
      </w:r>
      <w:r>
        <w:br/>
      </w:r>
      <w:r>
        <w:rPr>
          <w:rFonts w:ascii="Times New Roman"/>
          <w:b w:val="false"/>
          <w:i w:val="false"/>
          <w:color w:val="000000"/>
          <w:sz w:val="28"/>
        </w:rPr>
        <w:t>
      1) когда условия первоначального осмотра были неблагоприятны для эффективного восприятия объекта;</w:t>
      </w:r>
      <w:r>
        <w:br/>
      </w:r>
      <w:r>
        <w:rPr>
          <w:rFonts w:ascii="Times New Roman"/>
          <w:b w:val="false"/>
          <w:i w:val="false"/>
          <w:color w:val="000000"/>
          <w:sz w:val="28"/>
        </w:rPr>
        <w:t>
      2) когда после первоначального осмотра могут быть получены новые сведения;</w:t>
      </w:r>
      <w:r>
        <w:br/>
      </w:r>
      <w:r>
        <w:rPr>
          <w:rFonts w:ascii="Times New Roman"/>
          <w:b w:val="false"/>
          <w:i w:val="false"/>
          <w:color w:val="000000"/>
          <w:sz w:val="28"/>
        </w:rPr>
        <w:t>
      3) в случае, если первоначальный осмотр проведен некачественно.</w:t>
      </w:r>
    </w:p>
    <w:p>
      <w:pPr>
        <w:spacing w:after="0"/>
        <w:ind w:left="0"/>
        <w:jc w:val="both"/>
      </w:pPr>
      <w:r>
        <w:rPr>
          <w:rFonts w:ascii="Times New Roman"/>
          <w:b/>
          <w:i w:val="false"/>
          <w:color w:val="000000"/>
          <w:sz w:val="28"/>
        </w:rPr>
        <w:t>      Статья 221. Осмотр и хранение вещественных доказательств</w:t>
      </w:r>
    </w:p>
    <w:p>
      <w:pPr>
        <w:spacing w:after="0"/>
        <w:ind w:left="0"/>
        <w:jc w:val="both"/>
      </w:pPr>
      <w:r>
        <w:rPr>
          <w:rFonts w:ascii="Times New Roman"/>
          <w:b w:val="false"/>
          <w:i w:val="false"/>
          <w:color w:val="000000"/>
          <w:sz w:val="28"/>
        </w:rPr>
        <w:t>      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лица, осуществляющего досудебное расследование, организациями и гражданами, подлежат осмотру по правилам статьи 220 настоящего Кодекса.</w:t>
      </w:r>
      <w:r>
        <w:br/>
      </w:r>
      <w:r>
        <w:rPr>
          <w:rFonts w:ascii="Times New Roman"/>
          <w:b w:val="false"/>
          <w:i w:val="false"/>
          <w:color w:val="000000"/>
          <w:sz w:val="28"/>
        </w:rPr>
        <w:t>
      2. После осмотра указанные предметы могут быть признаны в соответствии с правилами статьи 118 настоящего Кодекса вещественными доказательствами. О признании предмета вещественным доказательством и приобщении его к делу лицо, осуществляющее досудебное расследование,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w:t>
      </w:r>
      <w:r>
        <w:br/>
      </w:r>
      <w:r>
        <w:rPr>
          <w:rFonts w:ascii="Times New Roman"/>
          <w:b w:val="false"/>
          <w:i w:val="false"/>
          <w:color w:val="000000"/>
          <w:sz w:val="28"/>
        </w:rPr>
        <w:t>
      3. Если предметы в силу их громоздкости или иных причин не могут храниться при уголовном деле, они должны быть запечатлены средствами фотографической или видеосъемки, по возможности опечатаны и храниться в месте, указанном лицом, осуществляющим досудебное расследование. К делу может быть приобщен образец вещественного доказательства. О местонахождении вещественного доказательства в деле должна иметься соответствующая справка.</w:t>
      </w:r>
      <w:r>
        <w:br/>
      </w:r>
      <w:r>
        <w:rPr>
          <w:rFonts w:ascii="Times New Roman"/>
          <w:b w:val="false"/>
          <w:i w:val="false"/>
          <w:color w:val="000000"/>
          <w:sz w:val="28"/>
        </w:rPr>
        <w:t>
      Порядок изъятия, учета, хранения, передачи и уничтожения вещественных доказательств, а также хранения денежных средств в национальной и иностранной валюте, изъятых органом, ведущим досудебное расследование, определяется Правительством Республики Казахстан.</w:t>
      </w:r>
      <w:r>
        <w:br/>
      </w:r>
      <w:r>
        <w:rPr>
          <w:rFonts w:ascii="Times New Roman"/>
          <w:b w:val="false"/>
          <w:i w:val="false"/>
          <w:color w:val="000000"/>
          <w:sz w:val="28"/>
        </w:rPr>
        <w:t>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по истечении шести месяцев после его надлежащего уведомления, а в случае неустановления владельца - в этот же срок с момента признания предметов вещественными доказательствами с соблюдением требований, предусмотренных частью третьей статьи 205 настоящего Кодекса, реализуются в установленном законодательством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r>
        <w:br/>
      </w:r>
      <w:r>
        <w:rPr>
          <w:rFonts w:ascii="Times New Roman"/>
          <w:b w:val="false"/>
          <w:i w:val="false"/>
          <w:color w:val="000000"/>
          <w:sz w:val="28"/>
        </w:rPr>
        <w:t>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Республики Казахстан порядке, за исключением приобщенных к делу образцов, признаваемых вещественными доказательствами.</w:t>
      </w:r>
      <w:r>
        <w:br/>
      </w:r>
      <w:r>
        <w:rPr>
          <w:rFonts w:ascii="Times New Roman"/>
          <w:b w:val="false"/>
          <w:i w:val="false"/>
          <w:color w:val="000000"/>
          <w:sz w:val="28"/>
        </w:rPr>
        <w:t>
      Для приобщения их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w:t>
      </w:r>
      <w:r>
        <w:br/>
      </w:r>
      <w:r>
        <w:rPr>
          <w:rFonts w:ascii="Times New Roman"/>
          <w:b w:val="false"/>
          <w:i w:val="false"/>
          <w:color w:val="000000"/>
          <w:sz w:val="28"/>
        </w:rPr>
        <w:t>
      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w:t>
      </w:r>
      <w:r>
        <w:br/>
      </w:r>
      <w:r>
        <w:rPr>
          <w:rFonts w:ascii="Times New Roman"/>
          <w:b w:val="false"/>
          <w:i w:val="false"/>
          <w:color w:val="000000"/>
          <w:sz w:val="28"/>
        </w:rPr>
        <w:t>
      6. При прекращении уголовного дела вопрос о судьбе вещественных доказательств и предметов, не признанных таковыми, разрешается по правилам части третьей статьи 118 настоящего Кодекса.</w:t>
      </w:r>
    </w:p>
    <w:p>
      <w:pPr>
        <w:spacing w:after="0"/>
        <w:ind w:left="0"/>
        <w:jc w:val="both"/>
      </w:pPr>
      <w:r>
        <w:rPr>
          <w:rFonts w:ascii="Times New Roman"/>
          <w:b/>
          <w:i w:val="false"/>
          <w:color w:val="000000"/>
          <w:sz w:val="28"/>
        </w:rPr>
        <w:t>      Статья 222. Осмотр трупа человека</w:t>
      </w:r>
    </w:p>
    <w:p>
      <w:pPr>
        <w:spacing w:after="0"/>
        <w:ind w:left="0"/>
        <w:jc w:val="both"/>
      </w:pPr>
      <w:r>
        <w:rPr>
          <w:rFonts w:ascii="Times New Roman"/>
          <w:b w:val="false"/>
          <w:i w:val="false"/>
          <w:color w:val="000000"/>
          <w:sz w:val="28"/>
        </w:rPr>
        <w:t>      1. Наружный осмотр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медицины, а при невозможности его участия - иного врача. Для осмотра трупа человека могут привлекаться также другие специалисты.</w:t>
      </w:r>
      <w:r>
        <w:br/>
      </w:r>
      <w:r>
        <w:rPr>
          <w:rFonts w:ascii="Times New Roman"/>
          <w:b w:val="false"/>
          <w:i w:val="false"/>
          <w:color w:val="000000"/>
          <w:sz w:val="28"/>
        </w:rPr>
        <w:t>
      2. В случае дополнительного или повторного осмотра трупа человека, участие врача-специалиста в области судебной медицины обязательно.</w:t>
      </w:r>
      <w:r>
        <w:br/>
      </w:r>
      <w:r>
        <w:rPr>
          <w:rFonts w:ascii="Times New Roman"/>
          <w:b w:val="false"/>
          <w:i w:val="false"/>
          <w:color w:val="000000"/>
          <w:sz w:val="28"/>
        </w:rPr>
        <w:t>
      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r>
        <w:br/>
      </w:r>
      <w:r>
        <w:rPr>
          <w:rFonts w:ascii="Times New Roman"/>
          <w:b w:val="false"/>
          <w:i w:val="false"/>
          <w:color w:val="000000"/>
          <w:sz w:val="28"/>
        </w:rPr>
        <w:t>
      4. Наружный осмотр трупа человека не заменяет и не исключает последующего проведения судебно-медицинской экспертизы.</w:t>
      </w:r>
      <w:r>
        <w:br/>
      </w:r>
      <w:r>
        <w:rPr>
          <w:rFonts w:ascii="Times New Roman"/>
          <w:b w:val="false"/>
          <w:i w:val="false"/>
          <w:color w:val="000000"/>
          <w:sz w:val="28"/>
        </w:rPr>
        <w:t>
      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человека для опознания другим лицам.</w:t>
      </w:r>
    </w:p>
    <w:p>
      <w:pPr>
        <w:spacing w:after="0"/>
        <w:ind w:left="0"/>
        <w:jc w:val="both"/>
      </w:pPr>
      <w:r>
        <w:rPr>
          <w:rFonts w:ascii="Times New Roman"/>
          <w:b/>
          <w:i w:val="false"/>
          <w:color w:val="000000"/>
          <w:sz w:val="28"/>
        </w:rPr>
        <w:t>      Статья 223. Освидетельствование</w:t>
      </w:r>
    </w:p>
    <w:p>
      <w:pPr>
        <w:spacing w:after="0"/>
        <w:ind w:left="0"/>
        <w:jc w:val="both"/>
      </w:pPr>
      <w:r>
        <w:rPr>
          <w:rFonts w:ascii="Times New Roman"/>
          <w:b w:val="false"/>
          <w:i w:val="false"/>
          <w:color w:val="000000"/>
          <w:sz w:val="28"/>
        </w:rPr>
        <w:t>      1. Для обнаружения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r>
        <w:br/>
      </w:r>
      <w:r>
        <w:rPr>
          <w:rFonts w:ascii="Times New Roman"/>
          <w:b w:val="false"/>
          <w:i w:val="false"/>
          <w:color w:val="000000"/>
          <w:sz w:val="28"/>
        </w:rPr>
        <w:t>
      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r>
        <w:br/>
      </w:r>
      <w:r>
        <w:rPr>
          <w:rFonts w:ascii="Times New Roman"/>
          <w:b w:val="false"/>
          <w:i w:val="false"/>
          <w:color w:val="000000"/>
          <w:sz w:val="28"/>
        </w:rPr>
        <w:t>
      Принудительное освидетельствование потерпевшего, свидетеля, заявителя производится с санкции прокурора.</w:t>
      </w:r>
      <w:r>
        <w:br/>
      </w:r>
      <w:r>
        <w:rPr>
          <w:rFonts w:ascii="Times New Roman"/>
          <w:b w:val="false"/>
          <w:i w:val="false"/>
          <w:color w:val="000000"/>
          <w:sz w:val="28"/>
        </w:rPr>
        <w:t>
      3. Освидетельствование производится лицом, осуществляющим досудебное расследование, с участием врача или другого специалиста.</w:t>
      </w:r>
      <w:r>
        <w:br/>
      </w:r>
      <w:r>
        <w:rPr>
          <w:rFonts w:ascii="Times New Roman"/>
          <w:b w:val="false"/>
          <w:i w:val="false"/>
          <w:color w:val="000000"/>
          <w:sz w:val="28"/>
        </w:rPr>
        <w:t>
      4. Лицо, осуществляющее досудебное расследование,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p>
      <w:pPr>
        <w:spacing w:after="0"/>
        <w:ind w:left="0"/>
        <w:jc w:val="both"/>
      </w:pPr>
      <w:r>
        <w:rPr>
          <w:rFonts w:ascii="Times New Roman"/>
          <w:b/>
          <w:i w:val="false"/>
          <w:color w:val="000000"/>
          <w:sz w:val="28"/>
        </w:rPr>
        <w:t>      Статья 224. Протокол осмотра</w:t>
      </w:r>
    </w:p>
    <w:p>
      <w:pPr>
        <w:spacing w:after="0"/>
        <w:ind w:left="0"/>
        <w:jc w:val="both"/>
      </w:pPr>
      <w:r>
        <w:rPr>
          <w:rFonts w:ascii="Times New Roman"/>
          <w:b w:val="false"/>
          <w:i w:val="false"/>
          <w:color w:val="000000"/>
          <w:sz w:val="28"/>
        </w:rPr>
        <w:t>      1. Ход и результаты осмотра отражаются в протоколе, который составляется лицом, производящим следственное действие, с соблюдением требований статьи 199 настоящего Кодекса.</w:t>
      </w:r>
      <w:r>
        <w:br/>
      </w:r>
      <w:r>
        <w:rPr>
          <w:rFonts w:ascii="Times New Roman"/>
          <w:b w:val="false"/>
          <w:i w:val="false"/>
          <w:color w:val="000000"/>
          <w:sz w:val="28"/>
        </w:rPr>
        <w:t>
      2. В протоколе описываются все производимые при осмотре действия, а равно все обнаруженное при осмотре в той последовательности, в какой он проводился, и том виде, в каком обнаруженное наблюдалось в момент осмотра. В протоколе перечисляются и описываются все объекты, изъятые при осмотре.</w:t>
      </w:r>
      <w:r>
        <w:br/>
      </w:r>
      <w:r>
        <w:rPr>
          <w:rFonts w:ascii="Times New Roman"/>
          <w:b w:val="false"/>
          <w:i w:val="false"/>
          <w:color w:val="000000"/>
          <w:sz w:val="28"/>
        </w:rPr>
        <w:t>
      3. В протоколе, кроме того, должно быть указано: в какое время, при какой погоде и каком освещении производился осмотр; какие технические средства были применены и какие получены результаты; кто был привлечен к производству указанного следственного действия и в чем это участие выразилось; какие объекты опечатаны и какой печатью; куда направлены после осмотра предметы, имеющие значение для дела.</w:t>
      </w:r>
    </w:p>
    <w:p>
      <w:pPr>
        <w:spacing w:after="0"/>
        <w:ind w:left="0"/>
        <w:jc w:val="left"/>
      </w:pPr>
      <w:r>
        <w:rPr>
          <w:rFonts w:ascii="Times New Roman"/>
          <w:b/>
          <w:i w:val="false"/>
          <w:color w:val="000000"/>
        </w:rPr>
        <w:t xml:space="preserve"> Глава 28.Эксгумация</w:t>
      </w:r>
    </w:p>
    <w:p>
      <w:pPr>
        <w:spacing w:after="0"/>
        <w:ind w:left="0"/>
        <w:jc w:val="both"/>
      </w:pPr>
      <w:r>
        <w:rPr>
          <w:rFonts w:ascii="Times New Roman"/>
          <w:b/>
          <w:i w:val="false"/>
          <w:color w:val="000000"/>
          <w:sz w:val="28"/>
        </w:rPr>
        <w:t>      Статья 225. Основания для эксгумации</w:t>
      </w:r>
    </w:p>
    <w:p>
      <w:pPr>
        <w:spacing w:after="0"/>
        <w:ind w:left="0"/>
        <w:jc w:val="both"/>
      </w:pPr>
      <w:r>
        <w:rPr>
          <w:rFonts w:ascii="Times New Roman"/>
          <w:b w:val="false"/>
          <w:i w:val="false"/>
          <w:color w:val="000000"/>
          <w:sz w:val="28"/>
        </w:rPr>
        <w:t>      1. Извлечение трупа человека из места захоронения (эксгумация) производится, если требуется:</w:t>
      </w:r>
      <w:r>
        <w:br/>
      </w:r>
      <w:r>
        <w:rPr>
          <w:rFonts w:ascii="Times New Roman"/>
          <w:b w:val="false"/>
          <w:i w:val="false"/>
          <w:color w:val="000000"/>
          <w:sz w:val="28"/>
        </w:rPr>
        <w:t>
      1) произвести осмотр трупа человека, в том числе дополнительный или повторный;</w:t>
      </w:r>
      <w:r>
        <w:br/>
      </w:r>
      <w:r>
        <w:rPr>
          <w:rFonts w:ascii="Times New Roman"/>
          <w:b w:val="false"/>
          <w:i w:val="false"/>
          <w:color w:val="000000"/>
          <w:sz w:val="28"/>
        </w:rPr>
        <w:t>
      2) предъявить для опознания;</w:t>
      </w:r>
      <w:r>
        <w:br/>
      </w:r>
      <w:r>
        <w:rPr>
          <w:rFonts w:ascii="Times New Roman"/>
          <w:b w:val="false"/>
          <w:i w:val="false"/>
          <w:color w:val="000000"/>
          <w:sz w:val="28"/>
        </w:rPr>
        <w:t>
      3) получить образцы для экспертного исследования или экспертизы, провести экспертизу;</w:t>
      </w:r>
      <w:r>
        <w:br/>
      </w:r>
      <w:r>
        <w:rPr>
          <w:rFonts w:ascii="Times New Roman"/>
          <w:b w:val="false"/>
          <w:i w:val="false"/>
          <w:color w:val="000000"/>
          <w:sz w:val="28"/>
        </w:rPr>
        <w:t>
      4) установить иные обстоятельства, имеющие существенное значение для дела.</w:t>
      </w:r>
      <w:r>
        <w:br/>
      </w:r>
      <w:r>
        <w:rPr>
          <w:rFonts w:ascii="Times New Roman"/>
          <w:b w:val="false"/>
          <w:i w:val="false"/>
          <w:color w:val="000000"/>
          <w:sz w:val="28"/>
        </w:rPr>
        <w:t>
      2. Эксгумация производится на основании мотивированного постановления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r>
        <w:br/>
      </w:r>
      <w:r>
        <w:rPr>
          <w:rFonts w:ascii="Times New Roman"/>
          <w:b w:val="false"/>
          <w:i w:val="false"/>
          <w:color w:val="000000"/>
          <w:sz w:val="28"/>
        </w:rPr>
        <w:t>
      Постановление об эксгумации обязательно для администрации места захоронения.</w:t>
      </w:r>
    </w:p>
    <w:p>
      <w:pPr>
        <w:spacing w:after="0"/>
        <w:ind w:left="0"/>
        <w:jc w:val="both"/>
      </w:pPr>
      <w:r>
        <w:rPr>
          <w:rFonts w:ascii="Times New Roman"/>
          <w:b/>
          <w:i w:val="false"/>
          <w:color w:val="000000"/>
          <w:sz w:val="28"/>
        </w:rPr>
        <w:t>      Статья 226. Порядок санкционирования постановления об</w:t>
      </w:r>
      <w:r>
        <w:br/>
      </w:r>
      <w:r>
        <w:rPr>
          <w:rFonts w:ascii="Times New Roman"/>
          <w:b w:val="false"/>
          <w:i w:val="false"/>
          <w:color w:val="000000"/>
          <w:sz w:val="28"/>
        </w:rPr>
        <w:t>
</w:t>
      </w:r>
      <w:r>
        <w:rPr>
          <w:rFonts w:ascii="Times New Roman"/>
          <w:b/>
          <w:i w:val="false"/>
          <w:color w:val="000000"/>
          <w:sz w:val="28"/>
        </w:rPr>
        <w:t>                  эксгумации</w:t>
      </w:r>
    </w:p>
    <w:p>
      <w:pPr>
        <w:spacing w:after="0"/>
        <w:ind w:left="0"/>
        <w:jc w:val="both"/>
      </w:pPr>
      <w:r>
        <w:rPr>
          <w:rFonts w:ascii="Times New Roman"/>
          <w:b w:val="false"/>
          <w:i w:val="false"/>
          <w:color w:val="000000"/>
          <w:sz w:val="28"/>
        </w:rPr>
        <w:t>      1. При необходимости производства эксгумации лицо, осуществляющее досудебное расследование, выносит постановление о возбуждении ходатайства перед судом о производстве эксгумации и направляет его прокурору.</w:t>
      </w:r>
      <w:r>
        <w:br/>
      </w: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эксгумации.</w:t>
      </w:r>
      <w:r>
        <w:br/>
      </w:r>
      <w:r>
        <w:rPr>
          <w:rFonts w:ascii="Times New Roman"/>
          <w:b w:val="false"/>
          <w:i w:val="false"/>
          <w:color w:val="000000"/>
          <w:sz w:val="28"/>
        </w:rPr>
        <w:t>
      2. Рассмотрев представленные материалы, прокурор поддерживает ходатайство либо выносит мотивированное постановление об отказе в его поддержании. При поддержании ходатайства прокурор направляет вынесенное постановление и материалы в суд.</w:t>
      </w:r>
      <w:r>
        <w:br/>
      </w:r>
      <w:r>
        <w:rPr>
          <w:rFonts w:ascii="Times New Roman"/>
          <w:b w:val="false"/>
          <w:i w:val="false"/>
          <w:color w:val="000000"/>
          <w:sz w:val="28"/>
        </w:rPr>
        <w:t>
      Отказ прокурора в поддержании ходатайства не препятствует повторному обращению с аналогичным ходатайством.</w:t>
      </w:r>
      <w:r>
        <w:br/>
      </w:r>
      <w:r>
        <w:rPr>
          <w:rFonts w:ascii="Times New Roman"/>
          <w:b w:val="false"/>
          <w:i w:val="false"/>
          <w:color w:val="000000"/>
          <w:sz w:val="28"/>
        </w:rPr>
        <w:t>
      3. Ходатайство о санкционировании эксгумации рассматривается единолично следственным судьей без участия сторон в течение трех суток с момента поступления материалов в суд.</w:t>
      </w:r>
      <w:r>
        <w:br/>
      </w:r>
      <w:r>
        <w:rPr>
          <w:rFonts w:ascii="Times New Roman"/>
          <w:b w:val="false"/>
          <w:i w:val="false"/>
          <w:color w:val="000000"/>
          <w:sz w:val="28"/>
        </w:rPr>
        <w:t>
      4. Рассмотрев ходатайство и представленные материалы дела, следственный судья выносит постановление о санкционировании либо отказе в санкционировании эксгумации. Постановление направляется прокурору и в орган уголовного преследования, вынесший постановление об эксгумации, для исполнения.</w:t>
      </w:r>
      <w:r>
        <w:br/>
      </w:r>
      <w:r>
        <w:rPr>
          <w:rFonts w:ascii="Times New Roman"/>
          <w:b w:val="false"/>
          <w:i w:val="false"/>
          <w:color w:val="000000"/>
          <w:sz w:val="28"/>
        </w:rPr>
        <w:t>
      5. Постановление о производстве эксгумации или отказе в этом может быть обжаловано, опротестовано в порядке, предусмотренном статьей 107 настоящего Кодекса.</w:t>
      </w:r>
    </w:p>
    <w:p>
      <w:pPr>
        <w:spacing w:after="0"/>
        <w:ind w:left="0"/>
        <w:jc w:val="both"/>
      </w:pPr>
      <w:r>
        <w:rPr>
          <w:rFonts w:ascii="Times New Roman"/>
          <w:b/>
          <w:i w:val="false"/>
          <w:color w:val="000000"/>
          <w:sz w:val="28"/>
        </w:rPr>
        <w:t>      Статья 227. Порядок производства эксгумации</w:t>
      </w:r>
    </w:p>
    <w:p>
      <w:pPr>
        <w:spacing w:after="0"/>
        <w:ind w:left="0"/>
        <w:jc w:val="both"/>
      </w:pPr>
      <w:r>
        <w:rPr>
          <w:rFonts w:ascii="Times New Roman"/>
          <w:b w:val="false"/>
          <w:i w:val="false"/>
          <w:color w:val="000000"/>
          <w:sz w:val="28"/>
        </w:rPr>
        <w:t>      1. Эксгумация производится администрацией места захоронения в присутствии специалиста в области судебной медицины с предварительным извещением местной эпидемиологической службы.</w:t>
      </w:r>
      <w:r>
        <w:br/>
      </w:r>
      <w:r>
        <w:rPr>
          <w:rFonts w:ascii="Times New Roman"/>
          <w:b w:val="false"/>
          <w:i w:val="false"/>
          <w:color w:val="000000"/>
          <w:sz w:val="28"/>
        </w:rPr>
        <w:t>
      При производстве эксгумации участвует лицо, осуществляющее досудебное расследование, вынесшее постановление об эксгумации.</w:t>
      </w:r>
      <w:r>
        <w:br/>
      </w:r>
      <w:r>
        <w:rPr>
          <w:rFonts w:ascii="Times New Roman"/>
          <w:b w:val="false"/>
          <w:i w:val="false"/>
          <w:color w:val="000000"/>
          <w:sz w:val="28"/>
        </w:rPr>
        <w:t>
      2. Опознание и осмотр трупа человека, получение образцов могут быть произведены на месте эксгумации.</w:t>
      </w:r>
      <w:r>
        <w:br/>
      </w:r>
      <w:r>
        <w:rPr>
          <w:rFonts w:ascii="Times New Roman"/>
          <w:b w:val="false"/>
          <w:i w:val="false"/>
          <w:color w:val="000000"/>
          <w:sz w:val="28"/>
        </w:rPr>
        <w:t>
      3. После эксгумации труп человека может быть доставлен в медицинскую организацию для проведения иных исследований.</w:t>
      </w:r>
      <w:r>
        <w:br/>
      </w:r>
      <w:r>
        <w:rPr>
          <w:rFonts w:ascii="Times New Roman"/>
          <w:b w:val="false"/>
          <w:i w:val="false"/>
          <w:color w:val="000000"/>
          <w:sz w:val="28"/>
        </w:rPr>
        <w:t>
      4. Органы дознания обязаны оказывать содействие лицу, осуществляющему досудебное расследование, в проведении эксгумации.</w:t>
      </w:r>
      <w:r>
        <w:br/>
      </w:r>
      <w:r>
        <w:rPr>
          <w:rFonts w:ascii="Times New Roman"/>
          <w:b w:val="false"/>
          <w:i w:val="false"/>
          <w:color w:val="000000"/>
          <w:sz w:val="28"/>
        </w:rPr>
        <w:t>
      5. Ход и результаты эксгумации отражаются в протоколе, который составляется с соблюдением требований статьи 199 настоящего Кодекса.</w:t>
      </w:r>
      <w:r>
        <w:br/>
      </w:r>
      <w:r>
        <w:rPr>
          <w:rFonts w:ascii="Times New Roman"/>
          <w:b w:val="false"/>
          <w:i w:val="false"/>
          <w:color w:val="000000"/>
          <w:sz w:val="28"/>
        </w:rPr>
        <w:t>
      В протоколе указываются:</w:t>
      </w:r>
      <w:r>
        <w:br/>
      </w:r>
      <w:r>
        <w:rPr>
          <w:rFonts w:ascii="Times New Roman"/>
          <w:b w:val="false"/>
          <w:i w:val="false"/>
          <w:color w:val="000000"/>
          <w:sz w:val="28"/>
        </w:rPr>
        <w:t>
      1) дата, время и место производства следственного действия;</w:t>
      </w:r>
      <w:r>
        <w:br/>
      </w:r>
      <w:r>
        <w:rPr>
          <w:rFonts w:ascii="Times New Roman"/>
          <w:b w:val="false"/>
          <w:i w:val="false"/>
          <w:color w:val="000000"/>
          <w:sz w:val="28"/>
        </w:rPr>
        <w:t>
      2) фамилия, имя, отчество и должность лица, осуществляющего досудебное расследование;</w:t>
      </w:r>
      <w:r>
        <w:br/>
      </w:r>
      <w:r>
        <w:rPr>
          <w:rFonts w:ascii="Times New Roman"/>
          <w:b w:val="false"/>
          <w:i w:val="false"/>
          <w:color w:val="000000"/>
          <w:sz w:val="28"/>
        </w:rPr>
        <w:t>
      3) должность, фамилия, имя, отчество специалиста в области судебной медицины, участвовавшего в эксгумации;</w:t>
      </w:r>
      <w:r>
        <w:br/>
      </w:r>
      <w:r>
        <w:rPr>
          <w:rFonts w:ascii="Times New Roman"/>
          <w:b w:val="false"/>
          <w:i w:val="false"/>
          <w:color w:val="000000"/>
          <w:sz w:val="28"/>
        </w:rPr>
        <w:t>
      4) фамилия, имя, отчество, год, месяц, число, место рождения, местожительство участвовавших близких родственников или законных представителей умершего;</w:t>
      </w:r>
      <w:r>
        <w:br/>
      </w:r>
      <w:r>
        <w:rPr>
          <w:rFonts w:ascii="Times New Roman"/>
          <w:b w:val="false"/>
          <w:i w:val="false"/>
          <w:color w:val="000000"/>
          <w:sz w:val="28"/>
        </w:rPr>
        <w:t>
      5) сведения об иных лицах, участвовавших при производстве эксгумации;</w:t>
      </w:r>
      <w:r>
        <w:br/>
      </w:r>
      <w:r>
        <w:rPr>
          <w:rFonts w:ascii="Times New Roman"/>
          <w:b w:val="false"/>
          <w:i w:val="false"/>
          <w:color w:val="000000"/>
          <w:sz w:val="28"/>
        </w:rPr>
        <w:t>
      6) отметка о произведенном фотографировании, использовании аудиовидео - и киносъемки или иных записывающих технических средств;</w:t>
      </w:r>
      <w:r>
        <w:br/>
      </w:r>
      <w:r>
        <w:rPr>
          <w:rFonts w:ascii="Times New Roman"/>
          <w:b w:val="false"/>
          <w:i w:val="false"/>
          <w:color w:val="000000"/>
          <w:sz w:val="28"/>
        </w:rPr>
        <w:t>
      7) фамилия, имя, отчество захороненного, дата смерти и все обнаруженное при эксгумации в той последовательности, в которой имело место;</w:t>
      </w:r>
      <w:r>
        <w:br/>
      </w:r>
      <w:r>
        <w:rPr>
          <w:rFonts w:ascii="Times New Roman"/>
          <w:b w:val="false"/>
          <w:i w:val="false"/>
          <w:color w:val="000000"/>
          <w:sz w:val="28"/>
        </w:rPr>
        <w:t>
      8) замечания лиц, участвующих в следственном действии;</w:t>
      </w:r>
      <w:r>
        <w:br/>
      </w:r>
      <w:r>
        <w:rPr>
          <w:rFonts w:ascii="Times New Roman"/>
          <w:b w:val="false"/>
          <w:i w:val="false"/>
          <w:color w:val="000000"/>
          <w:sz w:val="28"/>
        </w:rPr>
        <w:t>
      9) учреждение, куда направлен после эксгумации труп человека, либо иные предметы, имеющие значение для дела, обнаруженные при производстве данного следственного действия.</w:t>
      </w:r>
      <w:r>
        <w:br/>
      </w:r>
      <w:r>
        <w:rPr>
          <w:rFonts w:ascii="Times New Roman"/>
          <w:b w:val="false"/>
          <w:i w:val="false"/>
          <w:color w:val="000000"/>
          <w:sz w:val="28"/>
        </w:rPr>
        <w:t>
      6. Протокол об эксгумации подписывается всеми участниками следственного действия. Если протокол составлен на нескольких страницах, участники следственного действия подписывают каждый его лист.</w:t>
      </w:r>
      <w:r>
        <w:br/>
      </w:r>
      <w:r>
        <w:rPr>
          <w:rFonts w:ascii="Times New Roman"/>
          <w:b w:val="false"/>
          <w:i w:val="false"/>
          <w:color w:val="000000"/>
          <w:sz w:val="28"/>
        </w:rPr>
        <w:t>
      Если при эксгумации использовались фотографирование, видео - и киносъемка или применялись иные записывающие технические средства, то фотоснимки, пленки или иные носители информации прилагаются к протоколу.</w:t>
      </w:r>
      <w:r>
        <w:br/>
      </w:r>
      <w:r>
        <w:rPr>
          <w:rFonts w:ascii="Times New Roman"/>
          <w:b w:val="false"/>
          <w:i w:val="false"/>
          <w:color w:val="000000"/>
          <w:sz w:val="28"/>
        </w:rPr>
        <w:t>
      7. Если опознание, осмотр трупа, получение образцов производились в другом месте, об этом составляется отдельный протокол.</w:t>
      </w:r>
    </w:p>
    <w:p>
      <w:pPr>
        <w:spacing w:after="0"/>
        <w:ind w:left="0"/>
        <w:jc w:val="both"/>
      </w:pPr>
      <w:r>
        <w:rPr>
          <w:rFonts w:ascii="Times New Roman"/>
          <w:b/>
          <w:i w:val="false"/>
          <w:color w:val="000000"/>
          <w:sz w:val="28"/>
        </w:rPr>
        <w:t>      Статья 228. Захоронение трупа человека после эксгумации</w:t>
      </w:r>
    </w:p>
    <w:p>
      <w:pPr>
        <w:spacing w:after="0"/>
        <w:ind w:left="0"/>
        <w:jc w:val="both"/>
      </w:pPr>
      <w:r>
        <w:rPr>
          <w:rFonts w:ascii="Times New Roman"/>
          <w:b w:val="false"/>
          <w:i w:val="false"/>
          <w:color w:val="000000"/>
          <w:sz w:val="28"/>
        </w:rPr>
        <w:t>      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О захоронении трупа человека составляется протокол.</w:t>
      </w:r>
    </w:p>
    <w:p>
      <w:pPr>
        <w:spacing w:after="0"/>
        <w:ind w:left="0"/>
        <w:jc w:val="left"/>
      </w:pPr>
      <w:r>
        <w:rPr>
          <w:rFonts w:ascii="Times New Roman"/>
          <w:b/>
          <w:i w:val="false"/>
          <w:color w:val="000000"/>
        </w:rPr>
        <w:t xml:space="preserve"> Глава 29. Опознание</w:t>
      </w:r>
    </w:p>
    <w:p>
      <w:pPr>
        <w:spacing w:after="0"/>
        <w:ind w:left="0"/>
        <w:jc w:val="both"/>
      </w:pPr>
      <w:r>
        <w:rPr>
          <w:rFonts w:ascii="Times New Roman"/>
          <w:b/>
          <w:i w:val="false"/>
          <w:color w:val="000000"/>
          <w:sz w:val="28"/>
        </w:rPr>
        <w:t>      Статья 229. Предъявление для опознания</w:t>
      </w:r>
    </w:p>
    <w:p>
      <w:pPr>
        <w:spacing w:after="0"/>
        <w:ind w:left="0"/>
        <w:jc w:val="both"/>
      </w:pPr>
      <w:r>
        <w:rPr>
          <w:rFonts w:ascii="Times New Roman"/>
          <w:b w:val="false"/>
          <w:i w:val="false"/>
          <w:color w:val="000000"/>
          <w:sz w:val="28"/>
        </w:rPr>
        <w:t>      1. С целью установления тождества или различия с ранее наблюдавшимся лицом или объектом лицо, осуществляющее досудебное расследование, может предъявить для опознания лицо или предмет свидетелю, потерпевшему, подозреваемому. Для опознания может быть предъявлен и труп.</w:t>
      </w:r>
      <w:r>
        <w:br/>
      </w:r>
      <w:r>
        <w:rPr>
          <w:rFonts w:ascii="Times New Roman"/>
          <w:b w:val="false"/>
          <w:i w:val="false"/>
          <w:color w:val="000000"/>
          <w:sz w:val="28"/>
        </w:rPr>
        <w:t>
      2.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p>
    <w:p>
      <w:pPr>
        <w:spacing w:after="0"/>
        <w:ind w:left="0"/>
        <w:jc w:val="both"/>
      </w:pPr>
      <w:r>
        <w:rPr>
          <w:rFonts w:ascii="Times New Roman"/>
          <w:b/>
          <w:i w:val="false"/>
          <w:color w:val="000000"/>
          <w:sz w:val="28"/>
        </w:rPr>
        <w:t>      Статья 230. Порядок предъявления для опознания</w:t>
      </w:r>
    </w:p>
    <w:p>
      <w:pPr>
        <w:spacing w:after="0"/>
        <w:ind w:left="0"/>
        <w:jc w:val="both"/>
      </w:pPr>
      <w:r>
        <w:rPr>
          <w:rFonts w:ascii="Times New Roman"/>
          <w:b w:val="false"/>
          <w:i w:val="false"/>
          <w:color w:val="000000"/>
          <w:sz w:val="28"/>
        </w:rPr>
        <w:t>      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человека.</w:t>
      </w:r>
      <w:r>
        <w:br/>
      </w:r>
      <w:r>
        <w:rPr>
          <w:rFonts w:ascii="Times New Roman"/>
          <w:b w:val="false"/>
          <w:i w:val="false"/>
          <w:color w:val="000000"/>
          <w:sz w:val="28"/>
        </w:rPr>
        <w:t>
      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w:t>
      </w:r>
      <w:r>
        <w:br/>
      </w:r>
      <w:r>
        <w:rPr>
          <w:rFonts w:ascii="Times New Roman"/>
          <w:b w:val="false"/>
          <w:i w:val="false"/>
          <w:color w:val="000000"/>
          <w:sz w:val="28"/>
        </w:rPr>
        <w:t>
      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лица, осуществляющего досудебное расследование, перед показом трупа опознающему специалист производит гримирование («туалет») трупа. Указание лица, осуществляющего досудебное расследование,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w:t>
      </w:r>
      <w:r>
        <w:br/>
      </w:r>
      <w:r>
        <w:rPr>
          <w:rFonts w:ascii="Times New Roman"/>
          <w:b w:val="false"/>
          <w:i w:val="false"/>
          <w:color w:val="000000"/>
          <w:sz w:val="28"/>
        </w:rPr>
        <w:t>
      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 против доверившихся ему на исповеди.</w:t>
      </w:r>
      <w:r>
        <w:br/>
      </w:r>
      <w:r>
        <w:rPr>
          <w:rFonts w:ascii="Times New Roman"/>
          <w:b w:val="false"/>
          <w:i w:val="false"/>
          <w:color w:val="000000"/>
          <w:sz w:val="28"/>
        </w:rPr>
        <w:t>
      5. Перед началом проведения опознания лицо, осуществляющее досудебное расследование, предлагает опознаваемому занять любое место между иными лицами, что отмечается в протоколе.</w:t>
      </w:r>
      <w:r>
        <w:br/>
      </w:r>
      <w:r>
        <w:rPr>
          <w:rFonts w:ascii="Times New Roman"/>
          <w:b w:val="false"/>
          <w:i w:val="false"/>
          <w:color w:val="000000"/>
          <w:sz w:val="28"/>
        </w:rPr>
        <w:t>
      6. При невозможности предъявления лица опознание может быть произведено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а также по звуко- и видеозаписи.</w:t>
      </w:r>
      <w:r>
        <w:br/>
      </w:r>
      <w:r>
        <w:rPr>
          <w:rFonts w:ascii="Times New Roman"/>
          <w:b w:val="false"/>
          <w:i w:val="false"/>
          <w:color w:val="000000"/>
          <w:sz w:val="28"/>
        </w:rPr>
        <w:t>
      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w:t>
      </w:r>
      <w:r>
        <w:br/>
      </w:r>
      <w:r>
        <w:rPr>
          <w:rFonts w:ascii="Times New Roman"/>
          <w:b w:val="false"/>
          <w:i w:val="false"/>
          <w:color w:val="000000"/>
          <w:sz w:val="28"/>
        </w:rPr>
        <w:t>
      8. Опознающему предлагается указать лицо или предмет, о котором он дал показания. Наводящие вопросы не допускаются.</w:t>
      </w:r>
      <w:r>
        <w:br/>
      </w:r>
      <w:r>
        <w:rPr>
          <w:rFonts w:ascii="Times New Roman"/>
          <w:b w:val="false"/>
          <w:i w:val="false"/>
          <w:color w:val="000000"/>
          <w:sz w:val="28"/>
        </w:rPr>
        <w:t>
      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w:t>
      </w:r>
      <w:r>
        <w:br/>
      </w:r>
      <w:r>
        <w:rPr>
          <w:rFonts w:ascii="Times New Roman"/>
          <w:b w:val="false"/>
          <w:i w:val="false"/>
          <w:color w:val="000000"/>
          <w:sz w:val="28"/>
        </w:rPr>
        <w:t>
      10. Предъявление для опознания производится с применением технических средств фиксации хода и результатов.</w:t>
      </w:r>
      <w:r>
        <w:br/>
      </w:r>
      <w:r>
        <w:rPr>
          <w:rFonts w:ascii="Times New Roman"/>
          <w:b w:val="false"/>
          <w:i w:val="false"/>
          <w:color w:val="000000"/>
          <w:sz w:val="28"/>
        </w:rPr>
        <w:t>
      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r>
        <w:br/>
      </w:r>
      <w:r>
        <w:rPr>
          <w:rFonts w:ascii="Times New Roman"/>
          <w:b w:val="false"/>
          <w:i w:val="false"/>
          <w:color w:val="000000"/>
          <w:sz w:val="28"/>
        </w:rPr>
        <w:t>
      12. Не может производиться повторное опознание лица тем же опознающим по тем же признакам.</w:t>
      </w:r>
      <w:r>
        <w:br/>
      </w:r>
      <w:r>
        <w:rPr>
          <w:rFonts w:ascii="Times New Roman"/>
          <w:b w:val="false"/>
          <w:i w:val="false"/>
          <w:color w:val="000000"/>
          <w:sz w:val="28"/>
        </w:rPr>
        <w:t>
      13. О предъявлении для опознания составляется протокол с соблюдением требований статьи 199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p>
      <w:pPr>
        <w:spacing w:after="0"/>
        <w:ind w:left="0"/>
        <w:jc w:val="left"/>
      </w:pPr>
      <w:r>
        <w:rPr>
          <w:rFonts w:ascii="Times New Roman"/>
          <w:b/>
          <w:i w:val="false"/>
          <w:color w:val="000000"/>
        </w:rPr>
        <w:t xml:space="preserve"> Глава 30. Негласные следственные действия</w:t>
      </w:r>
    </w:p>
    <w:p>
      <w:pPr>
        <w:spacing w:after="0"/>
        <w:ind w:left="0"/>
        <w:jc w:val="both"/>
      </w:pPr>
      <w:r>
        <w:rPr>
          <w:rFonts w:ascii="Times New Roman"/>
          <w:b/>
          <w:i w:val="false"/>
          <w:color w:val="000000"/>
          <w:sz w:val="28"/>
        </w:rPr>
        <w:t>      Статья 231. Виды негласных следственных действий</w:t>
      </w:r>
    </w:p>
    <w:p>
      <w:pPr>
        <w:spacing w:after="0"/>
        <w:ind w:left="0"/>
        <w:jc w:val="both"/>
      </w:pPr>
      <w:r>
        <w:rPr>
          <w:rFonts w:ascii="Times New Roman"/>
          <w:b w:val="false"/>
          <w:i w:val="false"/>
          <w:color w:val="000000"/>
          <w:sz w:val="28"/>
        </w:rPr>
        <w:t>      Согласно положениям настоящей главы осуществляются следующие негласные действия:</w:t>
      </w:r>
      <w:r>
        <w:br/>
      </w:r>
      <w:r>
        <w:rPr>
          <w:rFonts w:ascii="Times New Roman"/>
          <w:b w:val="false"/>
          <w:i w:val="false"/>
          <w:color w:val="000000"/>
          <w:sz w:val="28"/>
        </w:rPr>
        <w:t>
      1) негласный аудиоконтроль и (или) видеоконтроль лица или места;</w:t>
      </w:r>
      <w:r>
        <w:br/>
      </w:r>
      <w:r>
        <w:rPr>
          <w:rFonts w:ascii="Times New Roman"/>
          <w:b w:val="false"/>
          <w:i w:val="false"/>
          <w:color w:val="000000"/>
          <w:sz w:val="28"/>
        </w:rPr>
        <w:t>
      2) негласный контроль, перехват и снятие информации, передающейся по сетям электрической (телекоммуникационной) связи;</w:t>
      </w:r>
      <w:r>
        <w:br/>
      </w: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r>
        <w:br/>
      </w: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r>
        <w:br/>
      </w:r>
      <w:r>
        <w:rPr>
          <w:rFonts w:ascii="Times New Roman"/>
          <w:b w:val="false"/>
          <w:i w:val="false"/>
          <w:color w:val="000000"/>
          <w:sz w:val="28"/>
        </w:rPr>
        <w:t>
      5) негласный контроль почтовых и иных отправлений;</w:t>
      </w:r>
      <w:r>
        <w:br/>
      </w:r>
      <w:r>
        <w:rPr>
          <w:rFonts w:ascii="Times New Roman"/>
          <w:b w:val="false"/>
          <w:i w:val="false"/>
          <w:color w:val="000000"/>
          <w:sz w:val="28"/>
        </w:rPr>
        <w:t>
      6) негласное проникновение и (или) обследование места;</w:t>
      </w:r>
      <w:r>
        <w:br/>
      </w:r>
      <w:r>
        <w:rPr>
          <w:rFonts w:ascii="Times New Roman"/>
          <w:b w:val="false"/>
          <w:i w:val="false"/>
          <w:color w:val="000000"/>
          <w:sz w:val="28"/>
        </w:rPr>
        <w:t>
      7) негласное наблюдение за лицом или местом;</w:t>
      </w:r>
      <w:r>
        <w:br/>
      </w:r>
      <w:r>
        <w:rPr>
          <w:rFonts w:ascii="Times New Roman"/>
          <w:b w:val="false"/>
          <w:i w:val="false"/>
          <w:color w:val="000000"/>
          <w:sz w:val="28"/>
        </w:rPr>
        <w:t>
      8) негласная контролируемая поставка;</w:t>
      </w:r>
      <w:r>
        <w:br/>
      </w:r>
      <w:r>
        <w:rPr>
          <w:rFonts w:ascii="Times New Roman"/>
          <w:b w:val="false"/>
          <w:i w:val="false"/>
          <w:color w:val="000000"/>
          <w:sz w:val="28"/>
        </w:rPr>
        <w:t>
      9) негласный контрольный закуп;</w:t>
      </w:r>
      <w:r>
        <w:br/>
      </w:r>
      <w:r>
        <w:rPr>
          <w:rFonts w:ascii="Times New Roman"/>
          <w:b w:val="false"/>
          <w:i w:val="false"/>
          <w:color w:val="000000"/>
          <w:sz w:val="28"/>
        </w:rPr>
        <w:t>
      10) негласное внедрение в преступную среду и (или) имитация преступной деятельности.</w:t>
      </w:r>
    </w:p>
    <w:p>
      <w:pPr>
        <w:spacing w:after="0"/>
        <w:ind w:left="0"/>
        <w:jc w:val="both"/>
      </w:pPr>
      <w:r>
        <w:rPr>
          <w:rFonts w:ascii="Times New Roman"/>
          <w:b/>
          <w:i w:val="false"/>
          <w:color w:val="000000"/>
          <w:sz w:val="28"/>
        </w:rPr>
        <w:t>      Статья 232. Условия и основания проведения негласных</w:t>
      </w:r>
      <w:r>
        <w:br/>
      </w:r>
      <w:r>
        <w:rPr>
          <w:rFonts w:ascii="Times New Roman"/>
          <w:b w:val="false"/>
          <w:i w:val="false"/>
          <w:color w:val="000000"/>
          <w:sz w:val="28"/>
        </w:rPr>
        <w:t>
</w:t>
      </w:r>
      <w:r>
        <w:rPr>
          <w:rFonts w:ascii="Times New Roman"/>
          <w:b/>
          <w:i w:val="false"/>
          <w:color w:val="000000"/>
          <w:sz w:val="28"/>
        </w:rPr>
        <w:t>                  следственных действий</w:t>
      </w:r>
    </w:p>
    <w:p>
      <w:pPr>
        <w:spacing w:after="0"/>
        <w:ind w:left="0"/>
        <w:jc w:val="both"/>
      </w:pPr>
      <w:r>
        <w:rPr>
          <w:rFonts w:ascii="Times New Roman"/>
          <w:b w:val="false"/>
          <w:i w:val="false"/>
          <w:color w:val="000000"/>
          <w:sz w:val="28"/>
        </w:rPr>
        <w:t>      1. Предусмотренные настоящей главой негласные следственные действия производятся, если для выяснения обстоятельств, подлежащих доказыванию в уголовном процессе, сведения о фактах необходимо получить, не информируя вовлеченных в уголовный процесс лиц, интересы которых они затрагивают, когда гласными следственными действиями установить это не представляется возможным.</w:t>
      </w:r>
      <w:r>
        <w:br/>
      </w:r>
      <w:r>
        <w:rPr>
          <w:rFonts w:ascii="Times New Roman"/>
          <w:b w:val="false"/>
          <w:i w:val="false"/>
          <w:color w:val="000000"/>
          <w:sz w:val="28"/>
        </w:rPr>
        <w:t>
      2. Негласные следственные действия, за исключением негласного контроля почтовых и иных отправлений, производятся по поручению органа досудебного расследования уполномоченным подразделением правоохранительного или специального государственного органа с использованием форм и методов оперативно-розыскной деятельности.</w:t>
      </w:r>
      <w:r>
        <w:br/>
      </w:r>
      <w:r>
        <w:rPr>
          <w:rFonts w:ascii="Times New Roman"/>
          <w:b w:val="false"/>
          <w:i w:val="false"/>
          <w:color w:val="000000"/>
          <w:sz w:val="28"/>
        </w:rPr>
        <w:t>
      3. Негласные следственные действия, предусмотренные пунктами 1) - 6) статьи 231 настоящего Кодекса, проводятся исключительно с санкции прокурора, порядок которых установлен статьей 234 настоящего Кодекса.</w:t>
      </w:r>
      <w:r>
        <w:br/>
      </w:r>
      <w:r>
        <w:rPr>
          <w:rFonts w:ascii="Times New Roman"/>
          <w:b w:val="false"/>
          <w:i w:val="false"/>
          <w:color w:val="000000"/>
          <w:sz w:val="28"/>
        </w:rPr>
        <w:t>
      4. Негласные следственные действия проводятся:</w:t>
      </w:r>
      <w:r>
        <w:br/>
      </w:r>
      <w:r>
        <w:rPr>
          <w:rFonts w:ascii="Times New Roman"/>
          <w:b w:val="false"/>
          <w:i w:val="false"/>
          <w:color w:val="000000"/>
          <w:sz w:val="28"/>
        </w:rPr>
        <w:t>
      1) по делам о преступлениях, санкция за совершение которых предусматривает наказание от одного года и выше лишения свободы;</w:t>
      </w:r>
      <w:r>
        <w:br/>
      </w:r>
      <w:r>
        <w:rPr>
          <w:rFonts w:ascii="Times New Roman"/>
          <w:b w:val="false"/>
          <w:i w:val="false"/>
          <w:color w:val="000000"/>
          <w:sz w:val="28"/>
        </w:rPr>
        <w:t>
      2) по преступлениям, подготавливаемым и совершаемым преступной группой;</w:t>
      </w:r>
      <w:r>
        <w:br/>
      </w:r>
      <w:r>
        <w:rPr>
          <w:rFonts w:ascii="Times New Roman"/>
          <w:b w:val="false"/>
          <w:i w:val="false"/>
          <w:color w:val="000000"/>
          <w:sz w:val="28"/>
        </w:rPr>
        <w:t>
      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 предусмотренные только пунктами 7) - 10) статьи 231 настоящего Кодекса.</w:t>
      </w:r>
      <w:r>
        <w:br/>
      </w:r>
      <w:r>
        <w:rPr>
          <w:rFonts w:ascii="Times New Roman"/>
          <w:b w:val="false"/>
          <w:i w:val="false"/>
          <w:color w:val="000000"/>
          <w:sz w:val="28"/>
        </w:rPr>
        <w:t>
      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действий, предусмотренных пунктами 1) и 2) статьи 231 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постановления.</w:t>
      </w:r>
      <w:r>
        <w:br/>
      </w:r>
      <w:r>
        <w:rPr>
          <w:rFonts w:ascii="Times New Roman"/>
          <w:b w:val="false"/>
          <w:i w:val="false"/>
          <w:color w:val="000000"/>
          <w:sz w:val="28"/>
        </w:rPr>
        <w:t>
      7. Негласное следственное действие производится в отношении третьего лица, если есть сведения, что третье лицо получает или передает информацию, имеющую значение для дела.</w:t>
      </w:r>
      <w:r>
        <w:br/>
      </w:r>
      <w:r>
        <w:rPr>
          <w:rFonts w:ascii="Times New Roman"/>
          <w:b w:val="false"/>
          <w:i w:val="false"/>
          <w:color w:val="000000"/>
          <w:sz w:val="28"/>
        </w:rPr>
        <w:t>
      8. Запрещается проводить негласные следственные действия в отношении адвокатов, осуществляющих профессиональную помощь, за исключением случаев, когда имеются основания полагать, что ими готовится или совершено тяжкое или особо тяжкое преступление.</w:t>
      </w:r>
      <w:r>
        <w:br/>
      </w:r>
      <w:r>
        <w:rPr>
          <w:rFonts w:ascii="Times New Roman"/>
          <w:b w:val="false"/>
          <w:i w:val="false"/>
          <w:color w:val="000000"/>
          <w:sz w:val="28"/>
        </w:rPr>
        <w:t>
      9. Не допускается осуществление негласных следственных действий, а также использование полученной в ходе их проведения информации для достижения целей и задач, не предусмотренных настоящим Кодексом.</w:t>
      </w:r>
      <w:r>
        <w:br/>
      </w:r>
      <w:r>
        <w:rPr>
          <w:rFonts w:ascii="Times New Roman"/>
          <w:b w:val="false"/>
          <w:i w:val="false"/>
          <w:color w:val="000000"/>
          <w:sz w:val="28"/>
        </w:rPr>
        <w:t>
      10. Порядок проведения негласных следственных действий определяется Генеральным Прокурором Республики Казахстан.</w:t>
      </w:r>
    </w:p>
    <w:p>
      <w:pPr>
        <w:spacing w:after="0"/>
        <w:ind w:left="0"/>
        <w:jc w:val="both"/>
      </w:pPr>
      <w:r>
        <w:rPr>
          <w:rFonts w:ascii="Times New Roman"/>
          <w:b/>
          <w:i w:val="false"/>
          <w:color w:val="000000"/>
          <w:sz w:val="28"/>
        </w:rPr>
        <w:t>      Статья 233. Постановление о проведении негласного</w:t>
      </w:r>
      <w:r>
        <w:br/>
      </w:r>
      <w:r>
        <w:rPr>
          <w:rFonts w:ascii="Times New Roman"/>
          <w:b w:val="false"/>
          <w:i w:val="false"/>
          <w:color w:val="000000"/>
          <w:sz w:val="28"/>
        </w:rPr>
        <w:t>
</w:t>
      </w:r>
      <w:r>
        <w:rPr>
          <w:rFonts w:ascii="Times New Roman"/>
          <w:b/>
          <w:i w:val="false"/>
          <w:color w:val="000000"/>
          <w:sz w:val="28"/>
        </w:rPr>
        <w:t>                  следственного действия</w:t>
      </w:r>
    </w:p>
    <w:p>
      <w:pPr>
        <w:spacing w:after="0"/>
        <w:ind w:left="0"/>
        <w:jc w:val="both"/>
      </w:pPr>
      <w:r>
        <w:rPr>
          <w:rFonts w:ascii="Times New Roman"/>
          <w:b w:val="false"/>
          <w:i w:val="false"/>
          <w:color w:val="000000"/>
          <w:sz w:val="28"/>
        </w:rPr>
        <w:t>      1. Уполномоченное должностное лицо органа, которому поручено проведение негласного следственного действия, выносит постановление, которое должно соответствовать требованиям, установленным статьей 198 настоящего Кодекса.</w:t>
      </w:r>
      <w:r>
        <w:br/>
      </w:r>
      <w:r>
        <w:rPr>
          <w:rFonts w:ascii="Times New Roman"/>
          <w:b w:val="false"/>
          <w:i w:val="false"/>
          <w:color w:val="000000"/>
          <w:sz w:val="28"/>
        </w:rPr>
        <w:t>
      Постановление должно содержать:</w:t>
      </w:r>
      <w:r>
        <w:br/>
      </w:r>
      <w:r>
        <w:rPr>
          <w:rFonts w:ascii="Times New Roman"/>
          <w:b w:val="false"/>
          <w:i w:val="false"/>
          <w:color w:val="000000"/>
          <w:sz w:val="28"/>
        </w:rPr>
        <w:t>
      1) место и время его составления;</w:t>
      </w:r>
      <w:r>
        <w:br/>
      </w:r>
      <w:r>
        <w:rPr>
          <w:rFonts w:ascii="Times New Roman"/>
          <w:b w:val="false"/>
          <w:i w:val="false"/>
          <w:color w:val="000000"/>
          <w:sz w:val="28"/>
        </w:rPr>
        <w:t>
      2) должность, фамилию и инициалы, личную подпись лица, вынесшего постановление;</w:t>
      </w:r>
      <w:r>
        <w:br/>
      </w:r>
      <w:r>
        <w:rPr>
          <w:rFonts w:ascii="Times New Roman"/>
          <w:b w:val="false"/>
          <w:i w:val="false"/>
          <w:color w:val="000000"/>
          <w:sz w:val="28"/>
        </w:rPr>
        <w:t>
      3) фамилию и инициалы, должность уполномоченного прокурора, санкционирующего постановление;</w:t>
      </w:r>
      <w:r>
        <w:br/>
      </w:r>
      <w:r>
        <w:rPr>
          <w:rFonts w:ascii="Times New Roman"/>
          <w:b w:val="false"/>
          <w:i w:val="false"/>
          <w:color w:val="000000"/>
          <w:sz w:val="28"/>
        </w:rPr>
        <w:t>
      4) номер уголовного дела, в рамках которого предполагается проводить негласные следственные действия;</w:t>
      </w:r>
      <w:r>
        <w:br/>
      </w:r>
      <w:r>
        <w:rPr>
          <w:rFonts w:ascii="Times New Roman"/>
          <w:b w:val="false"/>
          <w:i w:val="false"/>
          <w:color w:val="000000"/>
          <w:sz w:val="28"/>
        </w:rPr>
        <w:t>
      5) статьи настоящего Кодекса, на основании которых вынесено постановление;</w:t>
      </w:r>
      <w:r>
        <w:br/>
      </w:r>
      <w:r>
        <w:rPr>
          <w:rFonts w:ascii="Times New Roman"/>
          <w:b w:val="false"/>
          <w:i w:val="false"/>
          <w:color w:val="000000"/>
          <w:sz w:val="28"/>
        </w:rPr>
        <w:t>
      6) краткое описание фабулы досудебного производства;</w:t>
      </w:r>
      <w:r>
        <w:br/>
      </w:r>
      <w:r>
        <w:rPr>
          <w:rFonts w:ascii="Times New Roman"/>
          <w:b w:val="false"/>
          <w:i w:val="false"/>
          <w:color w:val="000000"/>
          <w:sz w:val="28"/>
        </w:rPr>
        <w:t>
      7) обоснование необходимости проведения негласного следственного действия;</w:t>
      </w:r>
      <w:r>
        <w:br/>
      </w:r>
      <w:r>
        <w:rPr>
          <w:rFonts w:ascii="Times New Roman"/>
          <w:b w:val="false"/>
          <w:i w:val="false"/>
          <w:color w:val="000000"/>
          <w:sz w:val="28"/>
        </w:rPr>
        <w:t>
      8) сведения о лице, месте или предмете, в отношении которого планируется проводить негласное следственное действие;</w:t>
      </w:r>
      <w:r>
        <w:br/>
      </w:r>
      <w:r>
        <w:rPr>
          <w:rFonts w:ascii="Times New Roman"/>
          <w:b w:val="false"/>
          <w:i w:val="false"/>
          <w:color w:val="000000"/>
          <w:sz w:val="28"/>
        </w:rPr>
        <w:t>
      9) срок проведения негласного следственного действия;</w:t>
      </w:r>
      <w:r>
        <w:br/>
      </w:r>
      <w:r>
        <w:rPr>
          <w:rFonts w:ascii="Times New Roman"/>
          <w:b w:val="false"/>
          <w:i w:val="false"/>
          <w:color w:val="000000"/>
          <w:sz w:val="28"/>
        </w:rPr>
        <w:t>
      10) сведения об органе, которому поручается провести негласное следственное действие.</w:t>
      </w:r>
      <w:r>
        <w:br/>
      </w:r>
      <w:r>
        <w:rPr>
          <w:rFonts w:ascii="Times New Roman"/>
          <w:b w:val="false"/>
          <w:i w:val="false"/>
          <w:color w:val="000000"/>
          <w:sz w:val="28"/>
        </w:rPr>
        <w:t>
      2. В целях исключения расшифровки объекта, в отношении которого проводится негласное следственное действие, в постановлении допускается указание псевдонима вместо настоящих анкетных данных. Об изменении анкетных данных с соблюдением требований конфиденциальности органом досудебного расследования выносится соответствующее постановление, которое согласовывается прокурором.</w:t>
      </w:r>
    </w:p>
    <w:p>
      <w:pPr>
        <w:spacing w:after="0"/>
        <w:ind w:left="0"/>
        <w:jc w:val="both"/>
      </w:pPr>
      <w:r>
        <w:rPr>
          <w:rFonts w:ascii="Times New Roman"/>
          <w:b/>
          <w:i w:val="false"/>
          <w:color w:val="000000"/>
          <w:sz w:val="28"/>
        </w:rPr>
        <w:t>      Статья 234. Санкционирование негласных следственных</w:t>
      </w:r>
      <w:r>
        <w:br/>
      </w:r>
      <w:r>
        <w:rPr>
          <w:rFonts w:ascii="Times New Roman"/>
          <w:b w:val="false"/>
          <w:i w:val="false"/>
          <w:color w:val="000000"/>
          <w:sz w:val="28"/>
        </w:rPr>
        <w:t>
</w:t>
      </w:r>
      <w:r>
        <w:rPr>
          <w:rFonts w:ascii="Times New Roman"/>
          <w:b/>
          <w:i w:val="false"/>
          <w:color w:val="000000"/>
          <w:sz w:val="28"/>
        </w:rPr>
        <w:t>                  действий</w:t>
      </w:r>
    </w:p>
    <w:p>
      <w:pPr>
        <w:spacing w:after="0"/>
        <w:ind w:left="0"/>
        <w:jc w:val="both"/>
      </w:pPr>
      <w:r>
        <w:rPr>
          <w:rFonts w:ascii="Times New Roman"/>
          <w:b w:val="false"/>
          <w:i w:val="false"/>
          <w:color w:val="000000"/>
          <w:sz w:val="28"/>
        </w:rPr>
        <w:t>      1. Санкцию на проведение негласных следственных действий по постановлению органа досудебного расследования - дают Генеральный Прокурор Республики Казахстан и его заместители, прокуроры областей и приравненные к ним прокуроры.</w:t>
      </w:r>
      <w:r>
        <w:br/>
      </w:r>
      <w:r>
        <w:rPr>
          <w:rFonts w:ascii="Times New Roman"/>
          <w:b w:val="false"/>
          <w:i w:val="false"/>
          <w:color w:val="000000"/>
          <w:sz w:val="28"/>
        </w:rPr>
        <w:t>
      Санкция дается только по зарегистрированным в установленном настоящим Кодексом порядке сообщениям и заявлениям о преступлениях.</w:t>
      </w:r>
      <w:r>
        <w:br/>
      </w:r>
      <w:r>
        <w:rPr>
          <w:rFonts w:ascii="Times New Roman"/>
          <w:b w:val="false"/>
          <w:i w:val="false"/>
          <w:color w:val="000000"/>
          <w:sz w:val="28"/>
        </w:rPr>
        <w:t>
      2. Постановление о проведении негласного следственного действия в течение двадцати четырех часов после подписания с материалами, подтверждающими основание его проведения, представляется уполномоченному прокурору.</w:t>
      </w:r>
      <w:r>
        <w:br/>
      </w:r>
      <w:r>
        <w:rPr>
          <w:rFonts w:ascii="Times New Roman"/>
          <w:b w:val="false"/>
          <w:i w:val="false"/>
          <w:color w:val="000000"/>
          <w:sz w:val="28"/>
        </w:rPr>
        <w:t>
      Прокурор, проверив законность и обоснованность постановления, в течение двадцати четырех часов обязан принять решение о его санкционировании или отказе в санкционировании.</w:t>
      </w:r>
      <w:r>
        <w:br/>
      </w: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семидесяти двух часов.</w:t>
      </w:r>
      <w:r>
        <w:br/>
      </w:r>
      <w:r>
        <w:rPr>
          <w:rFonts w:ascii="Times New Roman"/>
          <w:b w:val="false"/>
          <w:i w:val="false"/>
          <w:color w:val="000000"/>
          <w:sz w:val="28"/>
        </w:rPr>
        <w:t>
      В случае необоснованности вынесенного постановления, прокурор отказывает в его санкционировании, который оформляется составлением сопроводительного письма о возврате без санкционирования постановления с указанием причин принятия такого решения.</w:t>
      </w:r>
      <w:r>
        <w:br/>
      </w:r>
      <w:r>
        <w:rPr>
          <w:rFonts w:ascii="Times New Roman"/>
          <w:b w:val="false"/>
          <w:i w:val="false"/>
          <w:color w:val="000000"/>
          <w:sz w:val="28"/>
        </w:rPr>
        <w:t>
      3. О результатах проведения негласного следственного действия не позднее двух суток со дня его окончания уведомляется прокурор, давший санкцию на его проведение.</w:t>
      </w:r>
    </w:p>
    <w:p>
      <w:pPr>
        <w:spacing w:after="0"/>
        <w:ind w:left="0"/>
        <w:jc w:val="both"/>
      </w:pPr>
      <w:r>
        <w:rPr>
          <w:rFonts w:ascii="Times New Roman"/>
          <w:b/>
          <w:i w:val="false"/>
          <w:color w:val="000000"/>
          <w:sz w:val="28"/>
        </w:rPr>
        <w:t>      Статья 235. Проведение негласных следственных действий в</w:t>
      </w:r>
      <w:r>
        <w:br/>
      </w:r>
      <w:r>
        <w:rPr>
          <w:rFonts w:ascii="Times New Roman"/>
          <w:b w:val="false"/>
          <w:i w:val="false"/>
          <w:color w:val="000000"/>
          <w:sz w:val="28"/>
        </w:rPr>
        <w:t>
</w:t>
      </w:r>
      <w:r>
        <w:rPr>
          <w:rFonts w:ascii="Times New Roman"/>
          <w:b/>
          <w:i w:val="false"/>
          <w:color w:val="000000"/>
          <w:sz w:val="28"/>
        </w:rPr>
        <w:t>                  случаях, не терпящих отлагательства</w:t>
      </w:r>
    </w:p>
    <w:p>
      <w:pPr>
        <w:spacing w:after="0"/>
        <w:ind w:left="0"/>
        <w:jc w:val="both"/>
      </w:pPr>
      <w:r>
        <w:rPr>
          <w:rFonts w:ascii="Times New Roman"/>
          <w:b w:val="false"/>
          <w:i w:val="false"/>
          <w:color w:val="000000"/>
          <w:sz w:val="28"/>
        </w:rPr>
        <w:t>      1. В случаях, не терпящих отлагательства, допускается производство негласных следственных действий, указанных в части третьей статьи 232 настоящего Кодекса, с уведомлением прокурора в течение двадцати четырех часов и последующим получением санкции в порядке, предусмотренном статьей 234 настоящего Кодекса.</w:t>
      </w:r>
      <w:r>
        <w:br/>
      </w:r>
      <w:r>
        <w:rPr>
          <w:rFonts w:ascii="Times New Roman"/>
          <w:b w:val="false"/>
          <w:i w:val="false"/>
          <w:color w:val="000000"/>
          <w:sz w:val="28"/>
        </w:rPr>
        <w:t>
      2. Прокурор, изучив представленные материалы, в случае согласия с неотложностью проведенного негласного следственного действия, санкционирует постановление о проведении негласного следственного действия, в случае несогласия - выносит постановление о его прекращении и недопустимости использования полученных результатов в качестве доказательств.</w:t>
      </w:r>
    </w:p>
    <w:p>
      <w:pPr>
        <w:spacing w:after="0"/>
        <w:ind w:left="0"/>
        <w:jc w:val="both"/>
      </w:pPr>
      <w:r>
        <w:rPr>
          <w:rFonts w:ascii="Times New Roman"/>
          <w:b/>
          <w:i w:val="false"/>
          <w:color w:val="000000"/>
          <w:sz w:val="28"/>
        </w:rPr>
        <w:t>      Статья 236. Сроки проведения негласных следственных</w:t>
      </w:r>
      <w:r>
        <w:br/>
      </w:r>
      <w:r>
        <w:rPr>
          <w:rFonts w:ascii="Times New Roman"/>
          <w:b w:val="false"/>
          <w:i w:val="false"/>
          <w:color w:val="000000"/>
          <w:sz w:val="28"/>
        </w:rPr>
        <w:t>
</w:t>
      </w:r>
      <w:r>
        <w:rPr>
          <w:rFonts w:ascii="Times New Roman"/>
          <w:b/>
          <w:i w:val="false"/>
          <w:color w:val="000000"/>
          <w:sz w:val="28"/>
        </w:rPr>
        <w:t>                  действий</w:t>
      </w:r>
    </w:p>
    <w:p>
      <w:pPr>
        <w:spacing w:after="0"/>
        <w:ind w:left="0"/>
        <w:jc w:val="both"/>
      </w:pPr>
      <w:r>
        <w:rPr>
          <w:rFonts w:ascii="Times New Roman"/>
          <w:b w:val="false"/>
          <w:i w:val="false"/>
          <w:color w:val="000000"/>
          <w:sz w:val="28"/>
        </w:rPr>
        <w:t>      1. Подлежащее санкционированию негласное следственное действие проводится в срок не более тридцати суток.</w:t>
      </w:r>
      <w:r>
        <w:br/>
      </w:r>
      <w:r>
        <w:rPr>
          <w:rFonts w:ascii="Times New Roman"/>
          <w:b w:val="false"/>
          <w:i w:val="false"/>
          <w:color w:val="000000"/>
          <w:sz w:val="28"/>
        </w:rPr>
        <w:t>
      2. При необходимости продления за трое суток до истечения срока проведения выносится постановление о продлении, которое после получения санкции прокурора направляется уполномоченному органу для исполнения.</w:t>
      </w:r>
      <w:r>
        <w:br/>
      </w:r>
      <w:r>
        <w:rPr>
          <w:rFonts w:ascii="Times New Roman"/>
          <w:b w:val="false"/>
          <w:i w:val="false"/>
          <w:color w:val="000000"/>
          <w:sz w:val="28"/>
        </w:rPr>
        <w:t>
      3. Общий срок проведения может быть продлен прокурором области или приравненным к нему прокурором до шести месяцев. Вопросы санкционирования проведения мероприятия свыше шести месяцев решаются только Генеральным Прокурором Республики Казахстан или его заместителями.</w:t>
      </w:r>
      <w:r>
        <w:br/>
      </w:r>
      <w:r>
        <w:rPr>
          <w:rFonts w:ascii="Times New Roman"/>
          <w:b w:val="false"/>
          <w:i w:val="false"/>
          <w:color w:val="000000"/>
          <w:sz w:val="28"/>
        </w:rPr>
        <w:t>
      4. Негласное следственное действие может осуществляться в любое время суток и непрерывно в течение всего срока его проведения.</w:t>
      </w:r>
    </w:p>
    <w:p>
      <w:pPr>
        <w:spacing w:after="0"/>
        <w:ind w:left="0"/>
        <w:jc w:val="both"/>
      </w:pPr>
      <w:r>
        <w:rPr>
          <w:rFonts w:ascii="Times New Roman"/>
          <w:b/>
          <w:i w:val="false"/>
          <w:color w:val="000000"/>
          <w:sz w:val="28"/>
        </w:rPr>
        <w:t>      Статья 237. Представление результатов негласных</w:t>
      </w:r>
      <w:r>
        <w:br/>
      </w:r>
      <w:r>
        <w:rPr>
          <w:rFonts w:ascii="Times New Roman"/>
          <w:b w:val="false"/>
          <w:i w:val="false"/>
          <w:color w:val="000000"/>
          <w:sz w:val="28"/>
        </w:rPr>
        <w:t>
</w:t>
      </w:r>
      <w:r>
        <w:rPr>
          <w:rFonts w:ascii="Times New Roman"/>
          <w:b/>
          <w:i w:val="false"/>
          <w:color w:val="000000"/>
          <w:sz w:val="28"/>
        </w:rPr>
        <w:t>                  следственных действий</w:t>
      </w:r>
    </w:p>
    <w:p>
      <w:pPr>
        <w:spacing w:after="0"/>
        <w:ind w:left="0"/>
        <w:jc w:val="both"/>
      </w:pPr>
      <w:r>
        <w:rPr>
          <w:rFonts w:ascii="Times New Roman"/>
          <w:b w:val="false"/>
          <w:i w:val="false"/>
          <w:color w:val="000000"/>
          <w:sz w:val="28"/>
        </w:rPr>
        <w:t>      1. По завершению мероприятия все имеющие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r>
        <w:br/>
      </w:r>
      <w:r>
        <w:rPr>
          <w:rFonts w:ascii="Times New Roman"/>
          <w:b w:val="false"/>
          <w:i w:val="false"/>
          <w:color w:val="000000"/>
          <w:sz w:val="28"/>
        </w:rPr>
        <w:t>
      2. Орган досудебного расследования вправе в любое время истребовать от уполномоченного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p>
    <w:p>
      <w:pPr>
        <w:spacing w:after="0"/>
        <w:ind w:left="0"/>
        <w:jc w:val="both"/>
      </w:pPr>
      <w:r>
        <w:rPr>
          <w:rFonts w:ascii="Times New Roman"/>
          <w:b/>
          <w:i w:val="false"/>
          <w:color w:val="000000"/>
          <w:sz w:val="28"/>
        </w:rPr>
        <w:t>      Статья 238. Исследование информации, полученной в</w:t>
      </w:r>
      <w:r>
        <w:br/>
      </w:r>
      <w:r>
        <w:rPr>
          <w:rFonts w:ascii="Times New Roman"/>
          <w:b w:val="false"/>
          <w:i w:val="false"/>
          <w:color w:val="000000"/>
          <w:sz w:val="28"/>
        </w:rPr>
        <w:t>
</w:t>
      </w:r>
      <w:r>
        <w:rPr>
          <w:rFonts w:ascii="Times New Roman"/>
          <w:b/>
          <w:i w:val="false"/>
          <w:color w:val="000000"/>
          <w:sz w:val="28"/>
        </w:rPr>
        <w:t>                  результате проведения негласного</w:t>
      </w:r>
      <w:r>
        <w:br/>
      </w:r>
      <w:r>
        <w:rPr>
          <w:rFonts w:ascii="Times New Roman"/>
          <w:b w:val="false"/>
          <w:i w:val="false"/>
          <w:color w:val="000000"/>
          <w:sz w:val="28"/>
        </w:rPr>
        <w:t>
</w:t>
      </w:r>
      <w:r>
        <w:rPr>
          <w:rFonts w:ascii="Times New Roman"/>
          <w:b/>
          <w:i w:val="false"/>
          <w:color w:val="000000"/>
          <w:sz w:val="28"/>
        </w:rPr>
        <w:t>                  следственного действия, и ее использование в</w:t>
      </w:r>
      <w:r>
        <w:br/>
      </w:r>
      <w:r>
        <w:rPr>
          <w:rFonts w:ascii="Times New Roman"/>
          <w:b w:val="false"/>
          <w:i w:val="false"/>
          <w:color w:val="000000"/>
          <w:sz w:val="28"/>
        </w:rPr>
        <w:t>
</w:t>
      </w:r>
      <w:r>
        <w:rPr>
          <w:rFonts w:ascii="Times New Roman"/>
          <w:b/>
          <w:i w:val="false"/>
          <w:color w:val="000000"/>
          <w:sz w:val="28"/>
        </w:rPr>
        <w:t>                  качестве доказательств</w:t>
      </w:r>
    </w:p>
    <w:p>
      <w:pPr>
        <w:spacing w:after="0"/>
        <w:ind w:left="0"/>
        <w:jc w:val="both"/>
      </w:pPr>
      <w:r>
        <w:rPr>
          <w:rFonts w:ascii="Times New Roman"/>
          <w:b w:val="false"/>
          <w:i w:val="false"/>
          <w:color w:val="000000"/>
          <w:sz w:val="28"/>
        </w:rPr>
        <w:t>      1. Исследование результатов негласного следственного действия производится органом досудебного расследования с соблюдением требований статей 47, 124 настоящего Кодекса, при необходимости с привлечением специалиста и сотрудника органа дознания.</w:t>
      </w:r>
      <w:r>
        <w:br/>
      </w:r>
      <w:r>
        <w:rPr>
          <w:rFonts w:ascii="Times New Roman"/>
          <w:b w:val="false"/>
          <w:i w:val="false"/>
          <w:color w:val="000000"/>
          <w:sz w:val="28"/>
        </w:rPr>
        <w:t>
      О результатах исследования с соблюдением требований статей 47 и 199 настоящего Кодекса составляется протокол, в котором отражаются результаты проведенного негласного следственного действия.</w:t>
      </w:r>
      <w:r>
        <w:br/>
      </w:r>
      <w:r>
        <w:rPr>
          <w:rFonts w:ascii="Times New Roman"/>
          <w:b w:val="false"/>
          <w:i w:val="false"/>
          <w:color w:val="000000"/>
          <w:sz w:val="28"/>
        </w:rPr>
        <w:t>
      2. Фактические данные, имеющие отношение к расследованию, приобщаются к протоколу.</w:t>
      </w:r>
    </w:p>
    <w:p>
      <w:pPr>
        <w:spacing w:after="0"/>
        <w:ind w:left="0"/>
        <w:jc w:val="both"/>
      </w:pPr>
      <w:r>
        <w:rPr>
          <w:rFonts w:ascii="Times New Roman"/>
          <w:b/>
          <w:i w:val="false"/>
          <w:color w:val="000000"/>
          <w:sz w:val="28"/>
        </w:rPr>
        <w:t>      Статья 239. Оценка и использование результатов негласных</w:t>
      </w:r>
      <w:r>
        <w:br/>
      </w:r>
      <w:r>
        <w:rPr>
          <w:rFonts w:ascii="Times New Roman"/>
          <w:b w:val="false"/>
          <w:i w:val="false"/>
          <w:color w:val="000000"/>
          <w:sz w:val="28"/>
        </w:rPr>
        <w:t>
</w:t>
      </w:r>
      <w:r>
        <w:rPr>
          <w:rFonts w:ascii="Times New Roman"/>
          <w:b/>
          <w:i w:val="false"/>
          <w:color w:val="000000"/>
          <w:sz w:val="28"/>
        </w:rPr>
        <w:t>                  следственных действий в доказывании</w:t>
      </w:r>
    </w:p>
    <w:p>
      <w:pPr>
        <w:spacing w:after="0"/>
        <w:ind w:left="0"/>
        <w:jc w:val="both"/>
      </w:pPr>
      <w:r>
        <w:rPr>
          <w:rFonts w:ascii="Times New Roman"/>
          <w:b w:val="false"/>
          <w:i w:val="false"/>
          <w:color w:val="000000"/>
          <w:sz w:val="28"/>
        </w:rPr>
        <w:t>      1. Результаты негласных следственных действий оцениваются по правилам, предусмотренным статьями 25, 125 настоящего Кодекса.</w:t>
      </w:r>
      <w:r>
        <w:br/>
      </w:r>
      <w:r>
        <w:rPr>
          <w:rFonts w:ascii="Times New Roman"/>
          <w:b w:val="false"/>
          <w:i w:val="false"/>
          <w:color w:val="000000"/>
          <w:sz w:val="28"/>
        </w:rPr>
        <w:t>
      2. Протоколы исследования результатов негласных следственных действий, звукозаписи и записи изображений, фотографии, другие зафиксированные с помощью технических средств результаты, изъятые предметы и документы или их копии используются в доказывании наравне с доказательствами, полученными в результате следственных действий.</w:t>
      </w:r>
      <w:r>
        <w:br/>
      </w:r>
      <w:r>
        <w:rPr>
          <w:rFonts w:ascii="Times New Roman"/>
          <w:b w:val="false"/>
          <w:i w:val="false"/>
          <w:color w:val="000000"/>
          <w:sz w:val="28"/>
        </w:rPr>
        <w:t>
      3. Если в доказывании используются тайно зафиксированные высказывания или действия какого-либо лица, это лицо обязательно должно быть об этом допрошено. При ознакомлении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лицо и исключает разглашение государственной и иной охраняемой законом тайны.</w:t>
      </w:r>
    </w:p>
    <w:p>
      <w:pPr>
        <w:spacing w:after="0"/>
        <w:ind w:left="0"/>
        <w:jc w:val="both"/>
      </w:pPr>
      <w:r>
        <w:rPr>
          <w:rFonts w:ascii="Times New Roman"/>
          <w:b/>
          <w:i w:val="false"/>
          <w:color w:val="000000"/>
          <w:sz w:val="28"/>
        </w:rPr>
        <w:t>      Статья 240. Ознакомление с материалами, не приобщенными к</w:t>
      </w:r>
      <w:r>
        <w:br/>
      </w:r>
      <w:r>
        <w:rPr>
          <w:rFonts w:ascii="Times New Roman"/>
          <w:b w:val="false"/>
          <w:i w:val="false"/>
          <w:color w:val="000000"/>
          <w:sz w:val="28"/>
        </w:rPr>
        <w:t>
</w:t>
      </w:r>
      <w:r>
        <w:rPr>
          <w:rFonts w:ascii="Times New Roman"/>
          <w:b/>
          <w:i w:val="false"/>
          <w:color w:val="000000"/>
          <w:sz w:val="28"/>
        </w:rPr>
        <w:t>                  протоколам негласных следственных действий</w:t>
      </w:r>
    </w:p>
    <w:p>
      <w:pPr>
        <w:spacing w:after="0"/>
        <w:ind w:left="0"/>
        <w:jc w:val="both"/>
      </w:pPr>
      <w:r>
        <w:rPr>
          <w:rFonts w:ascii="Times New Roman"/>
          <w:b w:val="false"/>
          <w:i w:val="false"/>
          <w:color w:val="000000"/>
          <w:sz w:val="28"/>
        </w:rPr>
        <w:t>      1. Результаты негласных следственных действий, которые орган досудебного расследования признал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или специального государственного органа в условиях, исключающих возможность ознакомления с ними посторонних лиц, до вынесения окончательного решения по делу, после чего уничтожаются с составлением соответствующего акта.</w:t>
      </w:r>
      <w:r>
        <w:br/>
      </w:r>
      <w:r>
        <w:rPr>
          <w:rFonts w:ascii="Times New Roman"/>
          <w:b w:val="false"/>
          <w:i w:val="false"/>
          <w:color w:val="000000"/>
          <w:sz w:val="28"/>
        </w:rPr>
        <w:t>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 об этом уведомляется соответствующий прокурор.</w:t>
      </w:r>
      <w:r>
        <w:br/>
      </w:r>
      <w:r>
        <w:rPr>
          <w:rFonts w:ascii="Times New Roman"/>
          <w:b w:val="false"/>
          <w:i w:val="false"/>
          <w:color w:val="000000"/>
          <w:sz w:val="28"/>
        </w:rPr>
        <w:t>
      2. Лицо, в отношении которого проводились негласные следственные действия, вправе ходатайствовать об его ознакомлении с не приобщенными к расследованию сведениями в пределах, исключающих разглашение государственной и иной охраняемой законом тайны.</w:t>
      </w:r>
      <w:r>
        <w:br/>
      </w:r>
      <w:r>
        <w:rPr>
          <w:rFonts w:ascii="Times New Roman"/>
          <w:b w:val="false"/>
          <w:i w:val="false"/>
          <w:color w:val="000000"/>
          <w:sz w:val="28"/>
        </w:rPr>
        <w:t>
      3. Прокурор или судья оценивает заявление с учетом возможного значения материалов в уголовном процессе и допущенных ограничений прав человека, при этом прокурор вправе отказать в удовлетворении ходатайства об ознакомлении с неприобщенными материалами, если это может представлять существенную угрозу жизни, здоровью или охраняемым законом интересам какого-либо вовлеченного в уголовный процесс лица или если это затрагивает тайну частной жизни третьего лица.</w:t>
      </w:r>
      <w:r>
        <w:br/>
      </w:r>
      <w:r>
        <w:rPr>
          <w:rFonts w:ascii="Times New Roman"/>
          <w:b w:val="false"/>
          <w:i w:val="false"/>
          <w:color w:val="000000"/>
          <w:sz w:val="28"/>
        </w:rPr>
        <w:t>
      4. После ознакомления с неприобщенными материалами лицо может ходатайствовать об их приобщении к материалам уголовного дела. Ходатайство рассматривается прокурором.</w:t>
      </w:r>
      <w:r>
        <w:br/>
      </w:r>
      <w:r>
        <w:rPr>
          <w:rFonts w:ascii="Times New Roman"/>
          <w:b w:val="false"/>
          <w:i w:val="false"/>
          <w:color w:val="000000"/>
          <w:sz w:val="28"/>
        </w:rPr>
        <w:t>
      5. Решение по заявленному во время судебного разбирательства ходатайству об ознакомлении с не приобщенными к делу материалами негласного следственного действия принимает тот же состав суда, который рассматривает данное дело.</w:t>
      </w:r>
    </w:p>
    <w:p>
      <w:pPr>
        <w:spacing w:after="0"/>
        <w:ind w:left="0"/>
        <w:jc w:val="both"/>
      </w:pPr>
      <w:r>
        <w:rPr>
          <w:rFonts w:ascii="Times New Roman"/>
          <w:b/>
          <w:i w:val="false"/>
          <w:color w:val="000000"/>
          <w:sz w:val="28"/>
        </w:rPr>
        <w:t>      Статья 241. Мероприятия по защите информации в уголовном</w:t>
      </w:r>
      <w:r>
        <w:br/>
      </w:r>
      <w:r>
        <w:rPr>
          <w:rFonts w:ascii="Times New Roman"/>
          <w:b w:val="false"/>
          <w:i w:val="false"/>
          <w:color w:val="000000"/>
          <w:sz w:val="28"/>
        </w:rPr>
        <w:t>
</w:t>
      </w:r>
      <w:r>
        <w:rPr>
          <w:rFonts w:ascii="Times New Roman"/>
          <w:b/>
          <w:i w:val="false"/>
          <w:color w:val="000000"/>
          <w:sz w:val="28"/>
        </w:rPr>
        <w:t>                  процессе</w:t>
      </w:r>
    </w:p>
    <w:p>
      <w:pPr>
        <w:spacing w:after="0"/>
        <w:ind w:left="0"/>
        <w:jc w:val="both"/>
      </w:pPr>
      <w:r>
        <w:rPr>
          <w:rFonts w:ascii="Times New Roman"/>
          <w:b w:val="false"/>
          <w:i w:val="false"/>
          <w:color w:val="000000"/>
          <w:sz w:val="28"/>
        </w:rPr>
        <w:t>      1. 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должностные лица или лица, вовлеченные в его производство, несут установленную законом ответственность.</w:t>
      </w:r>
      <w:r>
        <w:br/>
      </w:r>
      <w:r>
        <w:rPr>
          <w:rFonts w:ascii="Times New Roman"/>
          <w:b w:val="false"/>
          <w:i w:val="false"/>
          <w:color w:val="000000"/>
          <w:sz w:val="28"/>
        </w:rPr>
        <w:t>
      2. Сведения о методах проведения негласных следственных действий, лицах, которые их проводят, в том числе лицах осуществляющих деятельность на конфиденциальной основе и в конспиративной форме, составляют государственные секреты и не подлежат разглашению.</w:t>
      </w:r>
      <w:r>
        <w:br/>
      </w:r>
      <w:r>
        <w:rPr>
          <w:rFonts w:ascii="Times New Roman"/>
          <w:b w:val="false"/>
          <w:i w:val="false"/>
          <w:color w:val="000000"/>
          <w:sz w:val="28"/>
        </w:rPr>
        <w:t>
      3. Орган досудебного расследования использует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p>
      <w:pPr>
        <w:spacing w:after="0"/>
        <w:ind w:left="0"/>
        <w:jc w:val="both"/>
      </w:pPr>
      <w:r>
        <w:rPr>
          <w:rFonts w:ascii="Times New Roman"/>
          <w:b/>
          <w:i w:val="false"/>
          <w:color w:val="000000"/>
          <w:sz w:val="28"/>
        </w:rPr>
        <w:t>      Статья 242. Негласный аудиоконтроль и (или) видеоконтроль</w:t>
      </w:r>
      <w:r>
        <w:br/>
      </w:r>
      <w:r>
        <w:rPr>
          <w:rFonts w:ascii="Times New Roman"/>
          <w:b w:val="false"/>
          <w:i w:val="false"/>
          <w:color w:val="000000"/>
          <w:sz w:val="28"/>
        </w:rPr>
        <w:t>
</w:t>
      </w:r>
      <w:r>
        <w:rPr>
          <w:rFonts w:ascii="Times New Roman"/>
          <w:b/>
          <w:i w:val="false"/>
          <w:color w:val="000000"/>
          <w:sz w:val="28"/>
        </w:rPr>
        <w:t>                  лица или места</w:t>
      </w:r>
    </w:p>
    <w:p>
      <w:pPr>
        <w:spacing w:after="0"/>
        <w:ind w:left="0"/>
        <w:jc w:val="both"/>
      </w:pPr>
      <w:r>
        <w:rPr>
          <w:rFonts w:ascii="Times New Roman"/>
          <w:b w:val="false"/>
          <w:i w:val="false"/>
          <w:color w:val="000000"/>
          <w:sz w:val="28"/>
        </w:rPr>
        <w:t>      1. Негласный аудиоконтроль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(или) обследования, с использованием видео, аудиотехники либо иных специальных технических средств с одновременной фиксацией ее содержания на материальном носителе.</w:t>
      </w:r>
      <w:r>
        <w:br/>
      </w:r>
      <w:r>
        <w:rPr>
          <w:rFonts w:ascii="Times New Roman"/>
          <w:b w:val="false"/>
          <w:i w:val="false"/>
          <w:color w:val="000000"/>
          <w:sz w:val="28"/>
        </w:rPr>
        <w:t>
      2. Негласный аудиоконтроль и (или) видеоконтроль места - это негласный контроль разговоров и других звуков и (или) событий, происходящих в строго определенном месте, производимый при необходимости путем негласного проникновения и (или) обследования места, с использованием видео, аудиотехники либо иных специальных технических средств с одновременной фиксацией ее содержания на материальном носителе.</w:t>
      </w:r>
      <w:r>
        <w:br/>
      </w:r>
      <w:r>
        <w:rPr>
          <w:rFonts w:ascii="Times New Roman"/>
          <w:b w:val="false"/>
          <w:i w:val="false"/>
          <w:color w:val="000000"/>
          <w:sz w:val="28"/>
        </w:rPr>
        <w:t>
      3. Признав необходимым проведение негласного аудиоконтроля и (или) видеоконтроля лица или места, орган досудебного расследования дает соответствующее поручение органу дознания.</w:t>
      </w:r>
      <w:r>
        <w:br/>
      </w:r>
      <w:r>
        <w:rPr>
          <w:rFonts w:ascii="Times New Roman"/>
          <w:b w:val="false"/>
          <w:i w:val="false"/>
          <w:color w:val="000000"/>
          <w:sz w:val="28"/>
        </w:rPr>
        <w:t>
      4. При вручении лицу, добровольно изъявившему желание оказывать содействие в выявлении преступления, технических средств, а также последующей выдаче этих средств составляется протокол с соблюдением требований, предусмотренных статьей 199 настоящего Кодекса.</w:t>
      </w:r>
      <w:r>
        <w:br/>
      </w:r>
      <w:r>
        <w:rPr>
          <w:rFonts w:ascii="Times New Roman"/>
          <w:b w:val="false"/>
          <w:i w:val="false"/>
          <w:color w:val="000000"/>
          <w:sz w:val="28"/>
        </w:rPr>
        <w:t>
      Протокол удостоверяется подписями сотрудника органа дознания и (или) лица, ведущего досудебное расследование, и лица, кому вручается техническое средство.</w:t>
      </w:r>
      <w:r>
        <w:br/>
      </w:r>
      <w:r>
        <w:rPr>
          <w:rFonts w:ascii="Times New Roman"/>
          <w:b w:val="false"/>
          <w:i w:val="false"/>
          <w:color w:val="000000"/>
          <w:sz w:val="28"/>
        </w:rPr>
        <w:t>
      5. По завершению негласного аудио, видеоконтроля лица или места уполномоченный орган представляет лицу, осуществляющему досудебное расследование, имеющие значение для дела аудио, видеозаписи в опечатанном виде с сопроводительным письмом, в котором должны быть указаны основание, время начала и окончания, продолжительность записи.</w:t>
      </w:r>
    </w:p>
    <w:p>
      <w:pPr>
        <w:spacing w:after="0"/>
        <w:ind w:left="0"/>
        <w:jc w:val="both"/>
      </w:pPr>
      <w:r>
        <w:rPr>
          <w:rFonts w:ascii="Times New Roman"/>
          <w:b/>
          <w:i w:val="false"/>
          <w:color w:val="000000"/>
          <w:sz w:val="28"/>
        </w:rPr>
        <w:t>      Статья 243. Негласный контроль, перехват и снятие</w:t>
      </w:r>
      <w:r>
        <w:br/>
      </w:r>
      <w:r>
        <w:rPr>
          <w:rFonts w:ascii="Times New Roman"/>
          <w:b w:val="false"/>
          <w:i w:val="false"/>
          <w:color w:val="000000"/>
          <w:sz w:val="28"/>
        </w:rPr>
        <w:t>
</w:t>
      </w:r>
      <w:r>
        <w:rPr>
          <w:rFonts w:ascii="Times New Roman"/>
          <w:b/>
          <w:i w:val="false"/>
          <w:color w:val="000000"/>
          <w:sz w:val="28"/>
        </w:rPr>
        <w:t>                  информации, передающейся по сетям</w:t>
      </w:r>
      <w:r>
        <w:br/>
      </w:r>
      <w:r>
        <w:rPr>
          <w:rFonts w:ascii="Times New Roman"/>
          <w:b w:val="false"/>
          <w:i w:val="false"/>
          <w:color w:val="000000"/>
          <w:sz w:val="28"/>
        </w:rPr>
        <w:t>
</w:t>
      </w:r>
      <w:r>
        <w:rPr>
          <w:rFonts w:ascii="Times New Roman"/>
          <w:b/>
          <w:i w:val="false"/>
          <w:color w:val="000000"/>
          <w:sz w:val="28"/>
        </w:rPr>
        <w:t>                  электрической (телекоммуникационной) связи</w:t>
      </w:r>
    </w:p>
    <w:p>
      <w:pPr>
        <w:spacing w:after="0"/>
        <w:ind w:left="0"/>
        <w:jc w:val="both"/>
      </w:pPr>
      <w:r>
        <w:rPr>
          <w:rFonts w:ascii="Times New Roman"/>
          <w:b w:val="false"/>
          <w:i w:val="false"/>
          <w:color w:val="000000"/>
          <w:sz w:val="28"/>
        </w:rPr>
        <w:t>      1. Негласный контроль сетей электрической (телекоммуникационной) связи - негласное прослушивание и (или) запись голосовой информации с применением 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путем негласного проникновения и (или) обследования.</w:t>
      </w:r>
      <w:r>
        <w:br/>
      </w:r>
      <w:r>
        <w:rPr>
          <w:rFonts w:ascii="Times New Roman"/>
          <w:b w:val="false"/>
          <w:i w:val="false"/>
          <w:color w:val="000000"/>
          <w:sz w:val="28"/>
        </w:rPr>
        <w:t>
      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проводным, радио - оптическим и другим электромагнитным системам.</w:t>
      </w:r>
      <w:r>
        <w:br/>
      </w:r>
      <w:r>
        <w:rPr>
          <w:rFonts w:ascii="Times New Roman"/>
          <w:b w:val="false"/>
          <w:i w:val="false"/>
          <w:color w:val="000000"/>
          <w:sz w:val="28"/>
        </w:rPr>
        <w:t>
      2. Признав необходимым негласный контроль, перехват и снятие информации, передающейся по сетям электрической (телекоммуникационной) связи, орган досудебного расследования дает соответствующее поручение органу дознания.</w:t>
      </w:r>
      <w:r>
        <w:br/>
      </w:r>
      <w:r>
        <w:rPr>
          <w:rFonts w:ascii="Times New Roman"/>
          <w:b w:val="false"/>
          <w:i w:val="false"/>
          <w:color w:val="000000"/>
          <w:sz w:val="28"/>
        </w:rPr>
        <w:t>
      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r>
        <w:br/>
      </w:r>
      <w:r>
        <w:rPr>
          <w:rFonts w:ascii="Times New Roman"/>
          <w:b w:val="false"/>
          <w:i w:val="false"/>
          <w:color w:val="000000"/>
          <w:sz w:val="28"/>
        </w:rPr>
        <w:t>
      Материальный носитель передается органу досудебного расследования.</w:t>
      </w:r>
    </w:p>
    <w:p>
      <w:pPr>
        <w:spacing w:after="0"/>
        <w:ind w:left="0"/>
        <w:jc w:val="both"/>
      </w:pPr>
      <w:r>
        <w:rPr>
          <w:rFonts w:ascii="Times New Roman"/>
          <w:b/>
          <w:i w:val="false"/>
          <w:color w:val="000000"/>
          <w:sz w:val="28"/>
        </w:rPr>
        <w:t>      Статья 244. Негласное получение информации о соединениях</w:t>
      </w:r>
      <w:r>
        <w:br/>
      </w:r>
      <w:r>
        <w:rPr>
          <w:rFonts w:ascii="Times New Roman"/>
          <w:b w:val="false"/>
          <w:i w:val="false"/>
          <w:color w:val="000000"/>
          <w:sz w:val="28"/>
        </w:rPr>
        <w:t>
</w:t>
      </w:r>
      <w:r>
        <w:rPr>
          <w:rFonts w:ascii="Times New Roman"/>
          <w:b/>
          <w:i w:val="false"/>
          <w:color w:val="000000"/>
          <w:sz w:val="28"/>
        </w:rPr>
        <w:t>                  между абонентами и (или) абонентскими</w:t>
      </w:r>
      <w:r>
        <w:br/>
      </w:r>
      <w:r>
        <w:rPr>
          <w:rFonts w:ascii="Times New Roman"/>
          <w:b w:val="false"/>
          <w:i w:val="false"/>
          <w:color w:val="000000"/>
          <w:sz w:val="28"/>
        </w:rPr>
        <w:t>
</w:t>
      </w:r>
      <w:r>
        <w:rPr>
          <w:rFonts w:ascii="Times New Roman"/>
          <w:b/>
          <w:i w:val="false"/>
          <w:color w:val="000000"/>
          <w:sz w:val="28"/>
        </w:rPr>
        <w:t>                  устройствами</w:t>
      </w:r>
    </w:p>
    <w:p>
      <w:pPr>
        <w:spacing w:after="0"/>
        <w:ind w:left="0"/>
        <w:jc w:val="both"/>
      </w:pPr>
      <w:r>
        <w:rPr>
          <w:rFonts w:ascii="Times New Roman"/>
          <w:b w:val="false"/>
          <w:i w:val="false"/>
          <w:color w:val="000000"/>
          <w:sz w:val="28"/>
        </w:rPr>
        <w:t>      1.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r>
        <w:br/>
      </w:r>
      <w:r>
        <w:rPr>
          <w:rFonts w:ascii="Times New Roman"/>
          <w:b w:val="false"/>
          <w:i w:val="false"/>
          <w:color w:val="000000"/>
          <w:sz w:val="28"/>
        </w:rPr>
        <w:t>
      2. После получения санкции прокурора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представить требуемую информацию, зафиксированную на любом материальном носителе информации.</w:t>
      </w:r>
      <w:r>
        <w:br/>
      </w:r>
      <w:r>
        <w:rPr>
          <w:rFonts w:ascii="Times New Roman"/>
          <w:b w:val="false"/>
          <w:i w:val="false"/>
          <w:color w:val="000000"/>
          <w:sz w:val="28"/>
        </w:rPr>
        <w:t>
      Указанная информация представляется в опечатанном виде с сопроводительным письмом, в котором указываются период, за который она представлена, и номера абонентов и (или) абонентских устройств.</w:t>
      </w:r>
    </w:p>
    <w:p>
      <w:pPr>
        <w:spacing w:after="0"/>
        <w:ind w:left="0"/>
        <w:jc w:val="both"/>
      </w:pPr>
      <w:r>
        <w:rPr>
          <w:rFonts w:ascii="Times New Roman"/>
          <w:b/>
          <w:i w:val="false"/>
          <w:color w:val="000000"/>
          <w:sz w:val="28"/>
        </w:rPr>
        <w:t>      Статья 245. Негласное снятие информации с компьютеров,</w:t>
      </w:r>
      <w:r>
        <w:br/>
      </w:r>
      <w:r>
        <w:rPr>
          <w:rFonts w:ascii="Times New Roman"/>
          <w:b w:val="false"/>
          <w:i w:val="false"/>
          <w:color w:val="000000"/>
          <w:sz w:val="28"/>
        </w:rPr>
        <w:t>
</w:t>
      </w:r>
      <w:r>
        <w:rPr>
          <w:rFonts w:ascii="Times New Roman"/>
          <w:b/>
          <w:i w:val="false"/>
          <w:color w:val="000000"/>
          <w:sz w:val="28"/>
        </w:rPr>
        <w:t>                  серверов и других устройств, предназначенных</w:t>
      </w:r>
      <w:r>
        <w:br/>
      </w:r>
      <w:r>
        <w:rPr>
          <w:rFonts w:ascii="Times New Roman"/>
          <w:b w:val="false"/>
          <w:i w:val="false"/>
          <w:color w:val="000000"/>
          <w:sz w:val="28"/>
        </w:rPr>
        <w:t>
</w:t>
      </w:r>
      <w:r>
        <w:rPr>
          <w:rFonts w:ascii="Times New Roman"/>
          <w:b/>
          <w:i w:val="false"/>
          <w:color w:val="000000"/>
          <w:sz w:val="28"/>
        </w:rPr>
        <w:t>                  для сбора, обработки, накопления и хранения</w:t>
      </w:r>
      <w:r>
        <w:br/>
      </w:r>
      <w:r>
        <w:rPr>
          <w:rFonts w:ascii="Times New Roman"/>
          <w:b w:val="false"/>
          <w:i w:val="false"/>
          <w:color w:val="000000"/>
          <w:sz w:val="28"/>
        </w:rPr>
        <w:t>
</w:t>
      </w:r>
      <w:r>
        <w:rPr>
          <w:rFonts w:ascii="Times New Roman"/>
          <w:b/>
          <w:i w:val="false"/>
          <w:color w:val="000000"/>
          <w:sz w:val="28"/>
        </w:rPr>
        <w:t>                  информации</w:t>
      </w:r>
    </w:p>
    <w:p>
      <w:pPr>
        <w:spacing w:after="0"/>
        <w:ind w:left="0"/>
        <w:jc w:val="both"/>
      </w:pPr>
      <w:r>
        <w:rPr>
          <w:rFonts w:ascii="Times New Roman"/>
          <w:b w:val="false"/>
          <w:i w:val="false"/>
          <w:color w:val="000000"/>
          <w:sz w:val="28"/>
        </w:rPr>
        <w:t>      1.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техническими средствами 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негласного проникновения и обследования.</w:t>
      </w:r>
      <w:r>
        <w:br/>
      </w:r>
      <w:r>
        <w:rPr>
          <w:rFonts w:ascii="Times New Roman"/>
          <w:b w:val="false"/>
          <w:i w:val="false"/>
          <w:color w:val="000000"/>
          <w:sz w:val="28"/>
        </w:rPr>
        <w:t>
      2. Признав необходимым негласное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w:t>
      </w:r>
      <w:r>
        <w:br/>
      </w:r>
      <w:r>
        <w:rPr>
          <w:rFonts w:ascii="Times New Roman"/>
          <w:b w:val="false"/>
          <w:i w:val="false"/>
          <w:color w:val="000000"/>
          <w:sz w:val="28"/>
        </w:rPr>
        <w:t>
      3.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r>
        <w:br/>
      </w:r>
      <w:r>
        <w:rPr>
          <w:rFonts w:ascii="Times New Roman"/>
          <w:b w:val="false"/>
          <w:i w:val="false"/>
          <w:color w:val="000000"/>
          <w:sz w:val="28"/>
        </w:rPr>
        <w:t>
      Материальный носитель передается органу досудебного расследования.</w:t>
      </w:r>
    </w:p>
    <w:p>
      <w:pPr>
        <w:spacing w:after="0"/>
        <w:ind w:left="0"/>
        <w:jc w:val="both"/>
      </w:pPr>
      <w:r>
        <w:rPr>
          <w:rFonts w:ascii="Times New Roman"/>
          <w:b/>
          <w:i w:val="false"/>
          <w:color w:val="000000"/>
          <w:sz w:val="28"/>
        </w:rPr>
        <w:t>      Статья 246. Негласный контроль почтовых и иных</w:t>
      </w:r>
      <w:r>
        <w:br/>
      </w:r>
      <w:r>
        <w:rPr>
          <w:rFonts w:ascii="Times New Roman"/>
          <w:b w:val="false"/>
          <w:i w:val="false"/>
          <w:color w:val="000000"/>
          <w:sz w:val="28"/>
        </w:rPr>
        <w:t>
</w:t>
      </w:r>
      <w:r>
        <w:rPr>
          <w:rFonts w:ascii="Times New Roman"/>
          <w:b/>
          <w:i w:val="false"/>
          <w:color w:val="000000"/>
          <w:sz w:val="28"/>
        </w:rPr>
        <w:t>                  отправлений</w:t>
      </w:r>
    </w:p>
    <w:p>
      <w:pPr>
        <w:spacing w:after="0"/>
        <w:ind w:left="0"/>
        <w:jc w:val="both"/>
      </w:pPr>
      <w:r>
        <w:rPr>
          <w:rFonts w:ascii="Times New Roman"/>
          <w:b w:val="false"/>
          <w:i w:val="false"/>
          <w:color w:val="000000"/>
          <w:sz w:val="28"/>
        </w:rPr>
        <w:t>      1. При наличии достаточных оснований полагать, что письма, телеграммы, радиограммы, бандероли, посылки и другие почтовые отправления могут содержать сведения, документы и предметы, имеющие значение для дела, в отношении них может осуществляться негласный контроль.</w:t>
      </w:r>
      <w:r>
        <w:br/>
      </w:r>
      <w:r>
        <w:rPr>
          <w:rFonts w:ascii="Times New Roman"/>
          <w:b w:val="false"/>
          <w:i w:val="false"/>
          <w:color w:val="000000"/>
          <w:sz w:val="28"/>
        </w:rPr>
        <w:t>
      2. Признав необходимым негласный контроль почтовых и иных отправлений, орган досудебного расследования выносит мотивированное постановление. Указанное постановление представляется прокурору и, в случае дачи им санкции, направляется органом досудебного расследования в почтовые учреждения или лицам, оказывающим услуги по доставке отправлений, для исполнения.</w:t>
      </w:r>
      <w:r>
        <w:br/>
      </w:r>
      <w:r>
        <w:rPr>
          <w:rFonts w:ascii="Times New Roman"/>
          <w:b w:val="false"/>
          <w:i w:val="false"/>
          <w:color w:val="000000"/>
          <w:sz w:val="28"/>
        </w:rPr>
        <w:t>
      3. Почтовые учреждения или лица, оказывающие услуги по доставке отправлений, незамедлительно информируют орган досудебного расследования о нахождении в их распоряжении подлежащего контролю почтового и иного отправления.</w:t>
      </w:r>
      <w:r>
        <w:br/>
      </w:r>
      <w:r>
        <w:rPr>
          <w:rFonts w:ascii="Times New Roman"/>
          <w:b w:val="false"/>
          <w:i w:val="false"/>
          <w:color w:val="000000"/>
          <w:sz w:val="28"/>
        </w:rPr>
        <w:t>
      Орган досудебного расследования в течение двадцати четырех часов с момента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осматривает и (или) знакомится с содержанием отправления, принимает решение о дальнейшей доставке этого отправления с фиксацией его содержания или без такового.</w:t>
      </w:r>
      <w:r>
        <w:br/>
      </w:r>
      <w:r>
        <w:rPr>
          <w:rFonts w:ascii="Times New Roman"/>
          <w:b w:val="false"/>
          <w:i w:val="false"/>
          <w:color w:val="000000"/>
          <w:sz w:val="28"/>
        </w:rPr>
        <w:t>
      4. В каждом случае осмотра и (или) ознакомления с почтовым и иным отправлением органом досудебного расследования с соблюдением требований статьи 199 настоящего Кодекса составляется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p>
    <w:p>
      <w:pPr>
        <w:spacing w:after="0"/>
        <w:ind w:left="0"/>
        <w:jc w:val="both"/>
      </w:pPr>
      <w:r>
        <w:rPr>
          <w:rFonts w:ascii="Times New Roman"/>
          <w:b/>
          <w:i w:val="false"/>
          <w:color w:val="000000"/>
          <w:sz w:val="28"/>
        </w:rPr>
        <w:t>      Статья 247. Негласное проникновение и (или) обследование</w:t>
      </w:r>
      <w:r>
        <w:br/>
      </w:r>
      <w:r>
        <w:rPr>
          <w:rFonts w:ascii="Times New Roman"/>
          <w:b w:val="false"/>
          <w:i w:val="false"/>
          <w:color w:val="000000"/>
          <w:sz w:val="28"/>
        </w:rPr>
        <w:t>
</w:t>
      </w:r>
      <w:r>
        <w:rPr>
          <w:rFonts w:ascii="Times New Roman"/>
          <w:b/>
          <w:i w:val="false"/>
          <w:color w:val="000000"/>
          <w:sz w:val="28"/>
        </w:rPr>
        <w:t>                  места</w:t>
      </w:r>
    </w:p>
    <w:p>
      <w:pPr>
        <w:spacing w:after="0"/>
        <w:ind w:left="0"/>
        <w:jc w:val="both"/>
      </w:pPr>
      <w:r>
        <w:rPr>
          <w:rFonts w:ascii="Times New Roman"/>
          <w:b w:val="false"/>
          <w:i w:val="false"/>
          <w:color w:val="000000"/>
          <w:sz w:val="28"/>
        </w:rPr>
        <w:t>      1. Негласное проникновение и (или) обследование места осуществляется уполномоченным органом путем проникновения в жилое, служебное, производственное помещение, здание, сооружение, хранилище, транспортное средство или участок местности для их обследования, а также подготовки и проведения следственных действий.</w:t>
      </w:r>
      <w:r>
        <w:br/>
      </w:r>
      <w:r>
        <w:rPr>
          <w:rFonts w:ascii="Times New Roman"/>
          <w:b w:val="false"/>
          <w:i w:val="false"/>
          <w:color w:val="000000"/>
          <w:sz w:val="28"/>
        </w:rPr>
        <w:t>
      2. По окончании данного мероприятия уполномоченный орган представляет органу досудебного расследования все полученные материалы в полном объеме в опечатанном виде с сопроводительным письмом.</w:t>
      </w:r>
    </w:p>
    <w:p>
      <w:pPr>
        <w:spacing w:after="0"/>
        <w:ind w:left="0"/>
        <w:jc w:val="both"/>
      </w:pPr>
      <w:r>
        <w:rPr>
          <w:rFonts w:ascii="Times New Roman"/>
          <w:b/>
          <w:i w:val="false"/>
          <w:color w:val="000000"/>
          <w:sz w:val="28"/>
        </w:rPr>
        <w:t>      Статья 248. Негласное наблюдение за лицом или местом</w:t>
      </w:r>
    </w:p>
    <w:p>
      <w:pPr>
        <w:spacing w:after="0"/>
        <w:ind w:left="0"/>
        <w:jc w:val="both"/>
      </w:pPr>
      <w:r>
        <w:rPr>
          <w:rFonts w:ascii="Times New Roman"/>
          <w:b w:val="false"/>
          <w:i w:val="false"/>
          <w:color w:val="000000"/>
          <w:sz w:val="28"/>
        </w:rPr>
        <w:t>      1. Негласное наблюдение за лицом или местом осуществляется, при необходимости, с использованием технических средств видео-фото наблюдения без осуществления аудиоконтроля и аудиозаписи речевой и иной звуковой информации, если имеются достаточные основания полагать, что данное лицо имеет отношение к расследуемому преступлению либо обладает сведениями о подготавливаемом, совершаемом или совершенном преступлении, а также в случае, если происходящие или предполагаемые к происхождению обстоятельства в наблюдаемом месте могут иметь значение для дела.</w:t>
      </w:r>
      <w:r>
        <w:br/>
      </w:r>
      <w:r>
        <w:rPr>
          <w:rFonts w:ascii="Times New Roman"/>
          <w:b w:val="false"/>
          <w:i w:val="false"/>
          <w:color w:val="000000"/>
          <w:sz w:val="28"/>
        </w:rPr>
        <w:t>
      2. Должностное лицо уполномоченного органа, осуществляющего негласное 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сорока восьми часов с момента вхождения в контакт.</w:t>
      </w:r>
      <w:r>
        <w:br/>
      </w:r>
      <w:r>
        <w:rPr>
          <w:rFonts w:ascii="Times New Roman"/>
          <w:b w:val="false"/>
          <w:i w:val="false"/>
          <w:color w:val="000000"/>
          <w:sz w:val="28"/>
        </w:rPr>
        <w:t>
      3. В результатах негласного наблюдения за лицом или местом составляется ежедневный отчет, к которому приобщаются полученные предметы и документы.</w:t>
      </w:r>
      <w:r>
        <w:br/>
      </w:r>
      <w:r>
        <w:rPr>
          <w:rFonts w:ascii="Times New Roman"/>
          <w:b w:val="false"/>
          <w:i w:val="false"/>
          <w:color w:val="000000"/>
          <w:sz w:val="28"/>
        </w:rPr>
        <w:t>
      4. По окончании данного мероприятия уполномоченный орган представляет органу досудебного расследования все полученные материалы в полном объеме в опечатанном виде с сопроводительным письмом.</w:t>
      </w:r>
    </w:p>
    <w:p>
      <w:pPr>
        <w:spacing w:after="0"/>
        <w:ind w:left="0"/>
        <w:jc w:val="both"/>
      </w:pPr>
      <w:r>
        <w:rPr>
          <w:rFonts w:ascii="Times New Roman"/>
          <w:b/>
          <w:i w:val="false"/>
          <w:color w:val="000000"/>
          <w:sz w:val="28"/>
        </w:rPr>
        <w:t>      Статья 249. Негласная контролируемая поставка</w:t>
      </w:r>
    </w:p>
    <w:p>
      <w:pPr>
        <w:spacing w:after="0"/>
        <w:ind w:left="0"/>
        <w:jc w:val="both"/>
      </w:pPr>
      <w:r>
        <w:rPr>
          <w:rFonts w:ascii="Times New Roman"/>
          <w:b w:val="false"/>
          <w:i w:val="false"/>
          <w:color w:val="000000"/>
          <w:sz w:val="28"/>
        </w:rPr>
        <w:t>      1. Негласная контролируемая поставка осуществляется с целью установления контроля за поставкой, покупкой, продажей, перемещением предметов, веществ и продукции, свободная реализация которых запрещена либо оборот которых ограничен законом, а также являющихся объектами или орудиями преступных посягательств.</w:t>
      </w:r>
      <w:r>
        <w:br/>
      </w:r>
      <w:r>
        <w:rPr>
          <w:rFonts w:ascii="Times New Roman"/>
          <w:b w:val="false"/>
          <w:i w:val="false"/>
          <w:color w:val="000000"/>
          <w:sz w:val="28"/>
        </w:rPr>
        <w:t>
      2. Контролируемая поставка на территории Республики Казахстан осуществляется уполномоченным органом самостоятельно либо во взаимодействии с другими государственными органами.</w:t>
      </w:r>
      <w:r>
        <w:br/>
      </w:r>
      <w:r>
        <w:rPr>
          <w:rFonts w:ascii="Times New Roman"/>
          <w:b w:val="false"/>
          <w:i w:val="false"/>
          <w:color w:val="000000"/>
          <w:sz w:val="28"/>
        </w:rPr>
        <w:t>
      3. Контролируемая поставка на территории нескольких государств осуществляется уполномоченным органом совместно с уполномоченными правоохранительными органами иностранных государств.</w:t>
      </w:r>
      <w:r>
        <w:br/>
      </w:r>
      <w:r>
        <w:rPr>
          <w:rFonts w:ascii="Times New Roman"/>
          <w:b w:val="false"/>
          <w:i w:val="false"/>
          <w:color w:val="000000"/>
          <w:sz w:val="28"/>
        </w:rPr>
        <w:t>
      4. По окончании данного мероприятия уполномоченный орган представляет органу досудебного расследования все полученные материалы в полном объеме в опечатанном виде с сопроводительным письмом.</w:t>
      </w:r>
    </w:p>
    <w:p>
      <w:pPr>
        <w:spacing w:after="0"/>
        <w:ind w:left="0"/>
        <w:jc w:val="both"/>
      </w:pPr>
      <w:r>
        <w:rPr>
          <w:rFonts w:ascii="Times New Roman"/>
          <w:b/>
          <w:i w:val="false"/>
          <w:color w:val="000000"/>
          <w:sz w:val="28"/>
        </w:rPr>
        <w:t>      Статья 250. Негласный контрольный закуп</w:t>
      </w:r>
    </w:p>
    <w:p>
      <w:pPr>
        <w:spacing w:after="0"/>
        <w:ind w:left="0"/>
        <w:jc w:val="both"/>
      </w:pPr>
      <w:r>
        <w:rPr>
          <w:rFonts w:ascii="Times New Roman"/>
          <w:b w:val="false"/>
          <w:i w:val="false"/>
          <w:color w:val="000000"/>
          <w:sz w:val="28"/>
        </w:rPr>
        <w:t>      1. Негласный контрольный закуп проводится с целью получения фактических данных о совершаемом или совершенном преступлении путем создания ситуации мнимой сделки.</w:t>
      </w:r>
      <w:r>
        <w:br/>
      </w:r>
      <w:r>
        <w:rPr>
          <w:rFonts w:ascii="Times New Roman"/>
          <w:b w:val="false"/>
          <w:i w:val="false"/>
          <w:color w:val="000000"/>
          <w:sz w:val="28"/>
        </w:rPr>
        <w:t>
      При этом у лица, в отношении которого имеются достаточные основания полагать о его причастности к преступлению, возмездно приобретаются предметы или вещества, свободная реализация которых запрещена либо оборот которых ограничен законом, а также являющиеся объектами или орудиями преступных посягательств.</w:t>
      </w:r>
      <w:r>
        <w:br/>
      </w:r>
      <w:r>
        <w:rPr>
          <w:rFonts w:ascii="Times New Roman"/>
          <w:b w:val="false"/>
          <w:i w:val="false"/>
          <w:color w:val="000000"/>
          <w:sz w:val="28"/>
        </w:rPr>
        <w:t>
      2. О выдаче сотруднику уполномоченного органа или лицу, добровольно изъявившему намерение участвовать в негласном следственном действии, технических и иных средств фиксации его хода и результатов, а также денежных средств для возмездного приобретения предметов или веществ, свободная реализация которых запрещена либо оборот которых ограничен законом, или являющихся объектами и (или) орудиями преступных посягательств, составляются отдельные протоколы в соответствии со статьей 199 настоящего Кодекса.</w:t>
      </w:r>
      <w:r>
        <w:br/>
      </w:r>
      <w:r>
        <w:rPr>
          <w:rFonts w:ascii="Times New Roman"/>
          <w:b w:val="false"/>
          <w:i w:val="false"/>
          <w:color w:val="000000"/>
          <w:sz w:val="28"/>
        </w:rPr>
        <w:t>
      3.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статей 199 и 219 настоящего Кодекса.</w:t>
      </w:r>
    </w:p>
    <w:p>
      <w:pPr>
        <w:spacing w:after="0"/>
        <w:ind w:left="0"/>
        <w:jc w:val="both"/>
      </w:pPr>
      <w:r>
        <w:rPr>
          <w:rFonts w:ascii="Times New Roman"/>
          <w:b/>
          <w:i w:val="false"/>
          <w:color w:val="000000"/>
          <w:sz w:val="28"/>
        </w:rPr>
        <w:t>      Статья 251. Негласное внедрение в преступную среду и</w:t>
      </w:r>
      <w:r>
        <w:br/>
      </w:r>
      <w:r>
        <w:rPr>
          <w:rFonts w:ascii="Times New Roman"/>
          <w:b w:val="false"/>
          <w:i w:val="false"/>
          <w:color w:val="000000"/>
          <w:sz w:val="28"/>
        </w:rPr>
        <w:t>
</w:t>
      </w:r>
      <w:r>
        <w:rPr>
          <w:rFonts w:ascii="Times New Roman"/>
          <w:b/>
          <w:i w:val="false"/>
          <w:color w:val="000000"/>
          <w:sz w:val="28"/>
        </w:rPr>
        <w:t>                  (или) имитация преступной деятельности</w:t>
      </w:r>
    </w:p>
    <w:p>
      <w:pPr>
        <w:spacing w:after="0"/>
        <w:ind w:left="0"/>
        <w:jc w:val="both"/>
      </w:pPr>
      <w:r>
        <w:rPr>
          <w:rFonts w:ascii="Times New Roman"/>
          <w:b w:val="false"/>
          <w:i w:val="false"/>
          <w:color w:val="000000"/>
          <w:sz w:val="28"/>
        </w:rPr>
        <w:t>      1. Внедрение в преступную среду и (или) имитация преступной деятельности осуществляется с письменного согласия лица, внедренного в преступную среду и (или) имитирующего преступную деятельность, с целью получения фактических данных о подготавливаемых, совершаемых или совершенных преступлениях.</w:t>
      </w:r>
      <w:r>
        <w:br/>
      </w:r>
      <w:r>
        <w:rPr>
          <w:rFonts w:ascii="Times New Roman"/>
          <w:b w:val="false"/>
          <w:i w:val="false"/>
          <w:color w:val="000000"/>
          <w:sz w:val="28"/>
        </w:rPr>
        <w:t>
      2. Лицу, внедренному в преступную среду и (или) имитирующему преступную деятельность, запрещается совершать действия (бездействие), сопряженные с угрозой жизни, здоровью людей, собственности, за исключением случаев необходимой обороны, задержания лица, совершившего преступление, крайней необходимости, обоснованного риска в соответствии с положениями Уголовного кодекса Республики Казахстан.</w:t>
      </w:r>
      <w:r>
        <w:br/>
      </w:r>
      <w:r>
        <w:rPr>
          <w:rFonts w:ascii="Times New Roman"/>
          <w:b w:val="false"/>
          <w:i w:val="false"/>
          <w:color w:val="000000"/>
          <w:sz w:val="28"/>
        </w:rPr>
        <w:t>
      3. По согласованию с органом досудебного расследования уполномоченный орган постоянно информирует о ходе внедрения в преступную среду и (или) имитации преступной деятельности.</w:t>
      </w:r>
      <w:r>
        <w:br/>
      </w:r>
      <w:r>
        <w:rPr>
          <w:rFonts w:ascii="Times New Roman"/>
          <w:b w:val="false"/>
          <w:i w:val="false"/>
          <w:color w:val="000000"/>
          <w:sz w:val="28"/>
        </w:rPr>
        <w:t>
      4. По окончании данного мероприятия уполномоченный орган представляет органу досудебного расследования все материалы в опечатанном виде с сопроводительным письмом.</w:t>
      </w:r>
    </w:p>
    <w:p>
      <w:pPr>
        <w:spacing w:after="0"/>
        <w:ind w:left="0"/>
        <w:jc w:val="left"/>
      </w:pPr>
      <w:r>
        <w:rPr>
          <w:rFonts w:ascii="Times New Roman"/>
          <w:b/>
          <w:i w:val="false"/>
          <w:color w:val="000000"/>
        </w:rPr>
        <w:t xml:space="preserve"> Глава 31. Обыск и выемка</w:t>
      </w:r>
    </w:p>
    <w:p>
      <w:pPr>
        <w:spacing w:after="0"/>
        <w:ind w:left="0"/>
        <w:jc w:val="both"/>
      </w:pPr>
      <w:r>
        <w:rPr>
          <w:rFonts w:ascii="Times New Roman"/>
          <w:b/>
          <w:i w:val="false"/>
          <w:color w:val="000000"/>
          <w:sz w:val="28"/>
        </w:rPr>
        <w:t>      Статья 252. Обыск</w:t>
      </w:r>
    </w:p>
    <w:p>
      <w:pPr>
        <w:spacing w:after="0"/>
        <w:ind w:left="0"/>
        <w:jc w:val="both"/>
      </w:pPr>
      <w:r>
        <w:rPr>
          <w:rFonts w:ascii="Times New Roman"/>
          <w:b w:val="false"/>
          <w:i w:val="false"/>
          <w:color w:val="000000"/>
          <w:sz w:val="28"/>
        </w:rPr>
        <w:t>      1. Обыск производится с целью обнаружения и изъятия предметов или документов, имеющих значение для дела, в том числе обнаружения имущества, подлежащего аресту.</w:t>
      </w:r>
      <w:r>
        <w:br/>
      </w:r>
      <w:r>
        <w:rPr>
          <w:rFonts w:ascii="Times New Roman"/>
          <w:b w:val="false"/>
          <w:i w:val="false"/>
          <w:color w:val="000000"/>
          <w:sz w:val="28"/>
        </w:rPr>
        <w:t>
      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w:t>
      </w:r>
      <w:r>
        <w:br/>
      </w:r>
      <w:r>
        <w:rPr>
          <w:rFonts w:ascii="Times New Roman"/>
          <w:b w:val="false"/>
          <w:i w:val="false"/>
          <w:color w:val="000000"/>
          <w:sz w:val="28"/>
        </w:rPr>
        <w:t>
      3. Обыск может производиться для обнаружения разыскиваемого лица и трупа человека.</w:t>
      </w:r>
    </w:p>
    <w:p>
      <w:pPr>
        <w:spacing w:after="0"/>
        <w:ind w:left="0"/>
        <w:jc w:val="both"/>
      </w:pPr>
      <w:r>
        <w:rPr>
          <w:rFonts w:ascii="Times New Roman"/>
          <w:b/>
          <w:i w:val="false"/>
          <w:color w:val="000000"/>
          <w:sz w:val="28"/>
        </w:rPr>
        <w:t>      Статья 253. Выемка</w:t>
      </w:r>
    </w:p>
    <w:p>
      <w:pPr>
        <w:spacing w:after="0"/>
        <w:ind w:left="0"/>
        <w:jc w:val="both"/>
      </w:pPr>
      <w:r>
        <w:rPr>
          <w:rFonts w:ascii="Times New Roman"/>
          <w:b w:val="false"/>
          <w:i w:val="false"/>
          <w:color w:val="000000"/>
          <w:sz w:val="28"/>
        </w:rPr>
        <w:t>      Выемка производится с целью изъятия определенных предметов и документов, имеющих значение для дела, и если точно известно, где и у кого они находятся, а также имущества, подлежащего конфискации.</w:t>
      </w:r>
    </w:p>
    <w:p>
      <w:pPr>
        <w:spacing w:after="0"/>
        <w:ind w:left="0"/>
        <w:jc w:val="both"/>
      </w:pPr>
      <w:r>
        <w:rPr>
          <w:rFonts w:ascii="Times New Roman"/>
          <w:b/>
          <w:i w:val="false"/>
          <w:color w:val="000000"/>
          <w:sz w:val="28"/>
        </w:rPr>
        <w:t>      Статья 254. Порядок производства обыска и выемки</w:t>
      </w:r>
    </w:p>
    <w:p>
      <w:pPr>
        <w:spacing w:after="0"/>
        <w:ind w:left="0"/>
        <w:jc w:val="both"/>
      </w:pP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содержащих государственные секреты или иную охраняемую законом тайну, должно быть санкционировано прокурором или его заместителем.</w:t>
      </w:r>
      <w:r>
        <w:br/>
      </w:r>
      <w:r>
        <w:rPr>
          <w:rFonts w:ascii="Times New Roman"/>
          <w:b w:val="false"/>
          <w:i w:val="false"/>
          <w:color w:val="000000"/>
          <w:sz w:val="28"/>
        </w:rPr>
        <w:t>
      2. Выемка в жилом помещении против воли проживающих в нем лиц производится по правилам частей тринадцатой и четырнадцатой статьи 220 настоящего Кодекса.</w:t>
      </w:r>
      <w:r>
        <w:br/>
      </w:r>
      <w:r>
        <w:rPr>
          <w:rFonts w:ascii="Times New Roman"/>
          <w:b w:val="false"/>
          <w:i w:val="false"/>
          <w:color w:val="000000"/>
          <w:sz w:val="28"/>
        </w:rPr>
        <w:t>
      3. В исключительных случаях, когда имеется реальное опасение, что разыскиваемый 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прокурора, но с последующим направлением ему в течение двадцати четырех часов сообщения о произведенном обыске. Получив указанное уведомление, прокурор проверяет законность произведенного обыска, выемки и выносит постановление о его законности или незаконности. В случае, если принято решение о незаконности произведенного обыска, выемки, данное действие не может быть допущено в качестве доказательства по делу.</w:t>
      </w:r>
      <w:r>
        <w:br/>
      </w:r>
      <w:r>
        <w:rPr>
          <w:rFonts w:ascii="Times New Roman"/>
          <w:b w:val="false"/>
          <w:i w:val="false"/>
          <w:color w:val="000000"/>
          <w:sz w:val="28"/>
        </w:rPr>
        <w:t>
      4. Обыск производится с участием понятых, а в необходимых случаях - с участием специалиста и переводчика.</w:t>
      </w:r>
      <w:r>
        <w:br/>
      </w:r>
      <w:r>
        <w:rPr>
          <w:rFonts w:ascii="Times New Roman"/>
          <w:b w:val="false"/>
          <w:i w:val="false"/>
          <w:color w:val="000000"/>
          <w:sz w:val="28"/>
        </w:rPr>
        <w:t>
      Выемка производится с обязательным применением технических средств фиксации хода и результатов, при необходимости могут быть привлечены специалист и переводчик.</w:t>
      </w:r>
      <w:r>
        <w:br/>
      </w:r>
      <w:r>
        <w:rPr>
          <w:rFonts w:ascii="Times New Roman"/>
          <w:b w:val="false"/>
          <w:i w:val="false"/>
          <w:color w:val="000000"/>
          <w:sz w:val="28"/>
        </w:rPr>
        <w:t>
      5. Обыск или выемка в жилых помещениях, помещениях организаций производятся в присутствии лиц, указанных в частях пятнадцатой и шестнадцатой статьи 220 настоящего Кодекса.</w:t>
      </w:r>
      <w:r>
        <w:br/>
      </w:r>
      <w:r>
        <w:rPr>
          <w:rFonts w:ascii="Times New Roman"/>
          <w:b w:val="false"/>
          <w:i w:val="false"/>
          <w:color w:val="000000"/>
          <w:sz w:val="28"/>
        </w:rPr>
        <w:t>
      6. Обыск и выемка в помещениях, занимаемых дипломатическими представительствами, а также в которых проживают члены дипломатических представительств и их семьи, производятся с соблюдением требований, установленных частью семнадцатой статьи 220 настоящего Кодекса.</w:t>
      </w:r>
      <w:r>
        <w:br/>
      </w:r>
      <w:r>
        <w:rPr>
          <w:rFonts w:ascii="Times New Roman"/>
          <w:b w:val="false"/>
          <w:i w:val="false"/>
          <w:color w:val="000000"/>
          <w:sz w:val="28"/>
        </w:rPr>
        <w:t>
      7. До начала производства обыска или выемки лицо, осуществляющее досудебное расследование, обязано предъявить постановление об их производстве.</w:t>
      </w:r>
      <w:r>
        <w:br/>
      </w:r>
      <w:r>
        <w:rPr>
          <w:rFonts w:ascii="Times New Roman"/>
          <w:b w:val="false"/>
          <w:i w:val="false"/>
          <w:color w:val="000000"/>
          <w:sz w:val="28"/>
        </w:rPr>
        <w:t>
      8. Приступая к обыску, лицо, осуществляющее досудебное расследование, предлагает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лицо, осуществляющее досудебное расследование, вправе не производить дальнейших поисков.</w:t>
      </w:r>
      <w:r>
        <w:br/>
      </w:r>
      <w:r>
        <w:rPr>
          <w:rFonts w:ascii="Times New Roman"/>
          <w:b w:val="false"/>
          <w:i w:val="false"/>
          <w:color w:val="000000"/>
          <w:sz w:val="28"/>
        </w:rPr>
        <w:t>
      О добровольности выдачи лицом предметов и документов, для обнаружения которых может быть проведен обыск, обязательно указывается в протоколе обыска.</w:t>
      </w:r>
      <w:r>
        <w:br/>
      </w:r>
      <w:r>
        <w:rPr>
          <w:rFonts w:ascii="Times New Roman"/>
          <w:b w:val="false"/>
          <w:i w:val="false"/>
          <w:color w:val="000000"/>
          <w:sz w:val="28"/>
        </w:rPr>
        <w:t>
      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r>
        <w:br/>
      </w:r>
      <w:r>
        <w:rPr>
          <w:rFonts w:ascii="Times New Roman"/>
          <w:b w:val="false"/>
          <w:i w:val="false"/>
          <w:color w:val="000000"/>
          <w:sz w:val="28"/>
        </w:rPr>
        <w:t>
      10. При производстве выемки лицо, осуществляющее досудебное расследование, предлагает выдать предметы и документы, подлежащие изъятию, а в случае отказа в этом производит выемку принудительно.</w:t>
      </w:r>
      <w:r>
        <w:br/>
      </w:r>
      <w:r>
        <w:rPr>
          <w:rFonts w:ascii="Times New Roman"/>
          <w:b w:val="false"/>
          <w:i w:val="false"/>
          <w:color w:val="000000"/>
          <w:sz w:val="28"/>
        </w:rPr>
        <w:t>
      11. Лицо, осуществляющее досудебное расследование, обязано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w:t>
      </w:r>
      <w:r>
        <w:br/>
      </w:r>
      <w:r>
        <w:rPr>
          <w:rFonts w:ascii="Times New Roman"/>
          <w:b w:val="false"/>
          <w:i w:val="false"/>
          <w:color w:val="000000"/>
          <w:sz w:val="28"/>
        </w:rPr>
        <w:t>
      12. Лицо, осуществляющее досудебное расследование,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r>
        <w:br/>
      </w:r>
      <w:r>
        <w:rPr>
          <w:rFonts w:ascii="Times New Roman"/>
          <w:b w:val="false"/>
          <w:i w:val="false"/>
          <w:color w:val="000000"/>
          <w:sz w:val="28"/>
        </w:rPr>
        <w:t>
      13. При производстве обыска и выемки лицо, осуществляющее досудебное расследование, должно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w:t>
      </w:r>
      <w:r>
        <w:br/>
      </w:r>
      <w:r>
        <w:rPr>
          <w:rFonts w:ascii="Times New Roman"/>
          <w:b w:val="false"/>
          <w:i w:val="false"/>
          <w:color w:val="000000"/>
          <w:sz w:val="28"/>
        </w:rPr>
        <w:t>
      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r>
        <w:br/>
      </w:r>
      <w:r>
        <w:rPr>
          <w:rFonts w:ascii="Times New Roman"/>
          <w:b w:val="false"/>
          <w:i w:val="false"/>
          <w:color w:val="000000"/>
          <w:sz w:val="28"/>
        </w:rPr>
        <w:t>
      15.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r>
        <w:br/>
      </w:r>
      <w:r>
        <w:rPr>
          <w:rFonts w:ascii="Times New Roman"/>
          <w:b w:val="false"/>
          <w:i w:val="false"/>
          <w:color w:val="000000"/>
          <w:sz w:val="28"/>
        </w:rPr>
        <w:t>
      16. В необходимых случаях при производстве обыска производятся фотографирование, киносъемка и видеозапись.</w:t>
      </w:r>
    </w:p>
    <w:p>
      <w:pPr>
        <w:spacing w:after="0"/>
        <w:ind w:left="0"/>
        <w:jc w:val="both"/>
      </w:pPr>
      <w:r>
        <w:rPr>
          <w:rFonts w:ascii="Times New Roman"/>
          <w:b/>
          <w:i w:val="false"/>
          <w:color w:val="000000"/>
          <w:sz w:val="28"/>
        </w:rPr>
        <w:t>      Статья 255. Личный обыск</w:t>
      </w:r>
    </w:p>
    <w:p>
      <w:pPr>
        <w:spacing w:after="0"/>
        <w:ind w:left="0"/>
        <w:jc w:val="both"/>
      </w:pPr>
      <w:r>
        <w:rPr>
          <w:rFonts w:ascii="Times New Roman"/>
          <w:b w:val="false"/>
          <w:i w:val="false"/>
          <w:color w:val="000000"/>
          <w:sz w:val="28"/>
        </w:rPr>
        <w:t>      1. При наличии оснований, предусмотренных статьей 252, и с соблюдением требований статьи 254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обыскиваемого, в его одежде и имеющихся при нем вещах.</w:t>
      </w:r>
      <w:r>
        <w:br/>
      </w:r>
      <w:r>
        <w:rPr>
          <w:rFonts w:ascii="Times New Roman"/>
          <w:b w:val="false"/>
          <w:i w:val="false"/>
          <w:color w:val="000000"/>
          <w:sz w:val="28"/>
        </w:rPr>
        <w:t>
      2. Личный обыск производится только лицом одного пола с обыскиваемым и с участием понятых и специалистов того же пола.</w:t>
      </w:r>
      <w:r>
        <w:br/>
      </w:r>
      <w:r>
        <w:rPr>
          <w:rFonts w:ascii="Times New Roman"/>
          <w:b w:val="false"/>
          <w:i w:val="false"/>
          <w:color w:val="000000"/>
          <w:sz w:val="28"/>
        </w:rPr>
        <w:t>
      3. Личный обыск может быть произведен без вынесения специального постановления и санкции прокурора, если:</w:t>
      </w:r>
      <w:r>
        <w:br/>
      </w:r>
      <w:r>
        <w:rPr>
          <w:rFonts w:ascii="Times New Roman"/>
          <w:b w:val="false"/>
          <w:i w:val="false"/>
          <w:color w:val="000000"/>
          <w:sz w:val="28"/>
        </w:rPr>
        <w:t>
      1) есть достаточно оснований полагать, что лицо, находящееся в помещении или ином месте, в котором производится обыск, скрывает при себе документы или предметы, могущие иметь значение для дела;</w:t>
      </w:r>
      <w:r>
        <w:br/>
      </w:r>
      <w:r>
        <w:rPr>
          <w:rFonts w:ascii="Times New Roman"/>
          <w:b w:val="false"/>
          <w:i w:val="false"/>
          <w:color w:val="000000"/>
          <w:sz w:val="28"/>
        </w:rPr>
        <w:t>
      2) он производится при задержании лица или заключении его под стражу. В этом случае личный обыск может быть произведен в отсутствии понятых.</w:t>
      </w:r>
    </w:p>
    <w:p>
      <w:pPr>
        <w:spacing w:after="0"/>
        <w:ind w:left="0"/>
        <w:jc w:val="both"/>
      </w:pPr>
      <w:r>
        <w:rPr>
          <w:rFonts w:ascii="Times New Roman"/>
          <w:b/>
          <w:i w:val="false"/>
          <w:color w:val="000000"/>
          <w:sz w:val="28"/>
        </w:rPr>
        <w:t>      Статья 256. Протокол обыска или выемки</w:t>
      </w:r>
    </w:p>
    <w:p>
      <w:pPr>
        <w:spacing w:after="0"/>
        <w:ind w:left="0"/>
        <w:jc w:val="both"/>
      </w:pPr>
      <w:r>
        <w:rPr>
          <w:rFonts w:ascii="Times New Roman"/>
          <w:b w:val="false"/>
          <w:i w:val="false"/>
          <w:color w:val="000000"/>
          <w:sz w:val="28"/>
        </w:rPr>
        <w:t>      1. Лицом, производящим обыск или выемку, составляется протокол с соблюдением требований, предусмотренных статьей 199 настоящего Кодекса.</w:t>
      </w:r>
      <w:r>
        <w:br/>
      </w:r>
      <w:r>
        <w:rPr>
          <w:rFonts w:ascii="Times New Roman"/>
          <w:b w:val="false"/>
          <w:i w:val="false"/>
          <w:color w:val="000000"/>
          <w:sz w:val="28"/>
        </w:rPr>
        <w:t>
      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w:t>
      </w:r>
      <w:r>
        <w:br/>
      </w:r>
      <w:r>
        <w:rPr>
          <w:rFonts w:ascii="Times New Roman"/>
          <w:b w:val="false"/>
          <w:i w:val="false"/>
          <w:color w:val="000000"/>
          <w:sz w:val="28"/>
        </w:rPr>
        <w:t>
      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w:t>
      </w:r>
      <w:r>
        <w:br/>
      </w:r>
      <w:r>
        <w:rPr>
          <w:rFonts w:ascii="Times New Roman"/>
          <w:b w:val="false"/>
          <w:i w:val="false"/>
          <w:color w:val="000000"/>
          <w:sz w:val="28"/>
        </w:rPr>
        <w:t>
      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w:t>
      </w:r>
    </w:p>
    <w:p>
      <w:pPr>
        <w:spacing w:after="0"/>
        <w:ind w:left="0"/>
        <w:jc w:val="left"/>
      </w:pPr>
      <w:r>
        <w:rPr>
          <w:rFonts w:ascii="Times New Roman"/>
          <w:b/>
          <w:i w:val="false"/>
          <w:color w:val="000000"/>
        </w:rPr>
        <w:t xml:space="preserve"> Глава 32. Проверка и уточнение показаний на месте.</w:t>
      </w:r>
      <w:r>
        <w:br/>
      </w:r>
      <w:r>
        <w:rPr>
          <w:rFonts w:ascii="Times New Roman"/>
          <w:b/>
          <w:i w:val="false"/>
          <w:color w:val="000000"/>
        </w:rPr>
        <w:t>
Следственный эксперимент</w:t>
      </w:r>
    </w:p>
    <w:p>
      <w:pPr>
        <w:spacing w:after="0"/>
        <w:ind w:left="0"/>
        <w:jc w:val="both"/>
      </w:pPr>
      <w:r>
        <w:rPr>
          <w:rFonts w:ascii="Times New Roman"/>
          <w:b/>
          <w:i w:val="false"/>
          <w:color w:val="000000"/>
          <w:sz w:val="28"/>
        </w:rPr>
        <w:t>      Статья 257. Проверка и уточнение показаний на месте</w:t>
      </w:r>
    </w:p>
    <w:p>
      <w:pPr>
        <w:spacing w:after="0"/>
        <w:ind w:left="0"/>
        <w:jc w:val="both"/>
      </w:pPr>
      <w:r>
        <w:rPr>
          <w:rFonts w:ascii="Times New Roman"/>
          <w:b w:val="false"/>
          <w:i w:val="false"/>
          <w:color w:val="000000"/>
          <w:sz w:val="28"/>
        </w:rPr>
        <w:t>      1. Проверка и уточнение показаний потерпевшего, свидетеля, подозреваемого на месте, связанном с расследуемым событием, производятся с целью:</w:t>
      </w:r>
      <w:r>
        <w:br/>
      </w:r>
      <w:r>
        <w:rPr>
          <w:rFonts w:ascii="Times New Roman"/>
          <w:b w:val="false"/>
          <w:i w:val="false"/>
          <w:color w:val="000000"/>
          <w:sz w:val="28"/>
        </w:rPr>
        <w:t>
      1) выявления достоверности показаний путем их сопоставления с обстановкой происшедшего события;</w:t>
      </w:r>
      <w:r>
        <w:br/>
      </w:r>
      <w:r>
        <w:rPr>
          <w:rFonts w:ascii="Times New Roman"/>
          <w:b w:val="false"/>
          <w:i w:val="false"/>
          <w:color w:val="000000"/>
          <w:sz w:val="28"/>
        </w:rPr>
        <w:t>
      2) уточнения маршрута и места, где совершались проверяемые действия;</w:t>
      </w:r>
      <w:r>
        <w:br/>
      </w:r>
      <w:r>
        <w:rPr>
          <w:rFonts w:ascii="Times New Roman"/>
          <w:b w:val="false"/>
          <w:i w:val="false"/>
          <w:color w:val="000000"/>
          <w:sz w:val="28"/>
        </w:rPr>
        <w:t>
      3) установления новых фактических данных.</w:t>
      </w:r>
      <w:r>
        <w:br/>
      </w:r>
      <w:r>
        <w:rPr>
          <w:rFonts w:ascii="Times New Roman"/>
          <w:b w:val="false"/>
          <w:i w:val="false"/>
          <w:color w:val="000000"/>
          <w:sz w:val="28"/>
        </w:rPr>
        <w:t>
      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r>
        <w:br/>
      </w:r>
      <w:r>
        <w:rPr>
          <w:rFonts w:ascii="Times New Roman"/>
          <w:b w:val="false"/>
          <w:i w:val="false"/>
          <w:color w:val="000000"/>
          <w:sz w:val="28"/>
        </w:rPr>
        <w:t>
      3. Не допускаются одновременная проверка и уточнение показаний на месте нескольких лиц.</w:t>
      </w:r>
      <w:r>
        <w:br/>
      </w:r>
      <w:r>
        <w:rPr>
          <w:rFonts w:ascii="Times New Roman"/>
          <w:b w:val="false"/>
          <w:i w:val="false"/>
          <w:color w:val="000000"/>
          <w:sz w:val="28"/>
        </w:rPr>
        <w:t>
      4.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w:t>
      </w:r>
      <w:r>
        <w:br/>
      </w:r>
      <w:r>
        <w:rPr>
          <w:rFonts w:ascii="Times New Roman"/>
          <w:b w:val="false"/>
          <w:i w:val="false"/>
          <w:color w:val="000000"/>
          <w:sz w:val="28"/>
        </w:rPr>
        <w:t>
      5.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w:t>
      </w:r>
      <w:r>
        <w:br/>
      </w:r>
      <w:r>
        <w:rPr>
          <w:rFonts w:ascii="Times New Roman"/>
          <w:b w:val="false"/>
          <w:i w:val="false"/>
          <w:color w:val="000000"/>
          <w:sz w:val="28"/>
        </w:rPr>
        <w:t>
      6. При проверке и уточнении показаний на месте производятся измерения, фотографирование, звуко- и видеозапись, киносъемка, составляются планы и схемы. В необходимых случаях при проверке и уточнений показаний на месте вправе участвовать специалист. Использование при проверке и уточнении показаний на месте средств звуко- и видеозаписи является обязательным и производится по правилам, изложенным в статье 210 настоящего Кодекса.</w:t>
      </w:r>
      <w:r>
        <w:br/>
      </w:r>
      <w:r>
        <w:rPr>
          <w:rFonts w:ascii="Times New Roman"/>
          <w:b w:val="false"/>
          <w:i w:val="false"/>
          <w:color w:val="000000"/>
          <w:sz w:val="28"/>
        </w:rPr>
        <w:t>
      7. О производстве проверки и уточнении показаний на месте составляется протокол с соблюдением требований статьи 199 настоящего Кодекса. В протоколе подробно отражаются условия, ход и результаты проверки и уточнения показаний на месте.</w:t>
      </w:r>
    </w:p>
    <w:p>
      <w:pPr>
        <w:spacing w:after="0"/>
        <w:ind w:left="0"/>
        <w:jc w:val="both"/>
      </w:pPr>
      <w:r>
        <w:rPr>
          <w:rFonts w:ascii="Times New Roman"/>
          <w:b/>
          <w:i w:val="false"/>
          <w:color w:val="000000"/>
          <w:sz w:val="28"/>
        </w:rPr>
        <w:t>      Статья 258. Следственный эксперимент</w:t>
      </w:r>
    </w:p>
    <w:p>
      <w:pPr>
        <w:spacing w:after="0"/>
        <w:ind w:left="0"/>
        <w:jc w:val="both"/>
      </w:pPr>
      <w:r>
        <w:rPr>
          <w:rFonts w:ascii="Times New Roman"/>
          <w:b w:val="false"/>
          <w:i w:val="false"/>
          <w:color w:val="000000"/>
          <w:sz w:val="28"/>
        </w:rPr>
        <w:t>      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r>
        <w:br/>
      </w:r>
      <w:r>
        <w:rPr>
          <w:rFonts w:ascii="Times New Roman"/>
          <w:b w:val="false"/>
          <w:i w:val="false"/>
          <w:color w:val="000000"/>
          <w:sz w:val="28"/>
        </w:rPr>
        <w:t>
      2. Следственный эксперимент производится с обязательным применением технических средств фиксации хода и результатов. При необходимости к участию в следственном эксперименте могут привлекаться с их согласия подозреваемый, потерпевший, свидетель, специалист, эксперт и лица, производящие опытные действия. Участникам эксперимента разъясняются его цели и порядок проведения.</w:t>
      </w:r>
      <w:r>
        <w:br/>
      </w:r>
      <w:r>
        <w:rPr>
          <w:rFonts w:ascii="Times New Roman"/>
          <w:b w:val="false"/>
          <w:i w:val="false"/>
          <w:color w:val="000000"/>
          <w:sz w:val="28"/>
        </w:rPr>
        <w:t>
      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w:t>
      </w:r>
      <w:r>
        <w:br/>
      </w:r>
      <w:r>
        <w:rPr>
          <w:rFonts w:ascii="Times New Roman"/>
          <w:b w:val="false"/>
          <w:i w:val="false"/>
          <w:color w:val="000000"/>
          <w:sz w:val="28"/>
        </w:rPr>
        <w:t>
      4. Следственный эксперимент производится в условиях, наиболее приближенных к тем, в которых происходили воспроизводимые события или действия.</w:t>
      </w:r>
      <w:r>
        <w:br/>
      </w:r>
      <w:r>
        <w:rPr>
          <w:rFonts w:ascii="Times New Roman"/>
          <w:b w:val="false"/>
          <w:i w:val="false"/>
          <w:color w:val="000000"/>
          <w:sz w:val="28"/>
        </w:rPr>
        <w:t>
      5. В необходимых случаях при производстве следственного эксперимента производятся фотографирование, звуко- и видеозапись, киносъемка, применяются другие научно-технические средства, составляются планы, схемы, чертежи.</w:t>
      </w:r>
      <w:r>
        <w:br/>
      </w:r>
      <w:r>
        <w:rPr>
          <w:rFonts w:ascii="Times New Roman"/>
          <w:b w:val="false"/>
          <w:i w:val="false"/>
          <w:color w:val="000000"/>
          <w:sz w:val="28"/>
        </w:rPr>
        <w:t>
      6. О проведении следственного эксперимента составляется протокол с соблюдением требований статьи 199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p>
      <w:pPr>
        <w:spacing w:after="0"/>
        <w:ind w:left="0"/>
        <w:jc w:val="left"/>
      </w:pPr>
      <w:r>
        <w:rPr>
          <w:rFonts w:ascii="Times New Roman"/>
          <w:b/>
          <w:i w:val="false"/>
          <w:color w:val="000000"/>
        </w:rPr>
        <w:t xml:space="preserve"> Глава 33. Представление предметов и документов</w:t>
      </w:r>
    </w:p>
    <w:p>
      <w:pPr>
        <w:spacing w:after="0"/>
        <w:ind w:left="0"/>
        <w:jc w:val="both"/>
      </w:pPr>
      <w:r>
        <w:rPr>
          <w:rFonts w:ascii="Times New Roman"/>
          <w:b/>
          <w:i w:val="false"/>
          <w:color w:val="000000"/>
          <w:sz w:val="28"/>
        </w:rPr>
        <w:t>      Статья 259. Представление лицу, осуществляющему</w:t>
      </w:r>
      <w:r>
        <w:br/>
      </w:r>
      <w:r>
        <w:rPr>
          <w:rFonts w:ascii="Times New Roman"/>
          <w:b w:val="false"/>
          <w:i w:val="false"/>
          <w:color w:val="000000"/>
          <w:sz w:val="28"/>
        </w:rPr>
        <w:t>
</w:t>
      </w:r>
      <w:r>
        <w:rPr>
          <w:rFonts w:ascii="Times New Roman"/>
          <w:b/>
          <w:i w:val="false"/>
          <w:color w:val="000000"/>
          <w:sz w:val="28"/>
        </w:rPr>
        <w:t>                  досудебное расследование, предметов и</w:t>
      </w:r>
      <w:r>
        <w:br/>
      </w:r>
      <w:r>
        <w:rPr>
          <w:rFonts w:ascii="Times New Roman"/>
          <w:b w:val="false"/>
          <w:i w:val="false"/>
          <w:color w:val="000000"/>
          <w:sz w:val="28"/>
        </w:rPr>
        <w:t>
</w:t>
      </w:r>
      <w:r>
        <w:rPr>
          <w:rFonts w:ascii="Times New Roman"/>
          <w:b/>
          <w:i w:val="false"/>
          <w:color w:val="000000"/>
          <w:sz w:val="28"/>
        </w:rPr>
        <w:t>                  документов по инициативе лиц, ими</w:t>
      </w:r>
      <w:r>
        <w:br/>
      </w:r>
      <w:r>
        <w:rPr>
          <w:rFonts w:ascii="Times New Roman"/>
          <w:b w:val="false"/>
          <w:i w:val="false"/>
          <w:color w:val="000000"/>
          <w:sz w:val="28"/>
        </w:rPr>
        <w:t>
</w:t>
      </w:r>
      <w:r>
        <w:rPr>
          <w:rFonts w:ascii="Times New Roman"/>
          <w:b/>
          <w:i w:val="false"/>
          <w:color w:val="000000"/>
          <w:sz w:val="28"/>
        </w:rPr>
        <w:t>                  располагающих</w:t>
      </w:r>
    </w:p>
    <w:p>
      <w:pPr>
        <w:spacing w:after="0"/>
        <w:ind w:left="0"/>
        <w:jc w:val="both"/>
      </w:pPr>
      <w:r>
        <w:rPr>
          <w:rFonts w:ascii="Times New Roman"/>
          <w:b w:val="false"/>
          <w:i w:val="false"/>
          <w:color w:val="000000"/>
          <w:sz w:val="28"/>
        </w:rPr>
        <w:t>      1. Стороны, а также иные лица, руководители и другие должностные лица предприятий, учреждений, организаций вправе представлять лицу, осуществляющему досудебное расследование, предметы и документы, которые по их мнению, могут иметь значение для дела.</w:t>
      </w:r>
      <w:r>
        <w:br/>
      </w:r>
      <w:r>
        <w:rPr>
          <w:rFonts w:ascii="Times New Roman"/>
          <w:b w:val="false"/>
          <w:i w:val="false"/>
          <w:color w:val="000000"/>
          <w:sz w:val="28"/>
        </w:rPr>
        <w:t>
      2. Лицо, осуществляющее досудебное расследование, обязано произвести осмотр представленного предмета, документа по правилам статьи 220 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должны быть приняты.</w:t>
      </w:r>
      <w:r>
        <w:br/>
      </w:r>
      <w:r>
        <w:rPr>
          <w:rFonts w:ascii="Times New Roman"/>
          <w:b w:val="false"/>
          <w:i w:val="false"/>
          <w:color w:val="000000"/>
          <w:sz w:val="28"/>
        </w:rPr>
        <w:t>
      В случае представления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возвращают предмет, документ по принадлежности.</w:t>
      </w:r>
    </w:p>
    <w:p>
      <w:pPr>
        <w:spacing w:after="0"/>
        <w:ind w:left="0"/>
        <w:jc w:val="both"/>
      </w:pPr>
      <w:r>
        <w:rPr>
          <w:rFonts w:ascii="Times New Roman"/>
          <w:b/>
          <w:i w:val="false"/>
          <w:color w:val="000000"/>
          <w:sz w:val="28"/>
        </w:rPr>
        <w:t>      Статья 260. Представление предметов и документов по</w:t>
      </w:r>
      <w:r>
        <w:br/>
      </w:r>
      <w:r>
        <w:rPr>
          <w:rFonts w:ascii="Times New Roman"/>
          <w:b w:val="false"/>
          <w:i w:val="false"/>
          <w:color w:val="000000"/>
          <w:sz w:val="28"/>
        </w:rPr>
        <w:t>
</w:t>
      </w:r>
      <w:r>
        <w:rPr>
          <w:rFonts w:ascii="Times New Roman"/>
          <w:b/>
          <w:i w:val="false"/>
          <w:color w:val="000000"/>
          <w:sz w:val="28"/>
        </w:rPr>
        <w:t>                  требованию лица, осуществляющего досудебное</w:t>
      </w:r>
      <w:r>
        <w:br/>
      </w:r>
      <w:r>
        <w:rPr>
          <w:rFonts w:ascii="Times New Roman"/>
          <w:b w:val="false"/>
          <w:i w:val="false"/>
          <w:color w:val="000000"/>
          <w:sz w:val="28"/>
        </w:rPr>
        <w:t>
</w:t>
      </w:r>
      <w:r>
        <w:rPr>
          <w:rFonts w:ascii="Times New Roman"/>
          <w:b/>
          <w:i w:val="false"/>
          <w:color w:val="000000"/>
          <w:sz w:val="28"/>
        </w:rPr>
        <w:t>                  расследование</w:t>
      </w:r>
    </w:p>
    <w:p>
      <w:pPr>
        <w:spacing w:after="0"/>
        <w:ind w:left="0"/>
        <w:jc w:val="both"/>
      </w:pPr>
      <w:r>
        <w:rPr>
          <w:rFonts w:ascii="Times New Roman"/>
          <w:b w:val="false"/>
          <w:i w:val="false"/>
          <w:color w:val="000000"/>
          <w:sz w:val="28"/>
        </w:rPr>
        <w:t>      1. Лицо, осуществляющее досудебное расследование, вправе без производства обыска или выемки потребовать от руководителя предприятия, учреждения, организации, а равно от граждан представления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r>
        <w:br/>
      </w:r>
      <w:r>
        <w:rPr>
          <w:rFonts w:ascii="Times New Roman"/>
          <w:b w:val="false"/>
          <w:i w:val="false"/>
          <w:color w:val="000000"/>
          <w:sz w:val="28"/>
        </w:rPr>
        <w:t>
      1) аналоги или макеты для воспроизведения обстановки и условий исследуемого события при производстве эксперимента;</w:t>
      </w:r>
      <w:r>
        <w:br/>
      </w:r>
      <w:r>
        <w:rPr>
          <w:rFonts w:ascii="Times New Roman"/>
          <w:b w:val="false"/>
          <w:i w:val="false"/>
          <w:color w:val="000000"/>
          <w:sz w:val="28"/>
        </w:rPr>
        <w:t>
      2) однородные с предметом или документом, предъявляемым для опознания;</w:t>
      </w:r>
      <w:r>
        <w:br/>
      </w:r>
      <w:r>
        <w:rPr>
          <w:rFonts w:ascii="Times New Roman"/>
          <w:b w:val="false"/>
          <w:i w:val="false"/>
          <w:color w:val="000000"/>
          <w:sz w:val="28"/>
        </w:rPr>
        <w:t>
      3) приспособления, инструменты, приборы, материалы для применения их при производстве следственных действий либо экспертного исследования, если ими лицо, осуществляющее досудебное расследование, либо действующие по их поручению специалист, эксперт или экспертное учреждение не располагает.</w:t>
      </w:r>
      <w:r>
        <w:br/>
      </w:r>
      <w:r>
        <w:rPr>
          <w:rFonts w:ascii="Times New Roman"/>
          <w:b w:val="false"/>
          <w:i w:val="false"/>
          <w:color w:val="000000"/>
          <w:sz w:val="28"/>
        </w:rPr>
        <w:t>
      По минованию надобности эти предметы, документы подлежат возврату по принадлежности.</w:t>
      </w:r>
      <w:r>
        <w:br/>
      </w:r>
      <w:r>
        <w:rPr>
          <w:rFonts w:ascii="Times New Roman"/>
          <w:b w:val="false"/>
          <w:i w:val="false"/>
          <w:color w:val="000000"/>
          <w:sz w:val="28"/>
        </w:rPr>
        <w:t>
      2. Руководители и другие должностные лица предприятий, учреждений, организаций обязаны по требованию лица, осуществляющего досудебное расследование, произвести в пределах своей компетенции документальную ревизию или иную служебную проверку и представить акт ревизии или проверки со всеми приложениями в установленный срок.</w:t>
      </w:r>
      <w:r>
        <w:br/>
      </w:r>
      <w:r>
        <w:rPr>
          <w:rFonts w:ascii="Times New Roman"/>
          <w:b w:val="false"/>
          <w:i w:val="false"/>
          <w:color w:val="000000"/>
          <w:sz w:val="28"/>
        </w:rPr>
        <w:t>
      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чтобы отмеченные ошибки были в документе устранены.</w:t>
      </w:r>
    </w:p>
    <w:p>
      <w:pPr>
        <w:spacing w:after="0"/>
        <w:ind w:left="0"/>
        <w:jc w:val="both"/>
      </w:pPr>
      <w:r>
        <w:rPr>
          <w:rFonts w:ascii="Times New Roman"/>
          <w:b/>
          <w:i w:val="false"/>
          <w:color w:val="000000"/>
          <w:sz w:val="28"/>
        </w:rPr>
        <w:t>      Статья 261. Протокол представления предметов и документов</w:t>
      </w:r>
    </w:p>
    <w:p>
      <w:pPr>
        <w:spacing w:after="0"/>
        <w:ind w:left="0"/>
        <w:jc w:val="both"/>
      </w:pPr>
      <w:r>
        <w:rPr>
          <w:rFonts w:ascii="Times New Roman"/>
          <w:b w:val="false"/>
          <w:i w:val="false"/>
          <w:color w:val="000000"/>
          <w:sz w:val="28"/>
        </w:rPr>
        <w:t>      1. О представлении предметов и документов, которые могут иметь значение вещественных доказательств, лицо, осуществляющее досудебное расследование, составляет протокол в соответствии с правилами статьи 199 настоящего Кодекса.</w:t>
      </w:r>
      <w:r>
        <w:br/>
      </w:r>
      <w:r>
        <w:rPr>
          <w:rFonts w:ascii="Times New Roman"/>
          <w:b w:val="false"/>
          <w:i w:val="false"/>
          <w:color w:val="000000"/>
          <w:sz w:val="28"/>
        </w:rPr>
        <w:t>
      В протоколе также должны быть отражены:</w:t>
      </w:r>
      <w:r>
        <w:br/>
      </w:r>
      <w:r>
        <w:rPr>
          <w:rFonts w:ascii="Times New Roman"/>
          <w:b w:val="false"/>
          <w:i w:val="false"/>
          <w:color w:val="000000"/>
          <w:sz w:val="28"/>
        </w:rPr>
        <w:t>
      1) сведения о лице, представившем предмет или документ;</w:t>
      </w:r>
      <w:r>
        <w:br/>
      </w:r>
      <w:r>
        <w:rPr>
          <w:rFonts w:ascii="Times New Roman"/>
          <w:b w:val="false"/>
          <w:i w:val="false"/>
          <w:color w:val="000000"/>
          <w:sz w:val="28"/>
        </w:rPr>
        <w:t>
      2) ходатайство этого лица о приобщении к делу предмета или документа;</w:t>
      </w:r>
      <w:r>
        <w:br/>
      </w:r>
      <w:r>
        <w:rPr>
          <w:rFonts w:ascii="Times New Roman"/>
          <w:b w:val="false"/>
          <w:i w:val="false"/>
          <w:color w:val="000000"/>
          <w:sz w:val="28"/>
        </w:rPr>
        <w:t>
      3) ход и результаты осмотра предмета или документа, а если он представлен по почте, то и осмотра упаковки;</w:t>
      </w:r>
      <w:r>
        <w:br/>
      </w:r>
      <w:r>
        <w:rPr>
          <w:rFonts w:ascii="Times New Roman"/>
          <w:b w:val="false"/>
          <w:i w:val="false"/>
          <w:color w:val="000000"/>
          <w:sz w:val="28"/>
        </w:rPr>
        <w:t>
      4) признаки, свойства, технические характеристики этих предметов, если они могут иметь значение для дела, отражаются в протоколе следственного действия, при производстве которого истребованные предметы были использованы;</w:t>
      </w:r>
      <w:r>
        <w:br/>
      </w:r>
      <w:r>
        <w:rPr>
          <w:rFonts w:ascii="Times New Roman"/>
          <w:b w:val="false"/>
          <w:i w:val="false"/>
          <w:color w:val="000000"/>
          <w:sz w:val="28"/>
        </w:rPr>
        <w:t>
      5) фактическая передача предмета или документа лицу, осуществляющему досудебное расследование, либо возврат его лицу, представившему предмет или документ.</w:t>
      </w:r>
      <w:r>
        <w:br/>
      </w:r>
      <w:r>
        <w:rPr>
          <w:rFonts w:ascii="Times New Roman"/>
          <w:b w:val="false"/>
          <w:i w:val="false"/>
          <w:color w:val="000000"/>
          <w:sz w:val="28"/>
        </w:rPr>
        <w:t>
      2. Лицу, представившему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r>
        <w:br/>
      </w:r>
      <w:r>
        <w:rPr>
          <w:rFonts w:ascii="Times New Roman"/>
          <w:b w:val="false"/>
          <w:i w:val="false"/>
          <w:color w:val="000000"/>
          <w:sz w:val="28"/>
        </w:rPr>
        <w:t>
      3. Если принятый предмет или документ поступил по почте, копия протокола или выписка из него высылается отправителю, а почтовая квитанция прилагается к протоколу. Квитанция приобщается к протоколу и в том случае, когда поступивший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r>
        <w:br/>
      </w:r>
      <w:r>
        <w:rPr>
          <w:rFonts w:ascii="Times New Roman"/>
          <w:b w:val="false"/>
          <w:i w:val="false"/>
          <w:color w:val="000000"/>
          <w:sz w:val="28"/>
        </w:rPr>
        <w:t>
      4. Об отказе в удовлетворении ходатайства приобщить к делу в качестве вещественного доказательства представленный предмет или документ лицо, осуществляющее досудебное расследование, выносит постановление. Акты ревизий и иных служебных проверок, представленные в качестве письменных доказательств, приобщаются к делу без специального оформления.</w:t>
      </w:r>
      <w:r>
        <w:br/>
      </w:r>
      <w:r>
        <w:rPr>
          <w:rFonts w:ascii="Times New Roman"/>
          <w:b w:val="false"/>
          <w:i w:val="false"/>
          <w:color w:val="000000"/>
          <w:sz w:val="28"/>
        </w:rPr>
        <w:t>
      5. Получение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представившего предмет.</w:t>
      </w:r>
    </w:p>
    <w:p>
      <w:pPr>
        <w:spacing w:after="0"/>
        <w:ind w:left="0"/>
        <w:jc w:val="left"/>
      </w:pPr>
      <w:r>
        <w:rPr>
          <w:rFonts w:ascii="Times New Roman"/>
          <w:b/>
          <w:i w:val="false"/>
          <w:color w:val="000000"/>
        </w:rPr>
        <w:t xml:space="preserve"> Глава 34. Получение образцов для проведения экспертизы</w:t>
      </w:r>
    </w:p>
    <w:p>
      <w:pPr>
        <w:spacing w:after="0"/>
        <w:ind w:left="0"/>
        <w:jc w:val="both"/>
      </w:pPr>
      <w:r>
        <w:rPr>
          <w:rFonts w:ascii="Times New Roman"/>
          <w:b/>
          <w:i w:val="false"/>
          <w:color w:val="000000"/>
          <w:sz w:val="28"/>
        </w:rPr>
        <w:t>      Статья 262. Основания получения образцов</w:t>
      </w:r>
    </w:p>
    <w:p>
      <w:pPr>
        <w:spacing w:after="0"/>
        <w:ind w:left="0"/>
        <w:jc w:val="both"/>
      </w:pPr>
      <w:r>
        <w:rPr>
          <w:rFonts w:ascii="Times New Roman"/>
          <w:b w:val="false"/>
          <w:i w:val="false"/>
          <w:color w:val="000000"/>
          <w:sz w:val="28"/>
        </w:rPr>
        <w:t>      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необходимо для разрешения поставленных перед экспертом вопросов.</w:t>
      </w:r>
      <w:r>
        <w:br/>
      </w:r>
      <w:r>
        <w:rPr>
          <w:rFonts w:ascii="Times New Roman"/>
          <w:b w:val="false"/>
          <w:i w:val="false"/>
          <w:color w:val="000000"/>
          <w:sz w:val="28"/>
        </w:rPr>
        <w:t>
      2. В качестве образцов могут быть, в частности, получены:</w:t>
      </w:r>
      <w:r>
        <w:br/>
      </w:r>
      <w:r>
        <w:rPr>
          <w:rFonts w:ascii="Times New Roman"/>
          <w:b w:val="false"/>
          <w:i w:val="false"/>
          <w:color w:val="000000"/>
          <w:sz w:val="28"/>
        </w:rPr>
        <w:t>
      1) кровь, сперма, волосы, обрезки ногтей, микроскопические соскобы внешних покровов тела;</w:t>
      </w:r>
      <w:r>
        <w:br/>
      </w:r>
      <w:r>
        <w:rPr>
          <w:rFonts w:ascii="Times New Roman"/>
          <w:b w:val="false"/>
          <w:i w:val="false"/>
          <w:color w:val="000000"/>
          <w:sz w:val="28"/>
        </w:rPr>
        <w:t>
      2) слюна, пот и другие выделения;</w:t>
      </w:r>
      <w:r>
        <w:br/>
      </w:r>
      <w:r>
        <w:rPr>
          <w:rFonts w:ascii="Times New Roman"/>
          <w:b w:val="false"/>
          <w:i w:val="false"/>
          <w:color w:val="000000"/>
          <w:sz w:val="28"/>
        </w:rPr>
        <w:t>
      3) отпечатки кожного узора, слепки зубов;</w:t>
      </w:r>
      <w:r>
        <w:br/>
      </w:r>
      <w:r>
        <w:rPr>
          <w:rFonts w:ascii="Times New Roman"/>
          <w:b w:val="false"/>
          <w:i w:val="false"/>
          <w:color w:val="000000"/>
          <w:sz w:val="28"/>
        </w:rPr>
        <w:t>
      4) рукописный текст, изделия, другие материалы, отражающие навыки человека;</w:t>
      </w:r>
      <w:r>
        <w:br/>
      </w:r>
      <w:r>
        <w:rPr>
          <w:rFonts w:ascii="Times New Roman"/>
          <w:b w:val="false"/>
          <w:i w:val="false"/>
          <w:color w:val="000000"/>
          <w:sz w:val="28"/>
        </w:rPr>
        <w:t>
      5) фонограммы голоса;</w:t>
      </w:r>
      <w:r>
        <w:br/>
      </w:r>
      <w:r>
        <w:rPr>
          <w:rFonts w:ascii="Times New Roman"/>
          <w:b w:val="false"/>
          <w:i w:val="false"/>
          <w:color w:val="000000"/>
          <w:sz w:val="28"/>
        </w:rPr>
        <w:t>
      6) пробы материалов, веществ, сырья, готовой продукции;</w:t>
      </w:r>
      <w:r>
        <w:br/>
      </w:r>
      <w:r>
        <w:rPr>
          <w:rFonts w:ascii="Times New Roman"/>
          <w:b w:val="false"/>
          <w:i w:val="false"/>
          <w:color w:val="000000"/>
          <w:sz w:val="28"/>
        </w:rPr>
        <w:t>
      7) образцы гильз, пуль, следов орудий и механизмов.</w:t>
      </w:r>
      <w:r>
        <w:br/>
      </w:r>
      <w:r>
        <w:rPr>
          <w:rFonts w:ascii="Times New Roman"/>
          <w:b w:val="false"/>
          <w:i w:val="false"/>
          <w:color w:val="000000"/>
          <w:sz w:val="28"/>
        </w:rPr>
        <w:t>
      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протоколе.</w:t>
      </w:r>
      <w:r>
        <w:br/>
      </w:r>
      <w:r>
        <w:rPr>
          <w:rFonts w:ascii="Times New Roman"/>
          <w:b w:val="false"/>
          <w:i w:val="false"/>
          <w:color w:val="000000"/>
          <w:sz w:val="28"/>
        </w:rPr>
        <w:t>
      После проведения исследования эксперт прилагает образцы к своему заключению в упакованном и опечатанном виде.</w:t>
      </w:r>
      <w:r>
        <w:br/>
      </w:r>
      <w:r>
        <w:rPr>
          <w:rFonts w:ascii="Times New Roman"/>
          <w:b w:val="false"/>
          <w:i w:val="false"/>
          <w:color w:val="000000"/>
          <w:sz w:val="28"/>
        </w:rPr>
        <w:t>
      4.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pPr>
        <w:spacing w:after="0"/>
        <w:ind w:left="0"/>
        <w:jc w:val="both"/>
      </w:pPr>
      <w:r>
        <w:rPr>
          <w:rFonts w:ascii="Times New Roman"/>
          <w:b/>
          <w:i w:val="false"/>
          <w:color w:val="000000"/>
          <w:sz w:val="28"/>
        </w:rPr>
        <w:t>      Статья 263. Лица и органы, имеющие право получать образцы</w:t>
      </w:r>
    </w:p>
    <w:p>
      <w:pPr>
        <w:spacing w:after="0"/>
        <w:ind w:left="0"/>
        <w:jc w:val="both"/>
      </w:pPr>
      <w:r>
        <w:rPr>
          <w:rFonts w:ascii="Times New Roman"/>
          <w:b w:val="false"/>
          <w:i w:val="false"/>
          <w:color w:val="000000"/>
          <w:sz w:val="28"/>
        </w:rPr>
        <w:t>      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лица, осуществляющего досудебное расследование, врачом или специалистом.</w:t>
      </w:r>
      <w:r>
        <w:br/>
      </w:r>
      <w:r>
        <w:rPr>
          <w:rFonts w:ascii="Times New Roman"/>
          <w:b w:val="false"/>
          <w:i w:val="false"/>
          <w:color w:val="000000"/>
          <w:sz w:val="28"/>
        </w:rPr>
        <w:t>
      2. В случаях, когда получение образцов является частью экспертного исследования, оно может быть произведено экспертом.</w:t>
      </w:r>
    </w:p>
    <w:p>
      <w:pPr>
        <w:spacing w:after="0"/>
        <w:ind w:left="0"/>
        <w:jc w:val="both"/>
      </w:pPr>
      <w:r>
        <w:rPr>
          <w:rFonts w:ascii="Times New Roman"/>
          <w:b/>
          <w:i w:val="false"/>
          <w:color w:val="000000"/>
          <w:sz w:val="28"/>
        </w:rPr>
        <w:t>      Статья 264. Лица, у которых допускается получение</w:t>
      </w:r>
      <w:r>
        <w:br/>
      </w:r>
      <w:r>
        <w:rPr>
          <w:rFonts w:ascii="Times New Roman"/>
          <w:b w:val="false"/>
          <w:i w:val="false"/>
          <w:color w:val="000000"/>
          <w:sz w:val="28"/>
        </w:rPr>
        <w:t>
</w:t>
      </w:r>
      <w:r>
        <w:rPr>
          <w:rFonts w:ascii="Times New Roman"/>
          <w:b/>
          <w:i w:val="false"/>
          <w:color w:val="000000"/>
          <w:sz w:val="28"/>
        </w:rPr>
        <w:t>                  образцов</w:t>
      </w:r>
    </w:p>
    <w:p>
      <w:pPr>
        <w:spacing w:after="0"/>
        <w:ind w:left="0"/>
        <w:jc w:val="both"/>
      </w:pPr>
      <w:r>
        <w:rPr>
          <w:rFonts w:ascii="Times New Roman"/>
          <w:b w:val="false"/>
          <w:i w:val="false"/>
          <w:color w:val="000000"/>
          <w:sz w:val="28"/>
        </w:rPr>
        <w:t>      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w:t>
      </w:r>
      <w:r>
        <w:br/>
      </w:r>
      <w:r>
        <w:rPr>
          <w:rFonts w:ascii="Times New Roman"/>
          <w:b w:val="false"/>
          <w:i w:val="false"/>
          <w:color w:val="000000"/>
          <w:sz w:val="28"/>
        </w:rPr>
        <w:t>
      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p>
    <w:p>
      <w:pPr>
        <w:spacing w:after="0"/>
        <w:ind w:left="0"/>
        <w:jc w:val="both"/>
      </w:pPr>
      <w:r>
        <w:rPr>
          <w:rFonts w:ascii="Times New Roman"/>
          <w:b/>
          <w:i w:val="false"/>
          <w:color w:val="000000"/>
          <w:sz w:val="28"/>
        </w:rPr>
        <w:t>      Статья 265. Порядок получения образцов</w:t>
      </w:r>
    </w:p>
    <w:p>
      <w:pPr>
        <w:spacing w:after="0"/>
        <w:ind w:left="0"/>
        <w:jc w:val="both"/>
      </w:pPr>
      <w:r>
        <w:rPr>
          <w:rFonts w:ascii="Times New Roman"/>
          <w:b w:val="false"/>
          <w:i w:val="false"/>
          <w:color w:val="000000"/>
          <w:sz w:val="28"/>
        </w:rPr>
        <w:t>      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образцов, разъясняет этому лицу, специалисту их права и обязанности, решает вопрос об отводах, если они были заявлены. Затем лицо, осуществляющее досудебное расследование или прокурор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w:t>
      </w:r>
      <w:r>
        <w:br/>
      </w:r>
      <w:r>
        <w:rPr>
          <w:rFonts w:ascii="Times New Roman"/>
          <w:b w:val="false"/>
          <w:i w:val="false"/>
          <w:color w:val="000000"/>
          <w:sz w:val="28"/>
        </w:rPr>
        <w:t>
      2. Получение образцов у трупа, а также изъятие в качестве образцов проб сырья, продукции, других материалов осуществляются путем производства соответственно эксгумации, выемки или обыска.</w:t>
      </w:r>
      <w:r>
        <w:br/>
      </w:r>
      <w:r>
        <w:rPr>
          <w:rFonts w:ascii="Times New Roman"/>
          <w:b w:val="false"/>
          <w:i w:val="false"/>
          <w:color w:val="000000"/>
          <w:sz w:val="28"/>
        </w:rPr>
        <w:t>
      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эксперту и заверяются подписью лица, получившего образцы.</w:t>
      </w:r>
      <w:r>
        <w:br/>
      </w:r>
      <w:r>
        <w:rPr>
          <w:rFonts w:ascii="Times New Roman"/>
          <w:b w:val="false"/>
          <w:i w:val="false"/>
          <w:color w:val="000000"/>
          <w:sz w:val="28"/>
        </w:rPr>
        <w:t>
      Если получение образцов осуществлялось по постановлению суда, то следователь, дознаватель или прокурор, выполнявший данное постановление, направляет образцы в суд вместе с протоколом их 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p>
    <w:p>
      <w:pPr>
        <w:spacing w:after="0"/>
        <w:ind w:left="0"/>
        <w:jc w:val="both"/>
      </w:pPr>
      <w:r>
        <w:rPr>
          <w:rFonts w:ascii="Times New Roman"/>
          <w:b/>
          <w:i w:val="false"/>
          <w:color w:val="000000"/>
          <w:sz w:val="28"/>
        </w:rPr>
        <w:t>      Статья 266. Получение образцов врачом или другим</w:t>
      </w:r>
      <w:r>
        <w:br/>
      </w:r>
      <w:r>
        <w:rPr>
          <w:rFonts w:ascii="Times New Roman"/>
          <w:b w:val="false"/>
          <w:i w:val="false"/>
          <w:color w:val="000000"/>
          <w:sz w:val="28"/>
        </w:rPr>
        <w:t>
</w:t>
      </w:r>
      <w:r>
        <w:rPr>
          <w:rFonts w:ascii="Times New Roman"/>
          <w:b/>
          <w:i w:val="false"/>
          <w:color w:val="000000"/>
          <w:sz w:val="28"/>
        </w:rPr>
        <w:t>                  специалистом</w:t>
      </w:r>
    </w:p>
    <w:p>
      <w:pPr>
        <w:spacing w:after="0"/>
        <w:ind w:left="0"/>
        <w:jc w:val="both"/>
      </w:pPr>
      <w:r>
        <w:rPr>
          <w:rFonts w:ascii="Times New Roman"/>
          <w:b w:val="false"/>
          <w:i w:val="false"/>
          <w:color w:val="000000"/>
          <w:sz w:val="28"/>
        </w:rPr>
        <w:t>      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орган, вынесший постановление.</w:t>
      </w:r>
      <w:r>
        <w:br/>
      </w:r>
      <w:r>
        <w:rPr>
          <w:rFonts w:ascii="Times New Roman"/>
          <w:b w:val="false"/>
          <w:i w:val="false"/>
          <w:color w:val="000000"/>
          <w:sz w:val="28"/>
        </w:rPr>
        <w:t>
      2. Врач или 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 Образцы упаковываются, опечатываются, удостоверяются подписью лица, получившего образцы, и направляются органу, ведущему уголовный процесс.</w:t>
      </w:r>
      <w:r>
        <w:br/>
      </w:r>
      <w:r>
        <w:rPr>
          <w:rFonts w:ascii="Times New Roman"/>
          <w:b w:val="false"/>
          <w:i w:val="false"/>
          <w:color w:val="000000"/>
          <w:sz w:val="28"/>
        </w:rPr>
        <w:t>
      3. Если возникает необходимость получить образцы для исследования у животных, орган, ведущий уголовный процесс, направляет соответствующее постановление ветеринару или другому специалисту.</w:t>
      </w:r>
    </w:p>
    <w:p>
      <w:pPr>
        <w:spacing w:after="0"/>
        <w:ind w:left="0"/>
        <w:jc w:val="both"/>
      </w:pPr>
      <w:r>
        <w:rPr>
          <w:rFonts w:ascii="Times New Roman"/>
          <w:b/>
          <w:i w:val="false"/>
          <w:color w:val="000000"/>
          <w:sz w:val="28"/>
        </w:rPr>
        <w:t>      Статья 267.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 то и с согласия его законных представителей.</w:t>
      </w:r>
    </w:p>
    <w:p>
      <w:pPr>
        <w:spacing w:after="0"/>
        <w:ind w:left="0"/>
        <w:jc w:val="both"/>
      </w:pPr>
      <w:r>
        <w:rPr>
          <w:rFonts w:ascii="Times New Roman"/>
          <w:b/>
          <w:i w:val="false"/>
          <w:color w:val="000000"/>
          <w:sz w:val="28"/>
        </w:rPr>
        <w:t>      Статья 268. Обязательность исполнения постановления о</w:t>
      </w:r>
      <w:r>
        <w:br/>
      </w:r>
      <w:r>
        <w:rPr>
          <w:rFonts w:ascii="Times New Roman"/>
          <w:b w:val="false"/>
          <w:i w:val="false"/>
          <w:color w:val="000000"/>
          <w:sz w:val="28"/>
        </w:rPr>
        <w:t>
</w:t>
      </w:r>
      <w:r>
        <w:rPr>
          <w:rFonts w:ascii="Times New Roman"/>
          <w:b/>
          <w:i w:val="false"/>
          <w:color w:val="000000"/>
          <w:sz w:val="28"/>
        </w:rPr>
        <w:t>                  получении образцов</w:t>
      </w:r>
    </w:p>
    <w:p>
      <w:pPr>
        <w:spacing w:after="0"/>
        <w:ind w:left="0"/>
        <w:jc w:val="both"/>
      </w:pPr>
      <w:r>
        <w:rPr>
          <w:rFonts w:ascii="Times New Roman"/>
          <w:b w:val="false"/>
          <w:i w:val="false"/>
          <w:color w:val="000000"/>
          <w:sz w:val="28"/>
        </w:rPr>
        <w:t>      1. У подозреваемого, обвиняемого образцы могут быть получены принудительно.</w:t>
      </w:r>
      <w:r>
        <w:br/>
      </w:r>
      <w:r>
        <w:rPr>
          <w:rFonts w:ascii="Times New Roman"/>
          <w:b w:val="false"/>
          <w:i w:val="false"/>
          <w:color w:val="000000"/>
          <w:sz w:val="28"/>
        </w:rPr>
        <w:t>
      2. У потерпевшего и свидетеля образцы могут быть получены только с их согласия, за исключением случаев, когда на данном действии настаивает подозреваемый, обвиняемый, для проверки показаний, изобличающих его в преступлении,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w:t>
      </w:r>
      <w:r>
        <w:br/>
      </w:r>
      <w:r>
        <w:rPr>
          <w:rFonts w:ascii="Times New Roman"/>
          <w:b w:val="false"/>
          <w:i w:val="false"/>
          <w:color w:val="000000"/>
          <w:sz w:val="28"/>
        </w:rPr>
        <w:t>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преступление, допускается только с санкции прокурора или по решению суда.</w:t>
      </w:r>
    </w:p>
    <w:p>
      <w:pPr>
        <w:spacing w:after="0"/>
        <w:ind w:left="0"/>
        <w:jc w:val="both"/>
      </w:pPr>
      <w:r>
        <w:rPr>
          <w:rFonts w:ascii="Times New Roman"/>
          <w:b/>
          <w:i w:val="false"/>
          <w:color w:val="000000"/>
          <w:sz w:val="28"/>
        </w:rPr>
        <w:t>      Статья 269. Протокол получения образцов</w:t>
      </w:r>
    </w:p>
    <w:p>
      <w:pPr>
        <w:spacing w:after="0"/>
        <w:ind w:left="0"/>
        <w:jc w:val="both"/>
      </w:pPr>
      <w:r>
        <w:rPr>
          <w:rFonts w:ascii="Times New Roman"/>
          <w:b w:val="false"/>
          <w:i w:val="false"/>
          <w:color w:val="000000"/>
          <w:sz w:val="28"/>
        </w:rPr>
        <w:t>      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r>
        <w:br/>
      </w:r>
      <w:r>
        <w:rPr>
          <w:rFonts w:ascii="Times New Roman"/>
          <w:b w:val="false"/>
          <w:i w:val="false"/>
          <w:color w:val="000000"/>
          <w:sz w:val="28"/>
        </w:rPr>
        <w:t>
      2. Если образцы получены по поручению органа, ведущего уголовный процесс,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статьи 199 настоящего Кодекса.</w:t>
      </w:r>
      <w:r>
        <w:br/>
      </w:r>
      <w:r>
        <w:rPr>
          <w:rFonts w:ascii="Times New Roman"/>
          <w:b w:val="false"/>
          <w:i w:val="false"/>
          <w:color w:val="000000"/>
          <w:sz w:val="28"/>
        </w:rPr>
        <w:t>
      3. К протоколу прилагаются полученные образцы в упакованном и опечатанном виде.</w:t>
      </w:r>
    </w:p>
    <w:p>
      <w:pPr>
        <w:spacing w:after="0"/>
        <w:ind w:left="0"/>
        <w:jc w:val="left"/>
      </w:pPr>
      <w:r>
        <w:rPr>
          <w:rFonts w:ascii="Times New Roman"/>
          <w:b/>
          <w:i w:val="false"/>
          <w:color w:val="000000"/>
        </w:rPr>
        <w:t xml:space="preserve"> Глава 35. Судебная экспертиза</w:t>
      </w:r>
    </w:p>
    <w:p>
      <w:pPr>
        <w:spacing w:after="0"/>
        <w:ind w:left="0"/>
        <w:jc w:val="both"/>
      </w:pPr>
      <w:r>
        <w:rPr>
          <w:rFonts w:ascii="Times New Roman"/>
          <w:b/>
          <w:i w:val="false"/>
          <w:color w:val="000000"/>
          <w:sz w:val="28"/>
        </w:rPr>
        <w:t>      Статья 270. Назначение экспертизы</w:t>
      </w:r>
    </w:p>
    <w:p>
      <w:pPr>
        <w:spacing w:after="0"/>
        <w:ind w:left="0"/>
        <w:jc w:val="both"/>
      </w:pPr>
      <w:r>
        <w:rPr>
          <w:rFonts w:ascii="Times New Roman"/>
          <w:b w:val="false"/>
          <w:i w:val="false"/>
          <w:color w:val="000000"/>
          <w:sz w:val="28"/>
        </w:rPr>
        <w:t>      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w:t>
      </w:r>
    </w:p>
    <w:p>
      <w:pPr>
        <w:spacing w:after="0"/>
        <w:ind w:left="0"/>
        <w:jc w:val="both"/>
      </w:pPr>
      <w:r>
        <w:rPr>
          <w:rFonts w:ascii="Times New Roman"/>
          <w:b/>
          <w:i w:val="false"/>
          <w:color w:val="000000"/>
          <w:sz w:val="28"/>
        </w:rPr>
        <w:t>      Статья 271. Обязательное назначение экспертизы</w:t>
      </w:r>
    </w:p>
    <w:p>
      <w:pPr>
        <w:spacing w:after="0"/>
        <w:ind w:left="0"/>
        <w:jc w:val="both"/>
      </w:pPr>
      <w:r>
        <w:rPr>
          <w:rFonts w:ascii="Times New Roman"/>
          <w:b w:val="false"/>
          <w:i w:val="false"/>
          <w:color w:val="000000"/>
          <w:sz w:val="28"/>
        </w:rPr>
        <w:t>      1. Назначение и производство экспертизы обязательно, если по делу необходимо установить:</w:t>
      </w:r>
      <w:r>
        <w:br/>
      </w:r>
      <w:r>
        <w:rPr>
          <w:rFonts w:ascii="Times New Roman"/>
          <w:b w:val="false"/>
          <w:i w:val="false"/>
          <w:color w:val="000000"/>
          <w:sz w:val="28"/>
        </w:rPr>
        <w:t>
      1) причины смерти;</w:t>
      </w:r>
      <w:r>
        <w:br/>
      </w:r>
      <w:r>
        <w:rPr>
          <w:rFonts w:ascii="Times New Roman"/>
          <w:b w:val="false"/>
          <w:i w:val="false"/>
          <w:color w:val="000000"/>
          <w:sz w:val="28"/>
        </w:rPr>
        <w:t>
      2) характер и степень тяжести причиненного вреда здоровью;</w:t>
      </w:r>
      <w:r>
        <w:br/>
      </w:r>
      <w:r>
        <w:rPr>
          <w:rFonts w:ascii="Times New Roman"/>
          <w:b w:val="false"/>
          <w:i w:val="false"/>
          <w:color w:val="000000"/>
          <w:sz w:val="28"/>
        </w:rPr>
        <w:t>
      3) возраст подозреваемого, обвиняемого, потерпевшего, когда это имеет значение для дела, а документы о возрасте отсутствуют или вызывают сомнение;</w:t>
      </w:r>
      <w:r>
        <w:br/>
      </w:r>
      <w:r>
        <w:rPr>
          <w:rFonts w:ascii="Times New Roman"/>
          <w:b w:val="false"/>
          <w:i w:val="false"/>
          <w:color w:val="000000"/>
          <w:sz w:val="28"/>
        </w:rPr>
        <w:t>
      4) психическое или физическое состояние подозреваемого, обвиняемого, когда возникают сомнения по поводу их вменяемости или способности самостоятельно защищать свои права и законные интересы в уголовном процессе;</w:t>
      </w:r>
      <w:r>
        <w:br/>
      </w:r>
      <w:r>
        <w:rPr>
          <w:rFonts w:ascii="Times New Roman"/>
          <w:b w:val="false"/>
          <w:i w:val="false"/>
          <w:color w:val="000000"/>
          <w:sz w:val="28"/>
        </w:rPr>
        <w:t>
      5) психическое или физическое состояние потерпевшего, свидетеля в случаях, когда возникают сомнения по поводу в их способности правильно воспринимать обстоятельства, имеющие значение для дела, и давать о них показания;</w:t>
      </w:r>
      <w:r>
        <w:br/>
      </w:r>
      <w:r>
        <w:rPr>
          <w:rFonts w:ascii="Times New Roman"/>
          <w:b w:val="false"/>
          <w:i w:val="false"/>
          <w:color w:val="000000"/>
          <w:sz w:val="28"/>
        </w:rPr>
        <w:t>
      6) иные обстоятельства дела, которые не могут быть достоверно установлены другими доказательствами.</w:t>
      </w:r>
      <w:r>
        <w:br/>
      </w:r>
      <w:r>
        <w:rPr>
          <w:rFonts w:ascii="Times New Roman"/>
          <w:b w:val="false"/>
          <w:i w:val="false"/>
          <w:color w:val="000000"/>
          <w:sz w:val="28"/>
        </w:rPr>
        <w:t>
      2. Назначение и производство судебно-психиатрической экспертизы обязательны, если возникают сомнения в психическом состоянии подозреваемого, обвиняемого в совершении преступления, за которое Уголовным кодексом Республики Казахстан предусмотрено наказание в виде смертной казни или пожизненного лишения свободы.</w:t>
      </w:r>
      <w:r>
        <w:br/>
      </w:r>
      <w:r>
        <w:rPr>
          <w:rFonts w:ascii="Times New Roman"/>
          <w:b w:val="false"/>
          <w:i w:val="false"/>
          <w:color w:val="000000"/>
          <w:sz w:val="28"/>
        </w:rPr>
        <w:t>
      Примечание: По перечисленным в пунктах 4) и 5) части первой настоящей статьи основаниям в отношении подозреваемого, потерпевшего, свидетеля назначается и проводится амбулаторная судебно-психиатрическая экспертиза.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по уголовному делу в порядке статьи 279 настоящего Кодекса назначается стационарная судебно-психиатрическая экспертиза.</w:t>
      </w:r>
    </w:p>
    <w:p>
      <w:pPr>
        <w:spacing w:after="0"/>
        <w:ind w:left="0"/>
        <w:jc w:val="both"/>
      </w:pPr>
      <w:r>
        <w:rPr>
          <w:rFonts w:ascii="Times New Roman"/>
          <w:b/>
          <w:i w:val="false"/>
          <w:color w:val="000000"/>
          <w:sz w:val="28"/>
        </w:rPr>
        <w:t>      Статья 272. Порядок назначения экспертизы</w:t>
      </w:r>
    </w:p>
    <w:p>
      <w:pPr>
        <w:spacing w:after="0"/>
        <w:ind w:left="0"/>
        <w:jc w:val="both"/>
      </w:pPr>
      <w:r>
        <w:rPr>
          <w:rFonts w:ascii="Times New Roman"/>
          <w:b w:val="false"/>
          <w:i w:val="false"/>
          <w:color w:val="000000"/>
          <w:sz w:val="28"/>
        </w:rPr>
        <w:t>      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лица, которому поручено производство судебной экспертизы.</w:t>
      </w:r>
      <w:r>
        <w:br/>
      </w:r>
      <w:r>
        <w:rPr>
          <w:rFonts w:ascii="Times New Roman"/>
          <w:b w:val="false"/>
          <w:i w:val="false"/>
          <w:color w:val="000000"/>
          <w:sz w:val="28"/>
        </w:rPr>
        <w:t>
      2. 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входит в их компетенцию.</w:t>
      </w:r>
      <w:r>
        <w:br/>
      </w:r>
      <w:r>
        <w:rPr>
          <w:rFonts w:ascii="Times New Roman"/>
          <w:b w:val="false"/>
          <w:i w:val="false"/>
          <w:color w:val="000000"/>
          <w:sz w:val="28"/>
        </w:rPr>
        <w:t>
      3. Судебная экспертиза в отношении потерпевшего, свидетеля, за исключением случаев, предусмотренных пунктами 2), 3) и 5) части первой статьи 271 настоящего Кодекса, производится с их согласия или согласия их законных представителей, которые даются указанными лицами в письменном виде.</w:t>
      </w:r>
      <w:r>
        <w:br/>
      </w:r>
      <w:r>
        <w:rPr>
          <w:rFonts w:ascii="Times New Roman"/>
          <w:b w:val="false"/>
          <w:i w:val="false"/>
          <w:color w:val="000000"/>
          <w:sz w:val="28"/>
        </w:rPr>
        <w:t>
      4.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статьей 274 настоящего Кодекса. Об этом составляется протокол, подписываемый лицом, назначившим экспертизу, и лицами, которые ознакомлены с постановлением.</w:t>
      </w:r>
      <w:r>
        <w:br/>
      </w:r>
      <w:r>
        <w:rPr>
          <w:rFonts w:ascii="Times New Roman"/>
          <w:b w:val="false"/>
          <w:i w:val="false"/>
          <w:color w:val="000000"/>
          <w:sz w:val="28"/>
        </w:rPr>
        <w:t>
      5. Экспертиза может быть назначена по инициативе участников процесса, защищающих свои или представляемые права и интересы. Участники процесса, защищающие свои или представляемые права и интересы, в письменном виде представляют органу, ведущему уголовный процесс, вопросы, по которым по его мнению должно быть дано заключение эксперта, указывают объекты исследования, а также называют лицо, которое может быть приглашено в качестве эксперта.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r>
        <w:br/>
      </w:r>
      <w:r>
        <w:rPr>
          <w:rFonts w:ascii="Times New Roman"/>
          <w:b w:val="false"/>
          <w:i w:val="false"/>
          <w:color w:val="000000"/>
          <w:sz w:val="28"/>
        </w:rPr>
        <w:t>
      6. При назначении следственным судьей экспертизы в порядке пункта 7) части второй статьи 55 настоящего Кодекса, лицо, осуществляющее досудебное расследование, представляет необходимые предметы, материалы, находящиеся в его производстве, в распоряжение эксперта.</w:t>
      </w:r>
      <w:r>
        <w:br/>
      </w:r>
      <w:r>
        <w:rPr>
          <w:rFonts w:ascii="Times New Roman"/>
          <w:b w:val="false"/>
          <w:i w:val="false"/>
          <w:color w:val="000000"/>
          <w:sz w:val="28"/>
        </w:rPr>
        <w:t>
      7. Экспертиза в уголовном процессе в порядке пункта 3) части третьей статьи 122 настоящего Кодекса на основании адвокатского запроса о даче экспертного заключения проводится в случае отсутствия необходимости в истребовании объектов исследования из органа, ведущего уголовный процесс.</w:t>
      </w:r>
      <w:r>
        <w:br/>
      </w:r>
      <w:r>
        <w:rPr>
          <w:rFonts w:ascii="Times New Roman"/>
          <w:b w:val="false"/>
          <w:i w:val="false"/>
          <w:color w:val="000000"/>
          <w:sz w:val="28"/>
        </w:rPr>
        <w:t>
      8. О направлении адвокатского запроса о даче экспертного заключения в порядке части седьмой настоящей статьи одновременно уведомляется лицо, осуществляющее досудебное расследование, которое при необходимости направляет эксперту дополнительные вопросы. Заключение эксперта, данное на основании адвокатского запроса, составляется в двух экземплярах, одно из которых направляется лицу, осуществляющему досудебное расследование.</w:t>
      </w:r>
      <w:r>
        <w:br/>
      </w:r>
      <w:r>
        <w:rPr>
          <w:rFonts w:ascii="Times New Roman"/>
          <w:b w:val="false"/>
          <w:i w:val="false"/>
          <w:color w:val="000000"/>
          <w:sz w:val="28"/>
        </w:rPr>
        <w:t>
      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r>
        <w:br/>
      </w:r>
      <w:r>
        <w:rPr>
          <w:rFonts w:ascii="Times New Roman"/>
          <w:b w:val="false"/>
          <w:i w:val="false"/>
          <w:color w:val="000000"/>
          <w:sz w:val="28"/>
        </w:rPr>
        <w:t>
      10.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r>
        <w:br/>
      </w:r>
      <w:r>
        <w:rPr>
          <w:rFonts w:ascii="Times New Roman"/>
          <w:b w:val="false"/>
          <w:i w:val="false"/>
          <w:color w:val="000000"/>
          <w:sz w:val="28"/>
        </w:rPr>
        <w:t>
      11. Возмещение расходов, связанных с производством экспертизы, а также оплата труда эксперта производится по правилам главы 21 настоящего Кодекса. В случаях производства экспертизы по ходатайству стороны защиты и адвокатского запроса, возмещение расходов возлагается на лицо, в интересах которого оно производилось.</w:t>
      </w:r>
      <w:r>
        <w:br/>
      </w:r>
      <w:r>
        <w:rPr>
          <w:rFonts w:ascii="Times New Roman"/>
          <w:b w:val="false"/>
          <w:i w:val="false"/>
          <w:color w:val="000000"/>
          <w:sz w:val="28"/>
        </w:rPr>
        <w:t>
      12. Орган, ведущий уголовный процесс, обеспечивает доставление к эксперту подозреваемого, потерпевшего, обвиняемого, свидетеля, если признано необходимым их присутствие при проведении экспертизы, за исключением случаев, предусмотренных частью седьмой настоящей статьи. В случаях, предусмотренных пунктом 7) части первой статьи 55 настоящего Кодекса, лицо, осуществляющее досудебное расследование, выносит перед судом ходатайство о принудительном помещении не содержащегося под стражей лица в медицинскую организацию для проведения судебно-психиатрической и /или судебно-медицинской экспертизы.</w:t>
      </w:r>
    </w:p>
    <w:p>
      <w:pPr>
        <w:spacing w:after="0"/>
        <w:ind w:left="0"/>
        <w:jc w:val="both"/>
      </w:pPr>
      <w:r>
        <w:rPr>
          <w:rFonts w:ascii="Times New Roman"/>
          <w:b/>
          <w:i w:val="false"/>
          <w:color w:val="000000"/>
          <w:sz w:val="28"/>
        </w:rPr>
        <w:t>      Статья 273. Лица, которым может быть поручено</w:t>
      </w:r>
      <w:r>
        <w:br/>
      </w:r>
      <w:r>
        <w:rPr>
          <w:rFonts w:ascii="Times New Roman"/>
          <w:b w:val="false"/>
          <w:i w:val="false"/>
          <w:color w:val="000000"/>
          <w:sz w:val="28"/>
        </w:rPr>
        <w:t>
</w:t>
      </w:r>
      <w:r>
        <w:rPr>
          <w:rFonts w:ascii="Times New Roman"/>
          <w:b/>
          <w:i w:val="false"/>
          <w:color w:val="000000"/>
          <w:sz w:val="28"/>
        </w:rPr>
        <w:t>                  производство судебной экспертизы</w:t>
      </w:r>
    </w:p>
    <w:p>
      <w:pPr>
        <w:spacing w:after="0"/>
        <w:ind w:left="0"/>
        <w:jc w:val="both"/>
      </w:pPr>
      <w:r>
        <w:rPr>
          <w:rFonts w:ascii="Times New Roman"/>
          <w:b w:val="false"/>
          <w:i w:val="false"/>
          <w:color w:val="000000"/>
          <w:sz w:val="28"/>
        </w:rPr>
        <w:t>      1. Производство судебной экспертизы может быть поручено:</w:t>
      </w:r>
      <w:r>
        <w:br/>
      </w:r>
      <w:r>
        <w:rPr>
          <w:rFonts w:ascii="Times New Roman"/>
          <w:b w:val="false"/>
          <w:i w:val="false"/>
          <w:color w:val="000000"/>
          <w:sz w:val="28"/>
        </w:rPr>
        <w:t>
      1) сотрудникам органов судебной экспертизы;</w:t>
      </w:r>
      <w:r>
        <w:br/>
      </w:r>
      <w:r>
        <w:rPr>
          <w:rFonts w:ascii="Times New Roman"/>
          <w:b w:val="false"/>
          <w:i w:val="false"/>
          <w:color w:val="000000"/>
          <w:sz w:val="28"/>
        </w:rPr>
        <w:t>
      2) лицам, осуществляющим судебно-экспертную деятельность на основании лицензии;</w:t>
      </w:r>
      <w:r>
        <w:br/>
      </w:r>
      <w:r>
        <w:rPr>
          <w:rFonts w:ascii="Times New Roman"/>
          <w:b w:val="false"/>
          <w:i w:val="false"/>
          <w:color w:val="000000"/>
          <w:sz w:val="28"/>
        </w:rPr>
        <w:t>
      3) в разовом порядке на основании постановления лица, осуществляющего досудебное расследование, и суда иным лицам в порядке и на условиях, предусмотренных законом.</w:t>
      </w:r>
      <w:r>
        <w:br/>
      </w:r>
      <w:r>
        <w:rPr>
          <w:rFonts w:ascii="Times New Roman"/>
          <w:b w:val="false"/>
          <w:i w:val="false"/>
          <w:color w:val="000000"/>
          <w:sz w:val="28"/>
        </w:rPr>
        <w:t>
      2. Производство экспертизы может быть поручено лицу из числа предложенных участниками процесса.</w:t>
      </w:r>
      <w:r>
        <w:br/>
      </w:r>
      <w:r>
        <w:rPr>
          <w:rFonts w:ascii="Times New Roman"/>
          <w:b w:val="false"/>
          <w:i w:val="false"/>
          <w:color w:val="000000"/>
          <w:sz w:val="28"/>
        </w:rPr>
        <w:t>
      3. Требование органа, ведущего уголовный процесс, следственного судьи о вызове лица, которому поручено производство экспертизы, обязательно для руководителя организации, где работает указанное лицо.</w:t>
      </w:r>
    </w:p>
    <w:p>
      <w:pPr>
        <w:spacing w:after="0"/>
        <w:ind w:left="0"/>
        <w:jc w:val="both"/>
      </w:pPr>
      <w:r>
        <w:rPr>
          <w:rFonts w:ascii="Times New Roman"/>
          <w:b/>
          <w:i w:val="false"/>
          <w:color w:val="000000"/>
          <w:sz w:val="28"/>
        </w:rPr>
        <w:t>      Статья 274. Права подозреваемого, обвиняемого,</w:t>
      </w:r>
      <w:r>
        <w:br/>
      </w:r>
      <w:r>
        <w:rPr>
          <w:rFonts w:ascii="Times New Roman"/>
          <w:b w:val="false"/>
          <w:i w:val="false"/>
          <w:color w:val="000000"/>
          <w:sz w:val="28"/>
        </w:rPr>
        <w:t>
</w:t>
      </w:r>
      <w:r>
        <w:rPr>
          <w:rFonts w:ascii="Times New Roman"/>
          <w:b/>
          <w:i w:val="false"/>
          <w:color w:val="000000"/>
          <w:sz w:val="28"/>
        </w:rPr>
        <w:t>                  потерпевшего, свидетеля, защитника и</w:t>
      </w:r>
      <w:r>
        <w:br/>
      </w:r>
      <w:r>
        <w:rPr>
          <w:rFonts w:ascii="Times New Roman"/>
          <w:b w:val="false"/>
          <w:i w:val="false"/>
          <w:color w:val="000000"/>
          <w:sz w:val="28"/>
        </w:rPr>
        <w:t>
</w:t>
      </w:r>
      <w:r>
        <w:rPr>
          <w:rFonts w:ascii="Times New Roman"/>
          <w:b/>
          <w:i w:val="false"/>
          <w:color w:val="000000"/>
          <w:sz w:val="28"/>
        </w:rPr>
        <w:t>                  представителя потерпевшего при назначении и</w:t>
      </w:r>
      <w:r>
        <w:br/>
      </w:r>
      <w:r>
        <w:rPr>
          <w:rFonts w:ascii="Times New Roman"/>
          <w:b w:val="false"/>
          <w:i w:val="false"/>
          <w:color w:val="000000"/>
          <w:sz w:val="28"/>
        </w:rPr>
        <w:t>
</w:t>
      </w:r>
      <w:r>
        <w:rPr>
          <w:rFonts w:ascii="Times New Roman"/>
          <w:b/>
          <w:i w:val="false"/>
          <w:color w:val="000000"/>
          <w:sz w:val="28"/>
        </w:rPr>
        <w:t>                  производстве экспертизы</w:t>
      </w:r>
    </w:p>
    <w:p>
      <w:pPr>
        <w:spacing w:after="0"/>
        <w:ind w:left="0"/>
        <w:jc w:val="both"/>
      </w:pPr>
      <w:r>
        <w:rPr>
          <w:rFonts w:ascii="Times New Roman"/>
          <w:b w:val="false"/>
          <w:i w:val="false"/>
          <w:color w:val="000000"/>
          <w:sz w:val="28"/>
        </w:rPr>
        <w:t>      1. При назначении экспертизы и ее производстве потерпевший, подозреваемый, обвиняемый, защитник и представитель потерпевшего имеют право:</w:t>
      </w:r>
      <w:r>
        <w:br/>
      </w:r>
      <w:r>
        <w:rPr>
          <w:rFonts w:ascii="Times New Roman"/>
          <w:b w:val="false"/>
          <w:i w:val="false"/>
          <w:color w:val="000000"/>
          <w:sz w:val="28"/>
        </w:rPr>
        <w:t>
      1) до проведения экспертизы знакомиться с постановлением о ее назначении и получать разъяснение принадлежащих им прав, о чем составляется протокол;</w:t>
      </w:r>
      <w:r>
        <w:br/>
      </w:r>
      <w:r>
        <w:rPr>
          <w:rFonts w:ascii="Times New Roman"/>
          <w:b w:val="false"/>
          <w:i w:val="false"/>
          <w:color w:val="000000"/>
          <w:sz w:val="28"/>
        </w:rPr>
        <w:t>
      2) заявлять отвод эксперту или ходатайство об отстранении от производства экспертизы органа судебной экспертизы;</w:t>
      </w:r>
      <w:r>
        <w:br/>
      </w:r>
      <w:r>
        <w:rPr>
          <w:rFonts w:ascii="Times New Roman"/>
          <w:b w:val="false"/>
          <w:i w:val="false"/>
          <w:color w:val="000000"/>
          <w:sz w:val="28"/>
        </w:rPr>
        <w:t>
      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r>
        <w:br/>
      </w:r>
      <w:r>
        <w:rPr>
          <w:rFonts w:ascii="Times New Roman"/>
          <w:b w:val="false"/>
          <w:i w:val="false"/>
          <w:color w:val="000000"/>
          <w:sz w:val="28"/>
        </w:rPr>
        <w:t>
      4) ходатайствовать о постановке перед экспертом дополнительных вопросов или уточнении поставленных;</w:t>
      </w:r>
      <w:r>
        <w:br/>
      </w:r>
      <w:r>
        <w:rPr>
          <w:rFonts w:ascii="Times New Roman"/>
          <w:b w:val="false"/>
          <w:i w:val="false"/>
          <w:color w:val="000000"/>
          <w:sz w:val="28"/>
        </w:rPr>
        <w:t>
      5) присутствовать при производстве экспертизы в порядке, предусмотренном статьей 278 настоящего Кодекса, с разрешения органа, ведущего уголовный процесс;</w:t>
      </w:r>
      <w:r>
        <w:br/>
      </w:r>
      <w:r>
        <w:rPr>
          <w:rFonts w:ascii="Times New Roman"/>
          <w:b w:val="false"/>
          <w:i w:val="false"/>
          <w:color w:val="000000"/>
          <w:sz w:val="28"/>
        </w:rPr>
        <w:t>
      6) знакомиться с заключением эксперта либо сообщением о невозможности дать заключение в порядке, предусмотренном статьей 284 настоящего Кодекса.</w:t>
      </w:r>
      <w:r>
        <w:br/>
      </w:r>
      <w:r>
        <w:rPr>
          <w:rFonts w:ascii="Times New Roman"/>
          <w:b w:val="false"/>
          <w:i w:val="false"/>
          <w:color w:val="000000"/>
          <w:sz w:val="28"/>
        </w:rPr>
        <w:t>
      2. Перечисленными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w:t>
      </w:r>
      <w:r>
        <w:br/>
      </w:r>
      <w:r>
        <w:rPr>
          <w:rFonts w:ascii="Times New Roman"/>
          <w:b w:val="false"/>
          <w:i w:val="false"/>
          <w:color w:val="000000"/>
          <w:sz w:val="28"/>
        </w:rPr>
        <w:t>
      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 ознакомить его с постановлением о назначении экспертизы, заключением эксперта и разъяснить ему его право, предусмотренное статьей 286 настоящего Кодекса.</w:t>
      </w:r>
      <w:r>
        <w:br/>
      </w:r>
      <w:r>
        <w:rPr>
          <w:rFonts w:ascii="Times New Roman"/>
          <w:b w:val="false"/>
          <w:i w:val="false"/>
          <w:color w:val="000000"/>
          <w:sz w:val="28"/>
        </w:rPr>
        <w:t>
      4. Экспертиза потерпевших и свидетелей, а также лица, пострадавшего от совершения уголовного правонарушения, и лица, в отношении которого решается вопрос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статьей 271 настоящего Кодекса.</w:t>
      </w:r>
      <w:r>
        <w:br/>
      </w:r>
      <w:r>
        <w:rPr>
          <w:rFonts w:ascii="Times New Roman"/>
          <w:b w:val="false"/>
          <w:i w:val="false"/>
          <w:color w:val="000000"/>
          <w:sz w:val="28"/>
        </w:rPr>
        <w:t>
      5. В случае удовлетворения ходатайства, заявленного лицами, указанными в частях первой и второй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p>
    <w:p>
      <w:pPr>
        <w:spacing w:after="0"/>
        <w:ind w:left="0"/>
        <w:jc w:val="both"/>
      </w:pPr>
      <w:r>
        <w:rPr>
          <w:rFonts w:ascii="Times New Roman"/>
          <w:b/>
          <w:i w:val="false"/>
          <w:color w:val="000000"/>
          <w:sz w:val="28"/>
        </w:rPr>
        <w:t>      Статья 275. Гарантии прав и законных интересов лиц, в</w:t>
      </w:r>
      <w:r>
        <w:br/>
      </w:r>
      <w:r>
        <w:rPr>
          <w:rFonts w:ascii="Times New Roman"/>
          <w:b w:val="false"/>
          <w:i w:val="false"/>
          <w:color w:val="000000"/>
          <w:sz w:val="28"/>
        </w:rPr>
        <w:t>
</w:t>
      </w:r>
      <w:r>
        <w:rPr>
          <w:rFonts w:ascii="Times New Roman"/>
          <w:b/>
          <w:i w:val="false"/>
          <w:color w:val="000000"/>
          <w:sz w:val="28"/>
        </w:rPr>
        <w:t>                  отношении которых производится судебная</w:t>
      </w:r>
      <w:r>
        <w:br/>
      </w:r>
      <w:r>
        <w:rPr>
          <w:rFonts w:ascii="Times New Roman"/>
          <w:b w:val="false"/>
          <w:i w:val="false"/>
          <w:color w:val="000000"/>
          <w:sz w:val="28"/>
        </w:rPr>
        <w:t>
</w:t>
      </w:r>
      <w:r>
        <w:rPr>
          <w:rFonts w:ascii="Times New Roman"/>
          <w:b/>
          <w:i w:val="false"/>
          <w:color w:val="000000"/>
          <w:sz w:val="28"/>
        </w:rPr>
        <w:t>                  экспертиза</w:t>
      </w:r>
    </w:p>
    <w:p>
      <w:pPr>
        <w:spacing w:after="0"/>
        <w:ind w:left="0"/>
        <w:jc w:val="both"/>
      </w:pPr>
      <w:r>
        <w:rPr>
          <w:rFonts w:ascii="Times New Roman"/>
          <w:b w:val="false"/>
          <w:i w:val="false"/>
          <w:color w:val="000000"/>
          <w:sz w:val="28"/>
        </w:rPr>
        <w:t>      1. При производстве судебной экспертизы живых лиц запрещаются:</w:t>
      </w:r>
      <w:r>
        <w:br/>
      </w:r>
      <w:r>
        <w:rPr>
          <w:rFonts w:ascii="Times New Roman"/>
          <w:b w:val="false"/>
          <w:i w:val="false"/>
          <w:color w:val="000000"/>
          <w:sz w:val="28"/>
        </w:rPr>
        <w:t>
      1) 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r>
        <w:br/>
      </w: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r>
        <w:br/>
      </w:r>
      <w:r>
        <w:rPr>
          <w:rFonts w:ascii="Times New Roman"/>
          <w:b w:val="false"/>
          <w:i w:val="false"/>
          <w:color w:val="000000"/>
          <w:sz w:val="28"/>
        </w:rPr>
        <w:t>
      3) применение методов исследования, предусматривающих хирургическое вмешательство.</w:t>
      </w:r>
      <w:r>
        <w:br/>
      </w:r>
      <w:r>
        <w:rPr>
          <w:rFonts w:ascii="Times New Roman"/>
          <w:b w:val="false"/>
          <w:i w:val="false"/>
          <w:color w:val="000000"/>
          <w:sz w:val="28"/>
        </w:rPr>
        <w:t>
      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представляется также законному представителю лица, в отношении которого производится судебная экспертиза, по его ходатайству.</w:t>
      </w:r>
      <w:r>
        <w:br/>
      </w:r>
      <w:r>
        <w:rPr>
          <w:rFonts w:ascii="Times New Roman"/>
          <w:b w:val="false"/>
          <w:i w:val="false"/>
          <w:color w:val="000000"/>
          <w:sz w:val="28"/>
        </w:rPr>
        <w:t>
      3. Медицинская помощь лицу, в отношении которого производится судебная экспертиза, может оказываться только по основаниям и в порядке, предусмотренных законом.</w:t>
      </w:r>
      <w:r>
        <w:br/>
      </w: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r>
        <w:br/>
      </w:r>
      <w:r>
        <w:rPr>
          <w:rFonts w:ascii="Times New Roman"/>
          <w:b w:val="false"/>
          <w:i w:val="false"/>
          <w:color w:val="000000"/>
          <w:sz w:val="28"/>
        </w:rPr>
        <w:t>
      5. Судебная экспертиза, производимая в отношении лица с его согласия, может быть прекращена на любой ее стадии по инициативе указанного лица.</w:t>
      </w:r>
    </w:p>
    <w:p>
      <w:pPr>
        <w:spacing w:after="0"/>
        <w:ind w:left="0"/>
        <w:jc w:val="both"/>
      </w:pPr>
      <w:r>
        <w:rPr>
          <w:rFonts w:ascii="Times New Roman"/>
          <w:b/>
          <w:i w:val="false"/>
          <w:color w:val="000000"/>
          <w:sz w:val="28"/>
        </w:rPr>
        <w:t>      Статья 276. Производство экспертизы органом судебной</w:t>
      </w:r>
      <w:r>
        <w:br/>
      </w:r>
      <w:r>
        <w:rPr>
          <w:rFonts w:ascii="Times New Roman"/>
          <w:b w:val="false"/>
          <w:i w:val="false"/>
          <w:color w:val="000000"/>
          <w:sz w:val="28"/>
        </w:rPr>
        <w:t>
</w:t>
      </w:r>
      <w:r>
        <w:rPr>
          <w:rFonts w:ascii="Times New Roman"/>
          <w:b/>
          <w:i w:val="false"/>
          <w:color w:val="000000"/>
          <w:sz w:val="28"/>
        </w:rPr>
        <w:t>                  экспертизы. Права и обязанности руководителя</w:t>
      </w:r>
      <w:r>
        <w:br/>
      </w:r>
      <w:r>
        <w:rPr>
          <w:rFonts w:ascii="Times New Roman"/>
          <w:b w:val="false"/>
          <w:i w:val="false"/>
          <w:color w:val="000000"/>
          <w:sz w:val="28"/>
        </w:rPr>
        <w:t>
</w:t>
      </w:r>
      <w:r>
        <w:rPr>
          <w:rFonts w:ascii="Times New Roman"/>
          <w:b/>
          <w:i w:val="false"/>
          <w:color w:val="000000"/>
          <w:sz w:val="28"/>
        </w:rPr>
        <w:t>                  органа судебной экспертизы</w:t>
      </w:r>
    </w:p>
    <w:p>
      <w:pPr>
        <w:spacing w:after="0"/>
        <w:ind w:left="0"/>
        <w:jc w:val="both"/>
      </w:pPr>
      <w:r>
        <w:rPr>
          <w:rFonts w:ascii="Times New Roman"/>
          <w:b w:val="false"/>
          <w:i w:val="false"/>
          <w:color w:val="000000"/>
          <w:sz w:val="28"/>
        </w:rPr>
        <w:t>      1. При поручении экспертизы органу судебной экспертизы орган, ведущий уголовный процесс, следственный судья направляет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r>
        <w:br/>
      </w:r>
      <w:r>
        <w:rPr>
          <w:rFonts w:ascii="Times New Roman"/>
          <w:b w:val="false"/>
          <w:i w:val="false"/>
          <w:color w:val="000000"/>
          <w:sz w:val="28"/>
        </w:rPr>
        <w:t>
      2.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r>
        <w:br/>
      </w:r>
      <w:r>
        <w:rPr>
          <w:rFonts w:ascii="Times New Roman"/>
          <w:b w:val="false"/>
          <w:i w:val="false"/>
          <w:color w:val="000000"/>
          <w:sz w:val="28"/>
        </w:rPr>
        <w:t>
      3. В случае производства экспертизы по адвокатскому запросу, необходимые материалы представляются адвокатом.</w:t>
      </w:r>
      <w:r>
        <w:br/>
      </w:r>
      <w:r>
        <w:rPr>
          <w:rFonts w:ascii="Times New Roman"/>
          <w:b w:val="false"/>
          <w:i w:val="false"/>
          <w:color w:val="000000"/>
          <w:sz w:val="28"/>
        </w:rPr>
        <w:t>
      4. Руководитель органа судебной экспертизы вправе:</w:t>
      </w:r>
      <w:r>
        <w:br/>
      </w:r>
      <w:r>
        <w:rPr>
          <w:rFonts w:ascii="Times New Roman"/>
          <w:b w:val="false"/>
          <w:i w:val="false"/>
          <w:color w:val="000000"/>
          <w:sz w:val="28"/>
        </w:rPr>
        <w:t>
      1) указав мотивы, возвратить органу, назначившему экспертизу,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r>
        <w:br/>
      </w:r>
      <w:r>
        <w:rPr>
          <w:rFonts w:ascii="Times New Roman"/>
          <w:b w:val="false"/>
          <w:i w:val="false"/>
          <w:color w:val="000000"/>
          <w:sz w:val="28"/>
        </w:rPr>
        <w:t>
      2) ходатайствовать перед лицом, назначившим экспертизу,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r>
        <w:br/>
      </w:r>
      <w:r>
        <w:rPr>
          <w:rFonts w:ascii="Times New Roman"/>
          <w:b w:val="false"/>
          <w:i w:val="false"/>
          <w:color w:val="000000"/>
          <w:sz w:val="28"/>
        </w:rPr>
        <w:t>
      Руководитель органа судебной экспертизы имеет также иные права, предусмотренные законом.</w:t>
      </w:r>
      <w:r>
        <w:br/>
      </w:r>
      <w:r>
        <w:rPr>
          <w:rFonts w:ascii="Times New Roman"/>
          <w:b w:val="false"/>
          <w:i w:val="false"/>
          <w:color w:val="000000"/>
          <w:sz w:val="28"/>
        </w:rPr>
        <w:t>
      5. Руководитель органа судебной экспертизы не вправе:</w:t>
      </w:r>
      <w:r>
        <w:br/>
      </w:r>
      <w:r>
        <w:rPr>
          <w:rFonts w:ascii="Times New Roman"/>
          <w:b w:val="false"/>
          <w:i w:val="false"/>
          <w:color w:val="000000"/>
          <w:sz w:val="28"/>
        </w:rPr>
        <w:t>
      1) самостоятельно истребовать объекты, необходимые для производства экспертизы;</w:t>
      </w:r>
      <w:r>
        <w:br/>
      </w:r>
      <w:r>
        <w:rPr>
          <w:rFonts w:ascii="Times New Roman"/>
          <w:b w:val="false"/>
          <w:i w:val="false"/>
          <w:color w:val="000000"/>
          <w:sz w:val="28"/>
        </w:rPr>
        <w:t>
      2) без согласования с лицом, назначившим экспертизу, привлекать к ее производству лиц, не являющихся сотрудниками данного органа судебной экспертизы;</w:t>
      </w:r>
      <w:r>
        <w:br/>
      </w:r>
      <w:r>
        <w:rPr>
          <w:rFonts w:ascii="Times New Roman"/>
          <w:b w:val="false"/>
          <w:i w:val="false"/>
          <w:color w:val="000000"/>
          <w:sz w:val="28"/>
        </w:rPr>
        <w:t>
      3) давать эксперту указания, предрешающие содержание выводов по конкретной экспертизе.</w:t>
      </w:r>
      <w:r>
        <w:br/>
      </w:r>
      <w:r>
        <w:rPr>
          <w:rFonts w:ascii="Times New Roman"/>
          <w:b w:val="false"/>
          <w:i w:val="false"/>
          <w:color w:val="000000"/>
          <w:sz w:val="28"/>
        </w:rPr>
        <w:t>
      6. Руководитель органа судебной экспертизы обязан:</w:t>
      </w:r>
      <w:r>
        <w:br/>
      </w:r>
      <w:r>
        <w:rPr>
          <w:rFonts w:ascii="Times New Roman"/>
          <w:b w:val="false"/>
          <w:i w:val="false"/>
          <w:color w:val="000000"/>
          <w:sz w:val="28"/>
        </w:rPr>
        <w:t>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статьи 272 настоящего Кодекса;</w:t>
      </w:r>
      <w:r>
        <w:br/>
      </w: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сохранность объектов судебной экспертизы;</w:t>
      </w:r>
      <w:r>
        <w:br/>
      </w:r>
      <w:r>
        <w:rPr>
          <w:rFonts w:ascii="Times New Roman"/>
          <w:b w:val="false"/>
          <w:i w:val="false"/>
          <w:color w:val="000000"/>
          <w:sz w:val="28"/>
        </w:rPr>
        <w:t>
      3) не разглашать сведения, которые стали ему известны в связи с организацией производства экспертизы;</w:t>
      </w:r>
      <w:r>
        <w:br/>
      </w:r>
      <w:r>
        <w:rPr>
          <w:rFonts w:ascii="Times New Roman"/>
          <w:b w:val="false"/>
          <w:i w:val="false"/>
          <w:color w:val="000000"/>
          <w:sz w:val="28"/>
        </w:rPr>
        <w:t>
      4) обеспечить условия, необходимые для проведения исследований.</w:t>
      </w:r>
    </w:p>
    <w:p>
      <w:pPr>
        <w:spacing w:after="0"/>
        <w:ind w:left="0"/>
        <w:jc w:val="both"/>
      </w:pPr>
      <w:r>
        <w:rPr>
          <w:rFonts w:ascii="Times New Roman"/>
          <w:b/>
          <w:i w:val="false"/>
          <w:color w:val="000000"/>
          <w:sz w:val="28"/>
        </w:rPr>
        <w:t>      Статья 277. Производство экспертизы вне органа судебной</w:t>
      </w:r>
      <w:r>
        <w:br/>
      </w:r>
      <w:r>
        <w:rPr>
          <w:rFonts w:ascii="Times New Roman"/>
          <w:b w:val="false"/>
          <w:i w:val="false"/>
          <w:color w:val="000000"/>
          <w:sz w:val="28"/>
        </w:rPr>
        <w:t>
</w:t>
      </w:r>
      <w:r>
        <w:rPr>
          <w:rFonts w:ascii="Times New Roman"/>
          <w:b/>
          <w:i w:val="false"/>
          <w:color w:val="000000"/>
          <w:sz w:val="28"/>
        </w:rPr>
        <w:t>                  экспертизы</w:t>
      </w:r>
    </w:p>
    <w:p>
      <w:pPr>
        <w:spacing w:after="0"/>
        <w:ind w:left="0"/>
        <w:jc w:val="both"/>
      </w:pPr>
      <w:r>
        <w:rPr>
          <w:rFonts w:ascii="Times New Roman"/>
          <w:b w:val="false"/>
          <w:i w:val="false"/>
          <w:color w:val="000000"/>
          <w:sz w:val="28"/>
        </w:rPr>
        <w:t>      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статьей 93 настоящего Кодекса.</w:t>
      </w:r>
      <w:r>
        <w:br/>
      </w:r>
      <w:r>
        <w:rPr>
          <w:rFonts w:ascii="Times New Roman"/>
          <w:b w:val="false"/>
          <w:i w:val="false"/>
          <w:color w:val="000000"/>
          <w:sz w:val="28"/>
        </w:rPr>
        <w:t>
      2. Орган, ведущий уголовный процесс, следственный судья выносит постановление о назначении экспертизы, вручает его эксперту, разъясняет ему права и обязанности, предусмотренные статьей 79 настоящего Кодекса, и предупреждает об уголовной ответственности за дачу заведомо ложного заключения. О выполнении этих действий орган, ведущий уголовный процесс, следственный судья делает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p>
    <w:p>
      <w:pPr>
        <w:spacing w:after="0"/>
        <w:ind w:left="0"/>
        <w:jc w:val="both"/>
      </w:pPr>
      <w:r>
        <w:rPr>
          <w:rFonts w:ascii="Times New Roman"/>
          <w:b/>
          <w:i w:val="false"/>
          <w:color w:val="000000"/>
          <w:sz w:val="28"/>
        </w:rPr>
        <w:t>      Статья 278. Присутствие участников процесса при</w:t>
      </w:r>
      <w:r>
        <w:br/>
      </w:r>
      <w:r>
        <w:rPr>
          <w:rFonts w:ascii="Times New Roman"/>
          <w:b w:val="false"/>
          <w:i w:val="false"/>
          <w:color w:val="000000"/>
          <w:sz w:val="28"/>
        </w:rPr>
        <w:t>
</w:t>
      </w:r>
      <w:r>
        <w:rPr>
          <w:rFonts w:ascii="Times New Roman"/>
          <w:b/>
          <w:i w:val="false"/>
          <w:color w:val="000000"/>
          <w:sz w:val="28"/>
        </w:rPr>
        <w:t>                  производстве судебной экспертизы</w:t>
      </w:r>
    </w:p>
    <w:p>
      <w:pPr>
        <w:spacing w:after="0"/>
        <w:ind w:left="0"/>
        <w:jc w:val="both"/>
      </w:pPr>
      <w:r>
        <w:rPr>
          <w:rFonts w:ascii="Times New Roman"/>
          <w:b w:val="false"/>
          <w:i w:val="false"/>
          <w:color w:val="000000"/>
          <w:sz w:val="28"/>
        </w:rPr>
        <w:t>      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r>
        <w:br/>
      </w:r>
      <w:r>
        <w:rPr>
          <w:rFonts w:ascii="Times New Roman"/>
          <w:b w:val="false"/>
          <w:i w:val="false"/>
          <w:color w:val="000000"/>
          <w:sz w:val="28"/>
        </w:rPr>
        <w:t>
      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r>
        <w:br/>
      </w:r>
      <w:r>
        <w:rPr>
          <w:rFonts w:ascii="Times New Roman"/>
          <w:b w:val="false"/>
          <w:i w:val="false"/>
          <w:color w:val="000000"/>
          <w:sz w:val="28"/>
        </w:rPr>
        <w:t>
      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r>
        <w:br/>
      </w: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r>
        <w:br/>
      </w:r>
      <w:r>
        <w:rPr>
          <w:rFonts w:ascii="Times New Roman"/>
          <w:b w:val="false"/>
          <w:i w:val="false"/>
          <w:color w:val="000000"/>
          <w:sz w:val="28"/>
        </w:rPr>
        <w:t>
      5. Если участник процесса, присутствующий при производстве судебной экспертизы, воспрепятствует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судебной экспертизы.</w:t>
      </w:r>
      <w:r>
        <w:br/>
      </w: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r>
        <w:br/>
      </w:r>
      <w:r>
        <w:rPr>
          <w:rFonts w:ascii="Times New Roman"/>
          <w:b w:val="false"/>
          <w:i w:val="false"/>
          <w:color w:val="000000"/>
          <w:sz w:val="28"/>
        </w:rPr>
        <w:t>
      7. Производство судебной психиатрической и судебной психолого-психиатрической экспертизы осуществляется в условиях конфиденциальности.</w:t>
      </w:r>
      <w:r>
        <w:br/>
      </w:r>
      <w:r>
        <w:rPr>
          <w:rFonts w:ascii="Times New Roman"/>
          <w:b w:val="false"/>
          <w:i w:val="false"/>
          <w:color w:val="000000"/>
          <w:sz w:val="28"/>
        </w:rPr>
        <w:t>
      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p>
      <w:pPr>
        <w:spacing w:after="0"/>
        <w:ind w:left="0"/>
        <w:jc w:val="both"/>
      </w:pPr>
      <w:r>
        <w:rPr>
          <w:rFonts w:ascii="Times New Roman"/>
          <w:b/>
          <w:i w:val="false"/>
          <w:color w:val="000000"/>
          <w:sz w:val="28"/>
        </w:rPr>
        <w:t>      Статья 279. Помещение в медицинскую организацию для</w:t>
      </w:r>
      <w:r>
        <w:br/>
      </w:r>
      <w:r>
        <w:rPr>
          <w:rFonts w:ascii="Times New Roman"/>
          <w:b w:val="false"/>
          <w:i w:val="false"/>
          <w:color w:val="000000"/>
          <w:sz w:val="28"/>
        </w:rPr>
        <w:t>
</w:t>
      </w:r>
      <w:r>
        <w:rPr>
          <w:rFonts w:ascii="Times New Roman"/>
          <w:b/>
          <w:i w:val="false"/>
          <w:color w:val="000000"/>
          <w:sz w:val="28"/>
        </w:rPr>
        <w:t>                  производства экспертизы</w:t>
      </w:r>
    </w:p>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r>
        <w:br/>
      </w:r>
      <w:r>
        <w:rPr>
          <w:rFonts w:ascii="Times New Roman"/>
          <w:b w:val="false"/>
          <w:i w:val="false"/>
          <w:color w:val="000000"/>
          <w:sz w:val="28"/>
        </w:rPr>
        <w:t>
      Помещение в медицинскую организацию потерпевшего, свидетеля допускается только с его письменного согласия, за исключением случаев, предусмотренных статьей 271 настоящего Кодекса.</w:t>
      </w:r>
      <w:r>
        <w:br/>
      </w:r>
      <w:r>
        <w:rPr>
          <w:rFonts w:ascii="Times New Roman"/>
          <w:b w:val="false"/>
          <w:i w:val="false"/>
          <w:color w:val="000000"/>
          <w:sz w:val="28"/>
        </w:rPr>
        <w:t>
      Если указанное лицо не достигло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r>
        <w:br/>
      </w:r>
      <w:r>
        <w:rPr>
          <w:rFonts w:ascii="Times New Roman"/>
          <w:b w:val="false"/>
          <w:i w:val="false"/>
          <w:color w:val="000000"/>
          <w:sz w:val="28"/>
        </w:rPr>
        <w:t>
      2. Направление в медицинскую организацию для 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статьи 14 настоящего Кодекса.</w:t>
      </w:r>
      <w:r>
        <w:br/>
      </w:r>
      <w:r>
        <w:rPr>
          <w:rFonts w:ascii="Times New Roman"/>
          <w:b w:val="false"/>
          <w:i w:val="false"/>
          <w:color w:val="000000"/>
          <w:sz w:val="28"/>
        </w:rPr>
        <w:t>
      3. Правила содержания лиц, в отношении которых проводится экспертиза, в медицинской организации определяются законодательством Республики Казахстан о здравоохранении.</w:t>
      </w:r>
      <w:r>
        <w:br/>
      </w:r>
      <w:r>
        <w:rPr>
          <w:rFonts w:ascii="Times New Roman"/>
          <w:b w:val="false"/>
          <w:i w:val="false"/>
          <w:color w:val="000000"/>
          <w:sz w:val="28"/>
        </w:rPr>
        <w:t>
      4. При помещении подозреваемого в медицинскую организацию для проведения стационарной судебно-психиатрической экспертизы срок, в течение которого ему должно быть объявлено постановление о квалификации деяния подозреваемого, прерывается до получения заключения комиссии экспертов о психическом состоянии подозреваемого.</w:t>
      </w:r>
      <w:r>
        <w:br/>
      </w:r>
      <w:r>
        <w:rPr>
          <w:rFonts w:ascii="Times New Roman"/>
          <w:b w:val="false"/>
          <w:i w:val="false"/>
          <w:color w:val="000000"/>
          <w:sz w:val="28"/>
        </w:rPr>
        <w:t>
      5. Общий срок пребывания лица, в отношении которого проводится судебно-медицинская или судебно-психиатрическая экспертиза, в медицинской организации равен тридцати суткам.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статьи 14 настоящего Кодекса.</w:t>
      </w:r>
      <w:r>
        <w:br/>
      </w:r>
      <w:r>
        <w:rPr>
          <w:rFonts w:ascii="Times New Roman"/>
          <w:b w:val="false"/>
          <w:i w:val="false"/>
          <w:color w:val="000000"/>
          <w:sz w:val="28"/>
        </w:rPr>
        <w:t>
      Ходатайство должно быть представлено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r>
        <w:br/>
      </w:r>
      <w:r>
        <w:rPr>
          <w:rFonts w:ascii="Times New Roman"/>
          <w:b w:val="false"/>
          <w:i w:val="false"/>
          <w:color w:val="000000"/>
          <w:sz w:val="28"/>
        </w:rPr>
        <w:t>
      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p>
    <w:p>
      <w:pPr>
        <w:spacing w:after="0"/>
        <w:ind w:left="0"/>
        <w:jc w:val="both"/>
      </w:pPr>
      <w:r>
        <w:rPr>
          <w:rFonts w:ascii="Times New Roman"/>
          <w:b/>
          <w:i w:val="false"/>
          <w:color w:val="000000"/>
          <w:sz w:val="28"/>
        </w:rPr>
        <w:t>      Статья 280. Объекты экспертизы</w:t>
      </w:r>
    </w:p>
    <w:p>
      <w:pPr>
        <w:spacing w:after="0"/>
        <w:ind w:left="0"/>
        <w:jc w:val="both"/>
      </w:pPr>
      <w:r>
        <w:rPr>
          <w:rFonts w:ascii="Times New Roman"/>
          <w:b w:val="false"/>
          <w:i w:val="false"/>
          <w:color w:val="000000"/>
          <w:sz w:val="28"/>
        </w:rPr>
        <w:t>      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r>
        <w:br/>
      </w:r>
      <w:r>
        <w:rPr>
          <w:rFonts w:ascii="Times New Roman"/>
          <w:b w:val="false"/>
          <w:i w:val="false"/>
          <w:color w:val="000000"/>
          <w:sz w:val="28"/>
        </w:rPr>
        <w:t>
      2. Достоверность и допустимость объектов экспертного исследования гарантирует лицо, орган, назначивший экспертизу.</w:t>
      </w:r>
      <w:r>
        <w:br/>
      </w:r>
      <w:r>
        <w:rPr>
          <w:rFonts w:ascii="Times New Roman"/>
          <w:b w:val="false"/>
          <w:i w:val="false"/>
          <w:color w:val="000000"/>
          <w:sz w:val="28"/>
        </w:rPr>
        <w:t>
      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местонахождению объектов исследования, беспрепятственный доступ к ним и условия, необходимые для проведения исследования.</w:t>
      </w:r>
      <w:r>
        <w:br/>
      </w:r>
      <w:r>
        <w:rPr>
          <w:rFonts w:ascii="Times New Roman"/>
          <w:b w:val="false"/>
          <w:i w:val="false"/>
          <w:color w:val="000000"/>
          <w:sz w:val="28"/>
        </w:rPr>
        <w:t>
      4. Порядок обращения с объектами судебной экспертизы устанавливается законодательством Республики Казахстан.</w:t>
      </w:r>
      <w:r>
        <w:br/>
      </w:r>
      <w:r>
        <w:rPr>
          <w:rFonts w:ascii="Times New Roman"/>
          <w:b w:val="false"/>
          <w:i w:val="false"/>
          <w:color w:val="000000"/>
          <w:sz w:val="28"/>
        </w:rPr>
        <w:t>
      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w:t>
      </w:r>
      <w:r>
        <w:br/>
      </w:r>
      <w:r>
        <w:rPr>
          <w:rFonts w:ascii="Times New Roman"/>
          <w:b w:val="false"/>
          <w:i w:val="false"/>
          <w:color w:val="000000"/>
          <w:sz w:val="28"/>
        </w:rPr>
        <w:t>
      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частичном отказе в его удовлетворении.</w:t>
      </w:r>
    </w:p>
    <w:p>
      <w:pPr>
        <w:spacing w:after="0"/>
        <w:ind w:left="0"/>
        <w:jc w:val="both"/>
      </w:pPr>
      <w:r>
        <w:rPr>
          <w:rFonts w:ascii="Times New Roman"/>
          <w:b/>
          <w:i w:val="false"/>
          <w:color w:val="000000"/>
          <w:sz w:val="28"/>
        </w:rPr>
        <w:t>      Статья 281. Единоличная и комиссионная экспертиза</w:t>
      </w:r>
    </w:p>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r>
        <w:br/>
      </w: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r>
        <w:br/>
      </w:r>
      <w:r>
        <w:rPr>
          <w:rFonts w:ascii="Times New Roman"/>
          <w:b w:val="false"/>
          <w:i w:val="false"/>
          <w:color w:val="000000"/>
          <w:sz w:val="28"/>
        </w:rPr>
        <w:t>
      3. Для производства судебно-психиатрической экспертизы по вопросу о вменяемости назначается не менее трех экспертов.</w:t>
      </w:r>
      <w:r>
        <w:br/>
      </w:r>
      <w:r>
        <w:rPr>
          <w:rFonts w:ascii="Times New Roman"/>
          <w:b w:val="false"/>
          <w:i w:val="false"/>
          <w:color w:val="000000"/>
          <w:sz w:val="28"/>
        </w:rPr>
        <w:t>
      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w:t>
      </w:r>
      <w:r>
        <w:br/>
      </w:r>
      <w:r>
        <w:rPr>
          <w:rFonts w:ascii="Times New Roman"/>
          <w:b w:val="false"/>
          <w:i w:val="false"/>
          <w:color w:val="000000"/>
          <w:sz w:val="28"/>
        </w:rPr>
        <w:t>
      5. Постановление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p>
      <w:pPr>
        <w:spacing w:after="0"/>
        <w:ind w:left="0"/>
        <w:jc w:val="both"/>
      </w:pPr>
      <w:r>
        <w:rPr>
          <w:rFonts w:ascii="Times New Roman"/>
          <w:b/>
          <w:i w:val="false"/>
          <w:color w:val="000000"/>
          <w:sz w:val="28"/>
        </w:rPr>
        <w:t>      Статья 282. Комплексная экспертиза</w:t>
      </w:r>
    </w:p>
    <w:p>
      <w:pPr>
        <w:spacing w:after="0"/>
        <w:ind w:left="0"/>
        <w:jc w:val="both"/>
      </w:pPr>
      <w:r>
        <w:rPr>
          <w:rFonts w:ascii="Times New Roman"/>
          <w:b w:val="false"/>
          <w:i w:val="false"/>
          <w:color w:val="000000"/>
          <w:sz w:val="28"/>
        </w:rPr>
        <w:t>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r>
        <w:br/>
      </w:r>
      <w:r>
        <w:rPr>
          <w:rFonts w:ascii="Times New Roman"/>
          <w:b w:val="false"/>
          <w:i w:val="false"/>
          <w:color w:val="000000"/>
          <w:sz w:val="28"/>
        </w:rPr>
        <w:t>
      Комплексная экспертиза может проводиться одним экспертом в случае, если он имеет право производства исследований по различным экспертным специальностям.</w:t>
      </w:r>
      <w:r>
        <w:br/>
      </w: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r>
        <w:br/>
      </w: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r>
        <w:br/>
      </w:r>
      <w:r>
        <w:rPr>
          <w:rFonts w:ascii="Times New Roman"/>
          <w:b w:val="false"/>
          <w:i w:val="false"/>
          <w:color w:val="000000"/>
          <w:sz w:val="28"/>
        </w:rPr>
        <w:t>
      4. В случае разногласий между экспертами, результаты исследований оформляются в соответствии с частью четвертой статьи 281 настоящего Кодекса.</w:t>
      </w:r>
      <w:r>
        <w:br/>
      </w: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p>
    <w:p>
      <w:pPr>
        <w:spacing w:after="0"/>
        <w:ind w:left="0"/>
        <w:jc w:val="both"/>
      </w:pPr>
      <w:r>
        <w:rPr>
          <w:rFonts w:ascii="Times New Roman"/>
          <w:b/>
          <w:i w:val="false"/>
          <w:color w:val="000000"/>
          <w:sz w:val="28"/>
        </w:rPr>
        <w:t>      Статья 283. Содержание заключения эксперта</w:t>
      </w:r>
    </w:p>
    <w:p>
      <w:pPr>
        <w:spacing w:after="0"/>
        <w:ind w:left="0"/>
        <w:jc w:val="both"/>
      </w:pPr>
      <w:r>
        <w:rPr>
          <w:rFonts w:ascii="Times New Roman"/>
          <w:b w:val="false"/>
          <w:i w:val="false"/>
          <w:color w:val="000000"/>
          <w:sz w:val="28"/>
        </w:rPr>
        <w:t>      1. После производства необходимых исследований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эксперта (экспертов) заверяется печатью указанного органа.</w:t>
      </w:r>
      <w:r>
        <w:br/>
      </w:r>
      <w:r>
        <w:rPr>
          <w:rFonts w:ascii="Times New Roman"/>
          <w:b w:val="false"/>
          <w:i w:val="false"/>
          <w:color w:val="000000"/>
          <w:sz w:val="28"/>
        </w:rPr>
        <w:t>
      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ими пояснениях; объекты исследования, их состояние, упаковка, скрепление печатью, заверение подписями понятых;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r>
        <w:br/>
      </w:r>
      <w:r>
        <w:rPr>
          <w:rFonts w:ascii="Times New Roman"/>
          <w:b w:val="false"/>
          <w:i w:val="false"/>
          <w:color w:val="000000"/>
          <w:sz w:val="28"/>
        </w:rPr>
        <w:t>
      3. Заключение должно содержать обоснование невозможности ответить на все или некоторые из поставленных вопросов, если обстоятельства, указанные в статье 284 настоящего Кодекса, выявлены в ходе исследования.</w:t>
      </w:r>
      <w:r>
        <w:br/>
      </w:r>
      <w:r>
        <w:rPr>
          <w:rFonts w:ascii="Times New Roman"/>
          <w:b w:val="false"/>
          <w:i w:val="false"/>
          <w:color w:val="000000"/>
          <w:sz w:val="28"/>
        </w:rPr>
        <w:t>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p>
      <w:pPr>
        <w:spacing w:after="0"/>
        <w:ind w:left="0"/>
        <w:jc w:val="both"/>
      </w:pPr>
      <w:r>
        <w:rPr>
          <w:rFonts w:ascii="Times New Roman"/>
          <w:b/>
          <w:i w:val="false"/>
          <w:color w:val="000000"/>
          <w:sz w:val="28"/>
        </w:rPr>
        <w:t>      Статья 284.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составляет сообщение о невозможности дать заключение и направляет его лицу, назначившему экспертизу.</w:t>
      </w:r>
    </w:p>
    <w:p>
      <w:pPr>
        <w:spacing w:after="0"/>
        <w:ind w:left="0"/>
        <w:jc w:val="both"/>
      </w:pPr>
      <w:r>
        <w:rPr>
          <w:rFonts w:ascii="Times New Roman"/>
          <w:b/>
          <w:i w:val="false"/>
          <w:color w:val="000000"/>
          <w:sz w:val="28"/>
        </w:rPr>
        <w:t>      Статья 285. Допрос эксперта и специалиста</w:t>
      </w:r>
    </w:p>
    <w:p>
      <w:pPr>
        <w:spacing w:after="0"/>
        <w:ind w:left="0"/>
        <w:jc w:val="both"/>
      </w:pPr>
      <w:r>
        <w:rPr>
          <w:rFonts w:ascii="Times New Roman"/>
          <w:b w:val="false"/>
          <w:i w:val="false"/>
          <w:color w:val="000000"/>
          <w:sz w:val="28"/>
        </w:rPr>
        <w:t>      1. Допрос эксперта или специалиста производится с целью:</w:t>
      </w:r>
      <w:r>
        <w:br/>
      </w:r>
      <w:r>
        <w:rPr>
          <w:rFonts w:ascii="Times New Roman"/>
          <w:b w:val="false"/>
          <w:i w:val="false"/>
          <w:color w:val="000000"/>
          <w:sz w:val="28"/>
        </w:rPr>
        <w:t>
      1) выяснения связанных с заключением эксперта или специалиста существенных для дела вопросов, не требующих дополнительных исследований;</w:t>
      </w:r>
      <w:r>
        <w:br/>
      </w:r>
      <w:r>
        <w:rPr>
          <w:rFonts w:ascii="Times New Roman"/>
          <w:b w:val="false"/>
          <w:i w:val="false"/>
          <w:color w:val="000000"/>
          <w:sz w:val="28"/>
        </w:rPr>
        <w:t>
      2) уточнения примененных экспертом, специалистом методов и использованных терминов;</w:t>
      </w:r>
      <w:r>
        <w:br/>
      </w:r>
      <w:r>
        <w:rPr>
          <w:rFonts w:ascii="Times New Roman"/>
          <w:b w:val="false"/>
          <w:i w:val="false"/>
          <w:color w:val="000000"/>
          <w:sz w:val="28"/>
        </w:rPr>
        <w:t>
      3) получения информации о других фактах и обстоятельствах, не являющихся составной частью заключения, но связанных с участием в досудебном процессе эксперта или специалиста;</w:t>
      </w:r>
      <w:r>
        <w:br/>
      </w:r>
      <w:r>
        <w:rPr>
          <w:rFonts w:ascii="Times New Roman"/>
          <w:b w:val="false"/>
          <w:i w:val="false"/>
          <w:color w:val="000000"/>
          <w:sz w:val="28"/>
        </w:rPr>
        <w:t>
      4) выяснения квалификации эксперта или специалиста.</w:t>
      </w:r>
      <w:r>
        <w:br/>
      </w:r>
      <w:r>
        <w:rPr>
          <w:rFonts w:ascii="Times New Roman"/>
          <w:b w:val="false"/>
          <w:i w:val="false"/>
          <w:color w:val="000000"/>
          <w:sz w:val="28"/>
        </w:rPr>
        <w:t>
      2. Допрос эксперта и специалиста проводится по правилам статьи 210 настоящего Кодекса.</w:t>
      </w:r>
      <w:r>
        <w:br/>
      </w:r>
      <w:r>
        <w:rPr>
          <w:rFonts w:ascii="Times New Roman"/>
          <w:b w:val="false"/>
          <w:i w:val="false"/>
          <w:color w:val="000000"/>
          <w:sz w:val="28"/>
        </w:rPr>
        <w:t>
      3. Запрещается допрос эксперта, специалиста до дачи им заключения.</w:t>
      </w:r>
      <w:r>
        <w:br/>
      </w:r>
      <w:r>
        <w:rPr>
          <w:rFonts w:ascii="Times New Roman"/>
          <w:b w:val="false"/>
          <w:i w:val="false"/>
          <w:color w:val="000000"/>
          <w:sz w:val="28"/>
        </w:rPr>
        <w:t>
      4.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p>
      <w:pPr>
        <w:spacing w:after="0"/>
        <w:ind w:left="0"/>
        <w:jc w:val="both"/>
      </w:pPr>
      <w:r>
        <w:rPr>
          <w:rFonts w:ascii="Times New Roman"/>
          <w:b/>
          <w:i w:val="false"/>
          <w:color w:val="000000"/>
          <w:sz w:val="28"/>
        </w:rPr>
        <w:t>      Статья 286. Предъявление подозреваемому, обвиняемому,</w:t>
      </w:r>
      <w:r>
        <w:br/>
      </w:r>
      <w:r>
        <w:rPr>
          <w:rFonts w:ascii="Times New Roman"/>
          <w:b w:val="false"/>
          <w:i w:val="false"/>
          <w:color w:val="000000"/>
          <w:sz w:val="28"/>
        </w:rPr>
        <w:t>
</w:t>
      </w:r>
      <w:r>
        <w:rPr>
          <w:rFonts w:ascii="Times New Roman"/>
          <w:b/>
          <w:i w:val="false"/>
          <w:color w:val="000000"/>
          <w:sz w:val="28"/>
        </w:rPr>
        <w:t>                  потерпевшему заключения эксперта</w:t>
      </w:r>
    </w:p>
    <w:p>
      <w:pPr>
        <w:spacing w:after="0"/>
        <w:ind w:left="0"/>
        <w:jc w:val="both"/>
      </w:pPr>
      <w:r>
        <w:rPr>
          <w:rFonts w:ascii="Times New Roman"/>
          <w:b w:val="false"/>
          <w:i w:val="false"/>
          <w:color w:val="000000"/>
          <w:sz w:val="28"/>
        </w:rPr>
        <w:t>      1. 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статьи 274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объявляется лицу, заявившему ходатайство.</w:t>
      </w:r>
      <w:r>
        <w:br/>
      </w:r>
      <w:r>
        <w:rPr>
          <w:rFonts w:ascii="Times New Roman"/>
          <w:b w:val="false"/>
          <w:i w:val="false"/>
          <w:color w:val="000000"/>
          <w:sz w:val="28"/>
        </w:rPr>
        <w:t>
      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w:t>
      </w:r>
      <w:r>
        <w:br/>
      </w:r>
      <w:r>
        <w:rPr>
          <w:rFonts w:ascii="Times New Roman"/>
          <w:b w:val="false"/>
          <w:i w:val="false"/>
          <w:color w:val="000000"/>
          <w:sz w:val="28"/>
        </w:rPr>
        <w:t>
      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p>
    <w:p>
      <w:pPr>
        <w:spacing w:after="0"/>
        <w:ind w:left="0"/>
        <w:jc w:val="both"/>
      </w:pPr>
      <w:r>
        <w:rPr>
          <w:rFonts w:ascii="Times New Roman"/>
          <w:b/>
          <w:i w:val="false"/>
          <w:color w:val="000000"/>
          <w:sz w:val="28"/>
        </w:rPr>
        <w:t>      Статья 287. Дополнительная и повторная экспертизы</w:t>
      </w:r>
    </w:p>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r>
        <w:br/>
      </w:r>
      <w:r>
        <w:rPr>
          <w:rFonts w:ascii="Times New Roman"/>
          <w:b w:val="false"/>
          <w:i w:val="false"/>
          <w:color w:val="000000"/>
          <w:sz w:val="28"/>
        </w:rPr>
        <w:t>
      2. Производство дополнительной экспертизы может быть поручено тому же или иному эксперту.</w:t>
      </w:r>
      <w:r>
        <w:br/>
      </w:r>
      <w:r>
        <w:rPr>
          <w:rFonts w:ascii="Times New Roman"/>
          <w:b w:val="false"/>
          <w:i w:val="false"/>
          <w:color w:val="000000"/>
          <w:sz w:val="28"/>
        </w:rPr>
        <w:t>
      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w:t>
      </w:r>
      <w:r>
        <w:br/>
      </w:r>
      <w:r>
        <w:rPr>
          <w:rFonts w:ascii="Times New Roman"/>
          <w:b w:val="false"/>
          <w:i w:val="false"/>
          <w:color w:val="000000"/>
          <w:sz w:val="28"/>
        </w:rPr>
        <w:t>
      4. В постановлении о назначении повторной экспертизы должны быть приведены мотивы несогласия с результатами предыдущей экспертизы.</w:t>
      </w:r>
      <w:r>
        <w:br/>
      </w: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r>
        <w:br/>
      </w: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экспертиз.</w:t>
      </w:r>
      <w:r>
        <w:br/>
      </w:r>
      <w:r>
        <w:rPr>
          <w:rFonts w:ascii="Times New Roman"/>
          <w:b w:val="false"/>
          <w:i w:val="false"/>
          <w:color w:val="000000"/>
          <w:sz w:val="28"/>
        </w:rPr>
        <w:t>
      7. Дополнительная и повторная экспертизы назначаются и проводятся с соблюдением требований статей 270, 272 - 284 настоящего Кодекса.</w:t>
      </w:r>
      <w:r>
        <w:br/>
      </w:r>
      <w:r>
        <w:rPr>
          <w:rFonts w:ascii="Times New Roman"/>
          <w:b w:val="false"/>
          <w:i w:val="false"/>
          <w:color w:val="000000"/>
          <w:sz w:val="28"/>
        </w:rPr>
        <w:t>
      8.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p>
      <w:pPr>
        <w:spacing w:after="0"/>
        <w:ind w:left="0"/>
        <w:jc w:val="left"/>
      </w:pPr>
      <w:r>
        <w:rPr>
          <w:rFonts w:ascii="Times New Roman"/>
          <w:b/>
          <w:i w:val="false"/>
          <w:color w:val="000000"/>
        </w:rPr>
        <w:t xml:space="preserve"> Глава 36. Прекращение и возобновление досудебного</w:t>
      </w:r>
      <w:r>
        <w:br/>
      </w:r>
      <w:r>
        <w:rPr>
          <w:rFonts w:ascii="Times New Roman"/>
          <w:b/>
          <w:i w:val="false"/>
          <w:color w:val="000000"/>
        </w:rPr>
        <w:t>
расследования, объявление подозреваемого, обвиняемого</w:t>
      </w:r>
      <w:r>
        <w:br/>
      </w:r>
      <w:r>
        <w:rPr>
          <w:rFonts w:ascii="Times New Roman"/>
          <w:b/>
          <w:i w:val="false"/>
          <w:color w:val="000000"/>
        </w:rPr>
        <w:t>
в розыск, восстановление утраченного уголовного дела</w:t>
      </w:r>
    </w:p>
    <w:p>
      <w:pPr>
        <w:spacing w:after="0"/>
        <w:ind w:left="0"/>
        <w:jc w:val="both"/>
      </w:pPr>
      <w:r>
        <w:rPr>
          <w:rFonts w:ascii="Times New Roman"/>
          <w:b/>
          <w:i w:val="false"/>
          <w:color w:val="000000"/>
          <w:sz w:val="28"/>
        </w:rPr>
        <w:t>      Статья 288. Постановление о прекращении досудебного</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О прекращении досудебного расследования выносится мотивированное постановление.</w:t>
      </w:r>
      <w:r>
        <w:br/>
      </w:r>
      <w:r>
        <w:rPr>
          <w:rFonts w:ascii="Times New Roman"/>
          <w:b w:val="false"/>
          <w:i w:val="false"/>
          <w:color w:val="000000"/>
          <w:sz w:val="28"/>
        </w:rPr>
        <w:t>
      2. В вводной части постановления указываются время и место его составления, фамилия и должность лица, принявшего решение о прекращении.</w:t>
      </w:r>
      <w:r>
        <w:br/>
      </w:r>
      <w:r>
        <w:rPr>
          <w:rFonts w:ascii="Times New Roman"/>
          <w:b w:val="false"/>
          <w:i w:val="false"/>
          <w:color w:val="000000"/>
          <w:sz w:val="28"/>
        </w:rPr>
        <w:t>
      3. В описательно-мотивировочной части постановления излагаются обстоятельства, послужившие основанием для прекращения уголовного дела, с указанием данных о лице, подозревавшемся в совершении уголовного правонарушения, сущности подозрения, квалификации в соответствии с уголовным законом и применявшейся мере пресечения.</w:t>
      </w:r>
      <w:r>
        <w:br/>
      </w:r>
      <w:r>
        <w:rPr>
          <w:rFonts w:ascii="Times New Roman"/>
          <w:b w:val="false"/>
          <w:i w:val="false"/>
          <w:color w:val="000000"/>
          <w:sz w:val="28"/>
        </w:rPr>
        <w:t>
      4. В резолютивной части постановления излагается решение о прекращении дела со ссылкой на статью (часть, пункт) настоящего Кодекса, послужившую основанием для прекращения досудебного расследования, а также указание об отмене меры пресечения, ареста на имущество, временного отстранения от должности, ареста на корреспонденцию,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дальнейшем осуществлении мер безопасности в отношении лица.</w:t>
      </w:r>
      <w:r>
        <w:br/>
      </w:r>
      <w:r>
        <w:rPr>
          <w:rFonts w:ascii="Times New Roman"/>
          <w:b w:val="false"/>
          <w:i w:val="false"/>
          <w:color w:val="000000"/>
          <w:sz w:val="28"/>
        </w:rPr>
        <w:t>
      5.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w:t>
      </w:r>
      <w:r>
        <w:br/>
      </w:r>
      <w:r>
        <w:rPr>
          <w:rFonts w:ascii="Times New Roman"/>
          <w:b w:val="false"/>
          <w:i w:val="false"/>
          <w:color w:val="000000"/>
          <w:sz w:val="28"/>
        </w:rPr>
        <w:t>
      6. При прекращении досудебного расследования по основаниям, предусмотренным пунктами 1) и 2) части первой и части третьей статьи 35 настоящего Кодекса, не допускается включение в постановление формулировок, ставящих под сомнение невиновность лица, в отношении которого принято решение.</w:t>
      </w:r>
    </w:p>
    <w:p>
      <w:pPr>
        <w:spacing w:after="0"/>
        <w:ind w:left="0"/>
        <w:jc w:val="both"/>
      </w:pPr>
      <w:r>
        <w:rPr>
          <w:rFonts w:ascii="Times New Roman"/>
          <w:b/>
          <w:i w:val="false"/>
          <w:color w:val="000000"/>
          <w:sz w:val="28"/>
        </w:rPr>
        <w:t>      Статья 289. Действия лица, осуществляющего досудебное</w:t>
      </w:r>
      <w:r>
        <w:br/>
      </w:r>
      <w:r>
        <w:rPr>
          <w:rFonts w:ascii="Times New Roman"/>
          <w:b w:val="false"/>
          <w:i w:val="false"/>
          <w:color w:val="000000"/>
          <w:sz w:val="28"/>
        </w:rPr>
        <w:t>
</w:t>
      </w:r>
      <w:r>
        <w:rPr>
          <w:rFonts w:ascii="Times New Roman"/>
          <w:b/>
          <w:i w:val="false"/>
          <w:color w:val="000000"/>
          <w:sz w:val="28"/>
        </w:rPr>
        <w:t>                  расследование после прекращения досудебного</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О прекращении и основаниях прекращения письменно уведомляется подозреваемый, обвиняемый, его защитник, законный представитель, потерпевший и его представитель, гражданский истец, гражданский ответчик и их представитель, а также лицо или организация, по заявлениям которого было начато досудебное расследование.</w:t>
      </w:r>
      <w:r>
        <w:br/>
      </w:r>
      <w:r>
        <w:rPr>
          <w:rFonts w:ascii="Times New Roman"/>
          <w:b w:val="false"/>
          <w:i w:val="false"/>
          <w:color w:val="000000"/>
          <w:sz w:val="28"/>
        </w:rPr>
        <w:t>
      2. В случае принятия лицом, осуществляющим досудебное расследование решения о прекращении досудебного расследования по основаниям, предусмотренным пунктами 3) - 4), 9) - 12) части первой статьи 35 и статьи 36 настоящего Кодекса, уголовное дело направляется для утверждения прокурору. Уведомление лиц, указанных в части первой настоящей статьи, о принятом решении по делу производится после утверждения прокурором постановления о прекращении досудебного расследования.</w:t>
      </w:r>
      <w:r>
        <w:br/>
      </w:r>
      <w:r>
        <w:rPr>
          <w:rFonts w:ascii="Times New Roman"/>
          <w:b w:val="false"/>
          <w:i w:val="false"/>
          <w:color w:val="000000"/>
          <w:sz w:val="28"/>
        </w:rPr>
        <w:t>
      3. Лицам, указанным в части первой настоящей статьи, разъясняются право ознакомиться с материалами дела и порядок обжалования постановления о прекращении. По просьбе, поступившей от этих лиц, им вручается копия постановления о прекращении досудебного расследования.</w:t>
      </w:r>
      <w:r>
        <w:br/>
      </w:r>
      <w:r>
        <w:rPr>
          <w:rFonts w:ascii="Times New Roman"/>
          <w:b w:val="false"/>
          <w:i w:val="false"/>
          <w:color w:val="000000"/>
          <w:sz w:val="28"/>
        </w:rPr>
        <w:t>
      Ознакомление с материалами дела производится с соблюдением требований статьи 296 настоящего Кодекса.</w:t>
      </w:r>
    </w:p>
    <w:p>
      <w:pPr>
        <w:spacing w:after="0"/>
        <w:ind w:left="0"/>
        <w:jc w:val="both"/>
      </w:pPr>
      <w:r>
        <w:rPr>
          <w:rFonts w:ascii="Times New Roman"/>
          <w:b/>
          <w:i w:val="false"/>
          <w:color w:val="000000"/>
          <w:sz w:val="28"/>
        </w:rPr>
        <w:t>      Статья 290. Решение прокурора по результатам изучения</w:t>
      </w:r>
      <w:r>
        <w:br/>
      </w:r>
      <w:r>
        <w:rPr>
          <w:rFonts w:ascii="Times New Roman"/>
          <w:b w:val="false"/>
          <w:i w:val="false"/>
          <w:color w:val="000000"/>
          <w:sz w:val="28"/>
        </w:rPr>
        <w:t>
</w:t>
      </w:r>
      <w:r>
        <w:rPr>
          <w:rFonts w:ascii="Times New Roman"/>
          <w:b/>
          <w:i w:val="false"/>
          <w:color w:val="000000"/>
          <w:sz w:val="28"/>
        </w:rPr>
        <w:t>                  прекращенного уголовного дела</w:t>
      </w:r>
    </w:p>
    <w:p>
      <w:pPr>
        <w:spacing w:after="0"/>
        <w:ind w:left="0"/>
        <w:jc w:val="both"/>
      </w:pPr>
      <w:r>
        <w:rPr>
          <w:rFonts w:ascii="Times New Roman"/>
          <w:b w:val="false"/>
          <w:i w:val="false"/>
          <w:color w:val="000000"/>
          <w:sz w:val="28"/>
        </w:rPr>
        <w:t>      По результатам изучения уголовного дела, прекращенного по основаниям, не влекущим восстановление прав и возмещение вреда, прокурор принимает одно из следующих решений:</w:t>
      </w:r>
      <w:r>
        <w:br/>
      </w:r>
      <w:r>
        <w:rPr>
          <w:rFonts w:ascii="Times New Roman"/>
          <w:b w:val="false"/>
          <w:i w:val="false"/>
          <w:color w:val="000000"/>
          <w:sz w:val="28"/>
        </w:rPr>
        <w:t>
      1) об утверждении постановления о прекращении уголовного дела;</w:t>
      </w:r>
      <w:r>
        <w:br/>
      </w:r>
      <w:r>
        <w:rPr>
          <w:rFonts w:ascii="Times New Roman"/>
          <w:b w:val="false"/>
          <w:i w:val="false"/>
          <w:color w:val="000000"/>
          <w:sz w:val="28"/>
        </w:rPr>
        <w:t>
      2) об отмене постановления о прекращении уголовного дела и направлении его для производства дополнительного расследования;</w:t>
      </w:r>
      <w:r>
        <w:br/>
      </w:r>
      <w:r>
        <w:rPr>
          <w:rFonts w:ascii="Times New Roman"/>
          <w:b w:val="false"/>
          <w:i w:val="false"/>
          <w:color w:val="000000"/>
          <w:sz w:val="28"/>
        </w:rPr>
        <w:t>
      3) о прекращении уголовного дела по иным основаниям, предусмотренным статьями 35, 36 настоящего Кодекса.</w:t>
      </w:r>
    </w:p>
    <w:p>
      <w:pPr>
        <w:spacing w:after="0"/>
        <w:ind w:left="0"/>
        <w:jc w:val="both"/>
      </w:pPr>
      <w:r>
        <w:rPr>
          <w:rFonts w:ascii="Times New Roman"/>
          <w:b/>
          <w:i w:val="false"/>
          <w:color w:val="000000"/>
          <w:sz w:val="28"/>
        </w:rPr>
        <w:t>      Статья 291. Возобновление прекращенного досудебного</w:t>
      </w:r>
      <w:r>
        <w:br/>
      </w:r>
      <w:r>
        <w:rPr>
          <w:rFonts w:ascii="Times New Roman"/>
          <w:b w:val="false"/>
          <w:i w:val="false"/>
          <w:color w:val="000000"/>
          <w:sz w:val="28"/>
        </w:rPr>
        <w:t>
</w:t>
      </w:r>
      <w:r>
        <w:rPr>
          <w:rFonts w:ascii="Times New Roman"/>
          <w:b/>
          <w:i w:val="false"/>
          <w:color w:val="000000"/>
          <w:sz w:val="28"/>
        </w:rPr>
        <w:t>                  расследования или уголовного преследования</w:t>
      </w:r>
    </w:p>
    <w:p>
      <w:pPr>
        <w:spacing w:after="0"/>
        <w:ind w:left="0"/>
        <w:jc w:val="both"/>
      </w:pPr>
      <w:r>
        <w:rPr>
          <w:rFonts w:ascii="Times New Roman"/>
          <w:b w:val="false"/>
          <w:i w:val="false"/>
          <w:color w:val="000000"/>
          <w:sz w:val="28"/>
        </w:rPr>
        <w:t>      1. Возобновление досудебного расследования или уголовного преследования после его прекращения осуществляется путем отмены прокурором либо судом постановления о прекращении.</w:t>
      </w:r>
      <w:r>
        <w:br/>
      </w:r>
      <w:r>
        <w:rPr>
          <w:rFonts w:ascii="Times New Roman"/>
          <w:b w:val="false"/>
          <w:i w:val="false"/>
          <w:color w:val="000000"/>
          <w:sz w:val="28"/>
        </w:rPr>
        <w:t>
      2. О возобновлении производства по делу письменно уведомляются подозреваемый, обвиняемый, их защитники, потерпевший и его представитель, гражданский ответчик или их представители, а также лицо или организация, по заявлению которых было начато досудебное расследование.</w:t>
      </w:r>
      <w:r>
        <w:br/>
      </w:r>
      <w:r>
        <w:rPr>
          <w:rFonts w:ascii="Times New Roman"/>
          <w:b w:val="false"/>
          <w:i w:val="false"/>
          <w:color w:val="000000"/>
          <w:sz w:val="28"/>
        </w:rPr>
        <w:t>
      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r>
        <w:br/>
      </w:r>
      <w:r>
        <w:rPr>
          <w:rFonts w:ascii="Times New Roman"/>
          <w:b w:val="false"/>
          <w:i w:val="false"/>
          <w:color w:val="000000"/>
          <w:sz w:val="28"/>
        </w:rPr>
        <w:t>
      5. В случае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r>
        <w:br/>
      </w:r>
      <w:r>
        <w:rPr>
          <w:rFonts w:ascii="Times New Roman"/>
          <w:b w:val="false"/>
          <w:i w:val="false"/>
          <w:color w:val="000000"/>
          <w:sz w:val="28"/>
        </w:rPr>
        <w:t>
      В случаях, если прокурор усматривает необходимость избрания меры пресечения в виде содержания под стражей или домашнего ареста, он руководствуется соответственно статьями 146, 147, 153 настоящего Кодекса.</w:t>
      </w:r>
    </w:p>
    <w:p>
      <w:pPr>
        <w:spacing w:after="0"/>
        <w:ind w:left="0"/>
        <w:jc w:val="both"/>
      </w:pPr>
      <w:r>
        <w:rPr>
          <w:rFonts w:ascii="Times New Roman"/>
          <w:b/>
          <w:i w:val="false"/>
          <w:color w:val="000000"/>
          <w:sz w:val="28"/>
        </w:rPr>
        <w:t>      Статья 292. Объявление розыска подозреваемого,</w:t>
      </w:r>
      <w:r>
        <w:br/>
      </w:r>
      <w:r>
        <w:rPr>
          <w:rFonts w:ascii="Times New Roman"/>
          <w:b w:val="false"/>
          <w:i w:val="false"/>
          <w:color w:val="000000"/>
          <w:sz w:val="28"/>
        </w:rPr>
        <w:t>
</w:t>
      </w:r>
      <w:r>
        <w:rPr>
          <w:rFonts w:ascii="Times New Roman"/>
          <w:b/>
          <w:i w:val="false"/>
          <w:color w:val="000000"/>
          <w:sz w:val="28"/>
        </w:rPr>
        <w:t>                  обвиняемого</w:t>
      </w:r>
    </w:p>
    <w:p>
      <w:pPr>
        <w:spacing w:after="0"/>
        <w:ind w:left="0"/>
        <w:jc w:val="both"/>
      </w:pPr>
      <w:r>
        <w:rPr>
          <w:rFonts w:ascii="Times New Roman"/>
          <w:b w:val="false"/>
          <w:i w:val="false"/>
          <w:color w:val="000000"/>
          <w:sz w:val="28"/>
        </w:rPr>
        <w:t>      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r>
        <w:br/>
      </w:r>
      <w:r>
        <w:rPr>
          <w:rFonts w:ascii="Times New Roman"/>
          <w:b w:val="false"/>
          <w:i w:val="false"/>
          <w:color w:val="000000"/>
          <w:sz w:val="28"/>
        </w:rPr>
        <w:t>
      Розыск может быть объявлен в отношении подозреваемого после вынесения постановления о квалификации его деяния, а также в отношении обвиняемого.</w:t>
      </w:r>
      <w:r>
        <w:br/>
      </w:r>
      <w:r>
        <w:rPr>
          <w:rFonts w:ascii="Times New Roman"/>
          <w:b w:val="false"/>
          <w:i w:val="false"/>
          <w:color w:val="000000"/>
          <w:sz w:val="28"/>
        </w:rPr>
        <w:t>
      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сведения, основания для производства розыска, и поручает производство розыска органам дознания.</w:t>
      </w:r>
      <w:r>
        <w:br/>
      </w:r>
      <w:r>
        <w:rPr>
          <w:rFonts w:ascii="Times New Roman"/>
          <w:b w:val="false"/>
          <w:i w:val="false"/>
          <w:color w:val="000000"/>
          <w:sz w:val="28"/>
        </w:rPr>
        <w:t>
      2. При наличии оснований, указанных в статье 136 настоящего Кодекса, в отношении подозреваемого, обвиняемого объявленного, в розыск, на случай его обнаружения, может быть избрана мера пресечения. В случаях, предусмотренных статьей 147 настоящего Кодекса, с санкции суда может быть применена мера пресечения в виде содержания под стражей.</w:t>
      </w:r>
      <w:r>
        <w:br/>
      </w:r>
      <w:r>
        <w:rPr>
          <w:rFonts w:ascii="Times New Roman"/>
          <w:b w:val="false"/>
          <w:i w:val="false"/>
          <w:color w:val="000000"/>
          <w:sz w:val="28"/>
        </w:rPr>
        <w:t>
      Постановление об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r>
        <w:br/>
      </w:r>
      <w:r>
        <w:rPr>
          <w:rFonts w:ascii="Times New Roman"/>
          <w:b w:val="false"/>
          <w:i w:val="false"/>
          <w:color w:val="000000"/>
          <w:sz w:val="28"/>
        </w:rPr>
        <w:t>
      3. В случае установления подозреваемого, обвиняемого, он может быть задержан в порядке, установленном статьей 131 настоящего Кодекса.</w:t>
      </w:r>
      <w:r>
        <w:br/>
      </w:r>
      <w:r>
        <w:rPr>
          <w:rFonts w:ascii="Times New Roman"/>
          <w:b w:val="false"/>
          <w:i w:val="false"/>
          <w:color w:val="000000"/>
          <w:sz w:val="28"/>
        </w:rPr>
        <w:t>
      4. При наличии оснований для объявления международного розыска орган уголовного преследования выносит отдельное постановление об объявлении подозреваемого, обвиняемого в международный розыск.</w:t>
      </w:r>
      <w:r>
        <w:br/>
      </w:r>
      <w:r>
        <w:rPr>
          <w:rFonts w:ascii="Times New Roman"/>
          <w:b w:val="false"/>
          <w:i w:val="false"/>
          <w:color w:val="000000"/>
          <w:sz w:val="28"/>
        </w:rPr>
        <w:t>
      Санкционирование постановления об объявлении в международный розыск производится в порядке, установленном статьей 148 настоящего Кодекса.</w:t>
      </w:r>
    </w:p>
    <w:p>
      <w:pPr>
        <w:spacing w:after="0"/>
        <w:ind w:left="0"/>
        <w:jc w:val="both"/>
      </w:pPr>
      <w:r>
        <w:rPr>
          <w:rFonts w:ascii="Times New Roman"/>
          <w:b/>
          <w:i w:val="false"/>
          <w:color w:val="000000"/>
          <w:sz w:val="28"/>
        </w:rPr>
        <w:t>      Статья 293. Восстановление утраченного уголовного дела</w:t>
      </w:r>
      <w:r>
        <w:br/>
      </w:r>
      <w:r>
        <w:rPr>
          <w:rFonts w:ascii="Times New Roman"/>
          <w:b w:val="false"/>
          <w:i w:val="false"/>
          <w:color w:val="000000"/>
          <w:sz w:val="28"/>
        </w:rPr>
        <w:t>
</w:t>
      </w:r>
      <w:r>
        <w:rPr>
          <w:rFonts w:ascii="Times New Roman"/>
          <w:b/>
          <w:i w:val="false"/>
          <w:color w:val="000000"/>
          <w:sz w:val="28"/>
        </w:rPr>
        <w:t>                  либо его материалов</w:t>
      </w:r>
    </w:p>
    <w:p>
      <w:pPr>
        <w:spacing w:after="0"/>
        <w:ind w:left="0"/>
        <w:jc w:val="both"/>
      </w:pP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уголовного дела или материалов в ходе судебного производства - по решению суда, направляемому прокурору для исполнения.</w:t>
      </w:r>
      <w:r>
        <w:br/>
      </w: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w:t>
      </w:r>
      <w:r>
        <w:br/>
      </w:r>
      <w:r>
        <w:rPr>
          <w:rFonts w:ascii="Times New Roman"/>
          <w:b w:val="false"/>
          <w:i w:val="false"/>
          <w:color w:val="000000"/>
          <w:sz w:val="28"/>
        </w:rPr>
        <w:t>
      3. Сроки дознания, предварительного следствия и содержания под стражей при восстановлении уголовного дела исчисляются в порядке, установленном статьями 151, 192 настоящего Кодекса.</w:t>
      </w:r>
      <w:r>
        <w:br/>
      </w:r>
      <w:r>
        <w:rPr>
          <w:rFonts w:ascii="Times New Roman"/>
          <w:b w:val="false"/>
          <w:i w:val="false"/>
          <w:color w:val="000000"/>
          <w:sz w:val="28"/>
        </w:rPr>
        <w:t>
      4. Если по утраченному уголовному делу истек предельный срок содержания под стражей, подозреваемый подлежит немедленному освобождению.</w:t>
      </w:r>
    </w:p>
    <w:p>
      <w:pPr>
        <w:spacing w:after="0"/>
        <w:ind w:left="0"/>
        <w:jc w:val="left"/>
      </w:pPr>
      <w:r>
        <w:rPr>
          <w:rFonts w:ascii="Times New Roman"/>
          <w:b/>
          <w:i w:val="false"/>
          <w:color w:val="000000"/>
        </w:rPr>
        <w:t xml:space="preserve"> Глава 37. Уведомление об окончании производства следственных</w:t>
      </w:r>
      <w:r>
        <w:br/>
      </w:r>
      <w:r>
        <w:rPr>
          <w:rFonts w:ascii="Times New Roman"/>
          <w:b/>
          <w:i w:val="false"/>
          <w:color w:val="000000"/>
        </w:rPr>
        <w:t>
действий и ознакомление участников уголовного процесса с</w:t>
      </w:r>
      <w:r>
        <w:br/>
      </w:r>
      <w:r>
        <w:rPr>
          <w:rFonts w:ascii="Times New Roman"/>
          <w:b/>
          <w:i w:val="false"/>
          <w:color w:val="000000"/>
        </w:rPr>
        <w:t>
материалами уголовного дела</w:t>
      </w:r>
    </w:p>
    <w:p>
      <w:pPr>
        <w:spacing w:after="0"/>
        <w:ind w:left="0"/>
        <w:jc w:val="both"/>
      </w:pPr>
      <w:r>
        <w:rPr>
          <w:rFonts w:ascii="Times New Roman"/>
          <w:b/>
          <w:i w:val="false"/>
          <w:color w:val="000000"/>
          <w:sz w:val="28"/>
        </w:rPr>
        <w:t>      Статья 294. Уведомление об окончании производства</w:t>
      </w:r>
      <w:r>
        <w:br/>
      </w:r>
      <w:r>
        <w:rPr>
          <w:rFonts w:ascii="Times New Roman"/>
          <w:b w:val="false"/>
          <w:i w:val="false"/>
          <w:color w:val="000000"/>
          <w:sz w:val="28"/>
        </w:rPr>
        <w:t>
</w:t>
      </w:r>
      <w:r>
        <w:rPr>
          <w:rFonts w:ascii="Times New Roman"/>
          <w:b/>
          <w:i w:val="false"/>
          <w:color w:val="000000"/>
          <w:sz w:val="28"/>
        </w:rPr>
        <w:t>                  следственных действий и разъяснении права</w:t>
      </w:r>
      <w:r>
        <w:br/>
      </w:r>
      <w:r>
        <w:rPr>
          <w:rFonts w:ascii="Times New Roman"/>
          <w:b w:val="false"/>
          <w:i w:val="false"/>
          <w:color w:val="000000"/>
          <w:sz w:val="28"/>
        </w:rPr>
        <w:t>
</w:t>
      </w:r>
      <w:r>
        <w:rPr>
          <w:rFonts w:ascii="Times New Roman"/>
          <w:b/>
          <w:i w:val="false"/>
          <w:color w:val="000000"/>
          <w:sz w:val="28"/>
        </w:rPr>
        <w:t>                  ознакомиться с материалами уголовного дела</w:t>
      </w:r>
    </w:p>
    <w:p>
      <w:pPr>
        <w:spacing w:after="0"/>
        <w:ind w:left="0"/>
        <w:jc w:val="both"/>
      </w:pPr>
      <w:r>
        <w:rPr>
          <w:rFonts w:ascii="Times New Roman"/>
          <w:b w:val="false"/>
          <w:i w:val="false"/>
          <w:color w:val="000000"/>
          <w:sz w:val="28"/>
        </w:rPr>
        <w:t>      1. Признав, что по уголовному делу установлены все обстоятельства, подлежащие доказыванию в соответствии с требованиями статьи 113 настоящего Кодекса, лицо, осуществляющее досудебное расследование, письменно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 и направлении уголовного дела прокурору с обвинительным актом.</w:t>
      </w:r>
      <w:r>
        <w:br/>
      </w:r>
      <w:r>
        <w:rPr>
          <w:rFonts w:ascii="Times New Roman"/>
          <w:b w:val="false"/>
          <w:i w:val="false"/>
          <w:color w:val="000000"/>
          <w:sz w:val="28"/>
        </w:rPr>
        <w:t>
      Одновременно с уведомлением лицам, указанным в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r>
        <w:br/>
      </w:r>
      <w:r>
        <w:rPr>
          <w:rFonts w:ascii="Times New Roman"/>
          <w:b w:val="false"/>
          <w:i w:val="false"/>
          <w:color w:val="000000"/>
          <w:sz w:val="28"/>
        </w:rPr>
        <w:t>
      2.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r>
        <w:br/>
      </w:r>
      <w:r>
        <w:rPr>
          <w:rFonts w:ascii="Times New Roman"/>
          <w:b w:val="false"/>
          <w:i w:val="false"/>
          <w:color w:val="000000"/>
          <w:sz w:val="28"/>
        </w:rPr>
        <w:t>
      В случае отказа подозреваемого от ознакомления с материалами уголовного дела об этом делается отметка в протоколе.</w:t>
      </w:r>
      <w:r>
        <w:br/>
      </w:r>
      <w:r>
        <w:rPr>
          <w:rFonts w:ascii="Times New Roman"/>
          <w:b w:val="false"/>
          <w:i w:val="false"/>
          <w:color w:val="000000"/>
          <w:sz w:val="28"/>
        </w:rPr>
        <w:t>
      Если защитник подозреваемого, потерпевший, представители потерпевшего, гражданского истца, гражданского ответчика по уважительным причинам не может явиться для ознакомления в назначенное время, лицо, осуществляющее досудебное расследование, откладывает ознакомление на срок не более трех суток.</w:t>
      </w:r>
      <w:r>
        <w:br/>
      </w:r>
      <w:r>
        <w:rPr>
          <w:rFonts w:ascii="Times New Roman"/>
          <w:b w:val="false"/>
          <w:i w:val="false"/>
          <w:color w:val="000000"/>
          <w:sz w:val="28"/>
        </w:rPr>
        <w:t>
      В случае неявки защитника подозреваемого или представителя потерпевшего в течение этого срока, лицо, осуществляющее досудебное расследование, принимает меры для явки другого защитника или представителя.</w:t>
      </w:r>
    </w:p>
    <w:p>
      <w:pPr>
        <w:spacing w:after="0"/>
        <w:ind w:left="0"/>
        <w:jc w:val="both"/>
      </w:pPr>
      <w:r>
        <w:rPr>
          <w:rFonts w:ascii="Times New Roman"/>
          <w:b/>
          <w:i w:val="false"/>
          <w:color w:val="000000"/>
          <w:sz w:val="28"/>
        </w:rPr>
        <w:t>      Статья 295. Ознакомление потерпевшего, гражданского</w:t>
      </w:r>
      <w:r>
        <w:br/>
      </w:r>
      <w:r>
        <w:rPr>
          <w:rFonts w:ascii="Times New Roman"/>
          <w:b w:val="false"/>
          <w:i w:val="false"/>
          <w:color w:val="000000"/>
          <w:sz w:val="28"/>
        </w:rPr>
        <w:t>
</w:t>
      </w:r>
      <w:r>
        <w:rPr>
          <w:rFonts w:ascii="Times New Roman"/>
          <w:b/>
          <w:i w:val="false"/>
          <w:color w:val="000000"/>
          <w:sz w:val="28"/>
        </w:rPr>
        <w:t>                  истца, гражданского ответчика и их</w:t>
      </w:r>
      <w:r>
        <w:br/>
      </w:r>
      <w:r>
        <w:rPr>
          <w:rFonts w:ascii="Times New Roman"/>
          <w:b w:val="false"/>
          <w:i w:val="false"/>
          <w:color w:val="000000"/>
          <w:sz w:val="28"/>
        </w:rPr>
        <w:t>
</w:t>
      </w:r>
      <w:r>
        <w:rPr>
          <w:rFonts w:ascii="Times New Roman"/>
          <w:b/>
          <w:i w:val="false"/>
          <w:color w:val="000000"/>
          <w:sz w:val="28"/>
        </w:rPr>
        <w:t>                  представителей с материалами дела</w:t>
      </w:r>
    </w:p>
    <w:p>
      <w:pPr>
        <w:spacing w:after="0"/>
        <w:ind w:left="0"/>
        <w:jc w:val="both"/>
      </w:pPr>
      <w:r>
        <w:rPr>
          <w:rFonts w:ascii="Times New Roman"/>
          <w:b w:val="false"/>
          <w:i w:val="false"/>
          <w:color w:val="000000"/>
          <w:sz w:val="28"/>
        </w:rPr>
        <w:t>      1. В случае устного или письменного ходатайства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w:t>
      </w:r>
      <w:r>
        <w:br/>
      </w:r>
      <w:r>
        <w:rPr>
          <w:rFonts w:ascii="Times New Roman"/>
          <w:b w:val="false"/>
          <w:i w:val="false"/>
          <w:color w:val="000000"/>
          <w:sz w:val="28"/>
        </w:rPr>
        <w:t>
      2. Ознакомление проводится в порядке, предусмотренном статьей 296 настоящего Кодекса.</w:t>
      </w:r>
    </w:p>
    <w:p>
      <w:pPr>
        <w:spacing w:after="0"/>
        <w:ind w:left="0"/>
        <w:jc w:val="both"/>
      </w:pPr>
      <w:r>
        <w:rPr>
          <w:rFonts w:ascii="Times New Roman"/>
          <w:b/>
          <w:i w:val="false"/>
          <w:color w:val="000000"/>
          <w:sz w:val="28"/>
        </w:rPr>
        <w:t>      Статья 296. Ознакомление подозреваемого и его защитника</w:t>
      </w:r>
      <w:r>
        <w:br/>
      </w:r>
      <w:r>
        <w:rPr>
          <w:rFonts w:ascii="Times New Roman"/>
          <w:b w:val="false"/>
          <w:i w:val="false"/>
          <w:color w:val="000000"/>
          <w:sz w:val="28"/>
        </w:rPr>
        <w:t>
</w:t>
      </w:r>
      <w:r>
        <w:rPr>
          <w:rFonts w:ascii="Times New Roman"/>
          <w:b/>
          <w:i w:val="false"/>
          <w:color w:val="000000"/>
          <w:sz w:val="28"/>
        </w:rPr>
        <w:t>                  со всеми материалами дела</w:t>
      </w:r>
    </w:p>
    <w:p>
      <w:pPr>
        <w:spacing w:after="0"/>
        <w:ind w:left="0"/>
        <w:jc w:val="both"/>
      </w:pPr>
      <w:r>
        <w:rPr>
          <w:rFonts w:ascii="Times New Roman"/>
          <w:b w:val="false"/>
          <w:i w:val="false"/>
          <w:color w:val="000000"/>
          <w:sz w:val="28"/>
        </w:rPr>
        <w:t>      1. Выполнив требования статьи 295 настоящего Кодекса, лицо, осуществляющее досудебное расследование, предъявляет подозреваемому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подозреваемого или его защитника фонограммы, видеозаписи, кинофильмы, слайды, если таковые приложены к протоколам следственных действий. По просьбе подозреваемого или его защитника они могут знакомиться с материалами дела вместе или раздельно.</w:t>
      </w:r>
      <w:r>
        <w:br/>
      </w:r>
      <w:r>
        <w:rPr>
          <w:rFonts w:ascii="Times New Roman"/>
          <w:b w:val="false"/>
          <w:i w:val="false"/>
          <w:color w:val="000000"/>
          <w:sz w:val="28"/>
        </w:rPr>
        <w:t>
      2. Подозреваемый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технических средств, за исключением сведений, содержащих государственные секреты.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подозреваемому и его защитнику на время судебного заседания.</w:t>
      </w:r>
      <w:r>
        <w:br/>
      </w:r>
      <w:r>
        <w:rPr>
          <w:rFonts w:ascii="Times New Roman"/>
          <w:b w:val="false"/>
          <w:i w:val="false"/>
          <w:color w:val="000000"/>
          <w:sz w:val="28"/>
        </w:rPr>
        <w:t>
      3. Сторона защиты по запросу лица, осуществляющего досудебное расследование, прокурора обязана предоставить доступ и возможность скопировать или отобразить иным образом любые вещественные доказательства или их части, документы, а также предоставить доступ в жилище или иное владение, если сторона защиты имеет намерение использовать сведения, содержащиеся в них, в качестве доказательств в суде.</w:t>
      </w:r>
      <w:r>
        <w:br/>
      </w:r>
      <w:r>
        <w:rPr>
          <w:rFonts w:ascii="Times New Roman"/>
          <w:b w:val="false"/>
          <w:i w:val="false"/>
          <w:color w:val="000000"/>
          <w:sz w:val="28"/>
        </w:rPr>
        <w:t>
      4. Стороны уголовного производства обязаны письменно подтвердить противоположной стороне, а потерпевший - прокурору факт предоставления им доступа к материалам, находившимся у них и не приобщенным к делу, с указанием наименования таких материалов.</w:t>
      </w:r>
      <w:r>
        <w:br/>
      </w:r>
      <w:r>
        <w:rPr>
          <w:rFonts w:ascii="Times New Roman"/>
          <w:b w:val="false"/>
          <w:i w:val="false"/>
          <w:color w:val="000000"/>
          <w:sz w:val="28"/>
        </w:rPr>
        <w:t>
      5. С материалами, представленными сторонами защиты и обвинения, могут быть ознакомлены потерпевший и гражданский истец, его представитель в той части, которая касается гражданского иска.</w:t>
      </w:r>
      <w:r>
        <w:br/>
      </w:r>
      <w:r>
        <w:rPr>
          <w:rFonts w:ascii="Times New Roman"/>
          <w:b w:val="false"/>
          <w:i w:val="false"/>
          <w:color w:val="000000"/>
          <w:sz w:val="28"/>
        </w:rPr>
        <w:t>
      6. Подозреваемый и защитник не могут ограничиваться во времени, необходимом им для ознакомления со всеми материалами дела. Однако, если подозреваемый и защитник явно затягивают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r>
        <w:br/>
      </w:r>
      <w:r>
        <w:rPr>
          <w:rFonts w:ascii="Times New Roman"/>
          <w:b w:val="false"/>
          <w:i w:val="false"/>
          <w:color w:val="000000"/>
          <w:sz w:val="28"/>
        </w:rPr>
        <w:t>
      7.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 При этом 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w:t>
      </w:r>
      <w:r>
        <w:br/>
      </w:r>
      <w:r>
        <w:rPr>
          <w:rFonts w:ascii="Times New Roman"/>
          <w:b w:val="false"/>
          <w:i w:val="false"/>
          <w:color w:val="000000"/>
          <w:sz w:val="28"/>
        </w:rPr>
        <w:t>
      8. Если стороны не предоставляют возможность друг другу ознакомиться с материалами в порядке, установленном настоящей статьей, суд не вправе допустить содержащиеся в них сведения в качестве доказательств.</w:t>
      </w:r>
    </w:p>
    <w:p>
      <w:pPr>
        <w:spacing w:after="0"/>
        <w:ind w:left="0"/>
        <w:jc w:val="both"/>
      </w:pPr>
      <w:r>
        <w:rPr>
          <w:rFonts w:ascii="Times New Roman"/>
          <w:b/>
          <w:i w:val="false"/>
          <w:color w:val="000000"/>
          <w:sz w:val="28"/>
        </w:rPr>
        <w:t>      Статья 297. Порядок рассмотрения и разрешения ходатайств,</w:t>
      </w:r>
      <w:r>
        <w:br/>
      </w:r>
      <w:r>
        <w:rPr>
          <w:rFonts w:ascii="Times New Roman"/>
          <w:b w:val="false"/>
          <w:i w:val="false"/>
          <w:color w:val="000000"/>
          <w:sz w:val="28"/>
        </w:rPr>
        <w:t>
</w:t>
      </w:r>
      <w:r>
        <w:rPr>
          <w:rFonts w:ascii="Times New Roman"/>
          <w:b/>
          <w:i w:val="false"/>
          <w:color w:val="000000"/>
          <w:sz w:val="28"/>
        </w:rPr>
        <w:t>                  заявленных по окончании ознакомления с</w:t>
      </w:r>
      <w:r>
        <w:br/>
      </w:r>
      <w:r>
        <w:rPr>
          <w:rFonts w:ascii="Times New Roman"/>
          <w:b w:val="false"/>
          <w:i w:val="false"/>
          <w:color w:val="000000"/>
          <w:sz w:val="28"/>
        </w:rPr>
        <w:t>
</w:t>
      </w:r>
      <w:r>
        <w:rPr>
          <w:rFonts w:ascii="Times New Roman"/>
          <w:b/>
          <w:i w:val="false"/>
          <w:color w:val="000000"/>
          <w:sz w:val="28"/>
        </w:rPr>
        <w:t>                  материалами уголовного дела</w:t>
      </w:r>
    </w:p>
    <w:p>
      <w:pPr>
        <w:spacing w:after="0"/>
        <w:ind w:left="0"/>
        <w:jc w:val="both"/>
      </w:pPr>
      <w:r>
        <w:rPr>
          <w:rFonts w:ascii="Times New Roman"/>
          <w:b w:val="false"/>
          <w:i w:val="false"/>
          <w:color w:val="000000"/>
          <w:sz w:val="28"/>
        </w:rPr>
        <w:t>      1. По окончании ознакомления лиц, указанных в статье 294 настоящего Кодекса, с материалами уголовного дела лицо, осуществляющее досудебное расследование, выясняет имеются ли у них какие-либо ходатайства или иные заявления.</w:t>
      </w:r>
      <w:r>
        <w:br/>
      </w:r>
      <w:r>
        <w:rPr>
          <w:rFonts w:ascii="Times New Roman"/>
          <w:b w:val="false"/>
          <w:i w:val="false"/>
          <w:color w:val="000000"/>
          <w:sz w:val="28"/>
        </w:rPr>
        <w:t>
      2. Ходатайства подозреваемого, его защитника, потерпевшего, его законного представителя, гражданского истца, гражданского ответчика и их представителей, заявленные устно после ознакомления с материалами, заносятся в протокол об ознакомлении.</w:t>
      </w:r>
      <w:r>
        <w:br/>
      </w:r>
      <w:r>
        <w:rPr>
          <w:rFonts w:ascii="Times New Roman"/>
          <w:b w:val="false"/>
          <w:i w:val="false"/>
          <w:color w:val="000000"/>
          <w:sz w:val="28"/>
        </w:rPr>
        <w:t>
      В случаях, когда участник процесса заявит о намерении изложить ходатайство в письменном виде, для его подготовки предоставляется необходимое время, но не более трех суток, о чем делается отметка в протоколе об ознакомлении. Письменное ходатайство приобщается к делу.</w:t>
      </w:r>
      <w:r>
        <w:br/>
      </w:r>
      <w:r>
        <w:rPr>
          <w:rFonts w:ascii="Times New Roman"/>
          <w:b w:val="false"/>
          <w:i w:val="false"/>
          <w:color w:val="000000"/>
          <w:sz w:val="28"/>
        </w:rPr>
        <w:t>
      3. Ходатайства рассматриваются и разрешаются в порядке, установленном статьей 99 настоящего Кодекса.</w:t>
      </w:r>
      <w:r>
        <w:br/>
      </w:r>
      <w:r>
        <w:rPr>
          <w:rFonts w:ascii="Times New Roman"/>
          <w:b w:val="false"/>
          <w:i w:val="false"/>
          <w:color w:val="000000"/>
          <w:sz w:val="28"/>
        </w:rPr>
        <w:t>
      В соответствии со статьей 99 настоящего Кодекса лицо, осуществляющее досудебное расследование, не вправе отказать в удовлетворении ходатайства об установлении обстоятельств, имеющих значение для дела. В таких случаях лицо, осуществляющее досудебное расследование, признав необходимость производства дополнительных следственных действий, выносит постановление о возобновлении производства следственных действий и удовлетворении ходатайства, при этом продолжение ознакомления с материалами уголовного дела другими участниками процесса не препятствует разрешению ходатайств и, в случае их удовлетворения, проведению следственных действий.</w:t>
      </w:r>
      <w:r>
        <w:br/>
      </w:r>
      <w:r>
        <w:rPr>
          <w:rFonts w:ascii="Times New Roman"/>
          <w:b w:val="false"/>
          <w:i w:val="false"/>
          <w:color w:val="000000"/>
          <w:sz w:val="28"/>
        </w:rPr>
        <w:t>
      4. После производства дополнительных следственных действий лицо, осуществляющее досудебное расследование, вновь объявляет об окончании производства следственных действий и разъясняет возможность участникам процесса, ранее ознакомившимся с материалами уголовного дела, право на ознакомление с материалами дополнительных следственных действий либо по их просьбе со всеми материалами уголовного дела.</w:t>
      </w:r>
      <w:r>
        <w:br/>
      </w:r>
      <w:r>
        <w:rPr>
          <w:rFonts w:ascii="Times New Roman"/>
          <w:b w:val="false"/>
          <w:i w:val="false"/>
          <w:color w:val="000000"/>
          <w:sz w:val="28"/>
        </w:rPr>
        <w:t>
      5. В случае полного или частичного отказа в удовлетворении заявленных ходатайств, лицо, осуществляющее досудебное расследование, выносит соответствующее постановление, копию которого в течение суток вручает лицу, заявившему ходатайство лично, или направляет ему через доступные средства связи.</w:t>
      </w:r>
      <w:r>
        <w:br/>
      </w:r>
      <w:r>
        <w:rPr>
          <w:rFonts w:ascii="Times New Roman"/>
          <w:b w:val="false"/>
          <w:i w:val="false"/>
          <w:color w:val="000000"/>
          <w:sz w:val="28"/>
        </w:rPr>
        <w:t>
      6. Отказ лица, осуществляющего досудебное расследование, удовлетворить ходатайство по уголовному делу может быть обжалован прокурору в течение трех суток с момента получения копии постановления об отказе в удовлетворении ходатайства.</w:t>
      </w:r>
      <w:r>
        <w:br/>
      </w:r>
      <w:r>
        <w:rPr>
          <w:rFonts w:ascii="Times New Roman"/>
          <w:b w:val="false"/>
          <w:i w:val="false"/>
          <w:color w:val="000000"/>
          <w:sz w:val="28"/>
        </w:rPr>
        <w:t>
      7. До разрешения жалобы прокурором уголовное дело не подлежит направлению в суд. Отклонение прокурором жалобы на отказ в удовлетворении ходатайства не препятствует заявлению этого же ходатайства в суде.</w:t>
      </w:r>
    </w:p>
    <w:p>
      <w:pPr>
        <w:spacing w:after="0"/>
        <w:ind w:left="0"/>
        <w:jc w:val="left"/>
      </w:pPr>
      <w:r>
        <w:rPr>
          <w:rFonts w:ascii="Times New Roman"/>
          <w:b/>
          <w:i w:val="false"/>
          <w:color w:val="000000"/>
        </w:rPr>
        <w:t xml:space="preserve"> Глава 38. Составление обвинительного акта и направление</w:t>
      </w:r>
      <w:r>
        <w:br/>
      </w:r>
      <w:r>
        <w:rPr>
          <w:rFonts w:ascii="Times New Roman"/>
          <w:b/>
          <w:i w:val="false"/>
          <w:color w:val="000000"/>
        </w:rPr>
        <w:t>
уголовного дела прокурору</w:t>
      </w:r>
    </w:p>
    <w:p>
      <w:pPr>
        <w:spacing w:after="0"/>
        <w:ind w:left="0"/>
        <w:jc w:val="both"/>
      </w:pPr>
      <w:r>
        <w:rPr>
          <w:rFonts w:ascii="Times New Roman"/>
          <w:b/>
          <w:i w:val="false"/>
          <w:color w:val="000000"/>
          <w:sz w:val="28"/>
        </w:rPr>
        <w:t>      Статья 298. Составление обвинительного акта</w:t>
      </w:r>
    </w:p>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обвинительный акт.</w:t>
      </w:r>
      <w:r>
        <w:br/>
      </w:r>
      <w:r>
        <w:rPr>
          <w:rFonts w:ascii="Times New Roman"/>
          <w:b w:val="false"/>
          <w:i w:val="false"/>
          <w:color w:val="000000"/>
          <w:sz w:val="28"/>
        </w:rPr>
        <w:t>
      2. Если лицо подозревается в совершении нескольких уголовных правонарушений, описание каждого осуществляется в хронологическом порядке, начиная с уголовного правонарушения, совершенного по времени раньше, чем остальные.</w:t>
      </w:r>
    </w:p>
    <w:p>
      <w:pPr>
        <w:spacing w:after="0"/>
        <w:ind w:left="0"/>
        <w:jc w:val="both"/>
      </w:pPr>
      <w:r>
        <w:rPr>
          <w:rFonts w:ascii="Times New Roman"/>
          <w:b/>
          <w:i w:val="false"/>
          <w:color w:val="000000"/>
          <w:sz w:val="28"/>
        </w:rPr>
        <w:t>      Статья 299. Содержание обвинительного акта</w:t>
      </w:r>
    </w:p>
    <w:p>
      <w:pPr>
        <w:spacing w:after="0"/>
        <w:ind w:left="0"/>
        <w:jc w:val="both"/>
      </w:pPr>
      <w:r>
        <w:rPr>
          <w:rFonts w:ascii="Times New Roman"/>
          <w:b w:val="false"/>
          <w:i w:val="false"/>
          <w:color w:val="000000"/>
          <w:sz w:val="28"/>
        </w:rPr>
        <w:t>      1. Обвинительный акт состоит из вводной, описательно-мотивировочной и резолютивной частей.</w:t>
      </w:r>
      <w:r>
        <w:br/>
      </w:r>
      <w:r>
        <w:rPr>
          <w:rFonts w:ascii="Times New Roman"/>
          <w:b w:val="false"/>
          <w:i w:val="false"/>
          <w:color w:val="000000"/>
          <w:sz w:val="28"/>
        </w:rPr>
        <w:t>
      2. В вводной части указываются:</w:t>
      </w:r>
      <w:r>
        <w:br/>
      </w:r>
      <w:r>
        <w:rPr>
          <w:rFonts w:ascii="Times New Roman"/>
          <w:b w:val="false"/>
          <w:i w:val="false"/>
          <w:color w:val="000000"/>
          <w:sz w:val="28"/>
        </w:rPr>
        <w:t>
      1) время и место составления обвинительного акта;</w:t>
      </w:r>
      <w:r>
        <w:br/>
      </w:r>
      <w:r>
        <w:rPr>
          <w:rFonts w:ascii="Times New Roman"/>
          <w:b w:val="false"/>
          <w:i w:val="false"/>
          <w:color w:val="000000"/>
          <w:sz w:val="28"/>
        </w:rPr>
        <w:t>
      2) должность, фамилия и инициалы лица, составившего обвинительный акт;</w:t>
      </w:r>
      <w:r>
        <w:br/>
      </w:r>
      <w:r>
        <w:rPr>
          <w:rFonts w:ascii="Times New Roman"/>
          <w:b w:val="false"/>
          <w:i w:val="false"/>
          <w:color w:val="000000"/>
          <w:sz w:val="28"/>
        </w:rPr>
        <w:t>
      3) фамилия, имя и отчество, число, месяц, год и место рождения подозреваемого.</w:t>
      </w:r>
      <w:r>
        <w:br/>
      </w:r>
      <w:r>
        <w:rPr>
          <w:rFonts w:ascii="Times New Roman"/>
          <w:b w:val="false"/>
          <w:i w:val="false"/>
          <w:color w:val="000000"/>
          <w:sz w:val="28"/>
        </w:rPr>
        <w:t>
      В описательно-мотивировочной части излагаются:</w:t>
      </w:r>
      <w:r>
        <w:br/>
      </w:r>
      <w:r>
        <w:rPr>
          <w:rFonts w:ascii="Times New Roman"/>
          <w:b w:val="false"/>
          <w:i w:val="false"/>
          <w:color w:val="000000"/>
          <w:sz w:val="28"/>
        </w:rPr>
        <w:t>
      1) время, место совершенного уголовного правонарушения, его способ, мотив, последствия, квалификация преступления и иные обстоятельства;</w:t>
      </w:r>
      <w:r>
        <w:br/>
      </w:r>
      <w:r>
        <w:rPr>
          <w:rFonts w:ascii="Times New Roman"/>
          <w:b w:val="false"/>
          <w:i w:val="false"/>
          <w:color w:val="000000"/>
          <w:sz w:val="28"/>
        </w:rPr>
        <w:t>
      2) сведения о потерпевшем, характере и размере причиненного ему вреда;</w:t>
      </w:r>
      <w:r>
        <w:br/>
      </w:r>
      <w:r>
        <w:rPr>
          <w:rFonts w:ascii="Times New Roman"/>
          <w:b w:val="false"/>
          <w:i w:val="false"/>
          <w:color w:val="000000"/>
          <w:sz w:val="28"/>
        </w:rPr>
        <w:t>
      3) сведения об имуществе, добытом преступным путем;</w:t>
      </w:r>
      <w:r>
        <w:br/>
      </w:r>
      <w:r>
        <w:rPr>
          <w:rFonts w:ascii="Times New Roman"/>
          <w:b w:val="false"/>
          <w:i w:val="false"/>
          <w:color w:val="000000"/>
          <w:sz w:val="28"/>
        </w:rPr>
        <w:t>
      4) обстоятельства, отягчающие и смягчающие ответственность подозреваемого;</w:t>
      </w:r>
      <w:r>
        <w:br/>
      </w:r>
      <w:r>
        <w:rPr>
          <w:rFonts w:ascii="Times New Roman"/>
          <w:b w:val="false"/>
          <w:i w:val="false"/>
          <w:color w:val="000000"/>
          <w:sz w:val="28"/>
        </w:rPr>
        <w:t>
      5) сведения о подозреваемом (гражданство, семейное положение, род занятий, образование, местожительство, наличие судимостей), иные характеризующие данные, избранная в отношении него мера пресечения;</w:t>
      </w:r>
      <w:r>
        <w:br/>
      </w:r>
      <w:r>
        <w:rPr>
          <w:rFonts w:ascii="Times New Roman"/>
          <w:b w:val="false"/>
          <w:i w:val="false"/>
          <w:color w:val="000000"/>
          <w:sz w:val="28"/>
        </w:rPr>
        <w:t>
      6) перечень доказательств, подтверждающих обстоятельства, служащие основанием для обвинения лица;</w:t>
      </w:r>
      <w:r>
        <w:br/>
      </w:r>
      <w:r>
        <w:rPr>
          <w:rFonts w:ascii="Times New Roman"/>
          <w:b w:val="false"/>
          <w:i w:val="false"/>
          <w:color w:val="000000"/>
          <w:sz w:val="28"/>
        </w:rPr>
        <w:t>
      7) сведения об обстоятельствах, являющихся предпосылками применения лечения от алкогольной, наркотической или другой зависимости.</w:t>
      </w:r>
      <w:r>
        <w:br/>
      </w:r>
      <w:r>
        <w:rPr>
          <w:rFonts w:ascii="Times New Roman"/>
          <w:b w:val="false"/>
          <w:i w:val="false"/>
          <w:color w:val="000000"/>
          <w:sz w:val="28"/>
        </w:rPr>
        <w:t>
      В резолютивной части обвинительного акта указываются фамилия, имя и отчество подозреваемого, конкретная статья, часть и пункт статьи уголовного закона, по которым квалифицируется инкриминируемое ему деяние, и о направлении уголовного дела прокурору для решения вопроса об утверждении обвинительного акта и направлении уголовного дела в суд для рассмотрения по существу.</w:t>
      </w:r>
      <w:r>
        <w:br/>
      </w:r>
      <w:r>
        <w:rPr>
          <w:rFonts w:ascii="Times New Roman"/>
          <w:b w:val="false"/>
          <w:i w:val="false"/>
          <w:color w:val="000000"/>
          <w:sz w:val="28"/>
        </w:rPr>
        <w:t>
      Обвинительный акт подписывается лицом, его составившим.</w:t>
      </w:r>
      <w:r>
        <w:br/>
      </w:r>
      <w:r>
        <w:rPr>
          <w:rFonts w:ascii="Times New Roman"/>
          <w:b w:val="false"/>
          <w:i w:val="false"/>
          <w:color w:val="000000"/>
          <w:sz w:val="28"/>
        </w:rPr>
        <w:t>
      3. При обвинении лица в совершении нескольких уголовных правонарушениях, предусмотренных разными статьями, частями или пунктами уголовного закона, в обвинительном акте должна быть указана квалификация каждого из этих уголовных правонарушений в отдельности.</w:t>
      </w:r>
      <w:r>
        <w:br/>
      </w:r>
      <w:r>
        <w:rPr>
          <w:rFonts w:ascii="Times New Roman"/>
          <w:b w:val="false"/>
          <w:i w:val="false"/>
          <w:color w:val="000000"/>
          <w:sz w:val="28"/>
        </w:rPr>
        <w:t>
      При обвинении нескольких лиц в совершении одного преступления в обвинительном акте квалификация преступления указывается в отношении каждого подозреваемого.</w:t>
      </w:r>
      <w:r>
        <w:br/>
      </w:r>
      <w:r>
        <w:rPr>
          <w:rFonts w:ascii="Times New Roman"/>
          <w:b w:val="false"/>
          <w:i w:val="false"/>
          <w:color w:val="000000"/>
          <w:sz w:val="28"/>
        </w:rPr>
        <w:t>
      4. К обвинительному акту прилагается список лиц, подлежащих вызову в судебное заседание. В списке указываются фамилия, имя, отчество лица, его процессуальное положение, местожительство, ссылка на номер листа и тома уголовного дела с его показаниями.</w:t>
      </w:r>
      <w:r>
        <w:br/>
      </w:r>
      <w:r>
        <w:rPr>
          <w:rFonts w:ascii="Times New Roman"/>
          <w:b w:val="false"/>
          <w:i w:val="false"/>
          <w:color w:val="000000"/>
          <w:sz w:val="28"/>
        </w:rPr>
        <w:t>
      Список должен состоять из двух частей -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r>
        <w:br/>
      </w:r>
      <w:r>
        <w:rPr>
          <w:rFonts w:ascii="Times New Roman"/>
          <w:b w:val="false"/>
          <w:i w:val="false"/>
          <w:color w:val="000000"/>
          <w:sz w:val="28"/>
        </w:rPr>
        <w:t>
      Список помещается в опечатанный конверт и приобщается к уголовному делу.</w:t>
      </w:r>
      <w:r>
        <w:br/>
      </w:r>
      <w:r>
        <w:rPr>
          <w:rFonts w:ascii="Times New Roman"/>
          <w:b w:val="false"/>
          <w:i w:val="false"/>
          <w:color w:val="000000"/>
          <w:sz w:val="28"/>
        </w:rPr>
        <w:t>
      К обвинительному акту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p>
      <w:pPr>
        <w:spacing w:after="0"/>
        <w:ind w:left="0"/>
        <w:jc w:val="both"/>
      </w:pPr>
      <w:r>
        <w:rPr>
          <w:rFonts w:ascii="Times New Roman"/>
          <w:b/>
          <w:i w:val="false"/>
          <w:color w:val="000000"/>
          <w:sz w:val="28"/>
        </w:rPr>
        <w:t>      Статья 300. Направление обвинительного акта и уголовного</w:t>
      </w:r>
      <w:r>
        <w:br/>
      </w:r>
      <w:r>
        <w:rPr>
          <w:rFonts w:ascii="Times New Roman"/>
          <w:b w:val="false"/>
          <w:i w:val="false"/>
          <w:color w:val="000000"/>
          <w:sz w:val="28"/>
        </w:rPr>
        <w:t>
</w:t>
      </w:r>
      <w:r>
        <w:rPr>
          <w:rFonts w:ascii="Times New Roman"/>
          <w:b/>
          <w:i w:val="false"/>
          <w:color w:val="000000"/>
          <w:sz w:val="28"/>
        </w:rPr>
        <w:t>                  дела прокурору</w:t>
      </w:r>
    </w:p>
    <w:p>
      <w:pPr>
        <w:spacing w:after="0"/>
        <w:ind w:left="0"/>
        <w:jc w:val="both"/>
      </w:pPr>
      <w:r>
        <w:rPr>
          <w:rFonts w:ascii="Times New Roman"/>
          <w:b w:val="false"/>
          <w:i w:val="false"/>
          <w:color w:val="000000"/>
          <w:sz w:val="28"/>
        </w:rPr>
        <w:t>      1. После составления обвинительного акта лицо, осуществляющее досудебное расследование, направляет его с уголовным делом прокурору.</w:t>
      </w:r>
      <w:r>
        <w:br/>
      </w:r>
      <w:r>
        <w:rPr>
          <w:rFonts w:ascii="Times New Roman"/>
          <w:b w:val="false"/>
          <w:i w:val="false"/>
          <w:color w:val="000000"/>
          <w:sz w:val="28"/>
        </w:rPr>
        <w:t>
      2. В случаях нахождения подозреваемого под стражей, к материалам уголовного дела прилагается документ, удостоверяющий его личность. В остальных случаях приобщается копия, заверенная лицом, осуществляющим досудебное расследование.</w:t>
      </w:r>
      <w:r>
        <w:br/>
      </w:r>
      <w:r>
        <w:rPr>
          <w:rFonts w:ascii="Times New Roman"/>
          <w:b w:val="false"/>
          <w:i w:val="false"/>
          <w:color w:val="000000"/>
          <w:sz w:val="28"/>
        </w:rPr>
        <w:t>
      3. В случае отсутствия у подозреваемого лица, являющегося иностранцем, документа, удостоверяющего личность, к материалам в исключительных случаях может быть приложен иной документ.</w:t>
      </w:r>
      <w:r>
        <w:br/>
      </w:r>
      <w:r>
        <w:rPr>
          <w:rFonts w:ascii="Times New Roman"/>
          <w:b w:val="false"/>
          <w:i w:val="false"/>
          <w:color w:val="000000"/>
          <w:sz w:val="28"/>
        </w:rPr>
        <w:t>
      Примечание: Документами, удостоверяющими личность, в настоящей статье признаются:</w:t>
      </w:r>
      <w:r>
        <w:br/>
      </w: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2) удостоверение личности гражданина Республики Казахстан;</w:t>
      </w:r>
      <w:r>
        <w:br/>
      </w:r>
      <w:r>
        <w:rPr>
          <w:rFonts w:ascii="Times New Roman"/>
          <w:b w:val="false"/>
          <w:i w:val="false"/>
          <w:color w:val="000000"/>
          <w:sz w:val="28"/>
        </w:rPr>
        <w:t>
      3) вид на жительство иностранца в Республике Казахстан;</w:t>
      </w:r>
      <w:r>
        <w:br/>
      </w:r>
      <w:r>
        <w:rPr>
          <w:rFonts w:ascii="Times New Roman"/>
          <w:b w:val="false"/>
          <w:i w:val="false"/>
          <w:color w:val="000000"/>
          <w:sz w:val="28"/>
        </w:rPr>
        <w:t>
      4) удостоверение лица без гражданства;</w:t>
      </w:r>
      <w:r>
        <w:br/>
      </w:r>
      <w:r>
        <w:rPr>
          <w:rFonts w:ascii="Times New Roman"/>
          <w:b w:val="false"/>
          <w:i w:val="false"/>
          <w:color w:val="000000"/>
          <w:sz w:val="28"/>
        </w:rPr>
        <w:t>
      5) дипломатический паспорт Республики Казахстан;</w:t>
      </w:r>
      <w:r>
        <w:br/>
      </w:r>
      <w:r>
        <w:rPr>
          <w:rFonts w:ascii="Times New Roman"/>
          <w:b w:val="false"/>
          <w:i w:val="false"/>
          <w:color w:val="000000"/>
          <w:sz w:val="28"/>
        </w:rPr>
        <w:t>
      6) служебный паспорт Республики Казахстан;</w:t>
      </w:r>
      <w:r>
        <w:br/>
      </w:r>
      <w:r>
        <w:rPr>
          <w:rFonts w:ascii="Times New Roman"/>
          <w:b w:val="false"/>
          <w:i w:val="false"/>
          <w:color w:val="000000"/>
          <w:sz w:val="28"/>
        </w:rPr>
        <w:t>
      7) удостоверение беженца;</w:t>
      </w:r>
      <w:r>
        <w:br/>
      </w:r>
      <w:r>
        <w:rPr>
          <w:rFonts w:ascii="Times New Roman"/>
          <w:b w:val="false"/>
          <w:i w:val="false"/>
          <w:color w:val="000000"/>
          <w:sz w:val="28"/>
        </w:rPr>
        <w:t>
      8) удостоверение личности моряка;</w:t>
      </w:r>
      <w:r>
        <w:br/>
      </w:r>
      <w:r>
        <w:rPr>
          <w:rFonts w:ascii="Times New Roman"/>
          <w:b w:val="false"/>
          <w:i w:val="false"/>
          <w:color w:val="000000"/>
          <w:sz w:val="28"/>
        </w:rPr>
        <w:t>
      9) заграничный паспорт;</w:t>
      </w:r>
      <w:r>
        <w:br/>
      </w:r>
      <w:r>
        <w:rPr>
          <w:rFonts w:ascii="Times New Roman"/>
          <w:b w:val="false"/>
          <w:i w:val="false"/>
          <w:color w:val="000000"/>
          <w:sz w:val="28"/>
        </w:rPr>
        <w:t>
      10) водительское удостоверение;</w:t>
      </w:r>
      <w:r>
        <w:br/>
      </w:r>
      <w:r>
        <w:rPr>
          <w:rFonts w:ascii="Times New Roman"/>
          <w:b w:val="false"/>
          <w:i w:val="false"/>
          <w:color w:val="000000"/>
          <w:sz w:val="28"/>
        </w:rPr>
        <w:t>
      11) свидетельство на возвращение;</w:t>
      </w:r>
      <w:r>
        <w:br/>
      </w:r>
      <w:r>
        <w:rPr>
          <w:rFonts w:ascii="Times New Roman"/>
          <w:b w:val="false"/>
          <w:i w:val="false"/>
          <w:color w:val="000000"/>
          <w:sz w:val="28"/>
        </w:rPr>
        <w:t>
      12) свидетельство о рождении лица, не достигшего возраста для получения удостоверения личности;</w:t>
      </w:r>
      <w:r>
        <w:br/>
      </w:r>
      <w:r>
        <w:rPr>
          <w:rFonts w:ascii="Times New Roman"/>
          <w:b w:val="false"/>
          <w:i w:val="false"/>
          <w:color w:val="000000"/>
          <w:sz w:val="28"/>
        </w:rPr>
        <w:t>
      13) актовая запись о рождении;</w:t>
      </w:r>
      <w:r>
        <w:br/>
      </w:r>
      <w:r>
        <w:rPr>
          <w:rFonts w:ascii="Times New Roman"/>
          <w:b w:val="false"/>
          <w:i w:val="false"/>
          <w:color w:val="000000"/>
          <w:sz w:val="28"/>
        </w:rPr>
        <w:t>
      14) военный билет.</w:t>
      </w:r>
    </w:p>
    <w:p>
      <w:pPr>
        <w:spacing w:after="0"/>
        <w:ind w:left="0"/>
        <w:jc w:val="left"/>
      </w:pPr>
      <w:r>
        <w:rPr>
          <w:rFonts w:ascii="Times New Roman"/>
          <w:b/>
          <w:i w:val="false"/>
          <w:color w:val="000000"/>
        </w:rPr>
        <w:t xml:space="preserve"> Глава 39. Решения прокурора по уголовному делу, поступившему</w:t>
      </w:r>
      <w:r>
        <w:br/>
      </w:r>
      <w:r>
        <w:rPr>
          <w:rFonts w:ascii="Times New Roman"/>
          <w:b/>
          <w:i w:val="false"/>
          <w:color w:val="000000"/>
        </w:rPr>
        <w:t>
с обвинительным актом</w:t>
      </w:r>
    </w:p>
    <w:p>
      <w:pPr>
        <w:spacing w:after="0"/>
        <w:ind w:left="0"/>
        <w:jc w:val="both"/>
      </w:pPr>
      <w:r>
        <w:rPr>
          <w:rFonts w:ascii="Times New Roman"/>
          <w:b/>
          <w:i w:val="false"/>
          <w:color w:val="000000"/>
          <w:sz w:val="28"/>
        </w:rPr>
        <w:t>      Статья 301. Вопросы, разрешаемые прокурором при изучении</w:t>
      </w:r>
      <w:r>
        <w:br/>
      </w:r>
      <w:r>
        <w:rPr>
          <w:rFonts w:ascii="Times New Roman"/>
          <w:b w:val="false"/>
          <w:i w:val="false"/>
          <w:color w:val="000000"/>
          <w:sz w:val="28"/>
        </w:rPr>
        <w:t>
</w:t>
      </w:r>
      <w:r>
        <w:rPr>
          <w:rFonts w:ascii="Times New Roman"/>
          <w:b/>
          <w:i w:val="false"/>
          <w:color w:val="000000"/>
          <w:sz w:val="28"/>
        </w:rPr>
        <w:t>                  уголовного дела, поступившего с обвинительным</w:t>
      </w:r>
      <w:r>
        <w:br/>
      </w:r>
      <w:r>
        <w:rPr>
          <w:rFonts w:ascii="Times New Roman"/>
          <w:b w:val="false"/>
          <w:i w:val="false"/>
          <w:color w:val="000000"/>
          <w:sz w:val="28"/>
        </w:rPr>
        <w:t>
</w:t>
      </w:r>
      <w:r>
        <w:rPr>
          <w:rFonts w:ascii="Times New Roman"/>
          <w:b/>
          <w:i w:val="false"/>
          <w:color w:val="000000"/>
          <w:sz w:val="28"/>
        </w:rPr>
        <w:t>                  актом</w:t>
      </w:r>
    </w:p>
    <w:p>
      <w:pPr>
        <w:spacing w:after="0"/>
        <w:ind w:left="0"/>
        <w:jc w:val="both"/>
      </w:pPr>
      <w:r>
        <w:rPr>
          <w:rFonts w:ascii="Times New Roman"/>
          <w:b w:val="false"/>
          <w:i w:val="false"/>
          <w:color w:val="000000"/>
          <w:sz w:val="28"/>
        </w:rPr>
        <w:t>      1. Прокурор изучает поступившее с обвинительным актом уголовное дело и проверяет:</w:t>
      </w:r>
      <w:r>
        <w:br/>
      </w:r>
      <w:r>
        <w:rPr>
          <w:rFonts w:ascii="Times New Roman"/>
          <w:b w:val="false"/>
          <w:i w:val="false"/>
          <w:color w:val="000000"/>
          <w:sz w:val="28"/>
        </w:rPr>
        <w:t>
      1) имело ли место деяние и содержит ли это деяние состав уголовного правонарушения;</w:t>
      </w:r>
      <w:r>
        <w:br/>
      </w:r>
      <w:r>
        <w:rPr>
          <w:rFonts w:ascii="Times New Roman"/>
          <w:b w:val="false"/>
          <w:i w:val="false"/>
          <w:color w:val="000000"/>
          <w:sz w:val="28"/>
        </w:rPr>
        <w:t>
      2) нет ли в деле обстоятельств, влекущих его прекращение;</w:t>
      </w:r>
      <w:r>
        <w:br/>
      </w:r>
      <w:r>
        <w:rPr>
          <w:rFonts w:ascii="Times New Roman"/>
          <w:b w:val="false"/>
          <w:i w:val="false"/>
          <w:color w:val="000000"/>
          <w:sz w:val="28"/>
        </w:rPr>
        <w:t>
      3) правильно ли квалифицировано деяние подозреваемого;</w:t>
      </w:r>
      <w:r>
        <w:br/>
      </w:r>
      <w:r>
        <w:rPr>
          <w:rFonts w:ascii="Times New Roman"/>
          <w:b w:val="false"/>
          <w:i w:val="false"/>
          <w:color w:val="000000"/>
          <w:sz w:val="28"/>
        </w:rPr>
        <w:t>
      4) подтверждается ли инкриминируемое лицу деяние имеющимися в деле доказательствами;</w:t>
      </w:r>
      <w:r>
        <w:br/>
      </w:r>
      <w:r>
        <w:rPr>
          <w:rFonts w:ascii="Times New Roman"/>
          <w:b w:val="false"/>
          <w:i w:val="false"/>
          <w:color w:val="000000"/>
          <w:sz w:val="28"/>
        </w:rPr>
        <w:t>
      5) по всем ли установленным уголовно наказуемым деяниям лицо признано подозреваемым;</w:t>
      </w:r>
      <w:r>
        <w:br/>
      </w:r>
      <w:r>
        <w:rPr>
          <w:rFonts w:ascii="Times New Roman"/>
          <w:b w:val="false"/>
          <w:i w:val="false"/>
          <w:color w:val="000000"/>
          <w:sz w:val="28"/>
        </w:rPr>
        <w:t>
      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r>
        <w:br/>
      </w:r>
      <w:r>
        <w:rPr>
          <w:rFonts w:ascii="Times New Roman"/>
          <w:b w:val="false"/>
          <w:i w:val="false"/>
          <w:color w:val="000000"/>
          <w:sz w:val="28"/>
        </w:rPr>
        <w:t>
      7) правильно ли избрана мера пресечения и нет ли в деле оснований для ее изменения либо отмены;</w:t>
      </w:r>
      <w:r>
        <w:br/>
      </w:r>
      <w:r>
        <w:rPr>
          <w:rFonts w:ascii="Times New Roman"/>
          <w:b w:val="false"/>
          <w:i w:val="false"/>
          <w:color w:val="000000"/>
          <w:sz w:val="28"/>
        </w:rPr>
        <w:t>
      8) приняты ли меры обеспечения гражданского иска и возможной конфискации имущества;</w:t>
      </w:r>
      <w:r>
        <w:br/>
      </w:r>
      <w:r>
        <w:rPr>
          <w:rFonts w:ascii="Times New Roman"/>
          <w:b w:val="false"/>
          <w:i w:val="false"/>
          <w:color w:val="000000"/>
          <w:sz w:val="28"/>
        </w:rPr>
        <w:t>
      9) не допущены ли в производстве досудебного расследования существенные нарушения уголовно-процессуального закона;</w:t>
      </w:r>
      <w:r>
        <w:br/>
      </w:r>
      <w:r>
        <w:rPr>
          <w:rFonts w:ascii="Times New Roman"/>
          <w:b w:val="false"/>
          <w:i w:val="false"/>
          <w:color w:val="000000"/>
          <w:sz w:val="28"/>
        </w:rPr>
        <w:t>
      11) приняты ли органом уголовного преследования меры по установлению сумм процессуальных издержек и других сумм для обеспечения их взыскания судом;</w:t>
      </w:r>
      <w:r>
        <w:br/>
      </w:r>
      <w:r>
        <w:rPr>
          <w:rFonts w:ascii="Times New Roman"/>
          <w:b w:val="false"/>
          <w:i w:val="false"/>
          <w:color w:val="000000"/>
          <w:sz w:val="28"/>
        </w:rPr>
        <w:t>
      12) имеются ли основания для заключения процессуального соглашения.</w:t>
      </w:r>
    </w:p>
    <w:p>
      <w:pPr>
        <w:spacing w:after="0"/>
        <w:ind w:left="0"/>
        <w:jc w:val="both"/>
      </w:pPr>
      <w:r>
        <w:rPr>
          <w:rFonts w:ascii="Times New Roman"/>
          <w:b/>
          <w:i w:val="false"/>
          <w:color w:val="000000"/>
          <w:sz w:val="28"/>
        </w:rPr>
        <w:t>      Статья 302. Решение прокурора по уголовному делу,</w:t>
      </w:r>
      <w:r>
        <w:br/>
      </w:r>
      <w:r>
        <w:rPr>
          <w:rFonts w:ascii="Times New Roman"/>
          <w:b w:val="false"/>
          <w:i w:val="false"/>
          <w:color w:val="000000"/>
          <w:sz w:val="28"/>
        </w:rPr>
        <w:t>
</w:t>
      </w:r>
      <w:r>
        <w:rPr>
          <w:rFonts w:ascii="Times New Roman"/>
          <w:b/>
          <w:i w:val="false"/>
          <w:color w:val="000000"/>
          <w:sz w:val="28"/>
        </w:rPr>
        <w:t>                  поступившему с обвинительным актом</w:t>
      </w:r>
    </w:p>
    <w:p>
      <w:pPr>
        <w:spacing w:after="0"/>
        <w:ind w:left="0"/>
        <w:jc w:val="both"/>
      </w:pPr>
      <w:r>
        <w:rPr>
          <w:rFonts w:ascii="Times New Roman"/>
          <w:b w:val="false"/>
          <w:i w:val="false"/>
          <w:color w:val="000000"/>
          <w:sz w:val="28"/>
        </w:rPr>
        <w:t>      1. По результатам изучения материалов уголовного дела прокурор производит одно из следующих действий:</w:t>
      </w:r>
      <w:r>
        <w:br/>
      </w:r>
      <w:r>
        <w:rPr>
          <w:rFonts w:ascii="Times New Roman"/>
          <w:b w:val="false"/>
          <w:i w:val="false"/>
          <w:color w:val="000000"/>
          <w:sz w:val="28"/>
        </w:rPr>
        <w:t>
      1) утверждает обвинительный акт;</w:t>
      </w:r>
      <w:r>
        <w:br/>
      </w:r>
      <w:r>
        <w:rPr>
          <w:rFonts w:ascii="Times New Roman"/>
          <w:b w:val="false"/>
          <w:i w:val="false"/>
          <w:color w:val="000000"/>
          <w:sz w:val="28"/>
        </w:rPr>
        <w:t>
      2) составляет новый обвинительный акт;</w:t>
      </w:r>
      <w:r>
        <w:br/>
      </w:r>
      <w:r>
        <w:rPr>
          <w:rFonts w:ascii="Times New Roman"/>
          <w:b w:val="false"/>
          <w:i w:val="false"/>
          <w:color w:val="000000"/>
          <w:sz w:val="28"/>
        </w:rPr>
        <w:t>
      3) направляет уголовное дело лицу, осуществляющему досудебное расследование, для производства дополнительного расследования;</w:t>
      </w:r>
      <w:r>
        <w:br/>
      </w:r>
      <w:r>
        <w:rPr>
          <w:rFonts w:ascii="Times New Roman"/>
          <w:b w:val="false"/>
          <w:i w:val="false"/>
          <w:color w:val="000000"/>
          <w:sz w:val="28"/>
        </w:rPr>
        <w:t>
      4) прекращает уголовное дело в полном объеме или в его части по основаниям, предусмотренным статьями 35 и 36 настоящего Кодекса;</w:t>
      </w:r>
      <w:r>
        <w:br/>
      </w: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r>
        <w:br/>
      </w:r>
      <w:r>
        <w:rPr>
          <w:rFonts w:ascii="Times New Roman"/>
          <w:b w:val="false"/>
          <w:i w:val="false"/>
          <w:color w:val="000000"/>
          <w:sz w:val="28"/>
        </w:rPr>
        <w:t>
      6) дополняет или сокращает список лиц, подлежащих вызову в суд, за исключением списка свидетелей защиты.</w:t>
      </w:r>
      <w:r>
        <w:br/>
      </w:r>
      <w:r>
        <w:rPr>
          <w:rFonts w:ascii="Times New Roman"/>
          <w:b w:val="false"/>
          <w:i w:val="false"/>
          <w:color w:val="000000"/>
          <w:sz w:val="28"/>
        </w:rPr>
        <w:t>
      2. Действия, предусмотренные частью первой настоящей статьи, прокурор осуществляет в течение:</w:t>
      </w:r>
      <w:r>
        <w:br/>
      </w:r>
      <w:r>
        <w:rPr>
          <w:rFonts w:ascii="Times New Roman"/>
          <w:b w:val="false"/>
          <w:i w:val="false"/>
          <w:color w:val="000000"/>
          <w:sz w:val="28"/>
        </w:rPr>
        <w:t>
      1) трех суток - по уголовным делам, оконченным в ускоренном досудебном расследовании;</w:t>
      </w:r>
      <w:r>
        <w:br/>
      </w:r>
      <w:r>
        <w:rPr>
          <w:rFonts w:ascii="Times New Roman"/>
          <w:b w:val="false"/>
          <w:i w:val="false"/>
          <w:color w:val="000000"/>
          <w:sz w:val="28"/>
        </w:rPr>
        <w:t>
      2) десяти суток - по уголовным делам, расследованным в общем порядке.</w:t>
      </w:r>
    </w:p>
    <w:p>
      <w:pPr>
        <w:spacing w:after="0"/>
        <w:ind w:left="0"/>
        <w:jc w:val="both"/>
      </w:pPr>
      <w:r>
        <w:rPr>
          <w:rFonts w:ascii="Times New Roman"/>
          <w:b/>
          <w:i w:val="false"/>
          <w:color w:val="000000"/>
          <w:sz w:val="28"/>
        </w:rPr>
        <w:t>      Статья 303. Решение прокурора о мере пресечения</w:t>
      </w:r>
    </w:p>
    <w:p>
      <w:pPr>
        <w:spacing w:after="0"/>
        <w:ind w:left="0"/>
        <w:jc w:val="both"/>
      </w:pPr>
      <w:r>
        <w:rPr>
          <w:rFonts w:ascii="Times New Roman"/>
          <w:b w:val="false"/>
          <w:i w:val="false"/>
          <w:color w:val="000000"/>
          <w:sz w:val="28"/>
        </w:rPr>
        <w:t>      1. При решении вопросов, перечисленных в части первой статьи 302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r>
        <w:br/>
      </w:r>
      <w:r>
        <w:rPr>
          <w:rFonts w:ascii="Times New Roman"/>
          <w:b w:val="false"/>
          <w:i w:val="false"/>
          <w:color w:val="000000"/>
          <w:sz w:val="28"/>
        </w:rPr>
        <w:t>
      2. В случаях, если прокурор усматривает необходимость отмены, изменения либо избрания меры пресечения в виде содержания под стражей или домашнего ареста, он руководствуется соответственно статьями 146, 147, 153 настоящего Кодекса.</w:t>
      </w:r>
    </w:p>
    <w:p>
      <w:pPr>
        <w:spacing w:after="0"/>
        <w:ind w:left="0"/>
        <w:jc w:val="both"/>
      </w:pPr>
      <w:r>
        <w:rPr>
          <w:rFonts w:ascii="Times New Roman"/>
          <w:b/>
          <w:i w:val="false"/>
          <w:color w:val="000000"/>
          <w:sz w:val="28"/>
        </w:rPr>
        <w:t>      Статья 304. Вручение обвинительного акта</w:t>
      </w:r>
    </w:p>
    <w:p>
      <w:pPr>
        <w:spacing w:after="0"/>
        <w:ind w:left="0"/>
        <w:jc w:val="both"/>
      </w:pPr>
      <w:r>
        <w:rPr>
          <w:rFonts w:ascii="Times New Roman"/>
          <w:b w:val="false"/>
          <w:i w:val="false"/>
          <w:color w:val="000000"/>
          <w:sz w:val="28"/>
        </w:rPr>
        <w:t>      1. Прокурор обеспечивает вручение обвинительного акта обвиняемому.</w:t>
      </w:r>
      <w:r>
        <w:br/>
      </w:r>
      <w:r>
        <w:rPr>
          <w:rFonts w:ascii="Times New Roman"/>
          <w:b w:val="false"/>
          <w:i w:val="false"/>
          <w:color w:val="000000"/>
          <w:sz w:val="28"/>
        </w:rPr>
        <w:t>
      2. В случаях, когда обвиняемый находится вне пределов Республики Казахстан и уклоняется от явки в органы прокуратуры, прокурор направляет обвинительный акт обвиняемому через доступные средства связи.</w:t>
      </w:r>
      <w:r>
        <w:br/>
      </w:r>
      <w:r>
        <w:rPr>
          <w:rFonts w:ascii="Times New Roman"/>
          <w:b w:val="false"/>
          <w:i w:val="false"/>
          <w:color w:val="000000"/>
          <w:sz w:val="28"/>
        </w:rPr>
        <w:t>
      В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r>
        <w:br/>
      </w:r>
      <w:r>
        <w:rPr>
          <w:rFonts w:ascii="Times New Roman"/>
          <w:b w:val="false"/>
          <w:i w:val="false"/>
          <w:color w:val="000000"/>
          <w:sz w:val="28"/>
        </w:rPr>
        <w:t>
      3. Копия обвинительного акта вручается защитнику обвиняемого, потерпевшему и его законному представителю либо направляется указанным лицам через доступные средства связи.</w:t>
      </w:r>
      <w:r>
        <w:br/>
      </w:r>
      <w:r>
        <w:rPr>
          <w:rFonts w:ascii="Times New Roman"/>
          <w:b w:val="false"/>
          <w:i w:val="false"/>
          <w:color w:val="000000"/>
          <w:sz w:val="28"/>
        </w:rPr>
        <w:t>
      4. Если обвиняемый либо потерпевший не владеет избранным языком судопроизводства, на котором осуществлялось досудебное расследование, обвинительный акт вручается на языке, которым они владеют.</w:t>
      </w:r>
    </w:p>
    <w:p>
      <w:pPr>
        <w:spacing w:after="0"/>
        <w:ind w:left="0"/>
        <w:jc w:val="both"/>
      </w:pPr>
      <w:r>
        <w:rPr>
          <w:rFonts w:ascii="Times New Roman"/>
          <w:b/>
          <w:i w:val="false"/>
          <w:color w:val="000000"/>
          <w:sz w:val="28"/>
        </w:rPr>
        <w:t>      Статья 305. Предание обвиняемого суду и направление</w:t>
      </w:r>
      <w:r>
        <w:br/>
      </w:r>
      <w:r>
        <w:rPr>
          <w:rFonts w:ascii="Times New Roman"/>
          <w:b w:val="false"/>
          <w:i w:val="false"/>
          <w:color w:val="000000"/>
          <w:sz w:val="28"/>
        </w:rPr>
        <w:t>
</w:t>
      </w:r>
      <w:r>
        <w:rPr>
          <w:rFonts w:ascii="Times New Roman"/>
          <w:b/>
          <w:i w:val="false"/>
          <w:color w:val="000000"/>
          <w:sz w:val="28"/>
        </w:rPr>
        <w:t>                  уголовного дела в суд</w:t>
      </w:r>
    </w:p>
    <w:p>
      <w:pPr>
        <w:spacing w:after="0"/>
        <w:ind w:left="0"/>
        <w:jc w:val="both"/>
      </w:pPr>
      <w:r>
        <w:rPr>
          <w:rFonts w:ascii="Times New Roman"/>
          <w:b w:val="false"/>
          <w:i w:val="false"/>
          <w:color w:val="000000"/>
          <w:sz w:val="28"/>
        </w:rPr>
        <w:t>      1. После совершения действий, предусмотренных статьей 304 настоящего Кодекса, прокурор своим постановлением предает обвиняемого суду и направляет уголовное дело в суд, которому оно подсудно.</w:t>
      </w:r>
      <w:r>
        <w:br/>
      </w:r>
      <w:r>
        <w:rPr>
          <w:rFonts w:ascii="Times New Roman"/>
          <w:b w:val="false"/>
          <w:i w:val="false"/>
          <w:color w:val="000000"/>
          <w:sz w:val="28"/>
        </w:rPr>
        <w:t>
      2. Если обвиняемый находится под стражей, прокурор извещает руководителя администрации места содержания под стражей о направлении уголовного дела в суд и перечислении обвиняемого за судом.</w:t>
      </w:r>
      <w:r>
        <w:br/>
      </w:r>
      <w:r>
        <w:rPr>
          <w:rFonts w:ascii="Times New Roman"/>
          <w:b w:val="false"/>
          <w:i w:val="false"/>
          <w:color w:val="000000"/>
          <w:sz w:val="28"/>
        </w:rPr>
        <w:t>
      3. Поступившие после направления дела в суд ходатайства и жалобы участников процесса направляются непосредственно в суд.</w:t>
      </w:r>
    </w:p>
    <w:p>
      <w:pPr>
        <w:spacing w:after="0"/>
        <w:ind w:left="0"/>
        <w:jc w:val="left"/>
      </w:pPr>
      <w:r>
        <w:rPr>
          <w:rFonts w:ascii="Times New Roman"/>
          <w:b/>
          <w:i w:val="false"/>
          <w:color w:val="000000"/>
        </w:rPr>
        <w:t xml:space="preserve"> Раздел 7. Производство в суде первой инстанции Глава 40. Подсудность уголовных дел</w:t>
      </w:r>
    </w:p>
    <w:p>
      <w:pPr>
        <w:spacing w:after="0"/>
        <w:ind w:left="0"/>
        <w:jc w:val="both"/>
      </w:pPr>
      <w:r>
        <w:rPr>
          <w:rFonts w:ascii="Times New Roman"/>
          <w:b/>
          <w:i w:val="false"/>
          <w:color w:val="000000"/>
          <w:sz w:val="28"/>
        </w:rPr>
        <w:t>      Статья 306. Уголовные дела, подсудные районному и</w:t>
      </w:r>
      <w:r>
        <w:br/>
      </w:r>
      <w:r>
        <w:rPr>
          <w:rFonts w:ascii="Times New Roman"/>
          <w:b w:val="false"/>
          <w:i w:val="false"/>
          <w:color w:val="000000"/>
          <w:sz w:val="28"/>
        </w:rPr>
        <w:t>
</w:t>
      </w:r>
      <w:r>
        <w:rPr>
          <w:rFonts w:ascii="Times New Roman"/>
          <w:b/>
          <w:i w:val="false"/>
          <w:color w:val="000000"/>
          <w:sz w:val="28"/>
        </w:rPr>
        <w:t>                  приравненному к нему суду</w:t>
      </w:r>
    </w:p>
    <w:p>
      <w:pPr>
        <w:spacing w:after="0"/>
        <w:ind w:left="0"/>
        <w:jc w:val="both"/>
      </w:pPr>
      <w:r>
        <w:rPr>
          <w:rFonts w:ascii="Times New Roman"/>
          <w:b w:val="false"/>
          <w:i w:val="false"/>
          <w:color w:val="000000"/>
          <w:sz w:val="28"/>
        </w:rPr>
        <w:t>      1. Районные и приравненные к ним суды действуют в качестве суда первой инстанции.</w:t>
      </w:r>
      <w:r>
        <w:br/>
      </w: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w:t>
      </w:r>
      <w:r>
        <w:br/>
      </w:r>
      <w:r>
        <w:rPr>
          <w:rFonts w:ascii="Times New Roman"/>
          <w:b w:val="false"/>
          <w:i w:val="false"/>
          <w:color w:val="000000"/>
          <w:sz w:val="28"/>
        </w:rPr>
        <w:t>
      3. На досудебной стадии уголовного процесса районные и приравненные к ним суды (следственный судья)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дознания и следствия, санкционируют следственные процессуальные действия в случаях, предусмотренных настоящим Кодексом.</w:t>
      </w:r>
      <w:r>
        <w:br/>
      </w:r>
      <w:r>
        <w:rPr>
          <w:rFonts w:ascii="Times New Roman"/>
          <w:b w:val="false"/>
          <w:i w:val="false"/>
          <w:color w:val="000000"/>
          <w:sz w:val="28"/>
        </w:rPr>
        <w:t>
      4. В стадии исполнения приговора районные и приравненные к ним суды рассматривают по отнесенным к их подсудности делам вопросы, указанные в статьях 475 и 476 настоящего Кодекса.</w:t>
      </w:r>
      <w:r>
        <w:br/>
      </w:r>
      <w:r>
        <w:rPr>
          <w:rFonts w:ascii="Times New Roman"/>
          <w:b w:val="false"/>
          <w:i w:val="false"/>
          <w:color w:val="000000"/>
          <w:sz w:val="28"/>
        </w:rPr>
        <w:t>
      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ввиду вновь открывшихся обстоятельств.</w:t>
      </w:r>
    </w:p>
    <w:p>
      <w:pPr>
        <w:spacing w:after="0"/>
        <w:ind w:left="0"/>
        <w:jc w:val="both"/>
      </w:pPr>
      <w:r>
        <w:rPr>
          <w:rFonts w:ascii="Times New Roman"/>
          <w:b/>
          <w:i w:val="false"/>
          <w:color w:val="000000"/>
          <w:sz w:val="28"/>
        </w:rPr>
        <w:t>      Статья 307. Уголовные дела, подсудные специализированному</w:t>
      </w:r>
      <w:r>
        <w:br/>
      </w:r>
      <w:r>
        <w:rPr>
          <w:rFonts w:ascii="Times New Roman"/>
          <w:b w:val="false"/>
          <w:i w:val="false"/>
          <w:color w:val="000000"/>
          <w:sz w:val="28"/>
        </w:rPr>
        <w:t>
</w:t>
      </w:r>
      <w:r>
        <w:rPr>
          <w:rFonts w:ascii="Times New Roman"/>
          <w:b/>
          <w:i w:val="false"/>
          <w:color w:val="000000"/>
          <w:sz w:val="28"/>
        </w:rPr>
        <w:t>                  межрайонному суду по делам несовершеннолетних</w:t>
      </w:r>
    </w:p>
    <w:p>
      <w:pPr>
        <w:spacing w:after="0"/>
        <w:ind w:left="0"/>
        <w:jc w:val="both"/>
      </w:pPr>
      <w:r>
        <w:rPr>
          <w:rFonts w:ascii="Times New Roman"/>
          <w:b w:val="false"/>
          <w:i w:val="false"/>
          <w:color w:val="000000"/>
          <w:sz w:val="28"/>
        </w:rPr>
        <w:t>      1. Специализированный межрайонный суд действует в качестве суда первой инстанции.</w:t>
      </w:r>
      <w:r>
        <w:br/>
      </w:r>
      <w:r>
        <w:rPr>
          <w:rFonts w:ascii="Times New Roman"/>
          <w:b w:val="false"/>
          <w:i w:val="false"/>
          <w:color w:val="000000"/>
          <w:sz w:val="28"/>
        </w:rPr>
        <w:t>
      Специализированному межрайонному суду по делам несовершеннолетних подсудны уголовные дела:</w:t>
      </w:r>
      <w:r>
        <w:br/>
      </w:r>
      <w:r>
        <w:rPr>
          <w:rFonts w:ascii="Times New Roman"/>
          <w:b w:val="false"/>
          <w:i w:val="false"/>
          <w:color w:val="000000"/>
          <w:sz w:val="28"/>
        </w:rPr>
        <w:t>
      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r>
        <w:br/>
      </w:r>
      <w:r>
        <w:rPr>
          <w:rFonts w:ascii="Times New Roman"/>
          <w:b w:val="false"/>
          <w:i w:val="false"/>
          <w:color w:val="000000"/>
          <w:sz w:val="28"/>
        </w:rPr>
        <w:t>
      2) об уголовных правонарушениях, предусмотренных статьями 106 (пункт 11) части второй), 107 (пункт 8) части второй), 122, 124, 132, 133, 134, 135, 136, 138, 139, 140, 141, 142, 143, 145 Уголовного кодекса Республики Казахстан.</w:t>
      </w:r>
      <w:r>
        <w:br/>
      </w:r>
      <w:r>
        <w:rPr>
          <w:rFonts w:ascii="Times New Roman"/>
          <w:b w:val="false"/>
          <w:i w:val="false"/>
          <w:color w:val="000000"/>
          <w:sz w:val="28"/>
        </w:rPr>
        <w:t>
      2. В стадии исполнения приговора специализированные межрайонные суды по делам несовершеннолетних рассматривают по отнесенным к их подсудности делам вопросы, указанные в статьях 475 и 476 настоящего Кодекса.</w:t>
      </w:r>
      <w:r>
        <w:br/>
      </w:r>
      <w:r>
        <w:rPr>
          <w:rFonts w:ascii="Times New Roman"/>
          <w:b w:val="false"/>
          <w:i w:val="false"/>
          <w:color w:val="000000"/>
          <w:sz w:val="28"/>
        </w:rPr>
        <w:t>
      3. В случаях, предусмотренных настоящим Кодексом, специализированные межрайонные суды по делам несовершеннолетних по отнесенным к их подсудности делам рассматривают ходатайства о возбуждении производства ввиду вновь открывшихся обстоятельств.</w:t>
      </w:r>
    </w:p>
    <w:p>
      <w:pPr>
        <w:spacing w:after="0"/>
        <w:ind w:left="0"/>
        <w:jc w:val="both"/>
      </w:pPr>
      <w:r>
        <w:rPr>
          <w:rFonts w:ascii="Times New Roman"/>
          <w:b/>
          <w:i w:val="false"/>
          <w:color w:val="000000"/>
          <w:sz w:val="28"/>
        </w:rPr>
        <w:t>      Статья 308. Уголовные дела, подсудные специализированному</w:t>
      </w:r>
      <w:r>
        <w:br/>
      </w:r>
      <w:r>
        <w:rPr>
          <w:rFonts w:ascii="Times New Roman"/>
          <w:b w:val="false"/>
          <w:i w:val="false"/>
          <w:color w:val="000000"/>
          <w:sz w:val="28"/>
        </w:rPr>
        <w:t>
</w:t>
      </w:r>
      <w:r>
        <w:rPr>
          <w:rFonts w:ascii="Times New Roman"/>
          <w:b/>
          <w:i w:val="false"/>
          <w:color w:val="000000"/>
          <w:sz w:val="28"/>
        </w:rPr>
        <w:t>                  межрайонному суду по уголовным делам</w:t>
      </w:r>
    </w:p>
    <w:p>
      <w:pPr>
        <w:spacing w:after="0"/>
        <w:ind w:left="0"/>
        <w:jc w:val="both"/>
      </w:pP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инстанции.</w:t>
      </w:r>
      <w:r>
        <w:br/>
      </w:r>
      <w:r>
        <w:rPr>
          <w:rFonts w:ascii="Times New Roman"/>
          <w:b w:val="false"/>
          <w:i w:val="false"/>
          <w:color w:val="000000"/>
          <w:sz w:val="28"/>
        </w:rPr>
        <w:t>
      2. Специализированным межрайонным судам по уголовным делам 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w:t>
      </w:r>
      <w:r>
        <w:br/>
      </w:r>
      <w:r>
        <w:rPr>
          <w:rFonts w:ascii="Times New Roman"/>
          <w:b w:val="false"/>
          <w:i w:val="false"/>
          <w:color w:val="000000"/>
          <w:sz w:val="28"/>
        </w:rPr>
        <w:t>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статьях 475 и 476 настоящего Кодекса.</w:t>
      </w:r>
      <w:r>
        <w:br/>
      </w: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ходатайства о возбуждении производства ввиду вновь открывшихся обстоятельств.</w:t>
      </w:r>
    </w:p>
    <w:p>
      <w:pPr>
        <w:spacing w:after="0"/>
        <w:ind w:left="0"/>
        <w:jc w:val="both"/>
      </w:pPr>
      <w:r>
        <w:rPr>
          <w:rFonts w:ascii="Times New Roman"/>
          <w:b/>
          <w:i w:val="false"/>
          <w:color w:val="000000"/>
          <w:sz w:val="28"/>
        </w:rPr>
        <w:t>      Статья 309. Подсудность уголовных дел специализированным</w:t>
      </w:r>
      <w:r>
        <w:br/>
      </w:r>
      <w:r>
        <w:rPr>
          <w:rFonts w:ascii="Times New Roman"/>
          <w:b w:val="false"/>
          <w:i w:val="false"/>
          <w:color w:val="000000"/>
          <w:sz w:val="28"/>
        </w:rPr>
        <w:t>
</w:t>
      </w:r>
      <w:r>
        <w:rPr>
          <w:rFonts w:ascii="Times New Roman"/>
          <w:b/>
          <w:i w:val="false"/>
          <w:color w:val="000000"/>
          <w:sz w:val="28"/>
        </w:rPr>
        <w:t>                  межрайонным военным судам по уголовным делам</w:t>
      </w:r>
      <w:r>
        <w:br/>
      </w:r>
      <w:r>
        <w:rPr>
          <w:rFonts w:ascii="Times New Roman"/>
          <w:b w:val="false"/>
          <w:i w:val="false"/>
          <w:color w:val="000000"/>
          <w:sz w:val="28"/>
        </w:rPr>
        <w:t>
</w:t>
      </w:r>
      <w:r>
        <w:rPr>
          <w:rFonts w:ascii="Times New Roman"/>
          <w:b/>
          <w:i w:val="false"/>
          <w:color w:val="000000"/>
          <w:sz w:val="28"/>
        </w:rPr>
        <w:t>                  и военным судам гарнизонов</w:t>
      </w:r>
    </w:p>
    <w:p>
      <w:pPr>
        <w:spacing w:after="0"/>
        <w:ind w:left="0"/>
        <w:jc w:val="both"/>
      </w:pP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w:t>
      </w:r>
      <w:r>
        <w:br/>
      </w:r>
      <w:r>
        <w:rPr>
          <w:rFonts w:ascii="Times New Roman"/>
          <w:b w:val="false"/>
          <w:i w:val="false"/>
          <w:color w:val="000000"/>
          <w:sz w:val="28"/>
        </w:rPr>
        <w:t>
      2. Специализированным межрайонным военным судам по уголовным делам подсудны уголовные дела:</w:t>
      </w:r>
      <w:r>
        <w:br/>
      </w:r>
      <w:r>
        <w:rPr>
          <w:rFonts w:ascii="Times New Roman"/>
          <w:b w:val="false"/>
          <w:i w:val="false"/>
          <w:color w:val="000000"/>
          <w:sz w:val="28"/>
        </w:rPr>
        <w:t>
      1) об особо тяжких воинских преступлениях, предусмотренных главой 18 Уголовного кодекса Республики Казахстан;</w:t>
      </w:r>
      <w:r>
        <w:br/>
      </w:r>
      <w:r>
        <w:rPr>
          <w:rFonts w:ascii="Times New Roman"/>
          <w:b w:val="false"/>
          <w:i w:val="false"/>
          <w:color w:val="000000"/>
          <w:sz w:val="28"/>
        </w:rPr>
        <w:t>
      2) о других особо тяжких преступлениях,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r>
        <w:br/>
      </w:r>
      <w:r>
        <w:rPr>
          <w:rFonts w:ascii="Times New Roman"/>
          <w:b w:val="false"/>
          <w:i w:val="false"/>
          <w:color w:val="000000"/>
          <w:sz w:val="28"/>
        </w:rPr>
        <w:t>
      1) о воинских уголовных правонарушениях, предусмотренных главой 18 Уголовного кодекса Республики Казахстан;</w:t>
      </w:r>
      <w:r>
        <w:br/>
      </w:r>
      <w:r>
        <w:rPr>
          <w:rFonts w:ascii="Times New Roman"/>
          <w:b w:val="false"/>
          <w:i w:val="false"/>
          <w:color w:val="000000"/>
          <w:sz w:val="28"/>
        </w:rPr>
        <w:t>
      2) о других уголовных правонарушениях,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r>
        <w:br/>
      </w:r>
      <w:r>
        <w:rPr>
          <w:rFonts w:ascii="Times New Roman"/>
          <w:b w:val="false"/>
          <w:i w:val="false"/>
          <w:color w:val="000000"/>
          <w:sz w:val="28"/>
        </w:rPr>
        <w:t>
      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статьях 475 и 476 настоящего Кодекса.</w:t>
      </w:r>
      <w:r>
        <w:br/>
      </w:r>
      <w:r>
        <w:rPr>
          <w:rFonts w:ascii="Times New Roman"/>
          <w:b w:val="false"/>
          <w:i w:val="false"/>
          <w:color w:val="000000"/>
          <w:sz w:val="28"/>
        </w:rPr>
        <w:t>
      5. В случаях, предусмотренных настоящим Кодексом, специализированные межрайонные военные суды и военные суду гарнизонов рассматривают по отнесенным к их подсудности делам ходатайства о возбуждении производства ввиду вновь открывшихся обстоятельств.</w:t>
      </w:r>
    </w:p>
    <w:p>
      <w:pPr>
        <w:spacing w:after="0"/>
        <w:ind w:left="0"/>
        <w:jc w:val="both"/>
      </w:pPr>
      <w:r>
        <w:rPr>
          <w:rFonts w:ascii="Times New Roman"/>
          <w:b/>
          <w:i w:val="false"/>
          <w:color w:val="000000"/>
          <w:sz w:val="28"/>
        </w:rPr>
        <w:t>      Статья 310. Уголовные дела, подсудные областному и</w:t>
      </w:r>
      <w:r>
        <w:br/>
      </w:r>
      <w:r>
        <w:rPr>
          <w:rFonts w:ascii="Times New Roman"/>
          <w:b w:val="false"/>
          <w:i w:val="false"/>
          <w:color w:val="000000"/>
          <w:sz w:val="28"/>
        </w:rPr>
        <w:t>
</w:t>
      </w:r>
      <w:r>
        <w:rPr>
          <w:rFonts w:ascii="Times New Roman"/>
          <w:b/>
          <w:i w:val="false"/>
          <w:color w:val="000000"/>
          <w:sz w:val="28"/>
        </w:rPr>
        <w:t>                  приравненным к нему судам</w:t>
      </w:r>
    </w:p>
    <w:p>
      <w:pPr>
        <w:spacing w:after="0"/>
        <w:ind w:left="0"/>
        <w:jc w:val="both"/>
      </w:pPr>
      <w:r>
        <w:rPr>
          <w:rFonts w:ascii="Times New Roman"/>
          <w:b w:val="false"/>
          <w:i w:val="false"/>
          <w:color w:val="000000"/>
          <w:sz w:val="28"/>
        </w:rPr>
        <w:t>      1. Областной и приравненный к нему суд действует в качестве суда апелляционной и кассационной инстанций.</w:t>
      </w:r>
      <w:r>
        <w:br/>
      </w: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протестам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r>
        <w:br/>
      </w:r>
      <w:r>
        <w:rPr>
          <w:rFonts w:ascii="Times New Roman"/>
          <w:b w:val="false"/>
          <w:i w:val="false"/>
          <w:color w:val="000000"/>
          <w:sz w:val="28"/>
        </w:rPr>
        <w:t>
      3. В кассационном порядке областной и приравненный к нему суд рассматривает дела по кассационным (частным) жалобам, протестам на вступившие в законную силу приговоры и постановления, вынесенные судами первой инстанций, после их рассмотрения в апелляционной инстанции, а также на приговоры и постановления апелляционной инстанции.</w:t>
      </w:r>
      <w:r>
        <w:br/>
      </w:r>
      <w:r>
        <w:rPr>
          <w:rFonts w:ascii="Times New Roman"/>
          <w:b w:val="false"/>
          <w:i w:val="false"/>
          <w:color w:val="000000"/>
          <w:sz w:val="28"/>
        </w:rPr>
        <w:t>
      4. На досудебной стадии уголовного процесса областные и приравненные к ним суды в апелляционном порядке рассматривают частные жалобы, протесты на постановления районных и приравненных к ним судов (следственного судьи), вынесенные при рассмотрении жалоб на действия и решения органа уголовного преследования, при рассмотрении вопросов о санкционировании процессуальных следственных действий, предусмотренных настоящим Кодексом.</w:t>
      </w:r>
      <w:r>
        <w:br/>
      </w:r>
      <w:r>
        <w:rPr>
          <w:rFonts w:ascii="Times New Roman"/>
          <w:b w:val="false"/>
          <w:i w:val="false"/>
          <w:color w:val="000000"/>
          <w:sz w:val="28"/>
        </w:rPr>
        <w:t>
      5. В стадии исполнения приговора областные и приравненные к нему суды в апелляционном порядке рассматривают частные жалобы, протесты на постановления судов первой инстанции, вынесенные при рассмотрении вопросов, указанных в статьях 475 и 476 настоящего Кодекса.</w:t>
      </w:r>
      <w:r>
        <w:br/>
      </w: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ввиду вновь открывшихся обстоятельств.</w:t>
      </w:r>
    </w:p>
    <w:p>
      <w:pPr>
        <w:spacing w:after="0"/>
        <w:ind w:left="0"/>
        <w:jc w:val="both"/>
      </w:pPr>
      <w:r>
        <w:rPr>
          <w:rFonts w:ascii="Times New Roman"/>
          <w:b/>
          <w:i w:val="false"/>
          <w:color w:val="000000"/>
          <w:sz w:val="28"/>
        </w:rPr>
        <w:t>      Статья 311. Рассмотрение дел о применении принудительных</w:t>
      </w:r>
      <w:r>
        <w:br/>
      </w:r>
      <w:r>
        <w:rPr>
          <w:rFonts w:ascii="Times New Roman"/>
          <w:b w:val="false"/>
          <w:i w:val="false"/>
          <w:color w:val="000000"/>
          <w:sz w:val="28"/>
        </w:rPr>
        <w:t>
</w:t>
      </w:r>
      <w:r>
        <w:rPr>
          <w:rFonts w:ascii="Times New Roman"/>
          <w:b/>
          <w:i w:val="false"/>
          <w:color w:val="000000"/>
          <w:sz w:val="28"/>
        </w:rPr>
        <w:t>                  мер медицинского характера</w:t>
      </w:r>
    </w:p>
    <w:p>
      <w:pPr>
        <w:spacing w:after="0"/>
        <w:ind w:left="0"/>
        <w:jc w:val="both"/>
      </w:pPr>
      <w:r>
        <w:rPr>
          <w:rFonts w:ascii="Times New Roman"/>
          <w:b w:val="false"/>
          <w:i w:val="false"/>
          <w:color w:val="000000"/>
          <w:sz w:val="28"/>
        </w:rPr>
        <w:t>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статьями 306, 307, 308, 309 настоящего Кодекса.</w:t>
      </w:r>
    </w:p>
    <w:p>
      <w:pPr>
        <w:spacing w:after="0"/>
        <w:ind w:left="0"/>
        <w:jc w:val="both"/>
      </w:pPr>
      <w:r>
        <w:rPr>
          <w:rFonts w:ascii="Times New Roman"/>
          <w:b/>
          <w:i w:val="false"/>
          <w:color w:val="000000"/>
          <w:sz w:val="28"/>
        </w:rPr>
        <w:t>      Статья 312. Подсудность дел Военному суду</w:t>
      </w:r>
    </w:p>
    <w:p>
      <w:pPr>
        <w:spacing w:after="0"/>
        <w:ind w:left="0"/>
        <w:jc w:val="both"/>
      </w:pPr>
      <w:r>
        <w:rPr>
          <w:rFonts w:ascii="Times New Roman"/>
          <w:b w:val="false"/>
          <w:i w:val="false"/>
          <w:color w:val="000000"/>
          <w:sz w:val="28"/>
        </w:rPr>
        <w:t>      1. Военный суд действует в качестве суда апелляционной и кассационной инстанций.</w:t>
      </w:r>
      <w:r>
        <w:br/>
      </w:r>
      <w:r>
        <w:rPr>
          <w:rFonts w:ascii="Times New Roman"/>
          <w:b w:val="false"/>
          <w:i w:val="false"/>
          <w:color w:val="000000"/>
          <w:sz w:val="28"/>
        </w:rPr>
        <w:t>
      2. В апелляционном порядке Военный суд рассматривает дела по апелляционным (частным) жалобам, протестам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вынесенных при рассмотрении вопросов, указанных в статьях 475, 476 настоящего Кодекса.</w:t>
      </w:r>
      <w:r>
        <w:br/>
      </w:r>
      <w:r>
        <w:rPr>
          <w:rFonts w:ascii="Times New Roman"/>
          <w:b w:val="false"/>
          <w:i w:val="false"/>
          <w:color w:val="000000"/>
          <w:sz w:val="28"/>
        </w:rPr>
        <w:t>
      3. В кассационном порядке Военный суд рассматривает дела по кассационным (частным) жалобам, протестам на вступившие в законную силу приговоры и постановления, вынесенные судами гарнизонов, специализированных межрайонных военных судов по уголовным делам, после их рассмотрения в апелляционной инстанции, а также приговоры и постановления апелляционной инстанции Военного суда.</w:t>
      </w:r>
      <w:r>
        <w:br/>
      </w:r>
      <w:r>
        <w:rPr>
          <w:rFonts w:ascii="Times New Roman"/>
          <w:b w:val="false"/>
          <w:i w:val="false"/>
          <w:color w:val="000000"/>
          <w:sz w:val="28"/>
        </w:rPr>
        <w:t>
      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ввиду вновь открывшихся обстоятельств.</w:t>
      </w:r>
    </w:p>
    <w:p>
      <w:pPr>
        <w:spacing w:after="0"/>
        <w:ind w:left="0"/>
        <w:jc w:val="both"/>
      </w:pPr>
      <w:r>
        <w:rPr>
          <w:rFonts w:ascii="Times New Roman"/>
          <w:b/>
          <w:i w:val="false"/>
          <w:color w:val="000000"/>
          <w:sz w:val="28"/>
        </w:rPr>
        <w:t>      Статья 313. Уголовные дела, подсудные Верховному Суду</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Верховный Суд Республики Казахстан действует в качестве высшей судебной инстанции, рассматривающий в надзорной судебной коллегии по уголовным делам ходатайства сторон и протесты прокурора на:</w:t>
      </w:r>
      <w:r>
        <w:br/>
      </w:r>
      <w:r>
        <w:rPr>
          <w:rFonts w:ascii="Times New Roman"/>
          <w:b w:val="false"/>
          <w:i w:val="false"/>
          <w:color w:val="000000"/>
          <w:sz w:val="28"/>
        </w:rPr>
        <w:t>
      1) приговоры, постановления судов первой и апелляционной инстанций только после их рассмотрения в кассационной инстанции;</w:t>
      </w:r>
      <w:r>
        <w:br/>
      </w:r>
      <w:r>
        <w:rPr>
          <w:rFonts w:ascii="Times New Roman"/>
          <w:b w:val="false"/>
          <w:i w:val="false"/>
          <w:color w:val="000000"/>
          <w:sz w:val="28"/>
        </w:rPr>
        <w:t>
      2) постановления судов кассационной инстанции.</w:t>
      </w:r>
      <w:r>
        <w:br/>
      </w:r>
      <w:r>
        <w:rPr>
          <w:rFonts w:ascii="Times New Roman"/>
          <w:b w:val="false"/>
          <w:i w:val="false"/>
          <w:color w:val="000000"/>
          <w:sz w:val="28"/>
        </w:rPr>
        <w:t>
      2. Пленарное заседание Верховного Суда Республики Казахстан по основаниям, указанным в части третьей статьи 484 настоящего Кодекса, рассматривает дела по представлению Председателя Верховного Суда Республики Казахстан или протесту Генерального Прокурора Республики Казахстан на постановления коллегии Верховного Суда Республики Казахстан.</w:t>
      </w:r>
      <w:r>
        <w:br/>
      </w:r>
      <w:r>
        <w:rPr>
          <w:rFonts w:ascii="Times New Roman"/>
          <w:b w:val="false"/>
          <w:i w:val="false"/>
          <w:color w:val="000000"/>
          <w:sz w:val="28"/>
        </w:rPr>
        <w:t>
      3. В случаях, предусмотренных настоящим Кодексом, коллегия или соответственно пленарное заседание Верховного Суда Республики Казахстан рассматривают по отнесенным к их подсудности делам ходатайства о возбуждении производства ввиду вновь открывшихся обстоятельств.</w:t>
      </w:r>
    </w:p>
    <w:p>
      <w:pPr>
        <w:spacing w:after="0"/>
        <w:ind w:left="0"/>
        <w:jc w:val="both"/>
      </w:pPr>
      <w:r>
        <w:rPr>
          <w:rFonts w:ascii="Times New Roman"/>
          <w:b/>
          <w:i w:val="false"/>
          <w:color w:val="000000"/>
          <w:sz w:val="28"/>
        </w:rPr>
        <w:t>      Статья 314. Территориальная подсудность уголовных дел</w:t>
      </w:r>
    </w:p>
    <w:p>
      <w:pPr>
        <w:spacing w:after="0"/>
        <w:ind w:left="0"/>
        <w:jc w:val="both"/>
      </w:pPr>
      <w:r>
        <w:rPr>
          <w:rFonts w:ascii="Times New Roman"/>
          <w:b w:val="false"/>
          <w:i w:val="false"/>
          <w:color w:val="000000"/>
          <w:sz w:val="28"/>
        </w:rPr>
        <w:t>      1. Уголовное дело подлежит рассмотрению в суде по месту совершения уголовного правонарушения.</w:t>
      </w:r>
      <w:r>
        <w:br/>
      </w:r>
      <w:r>
        <w:rPr>
          <w:rFonts w:ascii="Times New Roman"/>
          <w:b w:val="false"/>
          <w:i w:val="false"/>
          <w:color w:val="000000"/>
          <w:sz w:val="28"/>
        </w:rPr>
        <w:t>
      2. Если уголовное правонарушение было начато в месте деятельности одного суда, а окончено в месте деятельности другого суда, дело подсудно суду по месту окончания расследования.</w:t>
      </w:r>
      <w:r>
        <w:br/>
      </w:r>
      <w:r>
        <w:rPr>
          <w:rFonts w:ascii="Times New Roman"/>
          <w:b w:val="false"/>
          <w:i w:val="false"/>
          <w:color w:val="000000"/>
          <w:sz w:val="28"/>
        </w:rPr>
        <w:t>
      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r>
        <w:br/>
      </w:r>
      <w:r>
        <w:rPr>
          <w:rFonts w:ascii="Times New Roman"/>
          <w:b w:val="false"/>
          <w:i w:val="false"/>
          <w:color w:val="000000"/>
          <w:sz w:val="28"/>
        </w:rPr>
        <w:t>
      Местом окончания расследования является место составления обвинительного акта или вынесения постановления о направлении дела в суд для применения принудительных мер медицинского характера.</w:t>
      </w:r>
    </w:p>
    <w:p>
      <w:pPr>
        <w:spacing w:after="0"/>
        <w:ind w:left="0"/>
        <w:jc w:val="both"/>
      </w:pPr>
      <w:r>
        <w:rPr>
          <w:rFonts w:ascii="Times New Roman"/>
          <w:b/>
          <w:i w:val="false"/>
          <w:color w:val="000000"/>
          <w:sz w:val="28"/>
        </w:rPr>
        <w:t>      Статья 315. Определение подсудности при соединении</w:t>
      </w:r>
      <w:r>
        <w:br/>
      </w:r>
      <w:r>
        <w:rPr>
          <w:rFonts w:ascii="Times New Roman"/>
          <w:b w:val="false"/>
          <w:i w:val="false"/>
          <w:color w:val="000000"/>
          <w:sz w:val="28"/>
        </w:rPr>
        <w:t>
</w:t>
      </w:r>
      <w:r>
        <w:rPr>
          <w:rFonts w:ascii="Times New Roman"/>
          <w:b/>
          <w:i w:val="false"/>
          <w:color w:val="000000"/>
          <w:sz w:val="28"/>
        </w:rPr>
        <w:t>                  уголовных дел</w:t>
      </w:r>
    </w:p>
    <w:p>
      <w:pPr>
        <w:spacing w:after="0"/>
        <w:ind w:left="0"/>
        <w:jc w:val="both"/>
      </w:pPr>
      <w:r>
        <w:rPr>
          <w:rFonts w:ascii="Times New Roman"/>
          <w:b w:val="false"/>
          <w:i w:val="false"/>
          <w:color w:val="000000"/>
          <w:sz w:val="28"/>
        </w:rPr>
        <w:t>      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рассматривается специализированным межрайонным судом по уголовным делам, а дела об уголовных правонарушениях, указанных в статье 309 настоящего Кодекса, рассматриваются специализированным межрайонным военным судом по уголовным делам.</w:t>
      </w:r>
      <w:r>
        <w:br/>
      </w:r>
      <w:r>
        <w:rPr>
          <w:rFonts w:ascii="Times New Roman"/>
          <w:b w:val="false"/>
          <w:i w:val="false"/>
          <w:color w:val="000000"/>
          <w:sz w:val="28"/>
        </w:rPr>
        <w:t>
      В случае совершения в соучастии уголовного правонарушения, не относящегося к категории особо тяжких, и невозможности выделения дела в отдельное производство, дела рассматриваются:</w:t>
      </w:r>
      <w:r>
        <w:br/>
      </w:r>
      <w:r>
        <w:rPr>
          <w:rFonts w:ascii="Times New Roman"/>
          <w:b w:val="false"/>
          <w:i w:val="false"/>
          <w:color w:val="000000"/>
          <w:sz w:val="28"/>
        </w:rPr>
        <w:t>
      специализированным межрайонным судом по делам несовершеннолетних - дела, в которых хотя бы одним из соучастников является несовершеннолетним, если среди соучастников не имеется военнослужащих;</w:t>
      </w:r>
      <w:r>
        <w:br/>
      </w:r>
      <w:r>
        <w:rPr>
          <w:rFonts w:ascii="Times New Roman"/>
          <w:b w:val="false"/>
          <w:i w:val="false"/>
          <w:color w:val="000000"/>
          <w:sz w:val="28"/>
        </w:rPr>
        <w:t>
      военным судом гарнизона - дела, в которых хотя бы одним из соучастников является военнослужащим, или другое лицо, указанное в пункте 2) части третьей статьи 309 настоящего Кодекса.</w:t>
      </w:r>
    </w:p>
    <w:p>
      <w:pPr>
        <w:spacing w:after="0"/>
        <w:ind w:left="0"/>
        <w:jc w:val="both"/>
      </w:pPr>
      <w:r>
        <w:rPr>
          <w:rFonts w:ascii="Times New Roman"/>
          <w:b/>
          <w:i w:val="false"/>
          <w:color w:val="000000"/>
          <w:sz w:val="28"/>
        </w:rPr>
        <w:t>      Статья 316. Передача уголовного дела по подсудности</w:t>
      </w:r>
      <w:r>
        <w:br/>
      </w:r>
      <w:r>
        <w:rPr>
          <w:rFonts w:ascii="Times New Roman"/>
          <w:b w:val="false"/>
          <w:i w:val="false"/>
          <w:color w:val="000000"/>
          <w:sz w:val="28"/>
        </w:rPr>
        <w:t>
</w:t>
      </w:r>
      <w:r>
        <w:rPr>
          <w:rFonts w:ascii="Times New Roman"/>
          <w:b/>
          <w:i w:val="false"/>
          <w:color w:val="000000"/>
          <w:sz w:val="28"/>
        </w:rPr>
        <w:t>                  судом, принявшим дело к производству</w:t>
      </w:r>
    </w:p>
    <w:p>
      <w:pPr>
        <w:spacing w:after="0"/>
        <w:ind w:left="0"/>
        <w:jc w:val="both"/>
      </w:pPr>
      <w:r>
        <w:rPr>
          <w:rFonts w:ascii="Times New Roman"/>
          <w:b w:val="false"/>
          <w:i w:val="false"/>
          <w:color w:val="000000"/>
          <w:sz w:val="28"/>
        </w:rPr>
        <w:t>      1. Суд направляет дело по подсудности, если будет установлено, что поступившее к нему дело ему не подсудно.</w:t>
      </w:r>
      <w:r>
        <w:br/>
      </w:r>
      <w:r>
        <w:rPr>
          <w:rFonts w:ascii="Times New Roman"/>
          <w:b w:val="false"/>
          <w:i w:val="false"/>
          <w:color w:val="000000"/>
          <w:sz w:val="28"/>
        </w:rPr>
        <w:t>
      2. Если нарушение правил территориальной подсудности дела, предусмотренных статьей 314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r>
        <w:br/>
      </w: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специализированному межрайонному суду по делам несовершеннолетних или военному суду гарнизона.</w:t>
      </w:r>
    </w:p>
    <w:p>
      <w:pPr>
        <w:spacing w:after="0"/>
        <w:ind w:left="0"/>
        <w:jc w:val="both"/>
      </w:pPr>
      <w:r>
        <w:rPr>
          <w:rFonts w:ascii="Times New Roman"/>
          <w:b/>
          <w:i w:val="false"/>
          <w:color w:val="000000"/>
          <w:sz w:val="28"/>
        </w:rPr>
        <w:t>      Статья 317. Передача уголовного дела из суда, которому</w:t>
      </w:r>
      <w:r>
        <w:br/>
      </w:r>
      <w:r>
        <w:rPr>
          <w:rFonts w:ascii="Times New Roman"/>
          <w:b w:val="false"/>
          <w:i w:val="false"/>
          <w:color w:val="000000"/>
          <w:sz w:val="28"/>
        </w:rPr>
        <w:t>
</w:t>
      </w:r>
      <w:r>
        <w:rPr>
          <w:rFonts w:ascii="Times New Roman"/>
          <w:b/>
          <w:i w:val="false"/>
          <w:color w:val="000000"/>
          <w:sz w:val="28"/>
        </w:rPr>
        <w:t>                  оно подсудно, в другой суд</w:t>
      </w:r>
    </w:p>
    <w:p>
      <w:pPr>
        <w:spacing w:after="0"/>
        <w:ind w:left="0"/>
        <w:jc w:val="both"/>
      </w:pPr>
      <w:r>
        <w:rPr>
          <w:rFonts w:ascii="Times New Roman"/>
          <w:b w:val="false"/>
          <w:i w:val="false"/>
          <w:color w:val="000000"/>
          <w:sz w:val="28"/>
        </w:rPr>
        <w:t>      1. В отдельных случаях, в целях наиболее быстрого, всестороннего и объективного рассмотрения дела, оно по просьбе или с согласия сторон может быть передано для рассмотрения из одного суда в другой того же уровня. При этом передача дела допускается лишь до начала его рассмотрения в судебном заседании.</w:t>
      </w:r>
      <w:r>
        <w:br/>
      </w:r>
      <w:r>
        <w:rPr>
          <w:rFonts w:ascii="Times New Roman"/>
          <w:b w:val="false"/>
          <w:i w:val="false"/>
          <w:color w:val="000000"/>
          <w:sz w:val="28"/>
        </w:rPr>
        <w:t>
      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r>
        <w:br/>
      </w:r>
      <w:r>
        <w:rPr>
          <w:rFonts w:ascii="Times New Roman"/>
          <w:b w:val="false"/>
          <w:i w:val="false"/>
          <w:color w:val="000000"/>
          <w:sz w:val="28"/>
        </w:rPr>
        <w:t>
      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осуществляется по основаниям и в порядке, предусмотренным настоящей статьей.</w:t>
      </w:r>
    </w:p>
    <w:p>
      <w:pPr>
        <w:spacing w:after="0"/>
        <w:ind w:left="0"/>
        <w:jc w:val="both"/>
      </w:pPr>
      <w:r>
        <w:rPr>
          <w:rFonts w:ascii="Times New Roman"/>
          <w:b/>
          <w:i w:val="false"/>
          <w:color w:val="000000"/>
          <w:sz w:val="28"/>
        </w:rPr>
        <w:t>      Статья 318. Разрешение споров о подсудности</w:t>
      </w:r>
    </w:p>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обжалованию не подлежит.</w:t>
      </w:r>
      <w:r>
        <w:br/>
      </w:r>
      <w:r>
        <w:rPr>
          <w:rFonts w:ascii="Times New Roman"/>
          <w:b w:val="false"/>
          <w:i w:val="false"/>
          <w:color w:val="000000"/>
          <w:sz w:val="28"/>
        </w:rPr>
        <w:t>
      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опротестованию не подлежит.</w:t>
      </w:r>
    </w:p>
    <w:p>
      <w:pPr>
        <w:spacing w:after="0"/>
        <w:ind w:left="0"/>
        <w:jc w:val="left"/>
      </w:pPr>
      <w:r>
        <w:rPr>
          <w:rFonts w:ascii="Times New Roman"/>
          <w:b/>
          <w:i w:val="false"/>
          <w:color w:val="000000"/>
        </w:rPr>
        <w:t xml:space="preserve"> Глава 41. Решение вопроса о назначении главного</w:t>
      </w:r>
      <w:r>
        <w:br/>
      </w:r>
      <w:r>
        <w:rPr>
          <w:rFonts w:ascii="Times New Roman"/>
          <w:b/>
          <w:i w:val="false"/>
          <w:color w:val="000000"/>
        </w:rPr>
        <w:t>
судебного  разбирательства и подготовительные действия</w:t>
      </w:r>
      <w:r>
        <w:br/>
      </w:r>
      <w:r>
        <w:rPr>
          <w:rFonts w:ascii="Times New Roman"/>
          <w:b/>
          <w:i w:val="false"/>
          <w:color w:val="000000"/>
        </w:rPr>
        <w:t>
к судебному заседанию</w:t>
      </w:r>
    </w:p>
    <w:p>
      <w:pPr>
        <w:spacing w:after="0"/>
        <w:ind w:left="0"/>
        <w:jc w:val="both"/>
      </w:pPr>
      <w:r>
        <w:rPr>
          <w:rFonts w:ascii="Times New Roman"/>
          <w:b/>
          <w:i w:val="false"/>
          <w:color w:val="000000"/>
          <w:sz w:val="28"/>
        </w:rPr>
        <w:t>      Статья 319. Действия суда по поступившему уголовному делу</w:t>
      </w:r>
    </w:p>
    <w:p>
      <w:pPr>
        <w:spacing w:after="0"/>
        <w:ind w:left="0"/>
        <w:jc w:val="both"/>
      </w:pPr>
      <w:r>
        <w:rPr>
          <w:rFonts w:ascii="Times New Roman"/>
          <w:b w:val="false"/>
          <w:i w:val="false"/>
          <w:color w:val="000000"/>
          <w:sz w:val="28"/>
        </w:rPr>
        <w:t>      1. При поступлении уголовного дела в суд председатель суда или другой судья по его поручению разрешает вопрос о принятии дела к производству в суде.</w:t>
      </w:r>
      <w:r>
        <w:br/>
      </w:r>
      <w:r>
        <w:rPr>
          <w:rFonts w:ascii="Times New Roman"/>
          <w:b w:val="false"/>
          <w:i w:val="false"/>
          <w:color w:val="000000"/>
          <w:sz w:val="28"/>
        </w:rPr>
        <w:t>
      2. Судья по поступившему делу принимает одно из следующих решений о:</w:t>
      </w:r>
      <w:r>
        <w:br/>
      </w:r>
      <w:r>
        <w:rPr>
          <w:rFonts w:ascii="Times New Roman"/>
          <w:b w:val="false"/>
          <w:i w:val="false"/>
          <w:color w:val="000000"/>
          <w:sz w:val="28"/>
        </w:rPr>
        <w:t>
      1) назначении главного судебного разбирательства в общем или сокращенном порядке;</w:t>
      </w:r>
      <w:r>
        <w:br/>
      </w:r>
      <w:r>
        <w:rPr>
          <w:rFonts w:ascii="Times New Roman"/>
          <w:b w:val="false"/>
          <w:i w:val="false"/>
          <w:color w:val="000000"/>
          <w:sz w:val="28"/>
        </w:rPr>
        <w:t>
      2) проведении предварительного слушания дела.</w:t>
      </w:r>
      <w:r>
        <w:br/>
      </w:r>
      <w:r>
        <w:rPr>
          <w:rFonts w:ascii="Times New Roman"/>
          <w:b w:val="false"/>
          <w:i w:val="false"/>
          <w:color w:val="000000"/>
          <w:sz w:val="28"/>
        </w:rPr>
        <w:t>
      3. Решение по делу судья принимает в форме постановления, в котором должны указываться:</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должность и фамилия судьи, вынесшего постановление;</w:t>
      </w:r>
      <w:r>
        <w:br/>
      </w:r>
      <w:r>
        <w:rPr>
          <w:rFonts w:ascii="Times New Roman"/>
          <w:b w:val="false"/>
          <w:i w:val="false"/>
          <w:color w:val="000000"/>
          <w:sz w:val="28"/>
        </w:rPr>
        <w:t>
      3) основания и существо принятых решений.</w:t>
      </w:r>
      <w:r>
        <w:br/>
      </w:r>
      <w:r>
        <w:rPr>
          <w:rFonts w:ascii="Times New Roman"/>
          <w:b w:val="false"/>
          <w:i w:val="false"/>
          <w:color w:val="000000"/>
          <w:sz w:val="28"/>
        </w:rPr>
        <w:t>
      4. Решение должно быть принято не позднее пяти суток с момента поступления дела в суд.</w:t>
      </w:r>
      <w:r>
        <w:br/>
      </w:r>
      <w:r>
        <w:rPr>
          <w:rFonts w:ascii="Times New Roman"/>
          <w:b w:val="false"/>
          <w:i w:val="false"/>
          <w:color w:val="000000"/>
          <w:sz w:val="28"/>
        </w:rPr>
        <w:t>
      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пресечения избрана, продлить срок применения меры пресечения, если он к этому моменту истек.</w:t>
      </w:r>
    </w:p>
    <w:p>
      <w:pPr>
        <w:spacing w:after="0"/>
        <w:ind w:left="0"/>
        <w:jc w:val="both"/>
      </w:pPr>
      <w:r>
        <w:rPr>
          <w:rFonts w:ascii="Times New Roman"/>
          <w:b/>
          <w:i w:val="false"/>
          <w:color w:val="000000"/>
          <w:sz w:val="28"/>
        </w:rPr>
        <w:t>      Статья 320. Вопросы, подлежащие выяснению по поступившему</w:t>
      </w:r>
      <w:r>
        <w:br/>
      </w:r>
      <w:r>
        <w:rPr>
          <w:rFonts w:ascii="Times New Roman"/>
          <w:b w:val="false"/>
          <w:i w:val="false"/>
          <w:color w:val="000000"/>
          <w:sz w:val="28"/>
        </w:rPr>
        <w:t>
</w:t>
      </w:r>
      <w:r>
        <w:rPr>
          <w:rFonts w:ascii="Times New Roman"/>
          <w:b/>
          <w:i w:val="false"/>
          <w:color w:val="000000"/>
          <w:sz w:val="28"/>
        </w:rPr>
        <w:t>                  в суд делу</w:t>
      </w:r>
    </w:p>
    <w:p>
      <w:pPr>
        <w:spacing w:after="0"/>
        <w:ind w:left="0"/>
        <w:jc w:val="both"/>
      </w:pPr>
      <w:r>
        <w:rPr>
          <w:rFonts w:ascii="Times New Roman"/>
          <w:b w:val="false"/>
          <w:i w:val="false"/>
          <w:color w:val="000000"/>
          <w:sz w:val="28"/>
        </w:rPr>
        <w:t>      При решении вопроса о возможности назначения судебного заседания, судья должен выяснить в отношении каждого из подсудимых следующее:</w:t>
      </w:r>
      <w:r>
        <w:br/>
      </w:r>
      <w:r>
        <w:rPr>
          <w:rFonts w:ascii="Times New Roman"/>
          <w:b w:val="false"/>
          <w:i w:val="false"/>
          <w:color w:val="000000"/>
          <w:sz w:val="28"/>
        </w:rPr>
        <w:t>
      1) подсудно ли дело данному суду;</w:t>
      </w:r>
      <w:r>
        <w:br/>
      </w:r>
      <w:r>
        <w:rPr>
          <w:rFonts w:ascii="Times New Roman"/>
          <w:b w:val="false"/>
          <w:i w:val="false"/>
          <w:color w:val="000000"/>
          <w:sz w:val="28"/>
        </w:rPr>
        <w:t>
      2) не имеются ли обстоятельства, влекущие прекращение либо приостановление производства по делу;</w:t>
      </w:r>
      <w:r>
        <w:br/>
      </w:r>
      <w:r>
        <w:rPr>
          <w:rFonts w:ascii="Times New Roman"/>
          <w:b w:val="false"/>
          <w:i w:val="false"/>
          <w:color w:val="000000"/>
          <w:sz w:val="28"/>
        </w:rPr>
        <w:t>
      3) не допущены ли при производстве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препятствующие назначению судебного заседания;</w:t>
      </w:r>
      <w:r>
        <w:br/>
      </w:r>
      <w:r>
        <w:rPr>
          <w:rFonts w:ascii="Times New Roman"/>
          <w:b w:val="false"/>
          <w:i w:val="false"/>
          <w:color w:val="000000"/>
          <w:sz w:val="28"/>
        </w:rPr>
        <w:t>
      4) вручена ли копия обвинительного акта;</w:t>
      </w:r>
      <w:r>
        <w:br/>
      </w:r>
      <w:r>
        <w:rPr>
          <w:rFonts w:ascii="Times New Roman"/>
          <w:b w:val="false"/>
          <w:i w:val="false"/>
          <w:color w:val="000000"/>
          <w:sz w:val="28"/>
        </w:rPr>
        <w:t>
      5) подлежит ли изменению или отмене избранная обвиняемому мера пресечения или продление срока ее применения;</w:t>
      </w:r>
      <w:r>
        <w:br/>
      </w:r>
      <w:r>
        <w:rPr>
          <w:rFonts w:ascii="Times New Roman"/>
          <w:b w:val="false"/>
          <w:i w:val="false"/>
          <w:color w:val="000000"/>
          <w:sz w:val="28"/>
        </w:rPr>
        <w:t>
      6) приняты ли меры, обеспечивающие возмещение ущерба, причиненного уголовным правонарушением, и возможную конфискацию имущества;</w:t>
      </w:r>
      <w:r>
        <w:br/>
      </w:r>
      <w:r>
        <w:rPr>
          <w:rFonts w:ascii="Times New Roman"/>
          <w:b w:val="false"/>
          <w:i w:val="false"/>
          <w:color w:val="000000"/>
          <w:sz w:val="28"/>
        </w:rPr>
        <w:t>
      7) имеются ли заявления и ходатайства.</w:t>
      </w:r>
    </w:p>
    <w:p>
      <w:pPr>
        <w:spacing w:after="0"/>
        <w:ind w:left="0"/>
        <w:jc w:val="both"/>
      </w:pPr>
      <w:r>
        <w:rPr>
          <w:rFonts w:ascii="Times New Roman"/>
          <w:b/>
          <w:i w:val="false"/>
          <w:color w:val="000000"/>
          <w:sz w:val="28"/>
        </w:rPr>
        <w:t>      Статья 321. Проведение предварительного слушания</w:t>
      </w:r>
    </w:p>
    <w:p>
      <w:pPr>
        <w:spacing w:after="0"/>
        <w:ind w:left="0"/>
        <w:jc w:val="both"/>
      </w:pPr>
      <w:r>
        <w:rPr>
          <w:rFonts w:ascii="Times New Roman"/>
          <w:b w:val="false"/>
          <w:i w:val="false"/>
          <w:color w:val="000000"/>
          <w:sz w:val="28"/>
        </w:rPr>
        <w:t>      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прекращении дела, приостановлении производства по делу, соединения и выделения уголовных дел, а также рассмотрения ходатайств сторон.</w:t>
      </w:r>
      <w:r>
        <w:br/>
      </w:r>
      <w:r>
        <w:rPr>
          <w:rFonts w:ascii="Times New Roman"/>
          <w:b w:val="false"/>
          <w:i w:val="false"/>
          <w:color w:val="000000"/>
          <w:sz w:val="28"/>
        </w:rPr>
        <w:t>
      2. Предварительное слушание дела производится судьей единолично в судебном заседании. О времени и месте проведения предварительного слушания дела извещаются стороны. В ходе предварительного слушания дела ведется протокол.</w:t>
      </w:r>
      <w:r>
        <w:br/>
      </w:r>
      <w:r>
        <w:rPr>
          <w:rFonts w:ascii="Times New Roman"/>
          <w:b w:val="false"/>
          <w:i w:val="false"/>
          <w:color w:val="000000"/>
          <w:sz w:val="28"/>
        </w:rPr>
        <w:t>
      3. Участие в судебном заседании подсудимого, обвиняющегося в совершении особо тяжкого преступления, его защитника и государственного обвинителя обязательно. В отсутствие подсудимого, обвиняющегося в совершении иных преступлений, предварительное слушание производится, если он об этом ходатайствует.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w:t>
      </w:r>
      <w:r>
        <w:br/>
      </w:r>
      <w:r>
        <w:rPr>
          <w:rFonts w:ascii="Times New Roman"/>
          <w:b w:val="false"/>
          <w:i w:val="false"/>
          <w:color w:val="000000"/>
          <w:sz w:val="28"/>
        </w:rPr>
        <w:t>
      4. В ходе предварительного слушания судья выясняет у подсудимого, обвиняющегося в совершении преступления, за совершение которого уголовным законом предусмотрена смертная казнь или пожизненное лишение свободы, за исключением дел о воинских преступлениях, совершенных в военное время или боевой обстановке, а также преступлениях, предусмотренных статьями 99 (пунктом 15) части второй), 171 (частью четвертой), 175, 177, 178, 184, 253 (частью четвертой), 260 (частью пятой), 282 (частью четвертой), 292 (частью четвертой), 293 (частью четвертой), 294 (частью четвертой)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 поддерживает ли он свое ходатайство.</w:t>
      </w:r>
      <w:r>
        <w:br/>
      </w:r>
      <w:r>
        <w:rPr>
          <w:rFonts w:ascii="Times New Roman"/>
          <w:b w:val="false"/>
          <w:i w:val="false"/>
          <w:color w:val="000000"/>
          <w:sz w:val="28"/>
        </w:rPr>
        <w:t>
      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приостановления производства по делу, прекращения дела суд с соблюдением требований статьи 322 настоящего Кодекса выносит постановление о назначении главного судебного разбирательства.</w:t>
      </w:r>
      <w:r>
        <w:br/>
      </w:r>
      <w:r>
        <w:rPr>
          <w:rFonts w:ascii="Times New Roman"/>
          <w:b w:val="false"/>
          <w:i w:val="false"/>
          <w:color w:val="000000"/>
          <w:sz w:val="28"/>
        </w:rPr>
        <w:t>
      6. Если в ходе предварительного слушания прокурор изменяет обвинение,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и направления дела по подсудности.</w:t>
      </w:r>
    </w:p>
    <w:p>
      <w:pPr>
        <w:spacing w:after="0"/>
        <w:ind w:left="0"/>
        <w:jc w:val="both"/>
      </w:pPr>
      <w:r>
        <w:rPr>
          <w:rFonts w:ascii="Times New Roman"/>
          <w:b/>
          <w:i w:val="false"/>
          <w:color w:val="000000"/>
          <w:sz w:val="28"/>
        </w:rPr>
        <w:t>      Статья 322. Назначение главного судебного разбирательства</w:t>
      </w:r>
    </w:p>
    <w:p>
      <w:pPr>
        <w:spacing w:after="0"/>
        <w:ind w:left="0"/>
        <w:jc w:val="both"/>
      </w:pPr>
      <w:r>
        <w:rPr>
          <w:rFonts w:ascii="Times New Roman"/>
          <w:b w:val="false"/>
          <w:i w:val="false"/>
          <w:color w:val="000000"/>
          <w:sz w:val="28"/>
        </w:rPr>
        <w:t>      1. Судья назначает главное судебное разбирательство в соответствии с частью пятой статьи 321 настоящего Кодекса либо без проведения предварительного слушания дела, придя к выводу, что 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 рассмотрению дела в суде.</w:t>
      </w:r>
      <w:r>
        <w:br/>
      </w:r>
      <w:r>
        <w:rPr>
          <w:rFonts w:ascii="Times New Roman"/>
          <w:b w:val="false"/>
          <w:i w:val="false"/>
          <w:color w:val="000000"/>
          <w:sz w:val="28"/>
        </w:rPr>
        <w:t>
      2. Постановление о назначении главного судебного разбирательства должно содержать:</w:t>
      </w:r>
      <w:r>
        <w:br/>
      </w:r>
      <w:r>
        <w:rPr>
          <w:rFonts w:ascii="Times New Roman"/>
          <w:b w:val="false"/>
          <w:i w:val="false"/>
          <w:color w:val="000000"/>
          <w:sz w:val="28"/>
        </w:rPr>
        <w:t>
      1) указание лица, являющегося подсудимым;</w:t>
      </w:r>
      <w:r>
        <w:br/>
      </w:r>
      <w:r>
        <w:rPr>
          <w:rFonts w:ascii="Times New Roman"/>
          <w:b w:val="false"/>
          <w:i w:val="false"/>
          <w:color w:val="000000"/>
          <w:sz w:val="28"/>
        </w:rPr>
        <w:t>
      2) точное указание уголовного закона, по которому он предан суду;</w:t>
      </w:r>
      <w:r>
        <w:br/>
      </w:r>
      <w:r>
        <w:rPr>
          <w:rFonts w:ascii="Times New Roman"/>
          <w:b w:val="false"/>
          <w:i w:val="false"/>
          <w:color w:val="000000"/>
          <w:sz w:val="28"/>
        </w:rPr>
        <w:t>
      3) решение о сохранении, отмене, изменении или избрании меры пресечения и мер обеспечения гражданского иска и возможной конфискации;</w:t>
      </w:r>
      <w:r>
        <w:br/>
      </w:r>
      <w:r>
        <w:rPr>
          <w:rFonts w:ascii="Times New Roman"/>
          <w:b w:val="false"/>
          <w:i w:val="false"/>
          <w:color w:val="000000"/>
          <w:sz w:val="28"/>
        </w:rPr>
        <w:t>
      4) решения по отводам, ходатайствам и иным заявлениям участников процесса;</w:t>
      </w:r>
      <w:r>
        <w:br/>
      </w:r>
      <w:r>
        <w:rPr>
          <w:rFonts w:ascii="Times New Roman"/>
          <w:b w:val="false"/>
          <w:i w:val="false"/>
          <w:color w:val="000000"/>
          <w:sz w:val="28"/>
        </w:rPr>
        <w:t>
      5) решение о допуске в качестве защитника лица, избранного обвиняемым, или назначении последнему защитника;</w:t>
      </w:r>
      <w:r>
        <w:br/>
      </w:r>
      <w:r>
        <w:rPr>
          <w:rFonts w:ascii="Times New Roman"/>
          <w:b w:val="false"/>
          <w:i w:val="false"/>
          <w:color w:val="000000"/>
          <w:sz w:val="28"/>
        </w:rPr>
        <w:t>
      6) перечень лиц, подлежащих вызову в главное судебное заседание.</w:t>
      </w:r>
      <w:r>
        <w:br/>
      </w:r>
      <w:r>
        <w:rPr>
          <w:rFonts w:ascii="Times New Roman"/>
          <w:b w:val="false"/>
          <w:i w:val="false"/>
          <w:color w:val="000000"/>
          <w:sz w:val="28"/>
        </w:rPr>
        <w:t>
      Лица, показания которых депонированы в ходе досудебного расследования, в судебное заседания не вызываются.</w:t>
      </w:r>
      <w:r>
        <w:br/>
      </w:r>
      <w:r>
        <w:rPr>
          <w:rFonts w:ascii="Times New Roman"/>
          <w:b w:val="false"/>
          <w:i w:val="false"/>
          <w:color w:val="000000"/>
          <w:sz w:val="28"/>
        </w:rPr>
        <w:t>
      7) решение о слушании дела в отсутствие подсудимого в случае, когда закон допускает заочное рассмотрение его дела;</w:t>
      </w:r>
      <w:r>
        <w:br/>
      </w:r>
      <w:r>
        <w:rPr>
          <w:rFonts w:ascii="Times New Roman"/>
          <w:b w:val="false"/>
          <w:i w:val="false"/>
          <w:color w:val="000000"/>
          <w:sz w:val="28"/>
        </w:rPr>
        <w:t>
      8) сведения о месте и времени главного судебного разбирательства;</w:t>
      </w:r>
      <w:r>
        <w:br/>
      </w:r>
      <w:r>
        <w:rPr>
          <w:rFonts w:ascii="Times New Roman"/>
          <w:b w:val="false"/>
          <w:i w:val="false"/>
          <w:color w:val="000000"/>
          <w:sz w:val="28"/>
        </w:rPr>
        <w:t>
      9) решение о рассмотрении дела в общем или сокращенном порядке, открытом или закрытом судебном заседании в случаях, предусмотренных настоящим Кодексом;</w:t>
      </w:r>
      <w:r>
        <w:br/>
      </w:r>
      <w:r>
        <w:rPr>
          <w:rFonts w:ascii="Times New Roman"/>
          <w:b w:val="false"/>
          <w:i w:val="false"/>
          <w:color w:val="000000"/>
          <w:sz w:val="28"/>
        </w:rPr>
        <w:t>
      10) решение о языке судопроизводства;</w:t>
      </w:r>
      <w:r>
        <w:br/>
      </w:r>
      <w:r>
        <w:rPr>
          <w:rFonts w:ascii="Times New Roman"/>
          <w:b w:val="false"/>
          <w:i w:val="false"/>
          <w:color w:val="000000"/>
          <w:sz w:val="28"/>
        </w:rPr>
        <w:t>
      11) решение о запасном судье.</w:t>
      </w:r>
      <w:r>
        <w:br/>
      </w:r>
      <w:r>
        <w:rPr>
          <w:rFonts w:ascii="Times New Roman"/>
          <w:b w:val="false"/>
          <w:i w:val="false"/>
          <w:color w:val="000000"/>
          <w:sz w:val="28"/>
        </w:rPr>
        <w:t>
      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w:t>
      </w:r>
      <w:r>
        <w:br/>
      </w:r>
      <w:r>
        <w:rPr>
          <w:rFonts w:ascii="Times New Roman"/>
          <w:b w:val="false"/>
          <w:i w:val="false"/>
          <w:color w:val="000000"/>
          <w:sz w:val="28"/>
        </w:rPr>
        <w:t>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r>
        <w:br/>
      </w:r>
      <w:r>
        <w:rPr>
          <w:rFonts w:ascii="Times New Roman"/>
          <w:b w:val="false"/>
          <w:i w:val="false"/>
          <w:color w:val="000000"/>
          <w:sz w:val="28"/>
        </w:rPr>
        <w:t>
      5. Главное судебное разбирательство должно быть окончено в месячный срок, в исключительных случаях этот срок может быть продлен мотивированным постановлением судьи. При сокращенном производстве главное судебное разбирательство должно быть закончено в сроки, установленные частью второй статьи 382 настоящего Кодекса.</w:t>
      </w:r>
    </w:p>
    <w:p>
      <w:pPr>
        <w:spacing w:after="0"/>
        <w:ind w:left="0"/>
        <w:jc w:val="both"/>
      </w:pPr>
      <w:r>
        <w:rPr>
          <w:rFonts w:ascii="Times New Roman"/>
          <w:b/>
          <w:i w:val="false"/>
          <w:color w:val="000000"/>
          <w:sz w:val="28"/>
        </w:rPr>
        <w:t>      Статья 323. Направление дела судом прокурору</w:t>
      </w:r>
    </w:p>
    <w:p>
      <w:pPr>
        <w:spacing w:after="0"/>
        <w:ind w:left="0"/>
        <w:jc w:val="both"/>
      </w:pPr>
      <w:r>
        <w:rPr>
          <w:rFonts w:ascii="Times New Roman"/>
          <w:b w:val="false"/>
          <w:i w:val="false"/>
          <w:color w:val="000000"/>
          <w:sz w:val="28"/>
        </w:rPr>
        <w:t>      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по делам ускоренного досудебного производства или с заключенным процессуальным соглашением, суд возвращает дело прокурору для их устранения.</w:t>
      </w:r>
    </w:p>
    <w:p>
      <w:pPr>
        <w:spacing w:after="0"/>
        <w:ind w:left="0"/>
        <w:jc w:val="both"/>
      </w:pPr>
      <w:r>
        <w:rPr>
          <w:rFonts w:ascii="Times New Roman"/>
          <w:b/>
          <w:i w:val="false"/>
          <w:color w:val="000000"/>
          <w:sz w:val="28"/>
        </w:rPr>
        <w:t>      Статья 324. Приостановление производства по уголовному</w:t>
      </w:r>
      <w:r>
        <w:br/>
      </w:r>
      <w:r>
        <w:rPr>
          <w:rFonts w:ascii="Times New Roman"/>
          <w:b w:val="false"/>
          <w:i w:val="false"/>
          <w:color w:val="000000"/>
          <w:sz w:val="28"/>
        </w:rPr>
        <w:t>
</w:t>
      </w:r>
      <w:r>
        <w:rPr>
          <w:rFonts w:ascii="Times New Roman"/>
          <w:b/>
          <w:i w:val="false"/>
          <w:color w:val="000000"/>
          <w:sz w:val="28"/>
        </w:rPr>
        <w:t>                  делу</w:t>
      </w:r>
    </w:p>
    <w:p>
      <w:pPr>
        <w:spacing w:after="0"/>
        <w:ind w:left="0"/>
        <w:jc w:val="both"/>
      </w:pPr>
      <w:r>
        <w:rPr>
          <w:rFonts w:ascii="Times New Roman"/>
          <w:b w:val="false"/>
          <w:i w:val="false"/>
          <w:color w:val="000000"/>
          <w:sz w:val="28"/>
        </w:rPr>
        <w:t>      1. Постановление о приостановлении производства по делу может быть вынесено судьей по основаниям, предусмотренным частями первой, второй, третьей статьи 45 настоящего Кодекса.</w:t>
      </w:r>
      <w:r>
        <w:br/>
      </w:r>
      <w:r>
        <w:rPr>
          <w:rFonts w:ascii="Times New Roman"/>
          <w:b w:val="false"/>
          <w:i w:val="false"/>
          <w:color w:val="000000"/>
          <w:sz w:val="28"/>
        </w:rPr>
        <w:t>
      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w:t>
      </w:r>
      <w:r>
        <w:br/>
      </w:r>
      <w:r>
        <w:rPr>
          <w:rFonts w:ascii="Times New Roman"/>
          <w:b w:val="false"/>
          <w:i w:val="false"/>
          <w:color w:val="000000"/>
          <w:sz w:val="28"/>
        </w:rPr>
        <w:t>
      3. При приостановлении производства по делу по основанию, предусмотренному пунктом 2) части первой статьи 45 настоящего Кодекса, дело возвращается прокурору, за исключением случаев, указанных в части второй статьи 335 и части второй статьи 341 настоящего Кодекса.</w:t>
      </w:r>
    </w:p>
    <w:p>
      <w:pPr>
        <w:spacing w:after="0"/>
        <w:ind w:left="0"/>
        <w:jc w:val="both"/>
      </w:pPr>
      <w:r>
        <w:rPr>
          <w:rFonts w:ascii="Times New Roman"/>
          <w:b/>
          <w:i w:val="false"/>
          <w:color w:val="000000"/>
          <w:sz w:val="28"/>
        </w:rPr>
        <w:t>      Статья 325. Меры обеспечения гражданского иска и</w:t>
      </w:r>
      <w:r>
        <w:br/>
      </w:r>
      <w:r>
        <w:rPr>
          <w:rFonts w:ascii="Times New Roman"/>
          <w:b w:val="false"/>
          <w:i w:val="false"/>
          <w:color w:val="000000"/>
          <w:sz w:val="28"/>
        </w:rPr>
        <w:t>
</w:t>
      </w:r>
      <w:r>
        <w:rPr>
          <w:rFonts w:ascii="Times New Roman"/>
          <w:b/>
          <w:i w:val="false"/>
          <w:color w:val="000000"/>
          <w:sz w:val="28"/>
        </w:rPr>
        <w:t>                  конфискации имущества</w:t>
      </w:r>
    </w:p>
    <w:p>
      <w:pPr>
        <w:spacing w:after="0"/>
        <w:ind w:left="0"/>
        <w:jc w:val="both"/>
      </w:pPr>
      <w:r>
        <w:rPr>
          <w:rFonts w:ascii="Times New Roman"/>
          <w:b w:val="false"/>
          <w:i w:val="false"/>
          <w:color w:val="000000"/>
          <w:sz w:val="28"/>
        </w:rPr>
        <w:t>      В случае непринятия дознавателем, следователем или прокурором мер, обеспечивающих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обеспечения.</w:t>
      </w:r>
    </w:p>
    <w:p>
      <w:pPr>
        <w:spacing w:after="0"/>
        <w:ind w:left="0"/>
        <w:jc w:val="both"/>
      </w:pPr>
      <w:r>
        <w:rPr>
          <w:rFonts w:ascii="Times New Roman"/>
          <w:b/>
          <w:i w:val="false"/>
          <w:color w:val="000000"/>
          <w:sz w:val="28"/>
        </w:rPr>
        <w:t>      Статья 326. Направление уголовного дела по подсудности</w:t>
      </w:r>
    </w:p>
    <w:p>
      <w:pPr>
        <w:spacing w:after="0"/>
        <w:ind w:left="0"/>
        <w:jc w:val="both"/>
      </w:pPr>
      <w:r>
        <w:rPr>
          <w:rFonts w:ascii="Times New Roman"/>
          <w:b w:val="false"/>
          <w:i w:val="false"/>
          <w:color w:val="000000"/>
          <w:sz w:val="28"/>
        </w:rPr>
        <w:t>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w:t>
      </w:r>
    </w:p>
    <w:p>
      <w:pPr>
        <w:spacing w:after="0"/>
        <w:ind w:left="0"/>
        <w:jc w:val="both"/>
      </w:pPr>
      <w:r>
        <w:rPr>
          <w:rFonts w:ascii="Times New Roman"/>
          <w:b/>
          <w:i w:val="false"/>
          <w:color w:val="000000"/>
          <w:sz w:val="28"/>
        </w:rPr>
        <w:t>      Статья 327. Прекращение уголовного дела</w:t>
      </w:r>
    </w:p>
    <w:p>
      <w:pPr>
        <w:spacing w:after="0"/>
        <w:ind w:left="0"/>
        <w:jc w:val="both"/>
      </w:pPr>
      <w:r>
        <w:rPr>
          <w:rFonts w:ascii="Times New Roman"/>
          <w:b w:val="false"/>
          <w:i w:val="false"/>
          <w:color w:val="000000"/>
          <w:sz w:val="28"/>
        </w:rPr>
        <w:t>      Судья выносит постановление о прекращении дела по основаниям, указанным в пунктах 1) - 12) части первой статей 35 и 36 настоящего Кодекса, а также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w:t>
      </w:r>
    </w:p>
    <w:p>
      <w:pPr>
        <w:spacing w:after="0"/>
        <w:ind w:left="0"/>
        <w:jc w:val="both"/>
      </w:pPr>
      <w:r>
        <w:rPr>
          <w:rFonts w:ascii="Times New Roman"/>
          <w:b/>
          <w:i w:val="false"/>
          <w:color w:val="000000"/>
          <w:sz w:val="28"/>
        </w:rPr>
        <w:t>      Статья 328. Обеспечение сторонам возможности ознакомления</w:t>
      </w:r>
      <w:r>
        <w:br/>
      </w:r>
      <w:r>
        <w:rPr>
          <w:rFonts w:ascii="Times New Roman"/>
          <w:b w:val="false"/>
          <w:i w:val="false"/>
          <w:color w:val="000000"/>
          <w:sz w:val="28"/>
        </w:rPr>
        <w:t>
</w:t>
      </w:r>
      <w:r>
        <w:rPr>
          <w:rFonts w:ascii="Times New Roman"/>
          <w:b/>
          <w:i w:val="false"/>
          <w:color w:val="000000"/>
          <w:sz w:val="28"/>
        </w:rPr>
        <w:t>                  с материалами дела</w:t>
      </w:r>
    </w:p>
    <w:p>
      <w:pPr>
        <w:spacing w:after="0"/>
        <w:ind w:left="0"/>
        <w:jc w:val="both"/>
      </w:pPr>
      <w:r>
        <w:rPr>
          <w:rFonts w:ascii="Times New Roman"/>
          <w:b w:val="false"/>
          <w:i w:val="false"/>
          <w:color w:val="000000"/>
          <w:sz w:val="28"/>
        </w:rPr>
        <w:t>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выписывать из них необходимые сведения и снимать копии с помощью технических средств, за исключением сведений, составляющих государственные секреты.</w:t>
      </w:r>
    </w:p>
    <w:p>
      <w:pPr>
        <w:spacing w:after="0"/>
        <w:ind w:left="0"/>
        <w:jc w:val="both"/>
      </w:pPr>
      <w:r>
        <w:rPr>
          <w:rFonts w:ascii="Times New Roman"/>
          <w:b/>
          <w:i w:val="false"/>
          <w:color w:val="000000"/>
          <w:sz w:val="28"/>
        </w:rPr>
        <w:t>      Статья 329. Вручение копий документов</w:t>
      </w:r>
    </w:p>
    <w:p>
      <w:pPr>
        <w:spacing w:after="0"/>
        <w:ind w:left="0"/>
        <w:jc w:val="both"/>
      </w:pPr>
      <w:r>
        <w:rPr>
          <w:rFonts w:ascii="Times New Roman"/>
          <w:b w:val="false"/>
          <w:i w:val="false"/>
          <w:color w:val="000000"/>
          <w:sz w:val="28"/>
        </w:rPr>
        <w:t>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вручается копия постановления судьи и новая формулировка обвинения, составленного прокурором.</w:t>
      </w:r>
    </w:p>
    <w:p>
      <w:pPr>
        <w:spacing w:after="0"/>
        <w:ind w:left="0"/>
        <w:jc w:val="both"/>
      </w:pPr>
      <w:r>
        <w:rPr>
          <w:rFonts w:ascii="Times New Roman"/>
          <w:b/>
          <w:i w:val="false"/>
          <w:color w:val="000000"/>
          <w:sz w:val="28"/>
        </w:rPr>
        <w:t>      Статья 330. Вызовы в судебное заседание</w:t>
      </w:r>
    </w:p>
    <w:p>
      <w:pPr>
        <w:spacing w:after="0"/>
        <w:ind w:left="0"/>
        <w:jc w:val="both"/>
      </w:pPr>
      <w:r>
        <w:rPr>
          <w:rFonts w:ascii="Times New Roman"/>
          <w:b w:val="false"/>
          <w:i w:val="false"/>
          <w:color w:val="000000"/>
          <w:sz w:val="28"/>
        </w:rPr>
        <w:t>      1. Судья дает распоряжение о вызове на судебное заседание лиц, указанных в его постановлении, а также принимает меры для подготовки судебного заседания.</w:t>
      </w:r>
      <w:r>
        <w:br/>
      </w:r>
      <w:r>
        <w:rPr>
          <w:rFonts w:ascii="Times New Roman"/>
          <w:b w:val="false"/>
          <w:i w:val="false"/>
          <w:color w:val="000000"/>
          <w:sz w:val="28"/>
        </w:rPr>
        <w:t>
      2. Обеспечение явки на судебное заседание свидетелей защиты и свидетелей обвинения может быть возложено на соответствующие стороны. Лица, показания которых депонированы в ходе досудебного расследования, на судебное заседания не вызываются.</w:t>
      </w:r>
    </w:p>
    <w:p>
      <w:pPr>
        <w:spacing w:after="0"/>
        <w:ind w:left="0"/>
        <w:jc w:val="left"/>
      </w:pPr>
      <w:r>
        <w:rPr>
          <w:rFonts w:ascii="Times New Roman"/>
          <w:b/>
          <w:i w:val="false"/>
          <w:color w:val="000000"/>
        </w:rPr>
        <w:t xml:space="preserve"> Глава 42. Общие условия главного судебного разбирательства</w:t>
      </w:r>
    </w:p>
    <w:p>
      <w:pPr>
        <w:spacing w:after="0"/>
        <w:ind w:left="0"/>
        <w:jc w:val="both"/>
      </w:pPr>
      <w:r>
        <w:rPr>
          <w:rFonts w:ascii="Times New Roman"/>
          <w:b/>
          <w:i w:val="false"/>
          <w:color w:val="000000"/>
          <w:sz w:val="28"/>
        </w:rPr>
        <w:t>      Статья 331. Непосредственность и устность судебного</w:t>
      </w:r>
      <w:r>
        <w:br/>
      </w:r>
      <w:r>
        <w:rPr>
          <w:rFonts w:ascii="Times New Roman"/>
          <w:b w:val="false"/>
          <w:i w:val="false"/>
          <w:color w:val="000000"/>
          <w:sz w:val="28"/>
        </w:rPr>
        <w:t>
</w:t>
      </w:r>
      <w:r>
        <w:rPr>
          <w:rFonts w:ascii="Times New Roman"/>
          <w:b/>
          <w:i w:val="false"/>
          <w:color w:val="000000"/>
          <w:sz w:val="28"/>
        </w:rPr>
        <w:t>                  разбирательства</w:t>
      </w:r>
    </w:p>
    <w:p>
      <w:pPr>
        <w:spacing w:after="0"/>
        <w:ind w:left="0"/>
        <w:jc w:val="both"/>
      </w:pPr>
      <w:r>
        <w:rPr>
          <w:rFonts w:ascii="Times New Roman"/>
          <w:b w:val="false"/>
          <w:i w:val="false"/>
          <w:color w:val="000000"/>
          <w:sz w:val="28"/>
        </w:rPr>
        <w:t>      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w:t>
      </w:r>
      <w:r>
        <w:br/>
      </w:r>
      <w:r>
        <w:rPr>
          <w:rFonts w:ascii="Times New Roman"/>
          <w:b w:val="false"/>
          <w:i w:val="false"/>
          <w:color w:val="000000"/>
          <w:sz w:val="28"/>
        </w:rPr>
        <w:t>
      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r>
        <w:br/>
      </w:r>
      <w:r>
        <w:rPr>
          <w:rFonts w:ascii="Times New Roman"/>
          <w:b w:val="false"/>
          <w:i w:val="false"/>
          <w:color w:val="000000"/>
          <w:sz w:val="28"/>
        </w:rPr>
        <w:t>
      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p>
      <w:pPr>
        <w:spacing w:after="0"/>
        <w:ind w:left="0"/>
        <w:jc w:val="both"/>
      </w:pPr>
      <w:r>
        <w:rPr>
          <w:rFonts w:ascii="Times New Roman"/>
          <w:b/>
          <w:i w:val="false"/>
          <w:color w:val="000000"/>
          <w:sz w:val="28"/>
        </w:rPr>
        <w:t>      Статья 332. Неизменность состава суда при разбирательстве</w:t>
      </w:r>
      <w:r>
        <w:br/>
      </w:r>
      <w:r>
        <w:rPr>
          <w:rFonts w:ascii="Times New Roman"/>
          <w:b w:val="false"/>
          <w:i w:val="false"/>
          <w:color w:val="000000"/>
          <w:sz w:val="28"/>
        </w:rPr>
        <w:t>
</w:t>
      </w:r>
      <w:r>
        <w:rPr>
          <w:rFonts w:ascii="Times New Roman"/>
          <w:b/>
          <w:i w:val="false"/>
          <w:color w:val="000000"/>
          <w:sz w:val="28"/>
        </w:rPr>
        <w:t>                  дела</w:t>
      </w:r>
    </w:p>
    <w:p>
      <w:pPr>
        <w:spacing w:after="0"/>
        <w:ind w:left="0"/>
        <w:jc w:val="both"/>
      </w:pPr>
      <w:r>
        <w:rPr>
          <w:rFonts w:ascii="Times New Roman"/>
          <w:b w:val="false"/>
          <w:i w:val="false"/>
          <w:color w:val="000000"/>
          <w:sz w:val="28"/>
        </w:rPr>
        <w:t>      1. Дело должно быть рассмотрено одним и тем же судьей.</w:t>
      </w:r>
      <w:r>
        <w:br/>
      </w:r>
      <w:r>
        <w:rPr>
          <w:rFonts w:ascii="Times New Roman"/>
          <w:b w:val="false"/>
          <w:i w:val="false"/>
          <w:color w:val="000000"/>
          <w:sz w:val="28"/>
        </w:rPr>
        <w:t>
      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статьей 333 настоящего Кодекса.</w:t>
      </w:r>
    </w:p>
    <w:p>
      <w:pPr>
        <w:spacing w:after="0"/>
        <w:ind w:left="0"/>
        <w:jc w:val="both"/>
      </w:pPr>
      <w:r>
        <w:rPr>
          <w:rFonts w:ascii="Times New Roman"/>
          <w:b/>
          <w:i w:val="false"/>
          <w:color w:val="000000"/>
          <w:sz w:val="28"/>
        </w:rPr>
        <w:t>      Статья 333. Запасной судья</w:t>
      </w:r>
    </w:p>
    <w:p>
      <w:pPr>
        <w:spacing w:after="0"/>
        <w:ind w:left="0"/>
        <w:jc w:val="both"/>
      </w:pPr>
      <w:r>
        <w:rPr>
          <w:rFonts w:ascii="Times New Roman"/>
          <w:b w:val="false"/>
          <w:i w:val="false"/>
          <w:color w:val="000000"/>
          <w:sz w:val="28"/>
        </w:rPr>
        <w:t>      1. При рассмотрении дела, требующего продолжительного времени для его разбирательства, может быть назначен запасной судья.</w:t>
      </w:r>
      <w:r>
        <w:br/>
      </w:r>
      <w:r>
        <w:rPr>
          <w:rFonts w:ascii="Times New Roman"/>
          <w:b w:val="false"/>
          <w:i w:val="false"/>
          <w:color w:val="000000"/>
          <w:sz w:val="28"/>
        </w:rPr>
        <w:t>
      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p>
    <w:p>
      <w:pPr>
        <w:spacing w:after="0"/>
        <w:ind w:left="0"/>
        <w:jc w:val="both"/>
      </w:pPr>
      <w:r>
        <w:rPr>
          <w:rFonts w:ascii="Times New Roman"/>
          <w:b/>
          <w:i w:val="false"/>
          <w:color w:val="000000"/>
          <w:sz w:val="28"/>
        </w:rPr>
        <w:t>      Статья 334. Полномочия председательствующего в главном</w:t>
      </w:r>
      <w:r>
        <w:br/>
      </w:r>
      <w:r>
        <w:rPr>
          <w:rFonts w:ascii="Times New Roman"/>
          <w:b w:val="false"/>
          <w:i w:val="false"/>
          <w:color w:val="000000"/>
          <w:sz w:val="28"/>
        </w:rPr>
        <w:t>
</w:t>
      </w:r>
      <w:r>
        <w:rPr>
          <w:rFonts w:ascii="Times New Roman"/>
          <w:b/>
          <w:i w:val="false"/>
          <w:color w:val="000000"/>
          <w:sz w:val="28"/>
        </w:rPr>
        <w:t>                  судебном разбирательстве</w:t>
      </w:r>
    </w:p>
    <w:p>
      <w:pPr>
        <w:spacing w:after="0"/>
        <w:ind w:left="0"/>
        <w:jc w:val="both"/>
      </w:pPr>
      <w:r>
        <w:rPr>
          <w:rFonts w:ascii="Times New Roman"/>
          <w:b w:val="false"/>
          <w:i w:val="false"/>
          <w:color w:val="000000"/>
          <w:sz w:val="28"/>
        </w:rPr>
        <w:t>      1. В главном судебном разбирательстве председательствует судья, которому поручено рассмотрение дела.</w:t>
      </w:r>
      <w:r>
        <w:br/>
      </w:r>
      <w:r>
        <w:rPr>
          <w:rFonts w:ascii="Times New Roman"/>
          <w:b w:val="false"/>
          <w:i w:val="false"/>
          <w:color w:val="000000"/>
          <w:sz w:val="28"/>
        </w:rPr>
        <w:t>
      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p>
      <w:pPr>
        <w:spacing w:after="0"/>
        <w:ind w:left="0"/>
        <w:jc w:val="both"/>
      </w:pPr>
      <w:r>
        <w:rPr>
          <w:rFonts w:ascii="Times New Roman"/>
          <w:b/>
          <w:i w:val="false"/>
          <w:color w:val="000000"/>
          <w:sz w:val="28"/>
        </w:rPr>
        <w:t>      Статья 335. Участие подсудимого в главном судебном</w:t>
      </w:r>
      <w:r>
        <w:br/>
      </w:r>
      <w:r>
        <w:rPr>
          <w:rFonts w:ascii="Times New Roman"/>
          <w:b w:val="false"/>
          <w:i w:val="false"/>
          <w:color w:val="000000"/>
          <w:sz w:val="28"/>
        </w:rPr>
        <w:t>
</w:t>
      </w:r>
      <w:r>
        <w:rPr>
          <w:rFonts w:ascii="Times New Roman"/>
          <w:b/>
          <w:i w:val="false"/>
          <w:color w:val="000000"/>
          <w:sz w:val="28"/>
        </w:rPr>
        <w:t>                  разбирательстве</w:t>
      </w:r>
    </w:p>
    <w:p>
      <w:pPr>
        <w:spacing w:after="0"/>
        <w:ind w:left="0"/>
        <w:jc w:val="both"/>
      </w:pPr>
      <w:r>
        <w:rPr>
          <w:rFonts w:ascii="Times New Roman"/>
          <w:b w:val="false"/>
          <w:i w:val="false"/>
          <w:color w:val="000000"/>
          <w:sz w:val="28"/>
        </w:rPr>
        <w:t>      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w:t>
      </w:r>
      <w:r>
        <w:br/>
      </w:r>
      <w:r>
        <w:rPr>
          <w:rFonts w:ascii="Times New Roman"/>
          <w:b w:val="false"/>
          <w:i w:val="false"/>
          <w:color w:val="000000"/>
          <w:sz w:val="28"/>
        </w:rPr>
        <w:t>
      2. Разбирательство дела в отсутствие подсудимого может быть допущено лишь в случаях:</w:t>
      </w:r>
      <w:r>
        <w:br/>
      </w:r>
      <w:r>
        <w:rPr>
          <w:rFonts w:ascii="Times New Roman"/>
          <w:b w:val="false"/>
          <w:i w:val="false"/>
          <w:color w:val="000000"/>
          <w:sz w:val="28"/>
        </w:rPr>
        <w:t>
      1) когда подсудимый,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r>
        <w:br/>
      </w:r>
      <w:r>
        <w:rPr>
          <w:rFonts w:ascii="Times New Roman"/>
          <w:b w:val="false"/>
          <w:i w:val="false"/>
          <w:color w:val="000000"/>
          <w:sz w:val="28"/>
        </w:rPr>
        <w:t>
      2) когда подсудимый находится вне пределов Республики Казахстан и уклоняется от явки в суд;</w:t>
      </w:r>
      <w:r>
        <w:br/>
      </w:r>
      <w:r>
        <w:rPr>
          <w:rFonts w:ascii="Times New Roman"/>
          <w:b w:val="false"/>
          <w:i w:val="false"/>
          <w:color w:val="000000"/>
          <w:sz w:val="28"/>
        </w:rPr>
        <w:t>
      3) отказа подсудимого, содержащегося под стражей, явиться и присутствовать в судебном заседании.</w:t>
      </w:r>
    </w:p>
    <w:p>
      <w:pPr>
        <w:spacing w:after="0"/>
        <w:ind w:left="0"/>
        <w:jc w:val="both"/>
      </w:pPr>
      <w:r>
        <w:rPr>
          <w:rFonts w:ascii="Times New Roman"/>
          <w:b/>
          <w:i w:val="false"/>
          <w:color w:val="000000"/>
          <w:sz w:val="28"/>
        </w:rPr>
        <w:t>      Статья 336. Участие защитника в главном судебном</w:t>
      </w:r>
      <w:r>
        <w:br/>
      </w:r>
      <w:r>
        <w:rPr>
          <w:rFonts w:ascii="Times New Roman"/>
          <w:b w:val="false"/>
          <w:i w:val="false"/>
          <w:color w:val="000000"/>
          <w:sz w:val="28"/>
        </w:rPr>
        <w:t>
</w:t>
      </w:r>
      <w:r>
        <w:rPr>
          <w:rFonts w:ascii="Times New Roman"/>
          <w:b/>
          <w:i w:val="false"/>
          <w:color w:val="000000"/>
          <w:sz w:val="28"/>
        </w:rPr>
        <w:t>                  разбирательстве</w:t>
      </w:r>
    </w:p>
    <w:p>
      <w:pPr>
        <w:spacing w:after="0"/>
        <w:ind w:left="0"/>
        <w:jc w:val="both"/>
      </w:pPr>
      <w:r>
        <w:rPr>
          <w:rFonts w:ascii="Times New Roman"/>
          <w:b w:val="false"/>
          <w:i w:val="false"/>
          <w:color w:val="000000"/>
          <w:sz w:val="28"/>
        </w:rPr>
        <w:t>      1. Защитник подсудимого участвует в главном судебном разбирательстве в случаях, предусмотренных статьей 67 настоящего Кодекса, а также по приглашению подсудимого, их законных представителей, а также других лиц по поручению или с согласия подсудимого.</w:t>
      </w:r>
      <w:r>
        <w:br/>
      </w:r>
      <w:r>
        <w:rPr>
          <w:rFonts w:ascii="Times New Roman"/>
          <w:b w:val="false"/>
          <w:i w:val="false"/>
          <w:color w:val="000000"/>
          <w:sz w:val="28"/>
        </w:rPr>
        <w:t>
      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статьей 68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r>
        <w:br/>
      </w:r>
      <w:r>
        <w:rPr>
          <w:rFonts w:ascii="Times New Roman"/>
          <w:b w:val="false"/>
          <w:i w:val="false"/>
          <w:color w:val="000000"/>
          <w:sz w:val="28"/>
        </w:rPr>
        <w:t>
      При отказе подсудимого от защитника суд выносит постановление о принятии либо непринятии отказа от защитника.</w:t>
      </w:r>
      <w:r>
        <w:br/>
      </w:r>
      <w:r>
        <w:rPr>
          <w:rFonts w:ascii="Times New Roman"/>
          <w:b w:val="false"/>
          <w:i w:val="false"/>
          <w:color w:val="000000"/>
          <w:sz w:val="28"/>
        </w:rPr>
        <w:t>
      3. Защитнику, вновь вступившему в дело, предоставляется время, необходимое для подготовки к участию в судебном разбирательстве. Он вправе ходатайствовать о повторении любого действия, совершенного в судебном разбирательстве до его вступления в дело.</w:t>
      </w:r>
      <w:r>
        <w:br/>
      </w:r>
      <w:r>
        <w:rPr>
          <w:rFonts w:ascii="Times New Roman"/>
          <w:b w:val="false"/>
          <w:i w:val="false"/>
          <w:color w:val="000000"/>
          <w:sz w:val="28"/>
        </w:rPr>
        <w:t>
      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статьи 122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разбирательстве.</w:t>
      </w:r>
    </w:p>
    <w:p>
      <w:pPr>
        <w:spacing w:after="0"/>
        <w:ind w:left="0"/>
        <w:jc w:val="both"/>
      </w:pPr>
      <w:r>
        <w:rPr>
          <w:rFonts w:ascii="Times New Roman"/>
          <w:b/>
          <w:i w:val="false"/>
          <w:color w:val="000000"/>
          <w:sz w:val="28"/>
        </w:rPr>
        <w:t>      Статья 337. Участие государственного обвинителя в главном</w:t>
      </w:r>
      <w:r>
        <w:br/>
      </w:r>
      <w:r>
        <w:rPr>
          <w:rFonts w:ascii="Times New Roman"/>
          <w:b w:val="false"/>
          <w:i w:val="false"/>
          <w:color w:val="000000"/>
          <w:sz w:val="28"/>
        </w:rPr>
        <w:t>
</w:t>
      </w:r>
      <w:r>
        <w:rPr>
          <w:rFonts w:ascii="Times New Roman"/>
          <w:b/>
          <w:i w:val="false"/>
          <w:color w:val="000000"/>
          <w:sz w:val="28"/>
        </w:rPr>
        <w:t>                  судебном разбирательстве</w:t>
      </w:r>
    </w:p>
    <w:p>
      <w:pPr>
        <w:spacing w:after="0"/>
        <w:ind w:left="0"/>
        <w:jc w:val="both"/>
      </w:pPr>
      <w:r>
        <w:rPr>
          <w:rFonts w:ascii="Times New Roman"/>
          <w:b w:val="false"/>
          <w:i w:val="false"/>
          <w:color w:val="000000"/>
          <w:sz w:val="28"/>
        </w:rPr>
        <w:t>      1. Участие в главном судебном разбирательстве прокурора в качестве государственного обвинителя обязательно, за исключением дел частного обвинения.</w:t>
      </w:r>
      <w:r>
        <w:br/>
      </w:r>
      <w:r>
        <w:rPr>
          <w:rFonts w:ascii="Times New Roman"/>
          <w:b w:val="false"/>
          <w:i w:val="false"/>
          <w:color w:val="000000"/>
          <w:sz w:val="28"/>
        </w:rPr>
        <w:t>
      2. По сложным и многоэпизодным делам государственное обвинение могут поддерживать несколько прокуроров.</w:t>
      </w:r>
      <w:r>
        <w:br/>
      </w:r>
      <w:r>
        <w:rPr>
          <w:rFonts w:ascii="Times New Roman"/>
          <w:b w:val="false"/>
          <w:i w:val="false"/>
          <w:color w:val="000000"/>
          <w:sz w:val="28"/>
        </w:rPr>
        <w:t>
      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r>
        <w:br/>
      </w:r>
      <w:r>
        <w:rPr>
          <w:rFonts w:ascii="Times New Roman"/>
          <w:b w:val="false"/>
          <w:i w:val="false"/>
          <w:color w:val="000000"/>
          <w:sz w:val="28"/>
        </w:rPr>
        <w:t>
      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r>
        <w:br/>
      </w:r>
      <w:r>
        <w:rPr>
          <w:rFonts w:ascii="Times New Roman"/>
          <w:b w:val="false"/>
          <w:i w:val="false"/>
          <w:color w:val="000000"/>
          <w:sz w:val="28"/>
        </w:rPr>
        <w:t>
      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r>
        <w:br/>
      </w:r>
      <w:r>
        <w:rPr>
          <w:rFonts w:ascii="Times New Roman"/>
          <w:b w:val="false"/>
          <w:i w:val="false"/>
          <w:color w:val="000000"/>
          <w:sz w:val="28"/>
        </w:rPr>
        <w:t>
      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w:t>
      </w:r>
      <w:r>
        <w:br/>
      </w:r>
      <w:r>
        <w:rPr>
          <w:rFonts w:ascii="Times New Roman"/>
          <w:b w:val="false"/>
          <w:i w:val="false"/>
          <w:color w:val="000000"/>
          <w:sz w:val="28"/>
        </w:rPr>
        <w:t>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w:t>
      </w:r>
      <w:r>
        <w:br/>
      </w:r>
      <w:r>
        <w:rPr>
          <w:rFonts w:ascii="Times New Roman"/>
          <w:b w:val="false"/>
          <w:i w:val="false"/>
          <w:color w:val="000000"/>
          <w:sz w:val="28"/>
        </w:rPr>
        <w:t>
      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статьи 69 Уголовного кодекса Республики Казахстан, прокурор вправе ходатайствовать о прекращении уголовного дела.</w:t>
      </w:r>
    </w:p>
    <w:p>
      <w:pPr>
        <w:spacing w:after="0"/>
        <w:ind w:left="0"/>
        <w:jc w:val="both"/>
      </w:pPr>
      <w:r>
        <w:rPr>
          <w:rFonts w:ascii="Times New Roman"/>
          <w:b/>
          <w:i w:val="false"/>
          <w:color w:val="000000"/>
          <w:sz w:val="28"/>
        </w:rPr>
        <w:t>      Статья 338. Участие потерпевшего в главном судебном</w:t>
      </w:r>
      <w:r>
        <w:br/>
      </w:r>
      <w:r>
        <w:rPr>
          <w:rFonts w:ascii="Times New Roman"/>
          <w:b w:val="false"/>
          <w:i w:val="false"/>
          <w:color w:val="000000"/>
          <w:sz w:val="28"/>
        </w:rPr>
        <w:t>
</w:t>
      </w:r>
      <w:r>
        <w:rPr>
          <w:rFonts w:ascii="Times New Roman"/>
          <w:b/>
          <w:i w:val="false"/>
          <w:color w:val="000000"/>
          <w:sz w:val="28"/>
        </w:rPr>
        <w:t>                  разбирательстве</w:t>
      </w:r>
    </w:p>
    <w:p>
      <w:pPr>
        <w:spacing w:after="0"/>
        <w:ind w:left="0"/>
        <w:jc w:val="both"/>
      </w:pPr>
      <w:r>
        <w:rPr>
          <w:rFonts w:ascii="Times New Roman"/>
          <w:b w:val="false"/>
          <w:i w:val="false"/>
          <w:color w:val="000000"/>
          <w:sz w:val="28"/>
        </w:rPr>
        <w:t>      1. Главное судебное разбирательство происходит при участии потерпевшего или его представителя.</w:t>
      </w:r>
      <w:r>
        <w:br/>
      </w:r>
      <w:r>
        <w:rPr>
          <w:rFonts w:ascii="Times New Roman"/>
          <w:b w:val="false"/>
          <w:i w:val="false"/>
          <w:color w:val="000000"/>
          <w:sz w:val="28"/>
        </w:rPr>
        <w:t>
      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r>
        <w:br/>
      </w:r>
      <w:r>
        <w:rPr>
          <w:rFonts w:ascii="Times New Roman"/>
          <w:b w:val="false"/>
          <w:i w:val="false"/>
          <w:color w:val="000000"/>
          <w:sz w:val="28"/>
        </w:rPr>
        <w:t>
      3. По ходатайству потерпевшего суд может освободить его от присутствия в судебном заседании, обязав явиться в определенное время для дачи показаний.</w:t>
      </w:r>
      <w:r>
        <w:br/>
      </w:r>
      <w:r>
        <w:rPr>
          <w:rFonts w:ascii="Times New Roman"/>
          <w:b w:val="false"/>
          <w:i w:val="false"/>
          <w:color w:val="000000"/>
          <w:sz w:val="28"/>
        </w:rPr>
        <w:t>
      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w:t>
      </w:r>
    </w:p>
    <w:p>
      <w:pPr>
        <w:spacing w:after="0"/>
        <w:ind w:left="0"/>
        <w:jc w:val="both"/>
      </w:pPr>
      <w:r>
        <w:rPr>
          <w:rFonts w:ascii="Times New Roman"/>
          <w:b/>
          <w:i w:val="false"/>
          <w:color w:val="000000"/>
          <w:sz w:val="28"/>
        </w:rPr>
        <w:t>      Статья 339. Участие гражданского истца или гражданского</w:t>
      </w:r>
      <w:r>
        <w:br/>
      </w:r>
      <w:r>
        <w:rPr>
          <w:rFonts w:ascii="Times New Roman"/>
          <w:b w:val="false"/>
          <w:i w:val="false"/>
          <w:color w:val="000000"/>
          <w:sz w:val="28"/>
        </w:rPr>
        <w:t>
</w:t>
      </w:r>
      <w:r>
        <w:rPr>
          <w:rFonts w:ascii="Times New Roman"/>
          <w:b/>
          <w:i w:val="false"/>
          <w:color w:val="000000"/>
          <w:sz w:val="28"/>
        </w:rPr>
        <w:t>                  ответчика в главном судебном разбирательстве</w:t>
      </w:r>
    </w:p>
    <w:p>
      <w:pPr>
        <w:spacing w:after="0"/>
        <w:ind w:left="0"/>
        <w:jc w:val="both"/>
      </w:pPr>
      <w:r>
        <w:rPr>
          <w:rFonts w:ascii="Times New Roman"/>
          <w:b w:val="false"/>
          <w:i w:val="false"/>
          <w:color w:val="000000"/>
          <w:sz w:val="28"/>
        </w:rPr>
        <w:t>      1. В главном судебном разбирательстве участвуют гражданский истец, гражданский ответчик или их представители.</w:t>
      </w:r>
      <w:r>
        <w:br/>
      </w:r>
      <w:r>
        <w:rPr>
          <w:rFonts w:ascii="Times New Roman"/>
          <w:b w:val="false"/>
          <w:i w:val="false"/>
          <w:color w:val="000000"/>
          <w:sz w:val="28"/>
        </w:rPr>
        <w:t>
      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r>
        <w:br/>
      </w:r>
      <w:r>
        <w:rPr>
          <w:rFonts w:ascii="Times New Roman"/>
          <w:b w:val="false"/>
          <w:i w:val="false"/>
          <w:color w:val="000000"/>
          <w:sz w:val="28"/>
        </w:rPr>
        <w:t>
      3. Суд вправе по ходатайству гражданского истца или его представителя рассмотреть гражданский иск в отсутствие гражданского истца.</w:t>
      </w:r>
      <w:r>
        <w:br/>
      </w:r>
      <w:r>
        <w:rPr>
          <w:rFonts w:ascii="Times New Roman"/>
          <w:b w:val="false"/>
          <w:i w:val="false"/>
          <w:color w:val="000000"/>
          <w:sz w:val="28"/>
        </w:rPr>
        <w:t>
      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r>
        <w:br/>
      </w:r>
      <w:r>
        <w:rPr>
          <w:rFonts w:ascii="Times New Roman"/>
          <w:b w:val="false"/>
          <w:i w:val="false"/>
          <w:color w:val="000000"/>
          <w:sz w:val="28"/>
        </w:rPr>
        <w:t>
      5. Неявка гражданского ответчика или его представителя не останавливает рассмотрения гражданского иска.</w:t>
      </w:r>
    </w:p>
    <w:p>
      <w:pPr>
        <w:spacing w:after="0"/>
        <w:ind w:left="0"/>
        <w:jc w:val="both"/>
      </w:pPr>
      <w:r>
        <w:rPr>
          <w:rFonts w:ascii="Times New Roman"/>
          <w:b/>
          <w:i w:val="false"/>
          <w:color w:val="000000"/>
          <w:sz w:val="28"/>
        </w:rPr>
        <w:t>      Статья 340. Пределы главного судебного разбирательства</w:t>
      </w:r>
    </w:p>
    <w:p>
      <w:pPr>
        <w:spacing w:after="0"/>
        <w:ind w:left="0"/>
        <w:jc w:val="both"/>
      </w:pPr>
      <w:r>
        <w:rPr>
          <w:rFonts w:ascii="Times New Roman"/>
          <w:b w:val="false"/>
          <w:i w:val="false"/>
          <w:color w:val="000000"/>
          <w:sz w:val="28"/>
        </w:rPr>
        <w:t>      1. Главное судебное разбирательство проводится только в отношении подсудимого и в пределах того обвинения, по которому он предан суду.</w:t>
      </w:r>
      <w:r>
        <w:br/>
      </w:r>
      <w:r>
        <w:rPr>
          <w:rFonts w:ascii="Times New Roman"/>
          <w:b w:val="false"/>
          <w:i w:val="false"/>
          <w:color w:val="000000"/>
          <w:sz w:val="28"/>
        </w:rPr>
        <w:t>
      2. Изменение обвинения допускается при условии, если этим не нарушается его право на защиту.</w:t>
      </w:r>
      <w:r>
        <w:br/>
      </w:r>
      <w:r>
        <w:rPr>
          <w:rFonts w:ascii="Times New Roman"/>
          <w:b w:val="false"/>
          <w:i w:val="false"/>
          <w:color w:val="000000"/>
          <w:sz w:val="28"/>
        </w:rPr>
        <w:t>
      3. Если в ходе главного судебного разбирательства возникла необходимость соединения рассматриваемого дела с другим уголовным делом либо предъявления подсудимому более тяжкого обвинения,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статьей 321 настоящего Кодекса.</w:t>
      </w:r>
      <w:r>
        <w:br/>
      </w:r>
      <w:r>
        <w:rPr>
          <w:rFonts w:ascii="Times New Roman"/>
          <w:b w:val="false"/>
          <w:i w:val="false"/>
          <w:color w:val="000000"/>
          <w:sz w:val="28"/>
        </w:rPr>
        <w:t>
      4. При удовлетворении в предварительном слушании ходатайства о предъявлении подсудимому более тяжкого обвинения или отличающегося от первоначального и (или) соединении уголовных дел суд предоставляет прокурору время, необходимое для составления нового обвинительного акта и его вручения подсудимому.</w:t>
      </w:r>
      <w:r>
        <w:br/>
      </w:r>
      <w:r>
        <w:rPr>
          <w:rFonts w:ascii="Times New Roman"/>
          <w:b w:val="false"/>
          <w:i w:val="false"/>
          <w:color w:val="000000"/>
          <w:sz w:val="28"/>
        </w:rPr>
        <w:t>
      В случае установления в предварительном слушании оснований для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приостанавливает производство по делу в порядке, предусмотренном частью второй статьи 45 настоящего Кодекса.</w:t>
      </w:r>
      <w:r>
        <w:br/>
      </w:r>
      <w:r>
        <w:rPr>
          <w:rFonts w:ascii="Times New Roman"/>
          <w:b w:val="false"/>
          <w:i w:val="false"/>
          <w:color w:val="000000"/>
          <w:sz w:val="28"/>
        </w:rPr>
        <w:t>
      5. При удовлетворении ходатайства о соединении уголовных дел и возврате к первоначальному обвинению суд предоставляет время прокурору для составления нового обвинительного акта и его вручения подсудимому.</w:t>
      </w:r>
    </w:p>
    <w:p>
      <w:pPr>
        <w:spacing w:after="0"/>
        <w:ind w:left="0"/>
        <w:jc w:val="both"/>
      </w:pPr>
      <w:r>
        <w:rPr>
          <w:rFonts w:ascii="Times New Roman"/>
          <w:b/>
          <w:i w:val="false"/>
          <w:color w:val="000000"/>
          <w:sz w:val="28"/>
        </w:rPr>
        <w:t>      Статья 341. Отложение главного судебного разбирательства</w:t>
      </w:r>
      <w:r>
        <w:br/>
      </w:r>
      <w:r>
        <w:rPr>
          <w:rFonts w:ascii="Times New Roman"/>
          <w:b w:val="false"/>
          <w:i w:val="false"/>
          <w:color w:val="000000"/>
          <w:sz w:val="28"/>
        </w:rPr>
        <w:t>
</w:t>
      </w:r>
      <w:r>
        <w:rPr>
          <w:rFonts w:ascii="Times New Roman"/>
          <w:b/>
          <w:i w:val="false"/>
          <w:color w:val="000000"/>
          <w:sz w:val="28"/>
        </w:rPr>
        <w:t>                  и приостановление уголовного дела</w:t>
      </w:r>
    </w:p>
    <w:p>
      <w:pPr>
        <w:spacing w:after="0"/>
        <w:ind w:left="0"/>
        <w:jc w:val="both"/>
      </w:pPr>
      <w:r>
        <w:rPr>
          <w:rFonts w:ascii="Times New Roman"/>
          <w:b w:val="false"/>
          <w:i w:val="false"/>
          <w:color w:val="000000"/>
          <w:sz w:val="28"/>
        </w:rPr>
        <w:t>      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r>
        <w:br/>
      </w:r>
      <w:r>
        <w:rPr>
          <w:rFonts w:ascii="Times New Roman"/>
          <w:b w:val="false"/>
          <w:i w:val="false"/>
          <w:color w:val="000000"/>
          <w:sz w:val="28"/>
        </w:rPr>
        <w:t>
      2. При наличии оснований, предусмотренных частями первой - четвертой статьи 45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r>
        <w:br/>
      </w:r>
      <w:r>
        <w:rPr>
          <w:rFonts w:ascii="Times New Roman"/>
          <w:b w:val="false"/>
          <w:i w:val="false"/>
          <w:color w:val="000000"/>
          <w:sz w:val="28"/>
        </w:rPr>
        <w:t>
      3. Розыск скрывающегося подсудимого объявляется постановлением суда.</w:t>
      </w:r>
    </w:p>
    <w:p>
      <w:pPr>
        <w:spacing w:after="0"/>
        <w:ind w:left="0"/>
        <w:jc w:val="both"/>
      </w:pPr>
      <w:r>
        <w:rPr>
          <w:rFonts w:ascii="Times New Roman"/>
          <w:b/>
          <w:i w:val="false"/>
          <w:color w:val="000000"/>
          <w:sz w:val="28"/>
        </w:rPr>
        <w:t>      Статья 342. Решение вопроса о мере пресечения</w:t>
      </w:r>
    </w:p>
    <w:p>
      <w:pPr>
        <w:spacing w:after="0"/>
        <w:ind w:left="0"/>
        <w:jc w:val="both"/>
      </w:pPr>
      <w:r>
        <w:rPr>
          <w:rFonts w:ascii="Times New Roman"/>
          <w:b w:val="false"/>
          <w:i w:val="false"/>
          <w:color w:val="000000"/>
          <w:sz w:val="28"/>
        </w:rPr>
        <w:t>      1. Во время главного судебного разбирательства суд вправе избрать, изменить, отменить или продлить меру пресечения в отношении подсудимого.</w:t>
      </w:r>
      <w:r>
        <w:br/>
      </w:r>
      <w:r>
        <w:rPr>
          <w:rFonts w:ascii="Times New Roman"/>
          <w:b w:val="false"/>
          <w:i w:val="false"/>
          <w:color w:val="000000"/>
          <w:sz w:val="28"/>
        </w:rPr>
        <w:t>
      2. Срок содержания под стражей подсудимого в качестве меры пресечения со дня поступления дела в суд и до вынесения приговора не может превышать шести месяцев.</w:t>
      </w:r>
      <w:r>
        <w:br/>
      </w:r>
      <w:r>
        <w:rPr>
          <w:rFonts w:ascii="Times New Roman"/>
          <w:b w:val="false"/>
          <w:i w:val="false"/>
          <w:color w:val="000000"/>
          <w:sz w:val="28"/>
        </w:rPr>
        <w:t>
      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r>
        <w:br/>
      </w:r>
      <w:r>
        <w:rPr>
          <w:rFonts w:ascii="Times New Roman"/>
          <w:b w:val="false"/>
          <w:i w:val="false"/>
          <w:color w:val="000000"/>
          <w:sz w:val="28"/>
        </w:rPr>
        <w:t>
      4. После истечения указанных в частях второй и третьей настоящей статьи сроков содержания под стражей суд должен изменить подсудимому меру пресечения на домашний арест или иную меру пресечения.</w:t>
      </w:r>
      <w:r>
        <w:br/>
      </w:r>
      <w:r>
        <w:rPr>
          <w:rFonts w:ascii="Times New Roman"/>
          <w:b w:val="false"/>
          <w:i w:val="false"/>
          <w:color w:val="000000"/>
          <w:sz w:val="28"/>
        </w:rPr>
        <w:t>
      5. Ограничения, установленные частями второй и четвертой настоящей статьи, не распространяются на дела об особо тяжких преступлениях.</w:t>
      </w:r>
    </w:p>
    <w:p>
      <w:pPr>
        <w:spacing w:after="0"/>
        <w:ind w:left="0"/>
        <w:jc w:val="both"/>
      </w:pPr>
      <w:r>
        <w:rPr>
          <w:rFonts w:ascii="Times New Roman"/>
          <w:b/>
          <w:i w:val="false"/>
          <w:color w:val="000000"/>
          <w:sz w:val="28"/>
        </w:rPr>
        <w:t>      Статья 343. Прекращение дела в главном судебном</w:t>
      </w:r>
      <w:r>
        <w:br/>
      </w:r>
      <w:r>
        <w:rPr>
          <w:rFonts w:ascii="Times New Roman"/>
          <w:b w:val="false"/>
          <w:i w:val="false"/>
          <w:color w:val="000000"/>
          <w:sz w:val="28"/>
        </w:rPr>
        <w:t>
</w:t>
      </w:r>
      <w:r>
        <w:rPr>
          <w:rFonts w:ascii="Times New Roman"/>
          <w:b/>
          <w:i w:val="false"/>
          <w:color w:val="000000"/>
          <w:sz w:val="28"/>
        </w:rPr>
        <w:t>                  разбирательстве</w:t>
      </w:r>
    </w:p>
    <w:p>
      <w:pPr>
        <w:spacing w:after="0"/>
        <w:ind w:left="0"/>
        <w:jc w:val="both"/>
      </w:pPr>
      <w:r>
        <w:rPr>
          <w:rFonts w:ascii="Times New Roman"/>
          <w:b w:val="false"/>
          <w:i w:val="false"/>
          <w:color w:val="000000"/>
          <w:sz w:val="28"/>
        </w:rPr>
        <w:t>      Дело подлежит прекращению в главном судебном разбирательстве, если будут установлены обстоятельства, указанные в пунктах 3) - 12) части первой статьи 35 настоящего Кодекса, а также при отказе обвинителя от обвинения в соответствии с правилами части шестой статьи 337 настоящего Кодекса. Дело может быть прекращено в главном судебном разбирательстве также по основаниям, указанным в части первой статьи 36 настоящего Кодекса.</w:t>
      </w:r>
    </w:p>
    <w:p>
      <w:pPr>
        <w:spacing w:after="0"/>
        <w:ind w:left="0"/>
        <w:jc w:val="both"/>
      </w:pPr>
      <w:r>
        <w:rPr>
          <w:rFonts w:ascii="Times New Roman"/>
          <w:b/>
          <w:i w:val="false"/>
          <w:color w:val="000000"/>
          <w:sz w:val="28"/>
        </w:rPr>
        <w:t>      Статья 344. Порядок вынесения постановлений в главном</w:t>
      </w:r>
      <w:r>
        <w:br/>
      </w:r>
      <w:r>
        <w:rPr>
          <w:rFonts w:ascii="Times New Roman"/>
          <w:b w:val="false"/>
          <w:i w:val="false"/>
          <w:color w:val="000000"/>
          <w:sz w:val="28"/>
        </w:rPr>
        <w:t>
</w:t>
      </w:r>
      <w:r>
        <w:rPr>
          <w:rFonts w:ascii="Times New Roman"/>
          <w:b/>
          <w:i w:val="false"/>
          <w:color w:val="000000"/>
          <w:sz w:val="28"/>
        </w:rPr>
        <w:t>                  судебном разбирательстве</w:t>
      </w:r>
    </w:p>
    <w:p>
      <w:pPr>
        <w:spacing w:after="0"/>
        <w:ind w:left="0"/>
        <w:jc w:val="both"/>
      </w:pPr>
      <w:r>
        <w:rPr>
          <w:rFonts w:ascii="Times New Roman"/>
          <w:b w:val="false"/>
          <w:i w:val="false"/>
          <w:color w:val="000000"/>
          <w:sz w:val="28"/>
        </w:rPr>
        <w:t>      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r>
        <w:br/>
      </w:r>
      <w:r>
        <w:rPr>
          <w:rFonts w:ascii="Times New Roman"/>
          <w:b w:val="false"/>
          <w:i w:val="false"/>
          <w:color w:val="000000"/>
          <w:sz w:val="28"/>
        </w:rPr>
        <w:t>
      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r>
        <w:br/>
      </w:r>
      <w:r>
        <w:rPr>
          <w:rFonts w:ascii="Times New Roman"/>
          <w:b w:val="false"/>
          <w:i w:val="false"/>
          <w:color w:val="000000"/>
          <w:sz w:val="28"/>
        </w:rPr>
        <w:t>
      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p>
    <w:p>
      <w:pPr>
        <w:spacing w:after="0"/>
        <w:ind w:left="0"/>
        <w:jc w:val="both"/>
      </w:pPr>
      <w:r>
        <w:rPr>
          <w:rFonts w:ascii="Times New Roman"/>
          <w:b/>
          <w:i w:val="false"/>
          <w:color w:val="000000"/>
          <w:sz w:val="28"/>
        </w:rPr>
        <w:t>      Статья 345. Распорядок главного судебного разбирательства</w:t>
      </w:r>
    </w:p>
    <w:p>
      <w:pPr>
        <w:spacing w:after="0"/>
        <w:ind w:left="0"/>
        <w:jc w:val="both"/>
      </w:pPr>
      <w:r>
        <w:rPr>
          <w:rFonts w:ascii="Times New Roman"/>
          <w:b w:val="false"/>
          <w:i w:val="false"/>
          <w:color w:val="000000"/>
          <w:sz w:val="28"/>
        </w:rPr>
        <w:t>      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может происходить в режиме видеосвязи, решение о котором принимается председательствующим по делу.</w:t>
      </w:r>
      <w:r>
        <w:br/>
      </w:r>
      <w:r>
        <w:rPr>
          <w:rFonts w:ascii="Times New Roman"/>
          <w:b w:val="false"/>
          <w:i w:val="false"/>
          <w:color w:val="000000"/>
          <w:sz w:val="28"/>
        </w:rPr>
        <w:t>
      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r>
        <w:br/>
      </w:r>
      <w:r>
        <w:rPr>
          <w:rFonts w:ascii="Times New Roman"/>
          <w:b w:val="false"/>
          <w:i w:val="false"/>
          <w:color w:val="000000"/>
          <w:sz w:val="28"/>
        </w:rPr>
        <w:t>
      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r>
        <w:br/>
      </w:r>
      <w:r>
        <w:rPr>
          <w:rFonts w:ascii="Times New Roman"/>
          <w:b w:val="false"/>
          <w:i w:val="false"/>
          <w:color w:val="000000"/>
          <w:sz w:val="28"/>
        </w:rPr>
        <w:t>
      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w:t>
      </w:r>
      <w:r>
        <w:br/>
      </w:r>
      <w:r>
        <w:rPr>
          <w:rFonts w:ascii="Times New Roman"/>
          <w:b w:val="false"/>
          <w:i w:val="false"/>
          <w:color w:val="000000"/>
          <w:sz w:val="28"/>
        </w:rPr>
        <w:t>
      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w:t>
      </w:r>
      <w:r>
        <w:br/>
      </w:r>
      <w:r>
        <w:rPr>
          <w:rFonts w:ascii="Times New Roman"/>
          <w:b w:val="false"/>
          <w:i w:val="false"/>
          <w:color w:val="000000"/>
          <w:sz w:val="28"/>
        </w:rPr>
        <w:t>
      6. Фотографирование, применение аудио-, видеозаписи и киносъемки в зале судебного заседания допускается с согласия участников процесса и разрешения председательствующего. Эти действия не должны мешать нормальному ходу судебного разбирательства.</w:t>
      </w:r>
      <w:r>
        <w:br/>
      </w:r>
      <w:r>
        <w:rPr>
          <w:rFonts w:ascii="Times New Roman"/>
          <w:b w:val="false"/>
          <w:i w:val="false"/>
          <w:color w:val="000000"/>
          <w:sz w:val="28"/>
        </w:rPr>
        <w:t>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статьей 98 настоящего Кодекса.</w:t>
      </w:r>
      <w:r>
        <w:br/>
      </w:r>
      <w:r>
        <w:rPr>
          <w:rFonts w:ascii="Times New Roman"/>
          <w:b w:val="false"/>
          <w:i w:val="false"/>
          <w:color w:val="000000"/>
          <w:sz w:val="28"/>
        </w:rPr>
        <w:t>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r>
        <w:br/>
      </w:r>
      <w:r>
        <w:rPr>
          <w:rFonts w:ascii="Times New Roman"/>
          <w:b w:val="false"/>
          <w:i w:val="false"/>
          <w:color w:val="000000"/>
          <w:sz w:val="28"/>
        </w:rPr>
        <w:t>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p>
    <w:p>
      <w:pPr>
        <w:spacing w:after="0"/>
        <w:ind w:left="0"/>
        <w:jc w:val="both"/>
      </w:pPr>
      <w:r>
        <w:rPr>
          <w:rFonts w:ascii="Times New Roman"/>
          <w:b/>
          <w:i w:val="false"/>
          <w:color w:val="000000"/>
          <w:sz w:val="28"/>
        </w:rPr>
        <w:t>      Статья 346. Меры, принимаемые в целях обеспечения порядка</w:t>
      </w:r>
      <w:r>
        <w:br/>
      </w:r>
      <w:r>
        <w:rPr>
          <w:rFonts w:ascii="Times New Roman"/>
          <w:b w:val="false"/>
          <w:i w:val="false"/>
          <w:color w:val="000000"/>
          <w:sz w:val="28"/>
        </w:rPr>
        <w:t>
</w:t>
      </w:r>
      <w:r>
        <w:rPr>
          <w:rFonts w:ascii="Times New Roman"/>
          <w:b/>
          <w:i w:val="false"/>
          <w:color w:val="000000"/>
          <w:sz w:val="28"/>
        </w:rPr>
        <w:t>                  в главном судебном разбирательстве</w:t>
      </w:r>
    </w:p>
    <w:p>
      <w:pPr>
        <w:spacing w:after="0"/>
        <w:ind w:left="0"/>
        <w:jc w:val="both"/>
      </w:pPr>
      <w:r>
        <w:rPr>
          <w:rFonts w:ascii="Times New Roman"/>
          <w:b w:val="false"/>
          <w:i w:val="false"/>
          <w:color w:val="000000"/>
          <w:sz w:val="28"/>
        </w:rPr>
        <w:t>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статьей 160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w:t>
      </w:r>
      <w:r>
        <w:br/>
      </w:r>
      <w:r>
        <w:rPr>
          <w:rFonts w:ascii="Times New Roman"/>
          <w:b w:val="false"/>
          <w:i w:val="false"/>
          <w:color w:val="000000"/>
          <w:sz w:val="28"/>
        </w:rPr>
        <w:t>
      2. Если из зала судебного заседания был удален подсудимый, то приговор должен быть провозглашен в его присутствии или объявлен ему под расписку немедленно после провозглашения.</w:t>
      </w:r>
      <w:r>
        <w:br/>
      </w:r>
      <w:r>
        <w:rPr>
          <w:rFonts w:ascii="Times New Roman"/>
          <w:b w:val="false"/>
          <w:i w:val="false"/>
          <w:color w:val="000000"/>
          <w:sz w:val="28"/>
        </w:rPr>
        <w:t>
      3. Об удалении из зала судебного заседания участника процесса и наложении денежного взыскания суд выносит постановление.</w:t>
      </w:r>
      <w:r>
        <w:br/>
      </w:r>
      <w:r>
        <w:rPr>
          <w:rFonts w:ascii="Times New Roman"/>
          <w:b w:val="false"/>
          <w:i w:val="false"/>
          <w:color w:val="000000"/>
          <w:sz w:val="28"/>
        </w:rPr>
        <w:t>
      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денежное взыскание.</w:t>
      </w:r>
      <w:r>
        <w:br/>
      </w: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p>
      <w:pPr>
        <w:spacing w:after="0"/>
        <w:ind w:left="0"/>
        <w:jc w:val="both"/>
      </w:pPr>
      <w:r>
        <w:rPr>
          <w:rFonts w:ascii="Times New Roman"/>
          <w:b/>
          <w:i w:val="false"/>
          <w:color w:val="000000"/>
          <w:sz w:val="28"/>
        </w:rPr>
        <w:t>      Статья 347. Протокол главного судебного разбирательства</w:t>
      </w:r>
    </w:p>
    <w:p>
      <w:pPr>
        <w:spacing w:after="0"/>
        <w:ind w:left="0"/>
        <w:jc w:val="both"/>
      </w:pPr>
      <w:r>
        <w:rPr>
          <w:rFonts w:ascii="Times New Roman"/>
          <w:b w:val="false"/>
          <w:i w:val="false"/>
          <w:color w:val="000000"/>
          <w:sz w:val="28"/>
        </w:rPr>
        <w:t>      1. Во время главного судебного разбирательства секретарем судебного заседания ведется протокол.</w:t>
      </w:r>
      <w:r>
        <w:br/>
      </w:r>
      <w:r>
        <w:rPr>
          <w:rFonts w:ascii="Times New Roman"/>
          <w:b w:val="false"/>
          <w:i w:val="false"/>
          <w:color w:val="000000"/>
          <w:sz w:val="28"/>
        </w:rPr>
        <w:t>
      2. Протокол изготавливается компьютерным, электронным (включая цифровую аудио-, видеозапись), машинописным либо рукописным способом.</w:t>
      </w:r>
      <w:r>
        <w:br/>
      </w:r>
      <w:r>
        <w:rPr>
          <w:rFonts w:ascii="Times New Roman"/>
          <w:b w:val="false"/>
          <w:i w:val="false"/>
          <w:color w:val="000000"/>
          <w:sz w:val="28"/>
        </w:rPr>
        <w:t>
      Дополнительные материалы фиксации судебного заседания также приобщаются к протоколу судебного заседания и хранятся вместе с материалами дела.</w:t>
      </w:r>
      <w:r>
        <w:br/>
      </w:r>
      <w:r>
        <w:rPr>
          <w:rFonts w:ascii="Times New Roman"/>
          <w:b w:val="false"/>
          <w:i w:val="false"/>
          <w:color w:val="000000"/>
          <w:sz w:val="28"/>
        </w:rPr>
        <w:t>
      3. В протоколе указываются: число и дата главного судебного разбирательства, время его начала и окончания; какое дело рассматривается; наименование и состав суда, секретарь, переводчик, обвинитель, защитник, подсудимый, а также потерпевший, гражданский истец, гражданский ответчик и их представители, другие вызванные судом лица; данные о личности подсудимого и мера пресечения; действия суда в том порядке, в каком они имели место; заявления, возражения и ходатайства участвующих в деле лиц; постановления суда, вынесенные без удаления в совещательную комнату; указания на вынесение постановлений в совещательной комнате; разъяснение участвующим в деле лицам их прав и обязанностей; подробное содержание показаний; вопросы участвующих в допросе лиц, которые были отведены судом или на которые отказался отвечать допрашиваемый; вопросы, заданные эксперту, и его ответы; результаты произведенных в судебном заседании осмотров и других действий по исследованию доказательств; исследование и его результаты заявлений о применении пыток, насилия, иного жестокого или унижающего человеческое достоинство обращения, указания на факты, которые участвующие в деле лица просили удостоверить в протоколе; основное содержание выступлений сторон в судебных прениях и последнего слова подсудимого; указание об оглашении приговора и разъяснении порядка и срока его обжалования.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r>
        <w:br/>
      </w:r>
      <w:r>
        <w:rPr>
          <w:rFonts w:ascii="Times New Roman"/>
          <w:b w:val="false"/>
          <w:i w:val="false"/>
          <w:color w:val="000000"/>
          <w:sz w:val="28"/>
        </w:rPr>
        <w:t>
      4. Протокол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Протокол в ходе судебного разбирательства может изготовляться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r>
        <w:br/>
      </w:r>
      <w:r>
        <w:rPr>
          <w:rFonts w:ascii="Times New Roman"/>
          <w:b w:val="false"/>
          <w:i w:val="false"/>
          <w:color w:val="000000"/>
          <w:sz w:val="28"/>
        </w:rPr>
        <w:t>
      5. При наличии разногласий о правильности записи в протоколе судебного разбирательства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в том числе аудио-, видеозаписями судебного заседания.</w:t>
      </w:r>
      <w:r>
        <w:br/>
      </w:r>
      <w:r>
        <w:rPr>
          <w:rFonts w:ascii="Times New Roman"/>
          <w:b w:val="false"/>
          <w:i w:val="false"/>
          <w:color w:val="000000"/>
          <w:sz w:val="28"/>
        </w:rPr>
        <w:t>
      6. В таких случаях письменно составляется кратко часть протокола с указанием о составе суда и применении указанных технических средств фиксации всего судебного разбирательства.</w:t>
      </w:r>
      <w:r>
        <w:br/>
      </w:r>
      <w:r>
        <w:rPr>
          <w:rFonts w:ascii="Times New Roman"/>
          <w:b w:val="false"/>
          <w:i w:val="false"/>
          <w:color w:val="000000"/>
          <w:sz w:val="28"/>
        </w:rPr>
        <w:t>
      7.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аудио-, видеозаписи.</w:t>
      </w:r>
      <w:r>
        <w:br/>
      </w:r>
      <w:r>
        <w:rPr>
          <w:rFonts w:ascii="Times New Roman"/>
          <w:b w:val="false"/>
          <w:i w:val="false"/>
          <w:color w:val="000000"/>
          <w:sz w:val="28"/>
        </w:rPr>
        <w:t>
      8. Лицо, допрошенное в главном судебном разбирательстве, вправе ходатайствовать об ознакомлении с записью в протоколе и материалах аудио-, видеозаписи его показаний. Такая возможность должна быть предоставлена не позднее следующего дня после заявления ходатайства.</w:t>
      </w:r>
      <w:r>
        <w:br/>
      </w:r>
      <w:r>
        <w:rPr>
          <w:rFonts w:ascii="Times New Roman"/>
          <w:b w:val="false"/>
          <w:i w:val="false"/>
          <w:color w:val="000000"/>
          <w:sz w:val="28"/>
        </w:rPr>
        <w:t>
      9. По ходатайству сторон или лиц, указанных в части восьмой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p>
      <w:pPr>
        <w:spacing w:after="0"/>
        <w:ind w:left="0"/>
        <w:jc w:val="both"/>
      </w:pPr>
      <w:r>
        <w:rPr>
          <w:rFonts w:ascii="Times New Roman"/>
          <w:b/>
          <w:i w:val="false"/>
          <w:color w:val="000000"/>
          <w:sz w:val="28"/>
        </w:rPr>
        <w:t>      Статья 348. Замечания на протокол главного судебного</w:t>
      </w:r>
      <w:r>
        <w:br/>
      </w:r>
      <w:r>
        <w:rPr>
          <w:rFonts w:ascii="Times New Roman"/>
          <w:b w:val="false"/>
          <w:i w:val="false"/>
          <w:color w:val="000000"/>
          <w:sz w:val="28"/>
        </w:rPr>
        <w:t>
</w:t>
      </w:r>
      <w:r>
        <w:rPr>
          <w:rFonts w:ascii="Times New Roman"/>
          <w:b/>
          <w:i w:val="false"/>
          <w:color w:val="000000"/>
          <w:sz w:val="28"/>
        </w:rPr>
        <w:t>                  разбирательства</w:t>
      </w:r>
    </w:p>
    <w:p>
      <w:pPr>
        <w:spacing w:after="0"/>
        <w:ind w:left="0"/>
        <w:jc w:val="both"/>
      </w:pPr>
      <w:r>
        <w:rPr>
          <w:rFonts w:ascii="Times New Roman"/>
          <w:b w:val="false"/>
          <w:i w:val="false"/>
          <w:color w:val="000000"/>
          <w:sz w:val="28"/>
        </w:rPr>
        <w:t>      В течение пяти суток после подписания протокола главного судебного разбирательства на бумажном носителе стороны, а также иные лица, указанные в части восьмой статьи 347 настоящего Кодекса, вправе ознакомиться с протоколом судебного заседания, подать замечания на протокол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pPr>
        <w:spacing w:after="0"/>
        <w:ind w:left="0"/>
        <w:jc w:val="both"/>
      </w:pPr>
      <w:r>
        <w:rPr>
          <w:rFonts w:ascii="Times New Roman"/>
          <w:b/>
          <w:i w:val="false"/>
          <w:color w:val="000000"/>
          <w:sz w:val="28"/>
        </w:rPr>
        <w:t>      Статья 349. Рассмотрение замечаний на протокол главного</w:t>
      </w:r>
      <w:r>
        <w:br/>
      </w:r>
      <w:r>
        <w:rPr>
          <w:rFonts w:ascii="Times New Roman"/>
          <w:b w:val="false"/>
          <w:i w:val="false"/>
          <w:color w:val="000000"/>
          <w:sz w:val="28"/>
        </w:rPr>
        <w:t>
</w:t>
      </w:r>
      <w:r>
        <w:rPr>
          <w:rFonts w:ascii="Times New Roman"/>
          <w:b/>
          <w:i w:val="false"/>
          <w:color w:val="000000"/>
          <w:sz w:val="28"/>
        </w:rPr>
        <w:t>                  судебного разбирательства</w:t>
      </w:r>
    </w:p>
    <w:p>
      <w:pPr>
        <w:spacing w:after="0"/>
        <w:ind w:left="0"/>
        <w:jc w:val="both"/>
      </w:pPr>
      <w:r>
        <w:rPr>
          <w:rFonts w:ascii="Times New Roman"/>
          <w:b w:val="false"/>
          <w:i w:val="false"/>
          <w:color w:val="000000"/>
          <w:sz w:val="28"/>
        </w:rPr>
        <w:t>      1. Замечания на протокол главного судебного разбирательства рассматриваются председательствующим, а при его длительном отсутствии другим судьей этого же суда, который для уточнения вправе вызвать лиц, их подавших.</w:t>
      </w:r>
      <w:r>
        <w:br/>
      </w:r>
      <w:r>
        <w:rPr>
          <w:rFonts w:ascii="Times New Roman"/>
          <w:b w:val="false"/>
          <w:i w:val="false"/>
          <w:color w:val="000000"/>
          <w:sz w:val="28"/>
        </w:rPr>
        <w:t>
      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и опротестованию не подлежит, несогласие с ним может быть включено в апелляционную жалобу, протест. Замечания на протокол и постановление судьи приобщаются к протоколу главного судебного разбирательства.</w:t>
      </w:r>
    </w:p>
    <w:p>
      <w:pPr>
        <w:spacing w:after="0"/>
        <w:ind w:left="0"/>
        <w:jc w:val="left"/>
      </w:pPr>
      <w:r>
        <w:rPr>
          <w:rFonts w:ascii="Times New Roman"/>
          <w:b/>
          <w:i w:val="false"/>
          <w:color w:val="000000"/>
        </w:rPr>
        <w:t xml:space="preserve"> Глава 43. Подготовительная часть главного судебного</w:t>
      </w:r>
      <w:r>
        <w:br/>
      </w:r>
      <w:r>
        <w:rPr>
          <w:rFonts w:ascii="Times New Roman"/>
          <w:b/>
          <w:i w:val="false"/>
          <w:color w:val="000000"/>
        </w:rPr>
        <w:t>
разбирательства</w:t>
      </w:r>
    </w:p>
    <w:p>
      <w:pPr>
        <w:spacing w:after="0"/>
        <w:ind w:left="0"/>
        <w:jc w:val="both"/>
      </w:pPr>
      <w:r>
        <w:rPr>
          <w:rFonts w:ascii="Times New Roman"/>
          <w:b/>
          <w:i w:val="false"/>
          <w:color w:val="000000"/>
          <w:sz w:val="28"/>
        </w:rPr>
        <w:t>      Статья 350. Открытие главного судебного разбирательства</w:t>
      </w:r>
    </w:p>
    <w:p>
      <w:pPr>
        <w:spacing w:after="0"/>
        <w:ind w:left="0"/>
        <w:jc w:val="both"/>
      </w:pPr>
      <w:r>
        <w:rPr>
          <w:rFonts w:ascii="Times New Roman"/>
          <w:b w:val="false"/>
          <w:i w:val="false"/>
          <w:color w:val="000000"/>
          <w:sz w:val="28"/>
        </w:rPr>
        <w:t>      В назначенное для главного судебного разбирательства время секретарь судебного заседания или пристав объявляют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r>
        <w:br/>
      </w:r>
      <w:r>
        <w:rPr>
          <w:rFonts w:ascii="Times New Roman"/>
          <w:b w:val="false"/>
          <w:i w:val="false"/>
          <w:color w:val="000000"/>
          <w:sz w:val="28"/>
        </w:rPr>
        <w:t>
      При использовании в судебном заседании средств аудио-, видеозаписи, киносъемки председательствующий объявляет об этом.</w:t>
      </w:r>
    </w:p>
    <w:p>
      <w:pPr>
        <w:spacing w:after="0"/>
        <w:ind w:left="0"/>
        <w:jc w:val="both"/>
      </w:pPr>
      <w:r>
        <w:rPr>
          <w:rFonts w:ascii="Times New Roman"/>
          <w:b/>
          <w:i w:val="false"/>
          <w:color w:val="000000"/>
          <w:sz w:val="28"/>
        </w:rPr>
        <w:t>      Статья 351. Проверка явки лиц, вызывавшихся в главное</w:t>
      </w:r>
      <w:r>
        <w:br/>
      </w:r>
      <w:r>
        <w:rPr>
          <w:rFonts w:ascii="Times New Roman"/>
          <w:b w:val="false"/>
          <w:i w:val="false"/>
          <w:color w:val="000000"/>
          <w:sz w:val="28"/>
        </w:rPr>
        <w:t>
</w:t>
      </w:r>
      <w:r>
        <w:rPr>
          <w:rFonts w:ascii="Times New Roman"/>
          <w:b/>
          <w:i w:val="false"/>
          <w:color w:val="000000"/>
          <w:sz w:val="28"/>
        </w:rPr>
        <w:t>                  судебное разбирательство</w:t>
      </w:r>
    </w:p>
    <w:p>
      <w:pPr>
        <w:spacing w:after="0"/>
        <w:ind w:left="0"/>
        <w:jc w:val="both"/>
      </w:pPr>
      <w:r>
        <w:rPr>
          <w:rFonts w:ascii="Times New Roman"/>
          <w:b w:val="false"/>
          <w:i w:val="false"/>
          <w:color w:val="000000"/>
          <w:sz w:val="28"/>
        </w:rPr>
        <w:t>      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pPr>
        <w:spacing w:after="0"/>
        <w:ind w:left="0"/>
        <w:jc w:val="both"/>
      </w:pPr>
      <w:r>
        <w:rPr>
          <w:rFonts w:ascii="Times New Roman"/>
          <w:b/>
          <w:i w:val="false"/>
          <w:color w:val="000000"/>
          <w:sz w:val="28"/>
        </w:rPr>
        <w:t>      Статья 352. Разъяснение переводчику его прав и</w:t>
      </w:r>
      <w:r>
        <w:br/>
      </w:r>
      <w:r>
        <w:rPr>
          <w:rFonts w:ascii="Times New Roman"/>
          <w:b w:val="false"/>
          <w:i w:val="false"/>
          <w:color w:val="000000"/>
          <w:sz w:val="28"/>
        </w:rPr>
        <w:t>
</w:t>
      </w:r>
      <w:r>
        <w:rPr>
          <w:rFonts w:ascii="Times New Roman"/>
          <w:b/>
          <w:i w:val="false"/>
          <w:color w:val="000000"/>
          <w:sz w:val="28"/>
        </w:rPr>
        <w:t>                  обязанностей</w:t>
      </w:r>
    </w:p>
    <w:p>
      <w:pPr>
        <w:spacing w:after="0"/>
        <w:ind w:left="0"/>
        <w:jc w:val="both"/>
      </w:pPr>
      <w:r>
        <w:rPr>
          <w:rFonts w:ascii="Times New Roman"/>
          <w:b w:val="false"/>
          <w:i w:val="false"/>
          <w:color w:val="000000"/>
          <w:sz w:val="28"/>
        </w:rPr>
        <w:t>      1. Если для участия в судебном заседании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статьей 81 настоящего Кодекса.</w:t>
      </w:r>
      <w:r>
        <w:br/>
      </w:r>
      <w:r>
        <w:rPr>
          <w:rFonts w:ascii="Times New Roman"/>
          <w:b w:val="false"/>
          <w:i w:val="false"/>
          <w:color w:val="000000"/>
          <w:sz w:val="28"/>
        </w:rPr>
        <w:t>
      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денежное взыскание в порядке, установленном статьей 160 настоящего Кодекса.</w:t>
      </w:r>
    </w:p>
    <w:p>
      <w:pPr>
        <w:spacing w:after="0"/>
        <w:ind w:left="0"/>
        <w:jc w:val="both"/>
      </w:pPr>
      <w:r>
        <w:rPr>
          <w:rFonts w:ascii="Times New Roman"/>
          <w:b/>
          <w:i w:val="false"/>
          <w:color w:val="000000"/>
          <w:sz w:val="28"/>
        </w:rPr>
        <w:t>      Статья 353. Решение вопроса об отводе переводчика</w:t>
      </w:r>
    </w:p>
    <w:p>
      <w:pPr>
        <w:spacing w:after="0"/>
        <w:ind w:left="0"/>
        <w:jc w:val="both"/>
      </w:pPr>
      <w:r>
        <w:rPr>
          <w:rFonts w:ascii="Times New Roman"/>
          <w:b w:val="false"/>
          <w:i w:val="false"/>
          <w:color w:val="000000"/>
          <w:sz w:val="28"/>
        </w:rPr>
        <w:t>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статьей 86 настоящего Кодекса. Если отвод переводчику удовлетворен, суд приглашает другого переводчика, в отношении которого в таком же порядке рассматривается вопрос об отводе.</w:t>
      </w:r>
    </w:p>
    <w:p>
      <w:pPr>
        <w:spacing w:after="0"/>
        <w:ind w:left="0"/>
        <w:jc w:val="both"/>
      </w:pPr>
      <w:r>
        <w:rPr>
          <w:rFonts w:ascii="Times New Roman"/>
          <w:b/>
          <w:i w:val="false"/>
          <w:color w:val="000000"/>
          <w:sz w:val="28"/>
        </w:rPr>
        <w:t>      Статья 354. Удаление свидетелей из зала судебного</w:t>
      </w:r>
      <w:r>
        <w:br/>
      </w:r>
      <w:r>
        <w:rPr>
          <w:rFonts w:ascii="Times New Roman"/>
          <w:b w:val="false"/>
          <w:i w:val="false"/>
          <w:color w:val="000000"/>
          <w:sz w:val="28"/>
        </w:rPr>
        <w:t>
</w:t>
      </w:r>
      <w:r>
        <w:rPr>
          <w:rFonts w:ascii="Times New Roman"/>
          <w:b/>
          <w:i w:val="false"/>
          <w:color w:val="000000"/>
          <w:sz w:val="28"/>
        </w:rPr>
        <w:t>                  заседания</w:t>
      </w:r>
    </w:p>
    <w:p>
      <w:pPr>
        <w:spacing w:after="0"/>
        <w:ind w:left="0"/>
        <w:jc w:val="both"/>
      </w:pPr>
      <w:r>
        <w:rPr>
          <w:rFonts w:ascii="Times New Roman"/>
          <w:b w:val="false"/>
          <w:i w:val="false"/>
          <w:color w:val="000000"/>
          <w:sz w:val="28"/>
        </w:rPr>
        <w:t>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pPr>
        <w:spacing w:after="0"/>
        <w:ind w:left="0"/>
        <w:jc w:val="both"/>
      </w:pPr>
      <w:r>
        <w:rPr>
          <w:rFonts w:ascii="Times New Roman"/>
          <w:b/>
          <w:i w:val="false"/>
          <w:color w:val="000000"/>
          <w:sz w:val="28"/>
        </w:rPr>
        <w:t>      Статья 355. Установление личности подсудимого и</w:t>
      </w:r>
      <w:r>
        <w:br/>
      </w:r>
      <w:r>
        <w:rPr>
          <w:rFonts w:ascii="Times New Roman"/>
          <w:b w:val="false"/>
          <w:i w:val="false"/>
          <w:color w:val="000000"/>
          <w:sz w:val="28"/>
        </w:rPr>
        <w:t>
</w:t>
      </w:r>
      <w:r>
        <w:rPr>
          <w:rFonts w:ascii="Times New Roman"/>
          <w:b/>
          <w:i w:val="false"/>
          <w:color w:val="000000"/>
          <w:sz w:val="28"/>
        </w:rPr>
        <w:t>                  своевременности вручения ему копии</w:t>
      </w:r>
      <w:r>
        <w:br/>
      </w:r>
      <w:r>
        <w:rPr>
          <w:rFonts w:ascii="Times New Roman"/>
          <w:b w:val="false"/>
          <w:i w:val="false"/>
          <w:color w:val="000000"/>
          <w:sz w:val="28"/>
        </w:rPr>
        <w:t>
</w:t>
      </w:r>
      <w:r>
        <w:rPr>
          <w:rFonts w:ascii="Times New Roman"/>
          <w:b/>
          <w:i w:val="false"/>
          <w:color w:val="000000"/>
          <w:sz w:val="28"/>
        </w:rPr>
        <w:t>                  обвинительного акта</w:t>
      </w:r>
    </w:p>
    <w:p>
      <w:pPr>
        <w:spacing w:after="0"/>
        <w:ind w:left="0"/>
        <w:jc w:val="both"/>
      </w:pPr>
      <w:r>
        <w:rPr>
          <w:rFonts w:ascii="Times New Roman"/>
          <w:b w:val="false"/>
          <w:i w:val="false"/>
          <w:color w:val="000000"/>
          <w:sz w:val="28"/>
        </w:rPr>
        <w:t>      Председательствующий устанавливает личность подсудимого, выясняя его фамилию, имя, отчество,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местожительство, занятие, образование, семейное положение и другие данные, касающиеся его личности. Затем председательствующий выясняет, вручена ли подсудимому и когда именно копия обвинительного акта. При этом судебное разбирательство дела не может быть начато ранее трех суток со дня вручения копии обвинительного акта, если об этом не ходатайствует подсудимый, за исключением случая, предусмотренного частью второй статьи 411 настоящего Кодекса.</w:t>
      </w:r>
    </w:p>
    <w:p>
      <w:pPr>
        <w:spacing w:after="0"/>
        <w:ind w:left="0"/>
        <w:jc w:val="both"/>
      </w:pPr>
      <w:r>
        <w:rPr>
          <w:rFonts w:ascii="Times New Roman"/>
          <w:b/>
          <w:i w:val="false"/>
          <w:color w:val="000000"/>
          <w:sz w:val="28"/>
        </w:rPr>
        <w:t>      Статья 356. Объявление состава суда, других участников</w:t>
      </w:r>
      <w:r>
        <w:br/>
      </w:r>
      <w:r>
        <w:rPr>
          <w:rFonts w:ascii="Times New Roman"/>
          <w:b w:val="false"/>
          <w:i w:val="false"/>
          <w:color w:val="000000"/>
          <w:sz w:val="28"/>
        </w:rPr>
        <w:t>
</w:t>
      </w:r>
      <w:r>
        <w:rPr>
          <w:rFonts w:ascii="Times New Roman"/>
          <w:b/>
          <w:i w:val="false"/>
          <w:color w:val="000000"/>
          <w:sz w:val="28"/>
        </w:rPr>
        <w:t>                  процесса</w:t>
      </w:r>
    </w:p>
    <w:p>
      <w:pPr>
        <w:spacing w:after="0"/>
        <w:ind w:left="0"/>
        <w:jc w:val="both"/>
      </w:pPr>
      <w:r>
        <w:rPr>
          <w:rFonts w:ascii="Times New Roman"/>
          <w:b w:val="false"/>
          <w:i w:val="false"/>
          <w:color w:val="000000"/>
          <w:sz w:val="28"/>
        </w:rPr>
        <w:t>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p>
    <w:p>
      <w:pPr>
        <w:spacing w:after="0"/>
        <w:ind w:left="0"/>
        <w:jc w:val="both"/>
      </w:pPr>
      <w:r>
        <w:rPr>
          <w:rFonts w:ascii="Times New Roman"/>
          <w:b/>
          <w:i w:val="false"/>
          <w:color w:val="000000"/>
          <w:sz w:val="28"/>
        </w:rPr>
        <w:t>      Статья 357. Порядок разрешения отводов</w:t>
      </w:r>
    </w:p>
    <w:p>
      <w:pPr>
        <w:spacing w:after="0"/>
        <w:ind w:left="0"/>
        <w:jc w:val="both"/>
      </w:pPr>
      <w:r>
        <w:rPr>
          <w:rFonts w:ascii="Times New Roman"/>
          <w:b w:val="false"/>
          <w:i w:val="false"/>
          <w:color w:val="000000"/>
          <w:sz w:val="28"/>
        </w:rPr>
        <w:t>      1. Председательствующий разъясняет сторонам их право заявить отвод составу суда, а также лицам, указанным в статье 356 настоящего Кодекса, по основаниям, предусмотренным статьями 87, 88, 89, 90, 91, 92, 93 настоящего Кодекса. Эти правила применяются и в отношении запасного судьи.</w:t>
      </w:r>
      <w:r>
        <w:br/>
      </w:r>
      <w:r>
        <w:rPr>
          <w:rFonts w:ascii="Times New Roman"/>
          <w:b w:val="false"/>
          <w:i w:val="false"/>
          <w:color w:val="000000"/>
          <w:sz w:val="28"/>
        </w:rPr>
        <w:t>
      2. Заявленные отводы суд разрешает по правилам, установленным статьями 86, 87 настоящего Кодекса.</w:t>
      </w:r>
    </w:p>
    <w:p>
      <w:pPr>
        <w:spacing w:after="0"/>
        <w:ind w:left="0"/>
        <w:jc w:val="both"/>
      </w:pPr>
      <w:r>
        <w:rPr>
          <w:rFonts w:ascii="Times New Roman"/>
          <w:b/>
          <w:i w:val="false"/>
          <w:color w:val="000000"/>
          <w:sz w:val="28"/>
        </w:rPr>
        <w:t>      Статья 358. Разъяснение подсудимому его прав</w:t>
      </w:r>
    </w:p>
    <w:p>
      <w:pPr>
        <w:spacing w:after="0"/>
        <w:ind w:left="0"/>
        <w:jc w:val="both"/>
      </w:pPr>
      <w:r>
        <w:rPr>
          <w:rFonts w:ascii="Times New Roman"/>
          <w:b w:val="false"/>
          <w:i w:val="false"/>
          <w:color w:val="000000"/>
          <w:sz w:val="28"/>
        </w:rPr>
        <w:t>      Председательствующий разъясняет подсудимому его права в главном судебном разбирательстве, предусмотренные статьей 65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медиации.</w:t>
      </w:r>
    </w:p>
    <w:p>
      <w:pPr>
        <w:spacing w:after="0"/>
        <w:ind w:left="0"/>
        <w:jc w:val="both"/>
      </w:pPr>
      <w:r>
        <w:rPr>
          <w:rFonts w:ascii="Times New Roman"/>
          <w:b/>
          <w:i w:val="false"/>
          <w:color w:val="000000"/>
          <w:sz w:val="28"/>
        </w:rPr>
        <w:t>      Статья 359. Разъяснение потерпевшему, частному</w:t>
      </w:r>
      <w:r>
        <w:br/>
      </w:r>
      <w:r>
        <w:rPr>
          <w:rFonts w:ascii="Times New Roman"/>
          <w:b w:val="false"/>
          <w:i w:val="false"/>
          <w:color w:val="000000"/>
          <w:sz w:val="28"/>
        </w:rPr>
        <w:t>
</w:t>
      </w:r>
      <w:r>
        <w:rPr>
          <w:rFonts w:ascii="Times New Roman"/>
          <w:b/>
          <w:i w:val="false"/>
          <w:color w:val="000000"/>
          <w:sz w:val="28"/>
        </w:rPr>
        <w:t>                  обвинителю, гражданскому истцу и гражданскому</w:t>
      </w:r>
      <w:r>
        <w:br/>
      </w:r>
      <w:r>
        <w:rPr>
          <w:rFonts w:ascii="Times New Roman"/>
          <w:b w:val="false"/>
          <w:i w:val="false"/>
          <w:color w:val="000000"/>
          <w:sz w:val="28"/>
        </w:rPr>
        <w:t>
</w:t>
      </w:r>
      <w:r>
        <w:rPr>
          <w:rFonts w:ascii="Times New Roman"/>
          <w:b/>
          <w:i w:val="false"/>
          <w:color w:val="000000"/>
          <w:sz w:val="28"/>
        </w:rPr>
        <w:t>                  ответчику их прав</w:t>
      </w:r>
    </w:p>
    <w:p>
      <w:pPr>
        <w:spacing w:after="0"/>
        <w:ind w:left="0"/>
        <w:jc w:val="both"/>
      </w:pPr>
      <w:r>
        <w:rPr>
          <w:rFonts w:ascii="Times New Roman"/>
          <w:b w:val="false"/>
          <w:i w:val="false"/>
          <w:color w:val="000000"/>
          <w:sz w:val="28"/>
        </w:rPr>
        <w:t>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статьями 71, 72, 73, 74, 76, 77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разъясняется, кроме того, его право на примирение с подсудимым, в том числе в порядке медиации.</w:t>
      </w:r>
    </w:p>
    <w:p>
      <w:pPr>
        <w:spacing w:after="0"/>
        <w:ind w:left="0"/>
        <w:jc w:val="both"/>
      </w:pPr>
      <w:r>
        <w:rPr>
          <w:rFonts w:ascii="Times New Roman"/>
          <w:b/>
          <w:i w:val="false"/>
          <w:color w:val="000000"/>
          <w:sz w:val="28"/>
        </w:rPr>
        <w:t>      Статья 360. Разъяснение эксперту его прав и обязанностей</w:t>
      </w:r>
    </w:p>
    <w:p>
      <w:pPr>
        <w:spacing w:after="0"/>
        <w:ind w:left="0"/>
        <w:jc w:val="both"/>
      </w:pPr>
      <w:r>
        <w:rPr>
          <w:rFonts w:ascii="Times New Roman"/>
          <w:b w:val="false"/>
          <w:i w:val="false"/>
          <w:color w:val="000000"/>
          <w:sz w:val="28"/>
        </w:rPr>
        <w:t>      Председательствующий разъясняет эксперту его права и обязанности, предусмотренные статьей 79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w:t>
      </w:r>
    </w:p>
    <w:p>
      <w:pPr>
        <w:spacing w:after="0"/>
        <w:ind w:left="0"/>
        <w:jc w:val="both"/>
      </w:pPr>
      <w:r>
        <w:rPr>
          <w:rFonts w:ascii="Times New Roman"/>
          <w:b/>
          <w:i w:val="false"/>
          <w:color w:val="000000"/>
          <w:sz w:val="28"/>
        </w:rPr>
        <w:t>      Статья 361. Разъяснение специалисту его прав и</w:t>
      </w:r>
      <w:r>
        <w:br/>
      </w:r>
      <w:r>
        <w:rPr>
          <w:rFonts w:ascii="Times New Roman"/>
          <w:b w:val="false"/>
          <w:i w:val="false"/>
          <w:color w:val="000000"/>
          <w:sz w:val="28"/>
        </w:rPr>
        <w:t>
</w:t>
      </w:r>
      <w:r>
        <w:rPr>
          <w:rFonts w:ascii="Times New Roman"/>
          <w:b/>
          <w:i w:val="false"/>
          <w:color w:val="000000"/>
          <w:sz w:val="28"/>
        </w:rPr>
        <w:t>                  обязанностей</w:t>
      </w:r>
    </w:p>
    <w:p>
      <w:pPr>
        <w:spacing w:after="0"/>
        <w:ind w:left="0"/>
        <w:jc w:val="both"/>
      </w:pPr>
      <w:r>
        <w:rPr>
          <w:rFonts w:ascii="Times New Roman"/>
          <w:b w:val="false"/>
          <w:i w:val="false"/>
          <w:color w:val="000000"/>
          <w:sz w:val="28"/>
        </w:rPr>
        <w:t>      Председательствующий разъясняет специалисту его права и обязанности, предусмотренные статьей 80 настоящего Кодекса, и предупреждает его об установленной этой статьей ответственности за отказ или уклонение от выполнения своих обязанностей.</w:t>
      </w:r>
    </w:p>
    <w:p>
      <w:pPr>
        <w:spacing w:after="0"/>
        <w:ind w:left="0"/>
        <w:jc w:val="both"/>
      </w:pPr>
      <w:r>
        <w:rPr>
          <w:rFonts w:ascii="Times New Roman"/>
          <w:b/>
          <w:i w:val="false"/>
          <w:color w:val="000000"/>
          <w:sz w:val="28"/>
        </w:rPr>
        <w:t>      Статья 362. Заявление и разрешение ходатайств</w:t>
      </w:r>
    </w:p>
    <w:p>
      <w:pPr>
        <w:spacing w:after="0"/>
        <w:ind w:left="0"/>
        <w:jc w:val="both"/>
      </w:pP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ходатайство, обязано указать, для установления каких обстоятельств необходимы дополнительные доказательства.</w:t>
      </w:r>
      <w:r>
        <w:br/>
      </w:r>
      <w:r>
        <w:rPr>
          <w:rFonts w:ascii="Times New Roman"/>
          <w:b w:val="false"/>
          <w:i w:val="false"/>
          <w:color w:val="000000"/>
          <w:sz w:val="28"/>
        </w:rPr>
        <w:t>
      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w:t>
      </w:r>
      <w:r>
        <w:br/>
      </w:r>
      <w:r>
        <w:rPr>
          <w:rFonts w:ascii="Times New Roman"/>
          <w:b w:val="false"/>
          <w:i w:val="false"/>
          <w:color w:val="000000"/>
          <w:sz w:val="28"/>
        </w:rPr>
        <w:t>
      3. Суд, выслушав мнение остальных участников судебного разбирательства,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мотивированное постановление об отказе в удовлетворении ходатайства.</w:t>
      </w:r>
      <w:r>
        <w:br/>
      </w:r>
      <w:r>
        <w:rPr>
          <w:rFonts w:ascii="Times New Roman"/>
          <w:b w:val="false"/>
          <w:i w:val="false"/>
          <w:color w:val="000000"/>
          <w:sz w:val="28"/>
        </w:rPr>
        <w:t>
      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лиц в качестве специалистов или свидетелей, явившихся в суд по инициативе сторон.</w:t>
      </w:r>
      <w:r>
        <w:br/>
      </w:r>
      <w:r>
        <w:rPr>
          <w:rFonts w:ascii="Times New Roman"/>
          <w:b w:val="false"/>
          <w:i w:val="false"/>
          <w:color w:val="000000"/>
          <w:sz w:val="28"/>
        </w:rPr>
        <w:t>
      5. Лицо, которому судом отказано в удовлетворении ходатайства, вправе заявить его в дальнейшем.</w:t>
      </w:r>
    </w:p>
    <w:p>
      <w:pPr>
        <w:spacing w:after="0"/>
        <w:ind w:left="0"/>
        <w:jc w:val="both"/>
      </w:pPr>
      <w:r>
        <w:rPr>
          <w:rFonts w:ascii="Times New Roman"/>
          <w:b/>
          <w:i w:val="false"/>
          <w:color w:val="000000"/>
          <w:sz w:val="28"/>
        </w:rPr>
        <w:t>      Статья 363. Решение вопроса о возможности слушания дела в</w:t>
      </w:r>
      <w:r>
        <w:br/>
      </w:r>
      <w:r>
        <w:rPr>
          <w:rFonts w:ascii="Times New Roman"/>
          <w:b w:val="false"/>
          <w:i w:val="false"/>
          <w:color w:val="000000"/>
          <w:sz w:val="28"/>
        </w:rPr>
        <w:t>
</w:t>
      </w:r>
      <w:r>
        <w:rPr>
          <w:rFonts w:ascii="Times New Roman"/>
          <w:b/>
          <w:i w:val="false"/>
          <w:color w:val="000000"/>
          <w:sz w:val="28"/>
        </w:rPr>
        <w:t>                  отсутствие кого-либо из участвующих в деле</w:t>
      </w:r>
      <w:r>
        <w:br/>
      </w:r>
      <w:r>
        <w:rPr>
          <w:rFonts w:ascii="Times New Roman"/>
          <w:b w:val="false"/>
          <w:i w:val="false"/>
          <w:color w:val="000000"/>
          <w:sz w:val="28"/>
        </w:rPr>
        <w:t>
</w:t>
      </w:r>
      <w:r>
        <w:rPr>
          <w:rFonts w:ascii="Times New Roman"/>
          <w:b/>
          <w:i w:val="false"/>
          <w:color w:val="000000"/>
          <w:sz w:val="28"/>
        </w:rPr>
        <w:t>                  лиц</w:t>
      </w:r>
    </w:p>
    <w:p>
      <w:pPr>
        <w:spacing w:after="0"/>
        <w:ind w:left="0"/>
        <w:jc w:val="both"/>
      </w:pPr>
      <w:r>
        <w:rPr>
          <w:rFonts w:ascii="Times New Roman"/>
          <w:b w:val="false"/>
          <w:i w:val="false"/>
          <w:color w:val="000000"/>
          <w:sz w:val="28"/>
        </w:rPr>
        <w:t>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вызове в следующее судебное заседание не явившихся лиц или их приводе.</w:t>
      </w:r>
    </w:p>
    <w:p>
      <w:pPr>
        <w:spacing w:after="0"/>
        <w:ind w:left="0"/>
        <w:jc w:val="left"/>
      </w:pPr>
      <w:r>
        <w:rPr>
          <w:rFonts w:ascii="Times New Roman"/>
          <w:b/>
          <w:i w:val="false"/>
          <w:color w:val="000000"/>
        </w:rPr>
        <w:t xml:space="preserve"> Глава 44. Судебное следствие</w:t>
      </w:r>
    </w:p>
    <w:p>
      <w:pPr>
        <w:spacing w:after="0"/>
        <w:ind w:left="0"/>
        <w:jc w:val="both"/>
      </w:pPr>
      <w:r>
        <w:rPr>
          <w:rFonts w:ascii="Times New Roman"/>
          <w:b/>
          <w:i w:val="false"/>
          <w:color w:val="000000"/>
          <w:sz w:val="28"/>
        </w:rPr>
        <w:t>      Статья 364. Начало судебного следствия</w:t>
      </w:r>
    </w:p>
    <w:p>
      <w:pPr>
        <w:spacing w:after="0"/>
        <w:ind w:left="0"/>
        <w:jc w:val="both"/>
      </w:pPr>
      <w:r>
        <w:rPr>
          <w:rFonts w:ascii="Times New Roman"/>
          <w:b w:val="false"/>
          <w:i w:val="false"/>
          <w:color w:val="000000"/>
          <w:sz w:val="28"/>
        </w:rPr>
        <w:t>      1. Судебное следствие осуществляется в полном или сокращенном порядке и начинается с изложения обвинителем сущности предъявленного подсудимому обвинения, а по делам частного обвинения - с изложения жалобы лицом, ее подавшим, или его представителем, а в их отсутствие - секретарем судебного заседания.</w:t>
      </w:r>
      <w:r>
        <w:br/>
      </w:r>
      <w:r>
        <w:rPr>
          <w:rFonts w:ascii="Times New Roman"/>
          <w:b w:val="false"/>
          <w:i w:val="false"/>
          <w:color w:val="000000"/>
          <w:sz w:val="28"/>
        </w:rPr>
        <w:t>
      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p>
    <w:p>
      <w:pPr>
        <w:spacing w:after="0"/>
        <w:ind w:left="0"/>
        <w:jc w:val="both"/>
      </w:pPr>
      <w:r>
        <w:rPr>
          <w:rFonts w:ascii="Times New Roman"/>
          <w:b/>
          <w:i w:val="false"/>
          <w:color w:val="000000"/>
          <w:sz w:val="28"/>
        </w:rPr>
        <w:t>      Статья 365. Выяснение позиции подсудимого</w:t>
      </w:r>
    </w:p>
    <w:p>
      <w:pPr>
        <w:spacing w:after="0"/>
        <w:ind w:left="0"/>
        <w:jc w:val="both"/>
      </w:pPr>
      <w:r>
        <w:rPr>
          <w:rFonts w:ascii="Times New Roman"/>
          <w:b w:val="false"/>
          <w:i w:val="false"/>
          <w:color w:val="000000"/>
          <w:sz w:val="28"/>
        </w:rPr>
        <w:t>      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прокурором процессуальное соглашение или соглашение о достижении с потерпевшим примирения в порядке медиации.</w:t>
      </w:r>
      <w:r>
        <w:br/>
      </w:r>
      <w:r>
        <w:rPr>
          <w:rFonts w:ascii="Times New Roman"/>
          <w:b w:val="false"/>
          <w:i w:val="false"/>
          <w:color w:val="000000"/>
          <w:sz w:val="28"/>
        </w:rPr>
        <w:t>
      2. Подсудимому должно быть разъяснено, что он не связан признанием или отрицанием вины, сделанным в ходе досудебного производства, не обязан отвечать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ответственность и наказание. Подсудимый вправе мотивировать свой ответ. Молчание подсудимого истолковывается как непризнание им своей виновности.</w:t>
      </w:r>
      <w:r>
        <w:br/>
      </w:r>
      <w:r>
        <w:rPr>
          <w:rFonts w:ascii="Times New Roman"/>
          <w:b w:val="false"/>
          <w:i w:val="false"/>
          <w:color w:val="000000"/>
          <w:sz w:val="28"/>
        </w:rPr>
        <w:t>
      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r>
        <w:br/>
      </w:r>
      <w:r>
        <w:rPr>
          <w:rFonts w:ascii="Times New Roman"/>
          <w:b w:val="false"/>
          <w:i w:val="false"/>
          <w:color w:val="000000"/>
          <w:sz w:val="28"/>
        </w:rPr>
        <w:t>
      4. Стороны вправе задавать подсудимому вопросы, направленные на уточнение его позиции, в том числе по вопросу о заключении с прокурором процессуального соглашения.</w:t>
      </w:r>
    </w:p>
    <w:p>
      <w:pPr>
        <w:spacing w:after="0"/>
        <w:ind w:left="0"/>
        <w:jc w:val="both"/>
      </w:pPr>
      <w:r>
        <w:rPr>
          <w:rFonts w:ascii="Times New Roman"/>
          <w:b/>
          <w:i w:val="false"/>
          <w:color w:val="000000"/>
          <w:sz w:val="28"/>
        </w:rPr>
        <w:t>      Статья 366. Порядок представления и исследования</w:t>
      </w:r>
      <w:r>
        <w:br/>
      </w:r>
      <w:r>
        <w:rPr>
          <w:rFonts w:ascii="Times New Roman"/>
          <w:b w:val="false"/>
          <w:i w:val="false"/>
          <w:color w:val="000000"/>
          <w:sz w:val="28"/>
        </w:rPr>
        <w:t>
</w:t>
      </w:r>
      <w:r>
        <w:rPr>
          <w:rFonts w:ascii="Times New Roman"/>
          <w:b/>
          <w:i w:val="false"/>
          <w:color w:val="000000"/>
          <w:sz w:val="28"/>
        </w:rPr>
        <w:t>                  доказательств</w:t>
      </w:r>
    </w:p>
    <w:p>
      <w:pPr>
        <w:spacing w:after="0"/>
        <w:ind w:left="0"/>
        <w:jc w:val="both"/>
      </w:pPr>
      <w:r>
        <w:rPr>
          <w:rFonts w:ascii="Times New Roman"/>
          <w:b w:val="false"/>
          <w:i w:val="false"/>
          <w:color w:val="000000"/>
          <w:sz w:val="28"/>
        </w:rPr>
        <w:t>      1. В судебном следствии исследуются доказательства, представленные сторонами обвинения и защиты.</w:t>
      </w:r>
      <w:r>
        <w:br/>
      </w:r>
      <w:r>
        <w:rPr>
          <w:rFonts w:ascii="Times New Roman"/>
          <w:b w:val="false"/>
          <w:i w:val="false"/>
          <w:color w:val="000000"/>
          <w:sz w:val="28"/>
        </w:rPr>
        <w:t>
      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r>
        <w:br/>
      </w:r>
      <w:r>
        <w:rPr>
          <w:rFonts w:ascii="Times New Roman"/>
          <w:b w:val="false"/>
          <w:i w:val="false"/>
          <w:color w:val="000000"/>
          <w:sz w:val="28"/>
        </w:rPr>
        <w:t>
      3. Подсудимый с разрешения председательствующего вправе давать показания в любой момент судебного следствия.</w:t>
      </w:r>
      <w:r>
        <w:br/>
      </w:r>
      <w:r>
        <w:rPr>
          <w:rFonts w:ascii="Times New Roman"/>
          <w:b w:val="false"/>
          <w:i w:val="false"/>
          <w:color w:val="000000"/>
          <w:sz w:val="28"/>
        </w:rPr>
        <w:t>
      4. Вызов и допрос в суде свидетеля и потерпевшего не проводятся в случаях, если их показания депонированы следственным судьей в порядке, предусмотренном статьей 217 настоящего Кодекса.</w:t>
      </w:r>
    </w:p>
    <w:p>
      <w:pPr>
        <w:spacing w:after="0"/>
        <w:ind w:left="0"/>
        <w:jc w:val="both"/>
      </w:pPr>
      <w:r>
        <w:rPr>
          <w:rFonts w:ascii="Times New Roman"/>
          <w:b/>
          <w:i w:val="false"/>
          <w:color w:val="000000"/>
          <w:sz w:val="28"/>
        </w:rPr>
        <w:t>      Статья 367. Допрос подсудимого</w:t>
      </w:r>
    </w:p>
    <w:p>
      <w:pPr>
        <w:spacing w:after="0"/>
        <w:ind w:left="0"/>
        <w:jc w:val="both"/>
      </w:pPr>
      <w:r>
        <w:rPr>
          <w:rFonts w:ascii="Times New Roman"/>
          <w:b w:val="false"/>
          <w:i w:val="false"/>
          <w:color w:val="000000"/>
          <w:sz w:val="28"/>
        </w:rPr>
        <w:t>      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r>
        <w:br/>
      </w:r>
      <w:r>
        <w:rPr>
          <w:rFonts w:ascii="Times New Roman"/>
          <w:b w:val="false"/>
          <w:i w:val="false"/>
          <w:color w:val="000000"/>
          <w:sz w:val="28"/>
        </w:rPr>
        <w:t>
      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r>
        <w:br/>
      </w:r>
      <w:r>
        <w:rPr>
          <w:rFonts w:ascii="Times New Roman"/>
          <w:b w:val="false"/>
          <w:i w:val="false"/>
          <w:color w:val="000000"/>
          <w:sz w:val="28"/>
        </w:rPr>
        <w:t>
      3. Суд задает вопросы подсудимому после допроса его сторонами, однако уточняющие вопросы могут быть заданы в любой момент допроса.</w:t>
      </w:r>
      <w:r>
        <w:br/>
      </w:r>
      <w:r>
        <w:rPr>
          <w:rFonts w:ascii="Times New Roman"/>
          <w:b w:val="false"/>
          <w:i w:val="false"/>
          <w:color w:val="000000"/>
          <w:sz w:val="28"/>
        </w:rPr>
        <w:t>
      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p>
      <w:pPr>
        <w:spacing w:after="0"/>
        <w:ind w:left="0"/>
        <w:jc w:val="both"/>
      </w:pPr>
      <w:r>
        <w:rPr>
          <w:rFonts w:ascii="Times New Roman"/>
          <w:b/>
          <w:i w:val="false"/>
          <w:color w:val="000000"/>
          <w:sz w:val="28"/>
        </w:rPr>
        <w:t>      Статья 368. Оглашение показаний подсудимого</w:t>
      </w:r>
    </w:p>
    <w:p>
      <w:pPr>
        <w:spacing w:after="0"/>
        <w:ind w:left="0"/>
        <w:jc w:val="both"/>
      </w:pPr>
      <w:r>
        <w:rPr>
          <w:rFonts w:ascii="Times New Roman"/>
          <w:b w:val="false"/>
          <w:i w:val="false"/>
          <w:color w:val="000000"/>
          <w:sz w:val="28"/>
        </w:rPr>
        <w:t>      1. Оглашение показаний подсудимого, данных в ходе досудебной подготовки по делу, а также воспроизведение приложенных к протоколу допроса звукозаписи, видеозаписи или киносъемки его показаний допускается:</w:t>
      </w:r>
      <w:r>
        <w:br/>
      </w:r>
      <w:r>
        <w:rPr>
          <w:rFonts w:ascii="Times New Roman"/>
          <w:b w:val="false"/>
          <w:i w:val="false"/>
          <w:color w:val="000000"/>
          <w:sz w:val="28"/>
        </w:rPr>
        <w:t>
      1) при отказе подсудимого от дачи показаний в суде;</w:t>
      </w:r>
      <w:r>
        <w:br/>
      </w:r>
      <w:r>
        <w:rPr>
          <w:rFonts w:ascii="Times New Roman"/>
          <w:b w:val="false"/>
          <w:i w:val="false"/>
          <w:color w:val="000000"/>
          <w:sz w:val="28"/>
        </w:rPr>
        <w:t>
      2) если дело рассматривается в отсутствие подсудимого;</w:t>
      </w:r>
      <w:r>
        <w:br/>
      </w:r>
      <w:r>
        <w:rPr>
          <w:rFonts w:ascii="Times New Roman"/>
          <w:b w:val="false"/>
          <w:i w:val="false"/>
          <w:color w:val="000000"/>
          <w:sz w:val="28"/>
        </w:rPr>
        <w:t>
      3) при наличии существенных противоречий между показаниями, данными в судебном разбирательстве и в ходе досудебного расследования.</w:t>
      </w:r>
      <w:r>
        <w:br/>
      </w:r>
      <w:r>
        <w:rPr>
          <w:rFonts w:ascii="Times New Roman"/>
          <w:b w:val="false"/>
          <w:i w:val="false"/>
          <w:color w:val="000000"/>
          <w:sz w:val="28"/>
        </w:rPr>
        <w:t>
      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p>
      <w:pPr>
        <w:spacing w:after="0"/>
        <w:ind w:left="0"/>
        <w:jc w:val="both"/>
      </w:pPr>
      <w:r>
        <w:rPr>
          <w:rFonts w:ascii="Times New Roman"/>
          <w:b/>
          <w:i w:val="false"/>
          <w:color w:val="000000"/>
          <w:sz w:val="28"/>
        </w:rPr>
        <w:t>      Статья 369. Допрос потерпевшего</w:t>
      </w:r>
    </w:p>
    <w:p>
      <w:pPr>
        <w:spacing w:after="0"/>
        <w:ind w:left="0"/>
        <w:jc w:val="both"/>
      </w:pPr>
      <w:r>
        <w:rPr>
          <w:rFonts w:ascii="Times New Roman"/>
          <w:b w:val="false"/>
          <w:i w:val="false"/>
          <w:color w:val="000000"/>
          <w:sz w:val="28"/>
        </w:rPr>
        <w:t>      1. Потерпевший допрашивается по правилам допроса свидетелей, предусмотренным в частях второй, третьей, четвертой, пятой, шестой, седьмой и восьмой статьи 370 настоящего Кодекса.</w:t>
      </w:r>
      <w:r>
        <w:br/>
      </w:r>
      <w:r>
        <w:rPr>
          <w:rFonts w:ascii="Times New Roman"/>
          <w:b w:val="false"/>
          <w:i w:val="false"/>
          <w:color w:val="000000"/>
          <w:sz w:val="28"/>
        </w:rPr>
        <w:t>
      2. Потерпевший с разрешения председательствующего вправе давать показания в любой момент судебного следствия.</w:t>
      </w:r>
    </w:p>
    <w:p>
      <w:pPr>
        <w:spacing w:after="0"/>
        <w:ind w:left="0"/>
        <w:jc w:val="both"/>
      </w:pPr>
      <w:r>
        <w:rPr>
          <w:rFonts w:ascii="Times New Roman"/>
          <w:b/>
          <w:i w:val="false"/>
          <w:color w:val="000000"/>
          <w:sz w:val="28"/>
        </w:rPr>
        <w:t>      Статья 370. Допрос свидетелей</w:t>
      </w:r>
    </w:p>
    <w:p>
      <w:pPr>
        <w:spacing w:after="0"/>
        <w:ind w:left="0"/>
        <w:jc w:val="both"/>
      </w:pPr>
      <w:r>
        <w:rPr>
          <w:rFonts w:ascii="Times New Roman"/>
          <w:b w:val="false"/>
          <w:i w:val="false"/>
          <w:color w:val="000000"/>
          <w:sz w:val="28"/>
        </w:rPr>
        <w:t>      1. Свидетели допрашиваются порознь и в отсутствие еще не допрошенных свидетелей.</w:t>
      </w:r>
      <w:r>
        <w:br/>
      </w:r>
      <w:r>
        <w:rPr>
          <w:rFonts w:ascii="Times New Roman"/>
          <w:b w:val="false"/>
          <w:i w:val="false"/>
          <w:color w:val="000000"/>
          <w:sz w:val="28"/>
        </w:rPr>
        <w:t>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статьей 78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w:t>
      </w:r>
      <w:r>
        <w:br/>
      </w:r>
      <w:r>
        <w:rPr>
          <w:rFonts w:ascii="Times New Roman"/>
          <w:b w:val="false"/>
          <w:i w:val="false"/>
          <w:color w:val="000000"/>
          <w:sz w:val="28"/>
        </w:rPr>
        <w:t>
      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r>
        <w:br/>
      </w:r>
      <w:r>
        <w:rPr>
          <w:rFonts w:ascii="Times New Roman"/>
          <w:b w:val="false"/>
          <w:i w:val="false"/>
          <w:color w:val="000000"/>
          <w:sz w:val="28"/>
        </w:rPr>
        <w:t>
      4. Свидетель вправе использовать письменные заметки, которые должны быть предъявлены суду по его требованию.</w:t>
      </w:r>
      <w:r>
        <w:br/>
      </w:r>
      <w:r>
        <w:rPr>
          <w:rFonts w:ascii="Times New Roman"/>
          <w:b w:val="false"/>
          <w:i w:val="false"/>
          <w:color w:val="000000"/>
          <w:sz w:val="28"/>
        </w:rPr>
        <w:t>
      5. Свидетелю разрешается прочтение имеющихся у него документов, относящихся к его показаниям. Эти документы предъявляются суду и по его постановлению могут быть приобщены к делу.</w:t>
      </w:r>
      <w:r>
        <w:br/>
      </w:r>
      <w:r>
        <w:rPr>
          <w:rFonts w:ascii="Times New Roman"/>
          <w:b w:val="false"/>
          <w:i w:val="false"/>
          <w:color w:val="000000"/>
          <w:sz w:val="28"/>
        </w:rPr>
        <w:t>
      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r>
        <w:br/>
      </w:r>
      <w:r>
        <w:rPr>
          <w:rFonts w:ascii="Times New Roman"/>
          <w:b w:val="false"/>
          <w:i w:val="false"/>
          <w:color w:val="000000"/>
          <w:sz w:val="28"/>
        </w:rPr>
        <w:t>
      7. В случаях, предусмотренных статьей 98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r>
        <w:br/>
      </w:r>
      <w:r>
        <w:rPr>
          <w:rFonts w:ascii="Times New Roman"/>
          <w:b w:val="false"/>
          <w:i w:val="false"/>
          <w:color w:val="000000"/>
          <w:sz w:val="28"/>
        </w:rPr>
        <w:t>
      8. Допрос свидетеля судом может быть произведен по правилам статьи 213 настоящего Кодекса с использованием технических средств в режиме видеосвязи (дистанционный допрос) с вызовом его в суд того района (области), на территории которого он находится либо проживает.</w:t>
      </w:r>
    </w:p>
    <w:p>
      <w:pPr>
        <w:spacing w:after="0"/>
        <w:ind w:left="0"/>
        <w:jc w:val="both"/>
      </w:pPr>
      <w:r>
        <w:rPr>
          <w:rFonts w:ascii="Times New Roman"/>
          <w:b/>
          <w:i w:val="false"/>
          <w:color w:val="000000"/>
          <w:sz w:val="28"/>
        </w:rPr>
        <w:t>      Статья 371. Особенности допроса несовершеннолетнего</w:t>
      </w:r>
      <w:r>
        <w:br/>
      </w:r>
      <w:r>
        <w:rPr>
          <w:rFonts w:ascii="Times New Roman"/>
          <w:b w:val="false"/>
          <w:i w:val="false"/>
          <w:color w:val="000000"/>
          <w:sz w:val="28"/>
        </w:rPr>
        <w:t>
</w:t>
      </w:r>
      <w:r>
        <w:rPr>
          <w:rFonts w:ascii="Times New Roman"/>
          <w:b/>
          <w:i w:val="false"/>
          <w:color w:val="000000"/>
          <w:sz w:val="28"/>
        </w:rPr>
        <w:t>                  потерпевшего, свидетеля</w:t>
      </w:r>
    </w:p>
    <w:p>
      <w:pPr>
        <w:spacing w:after="0"/>
        <w:ind w:left="0"/>
        <w:jc w:val="both"/>
      </w:pPr>
      <w:r>
        <w:rPr>
          <w:rFonts w:ascii="Times New Roman"/>
          <w:b w:val="false"/>
          <w:i w:val="false"/>
          <w:color w:val="000000"/>
          <w:sz w:val="28"/>
        </w:rPr>
        <w:t>      1. При допросе несовершеннолетнего свидетеля или потерпевшего присутствуют социальный психолог, а также его законные представители и педагог. Указанные лица могут с разрешения председательствующего задавать вопросы потерпевшему и свидетелю.</w:t>
      </w:r>
      <w:r>
        <w:br/>
      </w:r>
      <w:r>
        <w:rPr>
          <w:rFonts w:ascii="Times New Roman"/>
          <w:b w:val="false"/>
          <w:i w:val="false"/>
          <w:color w:val="000000"/>
          <w:sz w:val="28"/>
        </w:rPr>
        <w:t>
      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r>
        <w:br/>
      </w:r>
      <w:r>
        <w:rPr>
          <w:rFonts w:ascii="Times New Roman"/>
          <w:b w:val="false"/>
          <w:i w:val="false"/>
          <w:color w:val="000000"/>
          <w:sz w:val="28"/>
        </w:rPr>
        <w:t>
      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r>
        <w:br/>
      </w:r>
      <w:r>
        <w:rPr>
          <w:rFonts w:ascii="Times New Roman"/>
          <w:b w:val="false"/>
          <w:i w:val="false"/>
          <w:color w:val="000000"/>
          <w:sz w:val="28"/>
        </w:rPr>
        <w:t>
      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w:t>
      </w:r>
      <w:r>
        <w:br/>
      </w:r>
      <w:r>
        <w:rPr>
          <w:rFonts w:ascii="Times New Roman"/>
          <w:b w:val="false"/>
          <w:i w:val="false"/>
          <w:color w:val="000000"/>
          <w:sz w:val="28"/>
        </w:rPr>
        <w:t>
      5. Вызов в судебное заседание и допрос несовершеннолетних потерпевших и свидетелей не производится, если их показания в ходе досудебного производства депонированы следственным судьей.</w:t>
      </w:r>
    </w:p>
    <w:p>
      <w:pPr>
        <w:spacing w:after="0"/>
        <w:ind w:left="0"/>
        <w:jc w:val="both"/>
      </w:pPr>
      <w:r>
        <w:rPr>
          <w:rFonts w:ascii="Times New Roman"/>
          <w:b/>
          <w:i w:val="false"/>
          <w:color w:val="000000"/>
          <w:sz w:val="28"/>
        </w:rPr>
        <w:t>      Статья 372. Оглашение показаний потерпевшего и свидетеля</w:t>
      </w:r>
    </w:p>
    <w:p>
      <w:pPr>
        <w:spacing w:after="0"/>
        <w:ind w:left="0"/>
        <w:jc w:val="both"/>
      </w:pPr>
      <w:r>
        <w:rPr>
          <w:rFonts w:ascii="Times New Roman"/>
          <w:b w:val="false"/>
          <w:i w:val="false"/>
          <w:color w:val="000000"/>
          <w:sz w:val="28"/>
        </w:rPr>
        <w:t>      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статьей 377 настоящего Кодекса:</w:t>
      </w:r>
      <w:r>
        <w:br/>
      </w:r>
      <w:r>
        <w:rPr>
          <w:rFonts w:ascii="Times New Roman"/>
          <w:b w:val="false"/>
          <w:i w:val="false"/>
          <w:color w:val="000000"/>
          <w:sz w:val="28"/>
        </w:rPr>
        <w:t>
      1) при наличии существенных противоречий между этими показаниями и показаниями, данными ими в суде;</w:t>
      </w:r>
      <w:r>
        <w:br/>
      </w:r>
      <w:r>
        <w:rPr>
          <w:rFonts w:ascii="Times New Roman"/>
          <w:b w:val="false"/>
          <w:i w:val="false"/>
          <w:color w:val="000000"/>
          <w:sz w:val="28"/>
        </w:rPr>
        <w:t>
      2) при отсутствии в судебном заседании потерпевшего или свидетеля по причинам, исключающим возможность их явки в судебное разбирательство;</w:t>
      </w:r>
      <w:r>
        <w:br/>
      </w:r>
      <w:r>
        <w:rPr>
          <w:rFonts w:ascii="Times New Roman"/>
          <w:b w:val="false"/>
          <w:i w:val="false"/>
          <w:color w:val="000000"/>
          <w:sz w:val="28"/>
        </w:rPr>
        <w:t>
      3) при депонировании показаний следственным судьей.</w:t>
      </w:r>
      <w:r>
        <w:br/>
      </w:r>
      <w:r>
        <w:rPr>
          <w:rFonts w:ascii="Times New Roman"/>
          <w:b w:val="false"/>
          <w:i w:val="false"/>
          <w:color w:val="000000"/>
          <w:sz w:val="28"/>
        </w:rPr>
        <w:t>
      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статьи 368 настоящего Кодекса.</w:t>
      </w:r>
    </w:p>
    <w:p>
      <w:pPr>
        <w:spacing w:after="0"/>
        <w:ind w:left="0"/>
        <w:jc w:val="both"/>
      </w:pPr>
      <w:r>
        <w:rPr>
          <w:rFonts w:ascii="Times New Roman"/>
          <w:b/>
          <w:i w:val="false"/>
          <w:color w:val="000000"/>
          <w:sz w:val="28"/>
        </w:rPr>
        <w:t>      Статья 373. Экспертиза в судебном разбирательстве</w:t>
      </w:r>
    </w:p>
    <w:p>
      <w:pPr>
        <w:spacing w:after="0"/>
        <w:ind w:left="0"/>
        <w:jc w:val="both"/>
      </w:pPr>
      <w:r>
        <w:rPr>
          <w:rFonts w:ascii="Times New Roman"/>
          <w:b w:val="false"/>
          <w:i w:val="false"/>
          <w:color w:val="000000"/>
          <w:sz w:val="28"/>
        </w:rPr>
        <w:t>      1. По ходатайству сторон или собственной инициативе суд вправе назначить экспертизу.</w:t>
      </w:r>
      <w:r>
        <w:br/>
      </w:r>
      <w:r>
        <w:rPr>
          <w:rFonts w:ascii="Times New Roman"/>
          <w:b w:val="false"/>
          <w:i w:val="false"/>
          <w:color w:val="000000"/>
          <w:sz w:val="28"/>
        </w:rPr>
        <w:t>
      2. Экспертизу проводит эксперт (эксперты), давший заключение в ходе досудебного расследования, либо другой эксперт (эксперты), назначенный судом.</w:t>
      </w:r>
      <w:r>
        <w:br/>
      </w: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r>
        <w:br/>
      </w:r>
      <w:r>
        <w:rPr>
          <w:rFonts w:ascii="Times New Roman"/>
          <w:b w:val="false"/>
          <w:i w:val="false"/>
          <w:color w:val="000000"/>
          <w:sz w:val="28"/>
        </w:rPr>
        <w:t>
      3. Производство экспертизы в суде осуществляется по правилам, изложенным в главе 35 настоящего Кодекса, с учетом требований настоящей статьи.</w:t>
      </w:r>
      <w:r>
        <w:br/>
      </w:r>
      <w:r>
        <w:rPr>
          <w:rFonts w:ascii="Times New Roman"/>
          <w:b w:val="false"/>
          <w:i w:val="false"/>
          <w:color w:val="000000"/>
          <w:sz w:val="28"/>
        </w:rPr>
        <w:t>
      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r>
        <w:br/>
      </w:r>
      <w:r>
        <w:rPr>
          <w:rFonts w:ascii="Times New Roman"/>
          <w:b w:val="false"/>
          <w:i w:val="false"/>
          <w:color w:val="000000"/>
          <w:sz w:val="28"/>
        </w:rPr>
        <w:t>
      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r>
        <w:br/>
      </w:r>
      <w:r>
        <w:rPr>
          <w:rFonts w:ascii="Times New Roman"/>
          <w:b w:val="false"/>
          <w:i w:val="false"/>
          <w:color w:val="000000"/>
          <w:sz w:val="28"/>
        </w:rPr>
        <w:t>
      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r>
        <w:br/>
      </w:r>
      <w:r>
        <w:rPr>
          <w:rFonts w:ascii="Times New Roman"/>
          <w:b w:val="false"/>
          <w:i w:val="false"/>
          <w:color w:val="000000"/>
          <w:sz w:val="28"/>
        </w:rPr>
        <w:t>
      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r>
        <w:br/>
      </w:r>
      <w:r>
        <w:rPr>
          <w:rFonts w:ascii="Times New Roman"/>
          <w:b w:val="false"/>
          <w:i w:val="false"/>
          <w:color w:val="000000"/>
          <w:sz w:val="28"/>
        </w:rPr>
        <w:t>
      8. Лицу, назначенному экспертом, вручается копия постановления суда о назначении экспертизы и разъясняются его права и обязанности, предусмотренные статьей 79 настоящего Кодекса. Суд, выслушав мнения сторон, вправе отложить судебное заседание на время, необходимое для проведения исследования.</w:t>
      </w:r>
      <w:r>
        <w:br/>
      </w:r>
      <w:r>
        <w:rPr>
          <w:rFonts w:ascii="Times New Roman"/>
          <w:b w:val="false"/>
          <w:i w:val="false"/>
          <w:color w:val="000000"/>
          <w:sz w:val="28"/>
        </w:rPr>
        <w:t>
      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статьей 374 настоящего Кодекса. Заключение эксперта приобщается к делу.</w:t>
      </w:r>
      <w:r>
        <w:br/>
      </w:r>
      <w:r>
        <w:rPr>
          <w:rFonts w:ascii="Times New Roman"/>
          <w:b w:val="false"/>
          <w:i w:val="false"/>
          <w:color w:val="000000"/>
          <w:sz w:val="28"/>
        </w:rPr>
        <w:t>
      10. После проведения экспертизы в судебном разбирательстве, в случаях, предусмотренных статьей 287 настоящего Кодекса, суд вправе назначить дополнительную либо повторную экспертизу.</w:t>
      </w:r>
      <w:r>
        <w:br/>
      </w:r>
      <w:r>
        <w:rPr>
          <w:rFonts w:ascii="Times New Roman"/>
          <w:b w:val="false"/>
          <w:i w:val="false"/>
          <w:color w:val="000000"/>
          <w:sz w:val="28"/>
        </w:rPr>
        <w:t>
      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p>
    <w:p>
      <w:pPr>
        <w:spacing w:after="0"/>
        <w:ind w:left="0"/>
        <w:jc w:val="both"/>
      </w:pPr>
      <w:r>
        <w:rPr>
          <w:rFonts w:ascii="Times New Roman"/>
          <w:b/>
          <w:i w:val="false"/>
          <w:color w:val="000000"/>
          <w:sz w:val="28"/>
        </w:rPr>
        <w:t>      Статья 374. Допрос эксперта</w:t>
      </w:r>
    </w:p>
    <w:p>
      <w:pPr>
        <w:spacing w:after="0"/>
        <w:ind w:left="0"/>
        <w:jc w:val="both"/>
      </w:pPr>
      <w:r>
        <w:rPr>
          <w:rFonts w:ascii="Times New Roman"/>
          <w:b w:val="false"/>
          <w:i w:val="false"/>
          <w:color w:val="000000"/>
          <w:sz w:val="28"/>
        </w:rPr>
        <w:t>      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статьи 285 настоящего Кодекса.</w:t>
      </w:r>
      <w:r>
        <w:br/>
      </w:r>
      <w:r>
        <w:rPr>
          <w:rFonts w:ascii="Times New Roman"/>
          <w:b w:val="false"/>
          <w:i w:val="false"/>
          <w:color w:val="000000"/>
          <w:sz w:val="28"/>
        </w:rPr>
        <w:t>
      2. Первым эксперта допрашивает сторона, по ходатайству которой назначена экспертиза.</w:t>
      </w:r>
      <w:r>
        <w:br/>
      </w:r>
      <w:r>
        <w:rPr>
          <w:rFonts w:ascii="Times New Roman"/>
          <w:b w:val="false"/>
          <w:i w:val="false"/>
          <w:color w:val="000000"/>
          <w:sz w:val="28"/>
        </w:rPr>
        <w:t>
      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r>
        <w:br/>
      </w:r>
      <w:r>
        <w:rPr>
          <w:rFonts w:ascii="Times New Roman"/>
          <w:b w:val="false"/>
          <w:i w:val="false"/>
          <w:color w:val="000000"/>
          <w:sz w:val="28"/>
        </w:rPr>
        <w:t>
      4. Суд вправе задавать эксперту вопросы в любой момент допроса.</w:t>
      </w:r>
    </w:p>
    <w:p>
      <w:pPr>
        <w:spacing w:after="0"/>
        <w:ind w:left="0"/>
        <w:jc w:val="both"/>
      </w:pPr>
      <w:r>
        <w:rPr>
          <w:rFonts w:ascii="Times New Roman"/>
          <w:b/>
          <w:i w:val="false"/>
          <w:color w:val="000000"/>
          <w:sz w:val="28"/>
        </w:rPr>
        <w:t>      Статья 375. Осмотр вещественных доказательств</w:t>
      </w:r>
    </w:p>
    <w:p>
      <w:pPr>
        <w:spacing w:after="0"/>
        <w:ind w:left="0"/>
        <w:jc w:val="both"/>
      </w:pPr>
      <w:r>
        <w:rPr>
          <w:rFonts w:ascii="Times New Roman"/>
          <w:b w:val="false"/>
          <w:i w:val="false"/>
          <w:color w:val="000000"/>
          <w:sz w:val="28"/>
        </w:rPr>
        <w:t>      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r>
        <w:br/>
      </w:r>
      <w:r>
        <w:rPr>
          <w:rFonts w:ascii="Times New Roman"/>
          <w:b w:val="false"/>
          <w:i w:val="false"/>
          <w:color w:val="000000"/>
          <w:sz w:val="28"/>
        </w:rPr>
        <w:t>
      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w:t>
      </w:r>
    </w:p>
    <w:p>
      <w:pPr>
        <w:spacing w:after="0"/>
        <w:ind w:left="0"/>
        <w:jc w:val="both"/>
      </w:pPr>
      <w:r>
        <w:rPr>
          <w:rFonts w:ascii="Times New Roman"/>
          <w:b/>
          <w:i w:val="false"/>
          <w:color w:val="000000"/>
          <w:sz w:val="28"/>
        </w:rPr>
        <w:t>      Статья 376. Оглашение протоколов следственных действий и</w:t>
      </w:r>
      <w:r>
        <w:br/>
      </w:r>
      <w:r>
        <w:rPr>
          <w:rFonts w:ascii="Times New Roman"/>
          <w:b w:val="false"/>
          <w:i w:val="false"/>
          <w:color w:val="000000"/>
          <w:sz w:val="28"/>
        </w:rPr>
        <w:t>
</w:t>
      </w:r>
      <w:r>
        <w:rPr>
          <w:rFonts w:ascii="Times New Roman"/>
          <w:b/>
          <w:i w:val="false"/>
          <w:color w:val="000000"/>
          <w:sz w:val="28"/>
        </w:rPr>
        <w:t>                  документов</w:t>
      </w:r>
    </w:p>
    <w:p>
      <w:pPr>
        <w:spacing w:after="0"/>
        <w:ind w:left="0"/>
        <w:jc w:val="both"/>
      </w:pPr>
      <w:r>
        <w:rPr>
          <w:rFonts w:ascii="Times New Roman"/>
          <w:b w:val="false"/>
          <w:i w:val="false"/>
          <w:color w:val="000000"/>
          <w:sz w:val="28"/>
        </w:rPr>
        <w:t>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w:t>
      </w:r>
    </w:p>
    <w:p>
      <w:pPr>
        <w:spacing w:after="0"/>
        <w:ind w:left="0"/>
        <w:jc w:val="both"/>
      </w:pPr>
      <w:r>
        <w:rPr>
          <w:rFonts w:ascii="Times New Roman"/>
          <w:b/>
          <w:i w:val="false"/>
          <w:color w:val="000000"/>
          <w:sz w:val="28"/>
        </w:rPr>
        <w:t>      Статья 377. Порядок оглашения показаний подсудимого,</w:t>
      </w:r>
      <w:r>
        <w:br/>
      </w:r>
      <w:r>
        <w:rPr>
          <w:rFonts w:ascii="Times New Roman"/>
          <w:b w:val="false"/>
          <w:i w:val="false"/>
          <w:color w:val="000000"/>
          <w:sz w:val="28"/>
        </w:rPr>
        <w:t>
</w:t>
      </w:r>
      <w:r>
        <w:rPr>
          <w:rFonts w:ascii="Times New Roman"/>
          <w:b/>
          <w:i w:val="false"/>
          <w:color w:val="000000"/>
          <w:sz w:val="28"/>
        </w:rPr>
        <w:t>                  потерпевшего, свидетеля, а также протоколов и</w:t>
      </w:r>
      <w:r>
        <w:br/>
      </w:r>
      <w:r>
        <w:rPr>
          <w:rFonts w:ascii="Times New Roman"/>
          <w:b w:val="false"/>
          <w:i w:val="false"/>
          <w:color w:val="000000"/>
          <w:sz w:val="28"/>
        </w:rPr>
        <w:t>
</w:t>
      </w:r>
      <w:r>
        <w:rPr>
          <w:rFonts w:ascii="Times New Roman"/>
          <w:b/>
          <w:i w:val="false"/>
          <w:color w:val="000000"/>
          <w:sz w:val="28"/>
        </w:rPr>
        <w:t>                  документов</w:t>
      </w:r>
    </w:p>
    <w:p>
      <w:pPr>
        <w:spacing w:after="0"/>
        <w:ind w:left="0"/>
        <w:jc w:val="both"/>
      </w:pPr>
      <w:r>
        <w:rPr>
          <w:rFonts w:ascii="Times New Roman"/>
          <w:b w:val="false"/>
          <w:i w:val="false"/>
          <w:color w:val="000000"/>
          <w:sz w:val="28"/>
        </w:rPr>
        <w:t>      В случаях, предусмотренных статьями 368, 372, 376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p>
    <w:p>
      <w:pPr>
        <w:spacing w:after="0"/>
        <w:ind w:left="0"/>
        <w:jc w:val="both"/>
      </w:pPr>
      <w:r>
        <w:rPr>
          <w:rFonts w:ascii="Times New Roman"/>
          <w:b/>
          <w:i w:val="false"/>
          <w:color w:val="000000"/>
          <w:sz w:val="28"/>
        </w:rPr>
        <w:t>      Статья 378. Осмотр местности и помещения</w:t>
      </w:r>
    </w:p>
    <w:p>
      <w:pPr>
        <w:spacing w:after="0"/>
        <w:ind w:left="0"/>
        <w:jc w:val="both"/>
      </w:pPr>
      <w:r>
        <w:rPr>
          <w:rFonts w:ascii="Times New Roman"/>
          <w:b w:val="false"/>
          <w:i w:val="false"/>
          <w:color w:val="000000"/>
          <w:sz w:val="28"/>
        </w:rPr>
        <w:t>      1. Осмотр местности и помещения проводится судом с участием сторон, а при необходимости и свидетелей, эксперта, специалиста.</w:t>
      </w:r>
      <w:r>
        <w:br/>
      </w:r>
      <w:r>
        <w:rPr>
          <w:rFonts w:ascii="Times New Roman"/>
          <w:b w:val="false"/>
          <w:i w:val="false"/>
          <w:color w:val="000000"/>
          <w:sz w:val="28"/>
        </w:rPr>
        <w:t>
      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p>
      <w:pPr>
        <w:spacing w:after="0"/>
        <w:ind w:left="0"/>
        <w:jc w:val="both"/>
      </w:pPr>
      <w:r>
        <w:rPr>
          <w:rFonts w:ascii="Times New Roman"/>
          <w:b/>
          <w:i w:val="false"/>
          <w:color w:val="000000"/>
          <w:sz w:val="28"/>
        </w:rPr>
        <w:t>      Статья 379. Предъявление для опознания,</w:t>
      </w:r>
      <w:r>
        <w:br/>
      </w:r>
      <w:r>
        <w:rPr>
          <w:rFonts w:ascii="Times New Roman"/>
          <w:b w:val="false"/>
          <w:i w:val="false"/>
          <w:color w:val="000000"/>
          <w:sz w:val="28"/>
        </w:rPr>
        <w:t>
</w:t>
      </w:r>
      <w:r>
        <w:rPr>
          <w:rFonts w:ascii="Times New Roman"/>
          <w:b/>
          <w:i w:val="false"/>
          <w:color w:val="000000"/>
          <w:sz w:val="28"/>
        </w:rPr>
        <w:t>                  освидетельствование, проверка и уточнение</w:t>
      </w:r>
      <w:r>
        <w:br/>
      </w:r>
      <w:r>
        <w:rPr>
          <w:rFonts w:ascii="Times New Roman"/>
          <w:b w:val="false"/>
          <w:i w:val="false"/>
          <w:color w:val="000000"/>
          <w:sz w:val="28"/>
        </w:rPr>
        <w:t>
</w:t>
      </w:r>
      <w:r>
        <w:rPr>
          <w:rFonts w:ascii="Times New Roman"/>
          <w:b/>
          <w:i w:val="false"/>
          <w:color w:val="000000"/>
          <w:sz w:val="28"/>
        </w:rPr>
        <w:t>                  показаний на месте, производство</w:t>
      </w:r>
      <w:r>
        <w:br/>
      </w:r>
      <w:r>
        <w:rPr>
          <w:rFonts w:ascii="Times New Roman"/>
          <w:b w:val="false"/>
          <w:i w:val="false"/>
          <w:color w:val="000000"/>
          <w:sz w:val="28"/>
        </w:rPr>
        <w:t>
</w:t>
      </w:r>
      <w:r>
        <w:rPr>
          <w:rFonts w:ascii="Times New Roman"/>
          <w:b/>
          <w:i w:val="false"/>
          <w:color w:val="000000"/>
          <w:sz w:val="28"/>
        </w:rPr>
        <w:t>                  эксперимента, получение образцов</w:t>
      </w:r>
    </w:p>
    <w:p>
      <w:pPr>
        <w:spacing w:after="0"/>
        <w:ind w:left="0"/>
        <w:jc w:val="both"/>
      </w:pPr>
      <w:r>
        <w:rPr>
          <w:rFonts w:ascii="Times New Roman"/>
          <w:b w:val="false"/>
          <w:i w:val="false"/>
          <w:color w:val="000000"/>
          <w:sz w:val="28"/>
        </w:rPr>
        <w:t>      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статьями 223, 229, 257, 258 и главой 34 настоящего Кодекса, при участии сторон.</w:t>
      </w:r>
      <w:r>
        <w:br/>
      </w:r>
      <w:r>
        <w:rPr>
          <w:rFonts w:ascii="Times New Roman"/>
          <w:b w:val="false"/>
          <w:i w:val="false"/>
          <w:color w:val="000000"/>
          <w:sz w:val="28"/>
        </w:rPr>
        <w:t>
      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r>
        <w:br/>
      </w:r>
      <w:r>
        <w:rPr>
          <w:rFonts w:ascii="Times New Roman"/>
          <w:b w:val="false"/>
          <w:i w:val="false"/>
          <w:color w:val="000000"/>
          <w:sz w:val="28"/>
        </w:rPr>
        <w:t>
      3. Освидетельствование, сопровождающееся обнажением освидетельствуемого, производится в отдельном помещении врачом или иным специалистом, которыми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p>
      <w:pPr>
        <w:spacing w:after="0"/>
        <w:ind w:left="0"/>
        <w:jc w:val="both"/>
      </w:pPr>
      <w:r>
        <w:rPr>
          <w:rFonts w:ascii="Times New Roman"/>
          <w:b/>
          <w:i w:val="false"/>
          <w:color w:val="000000"/>
          <w:sz w:val="28"/>
        </w:rPr>
        <w:t>      Статья 380. Ограничение исследования доказательств</w:t>
      </w:r>
    </w:p>
    <w:p>
      <w:pPr>
        <w:spacing w:after="0"/>
        <w:ind w:left="0"/>
        <w:jc w:val="both"/>
      </w:pPr>
      <w:r>
        <w:rPr>
          <w:rFonts w:ascii="Times New Roman"/>
          <w:b w:val="false"/>
          <w:i w:val="false"/>
          <w:color w:val="000000"/>
          <w:sz w:val="28"/>
        </w:rPr>
        <w:t>      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r>
        <w:br/>
      </w:r>
      <w:r>
        <w:rPr>
          <w:rFonts w:ascii="Times New Roman"/>
          <w:b w:val="false"/>
          <w:i w:val="false"/>
          <w:color w:val="000000"/>
          <w:sz w:val="28"/>
        </w:rPr>
        <w:t>
      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p>
    <w:p>
      <w:pPr>
        <w:spacing w:after="0"/>
        <w:ind w:left="0"/>
        <w:jc w:val="both"/>
      </w:pPr>
      <w:r>
        <w:rPr>
          <w:rFonts w:ascii="Times New Roman"/>
          <w:b/>
          <w:i w:val="false"/>
          <w:color w:val="000000"/>
          <w:sz w:val="28"/>
        </w:rPr>
        <w:t>      Статья 381. Окончание судебного следствия</w:t>
      </w:r>
    </w:p>
    <w:p>
      <w:pPr>
        <w:spacing w:after="0"/>
        <w:ind w:left="0"/>
        <w:jc w:val="both"/>
      </w:pPr>
      <w:r>
        <w:rPr>
          <w:rFonts w:ascii="Times New Roman"/>
          <w:b w:val="false"/>
          <w:i w:val="false"/>
          <w:color w:val="000000"/>
          <w:sz w:val="28"/>
        </w:rPr>
        <w:t>      1. По завершении исследования доказательств председательствующий:</w:t>
      </w:r>
      <w:r>
        <w:br/>
      </w:r>
      <w:r>
        <w:rPr>
          <w:rFonts w:ascii="Times New Roman"/>
          <w:b w:val="false"/>
          <w:i w:val="false"/>
          <w:color w:val="000000"/>
          <w:sz w:val="28"/>
        </w:rPr>
        <w:t>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r>
        <w:br/>
      </w:r>
      <w:r>
        <w:rPr>
          <w:rFonts w:ascii="Times New Roman"/>
          <w:b w:val="false"/>
          <w:i w:val="false"/>
          <w:color w:val="000000"/>
          <w:sz w:val="28"/>
        </w:rPr>
        <w:t>
      2) опрашивает стороны, желают ли они дополнить судебное следствие и чем именно.</w:t>
      </w:r>
      <w:r>
        <w:br/>
      </w:r>
      <w:r>
        <w:rPr>
          <w:rFonts w:ascii="Times New Roman"/>
          <w:b w:val="false"/>
          <w:i w:val="false"/>
          <w:color w:val="000000"/>
          <w:sz w:val="28"/>
        </w:rPr>
        <w:t>
      2. В случае заявления ходатайств о дополнении судебного следствия, суд обсуждает эти ходатайства и разрешает их.</w:t>
      </w:r>
      <w:r>
        <w:br/>
      </w:r>
      <w:r>
        <w:rPr>
          <w:rFonts w:ascii="Times New Roman"/>
          <w:b w:val="false"/>
          <w:i w:val="false"/>
          <w:color w:val="000000"/>
          <w:sz w:val="28"/>
        </w:rPr>
        <w:t>
      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p>
    <w:p>
      <w:pPr>
        <w:spacing w:after="0"/>
        <w:ind w:left="0"/>
        <w:jc w:val="both"/>
      </w:pPr>
      <w:r>
        <w:rPr>
          <w:rFonts w:ascii="Times New Roman"/>
          <w:b/>
          <w:i w:val="false"/>
          <w:color w:val="000000"/>
          <w:sz w:val="28"/>
        </w:rPr>
        <w:t>      Статья 382. Судебное разбирательство дела в сокращенном</w:t>
      </w:r>
      <w:r>
        <w:br/>
      </w:r>
      <w:r>
        <w:rPr>
          <w:rFonts w:ascii="Times New Roman"/>
          <w:b w:val="false"/>
          <w:i w:val="false"/>
          <w:color w:val="000000"/>
          <w:sz w:val="28"/>
        </w:rPr>
        <w:t>
</w:t>
      </w:r>
      <w:r>
        <w:rPr>
          <w:rFonts w:ascii="Times New Roman"/>
          <w:b/>
          <w:i w:val="false"/>
          <w:color w:val="000000"/>
          <w:sz w:val="28"/>
        </w:rPr>
        <w:t>                  порядке</w:t>
      </w:r>
    </w:p>
    <w:p>
      <w:pPr>
        <w:spacing w:after="0"/>
        <w:ind w:left="0"/>
        <w:jc w:val="both"/>
      </w:pPr>
      <w:r>
        <w:rPr>
          <w:rFonts w:ascii="Times New Roman"/>
          <w:b w:val="false"/>
          <w:i w:val="false"/>
          <w:color w:val="000000"/>
          <w:sz w:val="28"/>
        </w:rPr>
        <w:t>      1. По 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r>
        <w:br/>
      </w:r>
      <w:r>
        <w:rPr>
          <w:rFonts w:ascii="Times New Roman"/>
          <w:b w:val="false"/>
          <w:i w:val="false"/>
          <w:color w:val="000000"/>
          <w:sz w:val="28"/>
        </w:rPr>
        <w:t>
      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r>
        <w:br/>
      </w:r>
      <w:r>
        <w:rPr>
          <w:rFonts w:ascii="Times New Roman"/>
          <w:b w:val="false"/>
          <w:i w:val="false"/>
          <w:color w:val="000000"/>
          <w:sz w:val="28"/>
        </w:rPr>
        <w:t>
      2) в ходе досудебного производства не допущено нарушение или ущемление прав участников процесса, установленных настоящим Кодексом;</w:t>
      </w:r>
      <w:r>
        <w:br/>
      </w:r>
      <w:r>
        <w:rPr>
          <w:rFonts w:ascii="Times New Roman"/>
          <w:b w:val="false"/>
          <w:i w:val="false"/>
          <w:color w:val="000000"/>
          <w:sz w:val="28"/>
        </w:rPr>
        <w:t>
      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r>
        <w:br/>
      </w:r>
      <w:r>
        <w:rPr>
          <w:rFonts w:ascii="Times New Roman"/>
          <w:b w:val="false"/>
          <w:i w:val="false"/>
          <w:color w:val="000000"/>
          <w:sz w:val="28"/>
        </w:rPr>
        <w:t>
      4) при ускоренном досудебном производстве по делу;</w:t>
      </w:r>
      <w:r>
        <w:br/>
      </w:r>
      <w:r>
        <w:rPr>
          <w:rFonts w:ascii="Times New Roman"/>
          <w:b w:val="false"/>
          <w:i w:val="false"/>
          <w:color w:val="000000"/>
          <w:sz w:val="28"/>
        </w:rPr>
        <w:t>
      5) при заключении процессуального соглашения или соглашения о достижении примирения в порядке медиации.</w:t>
      </w:r>
      <w:r>
        <w:br/>
      </w:r>
      <w:r>
        <w:rPr>
          <w:rFonts w:ascii="Times New Roman"/>
          <w:b w:val="false"/>
          <w:i w:val="false"/>
          <w:color w:val="000000"/>
          <w:sz w:val="28"/>
        </w:rPr>
        <w:t>
      2. Сокращенный порядок судебного разбирательства дела состоит из допросов подсудимого, потерпевшего, выяснения обстоятельств заключения процессуального соглашения или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 срок может быть продлен мотивированным постановлением судьи до двадцати суток.</w:t>
      </w:r>
      <w:r>
        <w:br/>
      </w:r>
      <w:r>
        <w:rPr>
          <w:rFonts w:ascii="Times New Roman"/>
          <w:b w:val="false"/>
          <w:i w:val="false"/>
          <w:color w:val="000000"/>
          <w:sz w:val="28"/>
        </w:rPr>
        <w:t>
      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объеме.</w:t>
      </w:r>
    </w:p>
    <w:p>
      <w:pPr>
        <w:spacing w:after="0"/>
        <w:ind w:left="0"/>
        <w:jc w:val="left"/>
      </w:pPr>
      <w:r>
        <w:rPr>
          <w:rFonts w:ascii="Times New Roman"/>
          <w:b/>
          <w:i w:val="false"/>
          <w:color w:val="000000"/>
        </w:rPr>
        <w:t xml:space="preserve"> Глава 45. Судебные прения и последнее слово подсудимого</w:t>
      </w:r>
    </w:p>
    <w:p>
      <w:pPr>
        <w:spacing w:after="0"/>
        <w:ind w:left="0"/>
        <w:jc w:val="both"/>
      </w:pPr>
      <w:r>
        <w:rPr>
          <w:rFonts w:ascii="Times New Roman"/>
          <w:b/>
          <w:i w:val="false"/>
          <w:color w:val="000000"/>
          <w:sz w:val="28"/>
        </w:rPr>
        <w:t>      Статья 383. Содержание и порядок судебных прений</w:t>
      </w:r>
    </w:p>
    <w:p>
      <w:pPr>
        <w:spacing w:after="0"/>
        <w:ind w:left="0"/>
        <w:jc w:val="both"/>
      </w:pPr>
      <w:r>
        <w:rPr>
          <w:rFonts w:ascii="Times New Roman"/>
          <w:b w:val="false"/>
          <w:i w:val="false"/>
          <w:color w:val="000000"/>
          <w:sz w:val="28"/>
        </w:rPr>
        <w:t>      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r>
        <w:br/>
      </w:r>
      <w:r>
        <w:rPr>
          <w:rFonts w:ascii="Times New Roman"/>
          <w:b w:val="false"/>
          <w:i w:val="false"/>
          <w:color w:val="000000"/>
          <w:sz w:val="28"/>
        </w:rPr>
        <w:t>
      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r>
        <w:br/>
      </w:r>
      <w:r>
        <w:rPr>
          <w:rFonts w:ascii="Times New Roman"/>
          <w:b w:val="false"/>
          <w:i w:val="false"/>
          <w:color w:val="000000"/>
          <w:sz w:val="28"/>
        </w:rPr>
        <w:t>
      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но во всех случаях первым выступает обвинитель.</w:t>
      </w:r>
      <w:r>
        <w:br/>
      </w:r>
      <w:r>
        <w:rPr>
          <w:rFonts w:ascii="Times New Roman"/>
          <w:b w:val="false"/>
          <w:i w:val="false"/>
          <w:color w:val="000000"/>
          <w:sz w:val="28"/>
        </w:rPr>
        <w:t>
      4. Если государственное обвинение поддерживают несколько государственных обвинителей, в деле участвует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r>
        <w:br/>
      </w:r>
      <w:r>
        <w:rPr>
          <w:rFonts w:ascii="Times New Roman"/>
          <w:b w:val="false"/>
          <w:i w:val="false"/>
          <w:color w:val="000000"/>
          <w:sz w:val="28"/>
        </w:rPr>
        <w:t>
      5.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r>
        <w:br/>
      </w:r>
      <w:r>
        <w:rPr>
          <w:rFonts w:ascii="Times New Roman"/>
          <w:b w:val="false"/>
          <w:i w:val="false"/>
          <w:color w:val="000000"/>
          <w:sz w:val="28"/>
        </w:rPr>
        <w:t>
      6.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r>
        <w:br/>
      </w:r>
      <w:r>
        <w:rPr>
          <w:rFonts w:ascii="Times New Roman"/>
          <w:b w:val="false"/>
          <w:i w:val="false"/>
          <w:color w:val="000000"/>
          <w:sz w:val="28"/>
        </w:rPr>
        <w:t>
      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статьи 390 настоящего Кодекса. Предлагаемая формулировка не имеет для суда обязательной силы.</w:t>
      </w:r>
    </w:p>
    <w:p>
      <w:pPr>
        <w:spacing w:after="0"/>
        <w:ind w:left="0"/>
        <w:jc w:val="both"/>
      </w:pPr>
      <w:r>
        <w:rPr>
          <w:rFonts w:ascii="Times New Roman"/>
          <w:b/>
          <w:i w:val="false"/>
          <w:color w:val="000000"/>
          <w:sz w:val="28"/>
        </w:rPr>
        <w:t>      Статья 384. Последнее слово подсудимого</w:t>
      </w:r>
    </w:p>
    <w:p>
      <w:pPr>
        <w:spacing w:after="0"/>
        <w:ind w:left="0"/>
        <w:jc w:val="both"/>
      </w:pPr>
      <w:r>
        <w:rPr>
          <w:rFonts w:ascii="Times New Roman"/>
          <w:b w:val="false"/>
          <w:i w:val="false"/>
          <w:color w:val="000000"/>
          <w:sz w:val="28"/>
        </w:rPr>
        <w:t>      1. После окончания судебных прений председательствующий предоставляет подсудимому последнее слово. Никакие вопросы к подсудимому во время его последнего слова не допускаются.</w:t>
      </w:r>
      <w:r>
        <w:br/>
      </w:r>
      <w:r>
        <w:rPr>
          <w:rFonts w:ascii="Times New Roman"/>
          <w:b w:val="false"/>
          <w:i w:val="false"/>
          <w:color w:val="000000"/>
          <w:sz w:val="28"/>
        </w:rPr>
        <w:t>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r>
        <w:br/>
      </w:r>
      <w:r>
        <w:rPr>
          <w:rFonts w:ascii="Times New Roman"/>
          <w:b w:val="false"/>
          <w:i w:val="false"/>
          <w:color w:val="000000"/>
          <w:sz w:val="28"/>
        </w:rPr>
        <w:t>
      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p>
    <w:p>
      <w:pPr>
        <w:spacing w:after="0"/>
        <w:ind w:left="0"/>
        <w:jc w:val="both"/>
      </w:pPr>
      <w:r>
        <w:rPr>
          <w:rFonts w:ascii="Times New Roman"/>
          <w:b/>
          <w:i w:val="false"/>
          <w:color w:val="000000"/>
          <w:sz w:val="28"/>
        </w:rPr>
        <w:t>      Статья 385. Возобновление судебного следствия</w:t>
      </w:r>
    </w:p>
    <w:p>
      <w:pPr>
        <w:spacing w:after="0"/>
        <w:ind w:left="0"/>
        <w:jc w:val="both"/>
      </w:pPr>
      <w:r>
        <w:rPr>
          <w:rFonts w:ascii="Times New Roman"/>
          <w:b w:val="false"/>
          <w:i w:val="false"/>
          <w:color w:val="000000"/>
          <w:sz w:val="28"/>
        </w:rPr>
        <w:t>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p>
    <w:p>
      <w:pPr>
        <w:spacing w:after="0"/>
        <w:ind w:left="0"/>
        <w:jc w:val="both"/>
      </w:pPr>
      <w:r>
        <w:rPr>
          <w:rFonts w:ascii="Times New Roman"/>
          <w:b/>
          <w:i w:val="false"/>
          <w:color w:val="000000"/>
          <w:sz w:val="28"/>
        </w:rPr>
        <w:t>      Статья 386. Удаление суда в совещательную комнату</w:t>
      </w:r>
    </w:p>
    <w:p>
      <w:pPr>
        <w:spacing w:after="0"/>
        <w:ind w:left="0"/>
        <w:jc w:val="both"/>
      </w:pPr>
      <w:r>
        <w:rPr>
          <w:rFonts w:ascii="Times New Roman"/>
          <w:b w:val="false"/>
          <w:i w:val="false"/>
          <w:color w:val="000000"/>
          <w:sz w:val="28"/>
        </w:rPr>
        <w:t>      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r>
        <w:br/>
      </w:r>
      <w:r>
        <w:rPr>
          <w:rFonts w:ascii="Times New Roman"/>
          <w:b w:val="false"/>
          <w:i w:val="false"/>
          <w:color w:val="000000"/>
          <w:sz w:val="28"/>
        </w:rPr>
        <w:t>
      2. Время провозглашения приговора может быть объявлено участникам процесса перед удалением судей в совещательную комнату.</w:t>
      </w:r>
    </w:p>
    <w:p>
      <w:pPr>
        <w:spacing w:after="0"/>
        <w:ind w:left="0"/>
        <w:jc w:val="left"/>
      </w:pPr>
      <w:r>
        <w:rPr>
          <w:rFonts w:ascii="Times New Roman"/>
          <w:b/>
          <w:i w:val="false"/>
          <w:color w:val="000000"/>
        </w:rPr>
        <w:t xml:space="preserve"> Глава 46. Постановление приговора</w:t>
      </w:r>
    </w:p>
    <w:p>
      <w:pPr>
        <w:spacing w:after="0"/>
        <w:ind w:left="0"/>
        <w:jc w:val="both"/>
      </w:pPr>
      <w:r>
        <w:rPr>
          <w:rFonts w:ascii="Times New Roman"/>
          <w:b/>
          <w:i w:val="false"/>
          <w:color w:val="000000"/>
          <w:sz w:val="28"/>
        </w:rPr>
        <w:t>      Статья 387. Постановление приговора именем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Суды в Республике Казахстан постановляют приговоры именем Республики Казахстан.</w:t>
      </w:r>
    </w:p>
    <w:p>
      <w:pPr>
        <w:spacing w:after="0"/>
        <w:ind w:left="0"/>
        <w:jc w:val="both"/>
      </w:pPr>
      <w:r>
        <w:rPr>
          <w:rFonts w:ascii="Times New Roman"/>
          <w:b/>
          <w:i w:val="false"/>
          <w:color w:val="000000"/>
          <w:sz w:val="28"/>
        </w:rPr>
        <w:t>      Статья 388. Законность и обоснованность приговора</w:t>
      </w:r>
    </w:p>
    <w:p>
      <w:pPr>
        <w:spacing w:after="0"/>
        <w:ind w:left="0"/>
        <w:jc w:val="both"/>
      </w:pPr>
      <w:r>
        <w:rPr>
          <w:rFonts w:ascii="Times New Roman"/>
          <w:b w:val="false"/>
          <w:i w:val="false"/>
          <w:color w:val="000000"/>
          <w:sz w:val="28"/>
        </w:rPr>
        <w:t>      1. Приговор суда должен быть законным и обоснованным.</w:t>
      </w:r>
      <w:r>
        <w:br/>
      </w:r>
      <w:r>
        <w:rPr>
          <w:rFonts w:ascii="Times New Roman"/>
          <w:b w:val="false"/>
          <w:i w:val="false"/>
          <w:color w:val="000000"/>
          <w:sz w:val="28"/>
        </w:rPr>
        <w:t>
      2. Приговор признается законным, если он постановлен с соблюдением всех требований закона и на основе закона.</w:t>
      </w:r>
      <w:r>
        <w:br/>
      </w:r>
      <w:r>
        <w:rPr>
          <w:rFonts w:ascii="Times New Roman"/>
          <w:b w:val="false"/>
          <w:i w:val="false"/>
          <w:color w:val="000000"/>
          <w:sz w:val="28"/>
        </w:rPr>
        <w:t>
      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p>
    <w:p>
      <w:pPr>
        <w:spacing w:after="0"/>
        <w:ind w:left="0"/>
        <w:jc w:val="both"/>
      </w:pPr>
      <w:r>
        <w:rPr>
          <w:rFonts w:ascii="Times New Roman"/>
          <w:b/>
          <w:i w:val="false"/>
          <w:color w:val="000000"/>
          <w:sz w:val="28"/>
        </w:rPr>
        <w:t>      Статья 389. Тайна постановления приговора</w:t>
      </w:r>
    </w:p>
    <w:p>
      <w:pPr>
        <w:spacing w:after="0"/>
        <w:ind w:left="0"/>
        <w:jc w:val="both"/>
      </w:pP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r>
        <w:br/>
      </w: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r>
        <w:br/>
      </w: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p>
    <w:p>
      <w:pPr>
        <w:spacing w:after="0"/>
        <w:ind w:left="0"/>
        <w:jc w:val="both"/>
      </w:pPr>
      <w:r>
        <w:rPr>
          <w:rFonts w:ascii="Times New Roman"/>
          <w:b/>
          <w:i w:val="false"/>
          <w:color w:val="000000"/>
          <w:sz w:val="28"/>
        </w:rPr>
        <w:t>      Статья 390. Вопросы, разрешаемые судом при постановлении</w:t>
      </w:r>
      <w:r>
        <w:br/>
      </w:r>
      <w:r>
        <w:rPr>
          <w:rFonts w:ascii="Times New Roman"/>
          <w:b w:val="false"/>
          <w:i w:val="false"/>
          <w:color w:val="000000"/>
          <w:sz w:val="28"/>
        </w:rPr>
        <w:t>
</w:t>
      </w:r>
      <w:r>
        <w:rPr>
          <w:rFonts w:ascii="Times New Roman"/>
          <w:b/>
          <w:i w:val="false"/>
          <w:color w:val="000000"/>
          <w:sz w:val="28"/>
        </w:rPr>
        <w:t>                  приговора</w:t>
      </w:r>
    </w:p>
    <w:p>
      <w:pPr>
        <w:spacing w:after="0"/>
        <w:ind w:left="0"/>
        <w:jc w:val="both"/>
      </w:pPr>
      <w:r>
        <w:rPr>
          <w:rFonts w:ascii="Times New Roman"/>
          <w:b w:val="false"/>
          <w:i w:val="false"/>
          <w:color w:val="000000"/>
          <w:sz w:val="28"/>
        </w:rPr>
        <w:t>      1. При постановлении приговора суд в совещательной комнате разрешает следующие вопросы:</w:t>
      </w:r>
      <w:r>
        <w:br/>
      </w:r>
      <w:r>
        <w:rPr>
          <w:rFonts w:ascii="Times New Roman"/>
          <w:b w:val="false"/>
          <w:i w:val="false"/>
          <w:color w:val="000000"/>
          <w:sz w:val="28"/>
        </w:rPr>
        <w:t>
      1) доказано ли, что имело место деяние, в совершении которого обвиняется подсудимый;</w:t>
      </w:r>
      <w:r>
        <w:br/>
      </w:r>
      <w:r>
        <w:rPr>
          <w:rFonts w:ascii="Times New Roman"/>
          <w:b w:val="false"/>
          <w:i w:val="false"/>
          <w:color w:val="000000"/>
          <w:sz w:val="28"/>
        </w:rPr>
        <w:t>
      2) является ли это деяние уголовным правонарушением, и каким именно уголовным законом оно предусмотрено (статья, часть, пункт);</w:t>
      </w:r>
      <w:r>
        <w:br/>
      </w:r>
      <w:r>
        <w:rPr>
          <w:rFonts w:ascii="Times New Roman"/>
          <w:b w:val="false"/>
          <w:i w:val="false"/>
          <w:color w:val="000000"/>
          <w:sz w:val="28"/>
        </w:rPr>
        <w:t>
      3) доказано ли совершение этого деяния подсудимым;</w:t>
      </w:r>
      <w:r>
        <w:br/>
      </w:r>
      <w:r>
        <w:rPr>
          <w:rFonts w:ascii="Times New Roman"/>
          <w:b w:val="false"/>
          <w:i w:val="false"/>
          <w:color w:val="000000"/>
          <w:sz w:val="28"/>
        </w:rPr>
        <w:t>
      4) виновен ли подсудимый в совершении этого уголовного правонарушения;</w:t>
      </w:r>
      <w:r>
        <w:br/>
      </w:r>
      <w:r>
        <w:rPr>
          <w:rFonts w:ascii="Times New Roman"/>
          <w:b w:val="false"/>
          <w:i w:val="false"/>
          <w:color w:val="000000"/>
          <w:sz w:val="28"/>
        </w:rPr>
        <w:t>
      5) имеются ли обстоятельства, смягчающие или отягчающие его ответственность и наказание;</w:t>
      </w:r>
      <w:r>
        <w:br/>
      </w:r>
      <w:r>
        <w:rPr>
          <w:rFonts w:ascii="Times New Roman"/>
          <w:b w:val="false"/>
          <w:i w:val="false"/>
          <w:color w:val="000000"/>
          <w:sz w:val="28"/>
        </w:rPr>
        <w:t>
      6) подлежит ли подсудимый наказанию за совершенное им уголовное правонарушение;</w:t>
      </w:r>
      <w:r>
        <w:br/>
      </w:r>
      <w:r>
        <w:rPr>
          <w:rFonts w:ascii="Times New Roman"/>
          <w:b w:val="false"/>
          <w:i w:val="false"/>
          <w:color w:val="000000"/>
          <w:sz w:val="28"/>
        </w:rPr>
        <w:t>
      7) какое наказание должно быть назначено подсудимому;</w:t>
      </w:r>
      <w:r>
        <w:br/>
      </w:r>
      <w:r>
        <w:rPr>
          <w:rFonts w:ascii="Times New Roman"/>
          <w:b w:val="false"/>
          <w:i w:val="false"/>
          <w:color w:val="000000"/>
          <w:sz w:val="28"/>
        </w:rPr>
        <w:t>
      8) имеются ли основания для постановления приговора без назначения или освобождения от наказания или освобождения от наказания в случаях либо отсрочке отбывания уголовного наказания в случаях, предусмотренных статьями 75, 77 Уголовного кодекса Республики Казахстан;</w:t>
      </w:r>
      <w:r>
        <w:br/>
      </w:r>
      <w:r>
        <w:rPr>
          <w:rFonts w:ascii="Times New Roman"/>
          <w:b w:val="false"/>
          <w:i w:val="false"/>
          <w:color w:val="000000"/>
          <w:sz w:val="28"/>
        </w:rPr>
        <w:t>
      9) в учреждении уголовно-исполнительной системы какого вида и режима должен отбывать наказание осужденный к лишению свободы;</w:t>
      </w:r>
      <w:r>
        <w:br/>
      </w:r>
      <w:r>
        <w:rPr>
          <w:rFonts w:ascii="Times New Roman"/>
          <w:b w:val="false"/>
          <w:i w:val="false"/>
          <w:color w:val="000000"/>
          <w:sz w:val="28"/>
        </w:rPr>
        <w:t>
      10) подлежит ли удовлетворению гражданский иск, в чью пользу и каком размере;</w:t>
      </w:r>
      <w:r>
        <w:br/>
      </w:r>
      <w:r>
        <w:rPr>
          <w:rFonts w:ascii="Times New Roman"/>
          <w:b w:val="false"/>
          <w:i w:val="false"/>
          <w:color w:val="000000"/>
          <w:sz w:val="28"/>
        </w:rPr>
        <w:t>
      11) как поступить с имуществом, на которое наложен арест, для обеспечения гражданского иска или возможной конфискации;</w:t>
      </w:r>
      <w:r>
        <w:br/>
      </w:r>
      <w:r>
        <w:rPr>
          <w:rFonts w:ascii="Times New Roman"/>
          <w:b w:val="false"/>
          <w:i w:val="false"/>
          <w:color w:val="000000"/>
          <w:sz w:val="28"/>
        </w:rPr>
        <w:t>
      12) как поступить с вещественными доказательствами;</w:t>
      </w:r>
      <w:r>
        <w:br/>
      </w:r>
      <w:r>
        <w:rPr>
          <w:rFonts w:ascii="Times New Roman"/>
          <w:b w:val="false"/>
          <w:i w:val="false"/>
          <w:color w:val="000000"/>
          <w:sz w:val="28"/>
        </w:rPr>
        <w:t>
      13) на кого, в каком размере должны быть возложены процессуальные издержки;</w:t>
      </w:r>
      <w:r>
        <w:br/>
      </w:r>
      <w:r>
        <w:rPr>
          <w:rFonts w:ascii="Times New Roman"/>
          <w:b w:val="false"/>
          <w:i w:val="false"/>
          <w:color w:val="000000"/>
          <w:sz w:val="28"/>
        </w:rPr>
        <w:t>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r>
        <w:br/>
      </w:r>
      <w:r>
        <w:rPr>
          <w:rFonts w:ascii="Times New Roman"/>
          <w:b w:val="false"/>
          <w:i w:val="false"/>
          <w:color w:val="000000"/>
          <w:sz w:val="28"/>
        </w:rPr>
        <w:t>
      15) о применении принудительных мер медицинского характера в случаях, предусмотренных статьей 91 Уголовного кодекса Республики Казахстан;</w:t>
      </w:r>
      <w:r>
        <w:br/>
      </w:r>
      <w:r>
        <w:rPr>
          <w:rFonts w:ascii="Times New Roman"/>
          <w:b w:val="false"/>
          <w:i w:val="false"/>
          <w:color w:val="000000"/>
          <w:sz w:val="28"/>
        </w:rPr>
        <w:t>
      16) о наличии обстоятельств, способствующих совершению уголовного правонарушения;</w:t>
      </w:r>
      <w:r>
        <w:br/>
      </w:r>
      <w:r>
        <w:rPr>
          <w:rFonts w:ascii="Times New Roman"/>
          <w:b w:val="false"/>
          <w:i w:val="false"/>
          <w:color w:val="000000"/>
          <w:sz w:val="28"/>
        </w:rPr>
        <w:t>
      17) о мере пресечения в отношении подсудимого;</w:t>
      </w:r>
      <w:r>
        <w:br/>
      </w:r>
      <w:r>
        <w:rPr>
          <w:rFonts w:ascii="Times New Roman"/>
          <w:b w:val="false"/>
          <w:i w:val="false"/>
          <w:color w:val="000000"/>
          <w:sz w:val="28"/>
        </w:rPr>
        <w:t>
      18) об отмене или сохранении условного осуждения по предыдущему приговору.</w:t>
      </w:r>
      <w:r>
        <w:br/>
      </w:r>
      <w:r>
        <w:rPr>
          <w:rFonts w:ascii="Times New Roman"/>
          <w:b w:val="false"/>
          <w:i w:val="false"/>
          <w:color w:val="000000"/>
          <w:sz w:val="28"/>
        </w:rPr>
        <w:t>
      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r>
        <w:br/>
      </w:r>
      <w:r>
        <w:rPr>
          <w:rFonts w:ascii="Times New Roman"/>
          <w:b w:val="false"/>
          <w:i w:val="false"/>
          <w:color w:val="000000"/>
          <w:sz w:val="28"/>
        </w:rPr>
        <w:t>
      3. При обвинении подсудимого в совершении нескольких преступлений суд решает вопросы, указанные в пунктах 1) - 7) части первой настоящей статьи, по каждому уголовному правонарушению в отдельности.</w:t>
      </w:r>
      <w:r>
        <w:br/>
      </w:r>
      <w:r>
        <w:rPr>
          <w:rFonts w:ascii="Times New Roman"/>
          <w:b w:val="false"/>
          <w:i w:val="false"/>
          <w:color w:val="000000"/>
          <w:sz w:val="28"/>
        </w:rPr>
        <w:t>
      4. Если в совершении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r>
        <w:br/>
      </w:r>
      <w:r>
        <w:rPr>
          <w:rFonts w:ascii="Times New Roman"/>
          <w:b w:val="false"/>
          <w:i w:val="false"/>
          <w:color w:val="000000"/>
          <w:sz w:val="28"/>
        </w:rPr>
        <w:t>
      5. Разрешив перечисленные в части первой настоящей статьи основные вопросы, суд переходит к разрешению следующих дополнительных вопросов:</w:t>
      </w:r>
      <w:r>
        <w:br/>
      </w:r>
      <w:r>
        <w:rPr>
          <w:rFonts w:ascii="Times New Roman"/>
          <w:b w:val="false"/>
          <w:i w:val="false"/>
          <w:color w:val="000000"/>
          <w:sz w:val="28"/>
        </w:rPr>
        <w:t>
      1) об устройстве несовершеннолетних детей осужденного, оставшихся без родителей, а в случае необходимости - потерпевшего;</w:t>
      </w:r>
      <w:r>
        <w:br/>
      </w:r>
      <w:r>
        <w:rPr>
          <w:rFonts w:ascii="Times New Roman"/>
          <w:b w:val="false"/>
          <w:i w:val="false"/>
          <w:color w:val="000000"/>
          <w:sz w:val="28"/>
        </w:rPr>
        <w:t>
      2) об охране имущества осужденного, в необходимых случаях - имущества потерпевшего;</w:t>
      </w:r>
      <w:r>
        <w:br/>
      </w:r>
      <w:r>
        <w:rPr>
          <w:rFonts w:ascii="Times New Roman"/>
          <w:b w:val="false"/>
          <w:i w:val="false"/>
          <w:color w:val="000000"/>
          <w:sz w:val="28"/>
        </w:rPr>
        <w:t>
      3) о необходимости вынесения частного постановления.</w:t>
      </w:r>
      <w:r>
        <w:br/>
      </w:r>
      <w:r>
        <w:rPr>
          <w:rFonts w:ascii="Times New Roman"/>
          <w:b w:val="false"/>
          <w:i w:val="false"/>
          <w:color w:val="000000"/>
          <w:sz w:val="28"/>
        </w:rPr>
        <w:t>
      6. Суд обязан отложить постановление приговора, если Конституционным Советом Республики Казахстан по инициативе другого суда принято к производству представление о признании закона или иного нормативного акта, подлежащего применению по данному уголовному делу, неконституционным.</w:t>
      </w:r>
    </w:p>
    <w:p>
      <w:pPr>
        <w:spacing w:after="0"/>
        <w:ind w:left="0"/>
        <w:jc w:val="both"/>
      </w:pPr>
      <w:r>
        <w:rPr>
          <w:rFonts w:ascii="Times New Roman"/>
          <w:b/>
          <w:i w:val="false"/>
          <w:color w:val="000000"/>
          <w:sz w:val="28"/>
        </w:rPr>
        <w:t>      Статья 391. Решение вопроса о вменяемости подсудимого</w:t>
      </w:r>
    </w:p>
    <w:p>
      <w:pPr>
        <w:spacing w:after="0"/>
        <w:ind w:left="0"/>
        <w:jc w:val="both"/>
      </w:pPr>
      <w:r>
        <w:rPr>
          <w:rFonts w:ascii="Times New Roman"/>
          <w:b w:val="false"/>
          <w:i w:val="false"/>
          <w:color w:val="000000"/>
          <w:sz w:val="28"/>
        </w:rPr>
        <w:t>      1. В тех случаях, когда во время предварительного следствия или судебного разбирательства возникал вопрос о вменяемости подсудимого, суд обязан при постановлении приговора еще раз обсудить этот вопрос.</w:t>
      </w:r>
      <w:r>
        <w:br/>
      </w:r>
      <w:r>
        <w:rPr>
          <w:rFonts w:ascii="Times New Roman"/>
          <w:b w:val="false"/>
          <w:i w:val="false"/>
          <w:color w:val="000000"/>
          <w:sz w:val="28"/>
        </w:rPr>
        <w:t>
      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главном судебном разбирательстве участвовал защитник.</w:t>
      </w:r>
      <w:r>
        <w:br/>
      </w:r>
      <w:r>
        <w:rPr>
          <w:rFonts w:ascii="Times New Roman"/>
          <w:b w:val="false"/>
          <w:i w:val="false"/>
          <w:color w:val="000000"/>
          <w:sz w:val="28"/>
        </w:rPr>
        <w:t>
      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для его рассмотрения в порядке, предусмотренном статьей 521 настоящего Кодекса.</w:t>
      </w:r>
    </w:p>
    <w:p>
      <w:pPr>
        <w:spacing w:after="0"/>
        <w:ind w:left="0"/>
        <w:jc w:val="both"/>
      </w:pPr>
      <w:r>
        <w:rPr>
          <w:rFonts w:ascii="Times New Roman"/>
          <w:b/>
          <w:i w:val="false"/>
          <w:color w:val="000000"/>
          <w:sz w:val="28"/>
        </w:rPr>
        <w:t>      Статья 392. Виды приговоров</w:t>
      </w:r>
    </w:p>
    <w:p>
      <w:pPr>
        <w:spacing w:after="0"/>
        <w:ind w:left="0"/>
        <w:jc w:val="both"/>
      </w:pPr>
      <w:r>
        <w:rPr>
          <w:rFonts w:ascii="Times New Roman"/>
          <w:b w:val="false"/>
          <w:i w:val="false"/>
          <w:color w:val="000000"/>
          <w:sz w:val="28"/>
        </w:rPr>
        <w:t>      Приговор суда может быть обвинительным или оправдательным.</w:t>
      </w:r>
    </w:p>
    <w:p>
      <w:pPr>
        <w:spacing w:after="0"/>
        <w:ind w:left="0"/>
        <w:jc w:val="both"/>
      </w:pPr>
      <w:r>
        <w:rPr>
          <w:rFonts w:ascii="Times New Roman"/>
          <w:b/>
          <w:i w:val="false"/>
          <w:color w:val="000000"/>
          <w:sz w:val="28"/>
        </w:rPr>
        <w:t>      Статья 393. Обвинительный приговор</w:t>
      </w:r>
    </w:p>
    <w:p>
      <w:pPr>
        <w:spacing w:after="0"/>
        <w:ind w:left="0"/>
        <w:jc w:val="both"/>
      </w:pPr>
      <w:r>
        <w:rPr>
          <w:rFonts w:ascii="Times New Roman"/>
          <w:b w:val="false"/>
          <w:i w:val="false"/>
          <w:color w:val="000000"/>
          <w:sz w:val="28"/>
        </w:rPr>
        <w:t>      1. Обвинительный приговор содержит решение суда о признании подсудимого виновным в совершении уголовного правонарушения.</w:t>
      </w:r>
      <w:r>
        <w:br/>
      </w:r>
      <w:r>
        <w:rPr>
          <w:rFonts w:ascii="Times New Roman"/>
          <w:b w:val="false"/>
          <w:i w:val="false"/>
          <w:color w:val="000000"/>
          <w:sz w:val="28"/>
        </w:rPr>
        <w:t>
      2. Обвинительный приговор постановляется:</w:t>
      </w:r>
      <w:r>
        <w:br/>
      </w:r>
      <w:r>
        <w:rPr>
          <w:rFonts w:ascii="Times New Roman"/>
          <w:b w:val="false"/>
          <w:i w:val="false"/>
          <w:color w:val="000000"/>
          <w:sz w:val="28"/>
        </w:rPr>
        <w:t>
      1) с назначением уголовного наказания, подлежащего отбыванию осужденным;</w:t>
      </w:r>
      <w:r>
        <w:br/>
      </w:r>
      <w:r>
        <w:rPr>
          <w:rFonts w:ascii="Times New Roman"/>
          <w:b w:val="false"/>
          <w:i w:val="false"/>
          <w:color w:val="000000"/>
          <w:sz w:val="28"/>
        </w:rPr>
        <w:t>
      2) с освобождением лица от уголовной ответственности;</w:t>
      </w:r>
      <w:r>
        <w:br/>
      </w:r>
      <w:r>
        <w:rPr>
          <w:rFonts w:ascii="Times New Roman"/>
          <w:b w:val="false"/>
          <w:i w:val="false"/>
          <w:color w:val="000000"/>
          <w:sz w:val="28"/>
        </w:rPr>
        <w:t>
      3) с назначением уголовного наказания и освобождением от его отбывания;</w:t>
      </w:r>
      <w:r>
        <w:br/>
      </w:r>
      <w:r>
        <w:rPr>
          <w:rFonts w:ascii="Times New Roman"/>
          <w:b w:val="false"/>
          <w:i w:val="false"/>
          <w:color w:val="000000"/>
          <w:sz w:val="28"/>
        </w:rPr>
        <w:t>
      4) без назначения уголовного наказания;</w:t>
      </w:r>
      <w:r>
        <w:br/>
      </w:r>
      <w:r>
        <w:rPr>
          <w:rFonts w:ascii="Times New Roman"/>
          <w:b w:val="false"/>
          <w:i w:val="false"/>
          <w:color w:val="000000"/>
          <w:sz w:val="28"/>
        </w:rPr>
        <w:t>
      5) с отсрочкой отбывания уголовного наказания.</w:t>
      </w:r>
      <w:r>
        <w:br/>
      </w:r>
      <w:r>
        <w:rPr>
          <w:rFonts w:ascii="Times New Roman"/>
          <w:b w:val="false"/>
          <w:i w:val="false"/>
          <w:color w:val="000000"/>
          <w:sz w:val="28"/>
        </w:rPr>
        <w:t>
      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r>
        <w:br/>
      </w:r>
      <w:r>
        <w:rPr>
          <w:rFonts w:ascii="Times New Roman"/>
          <w:b w:val="false"/>
          <w:i w:val="false"/>
          <w:color w:val="000000"/>
          <w:sz w:val="28"/>
        </w:rPr>
        <w:t>
      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w:t>
      </w:r>
      <w:r>
        <w:br/>
      </w:r>
      <w:r>
        <w:rPr>
          <w:rFonts w:ascii="Times New Roman"/>
          <w:b w:val="false"/>
          <w:i w:val="false"/>
          <w:color w:val="000000"/>
          <w:sz w:val="28"/>
        </w:rPr>
        <w:t>
      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уголовное правонарушение, а также в случаях, предусмотренных частью первой статьи 36 настоящего Кодекса.</w:t>
      </w:r>
      <w:r>
        <w:br/>
      </w:r>
      <w:r>
        <w:rPr>
          <w:rFonts w:ascii="Times New Roman"/>
          <w:b w:val="false"/>
          <w:i w:val="false"/>
          <w:color w:val="000000"/>
          <w:sz w:val="28"/>
        </w:rPr>
        <w:t>
      6. Суд постановляет обвинительный приговор с назначением наказания и освобождением от него в случаях, если к моменту вынесения приговора:</w:t>
      </w:r>
      <w:r>
        <w:br/>
      </w:r>
      <w:r>
        <w:rPr>
          <w:rFonts w:ascii="Times New Roman"/>
          <w:b w:val="false"/>
          <w:i w:val="false"/>
          <w:color w:val="000000"/>
          <w:sz w:val="28"/>
        </w:rPr>
        <w:t>
      1) издан акт амнистии, освобождающий от применения наказания, назначенного осужденному данным приговором;</w:t>
      </w:r>
      <w:r>
        <w:br/>
      </w:r>
      <w:r>
        <w:rPr>
          <w:rFonts w:ascii="Times New Roman"/>
          <w:b w:val="false"/>
          <w:i w:val="false"/>
          <w:color w:val="000000"/>
          <w:sz w:val="28"/>
        </w:rPr>
        <w:t>
      2) время нахождения подсудимого под стражей по данному делу с учетом правил зачета предварительного заключения, установленных статьей 63 Уголовного кодекса Республики Казахстан, поглощает наказание, назначенное судом.</w:t>
      </w:r>
      <w:r>
        <w:br/>
      </w:r>
      <w:r>
        <w:rPr>
          <w:rFonts w:ascii="Times New Roman"/>
          <w:b w:val="false"/>
          <w:i w:val="false"/>
          <w:color w:val="000000"/>
          <w:sz w:val="28"/>
        </w:rPr>
        <w:t>
      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r>
        <w:br/>
      </w:r>
      <w:r>
        <w:rPr>
          <w:rFonts w:ascii="Times New Roman"/>
          <w:b w:val="false"/>
          <w:i w:val="false"/>
          <w:color w:val="000000"/>
          <w:sz w:val="28"/>
        </w:rPr>
        <w:t>
      8. Суд постановляет обвинительный приговор с отсрочкой отбывания уголовного наказания в случаях, предусмотренных статьей 75 и частью второй статьи 77 Уголовного кодекса Республики Казахстан.</w:t>
      </w:r>
    </w:p>
    <w:p>
      <w:pPr>
        <w:spacing w:after="0"/>
        <w:ind w:left="0"/>
        <w:jc w:val="both"/>
      </w:pPr>
      <w:r>
        <w:rPr>
          <w:rFonts w:ascii="Times New Roman"/>
          <w:b/>
          <w:i w:val="false"/>
          <w:color w:val="000000"/>
          <w:sz w:val="28"/>
        </w:rPr>
        <w:t>      Статья 394. Оправдательный приговор</w:t>
      </w:r>
    </w:p>
    <w:p>
      <w:pPr>
        <w:spacing w:after="0"/>
        <w:ind w:left="0"/>
        <w:jc w:val="both"/>
      </w:pPr>
      <w:r>
        <w:rPr>
          <w:rFonts w:ascii="Times New Roman"/>
          <w:b w:val="false"/>
          <w:i w:val="false"/>
          <w:color w:val="000000"/>
          <w:sz w:val="28"/>
        </w:rPr>
        <w:t>      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r>
        <w:br/>
      </w:r>
      <w:r>
        <w:rPr>
          <w:rFonts w:ascii="Times New Roman"/>
          <w:b w:val="false"/>
          <w:i w:val="false"/>
          <w:color w:val="000000"/>
          <w:sz w:val="28"/>
        </w:rPr>
        <w:t>
      2. Оправдательный приговор постановляется, если:</w:t>
      </w:r>
      <w:r>
        <w:br/>
      </w:r>
      <w:r>
        <w:rPr>
          <w:rFonts w:ascii="Times New Roman"/>
          <w:b w:val="false"/>
          <w:i w:val="false"/>
          <w:color w:val="000000"/>
          <w:sz w:val="28"/>
        </w:rPr>
        <w:t>
      1) отсутствует событие уголовного правонарушения;</w:t>
      </w:r>
      <w:r>
        <w:br/>
      </w:r>
      <w:r>
        <w:rPr>
          <w:rFonts w:ascii="Times New Roman"/>
          <w:b w:val="false"/>
          <w:i w:val="false"/>
          <w:color w:val="000000"/>
          <w:sz w:val="28"/>
        </w:rPr>
        <w:t>
      2) в деянии подсудимого нет состава уголовного правонарушения;</w:t>
      </w:r>
      <w:r>
        <w:br/>
      </w:r>
      <w:r>
        <w:rPr>
          <w:rFonts w:ascii="Times New Roman"/>
          <w:b w:val="false"/>
          <w:i w:val="false"/>
          <w:color w:val="000000"/>
          <w:sz w:val="28"/>
        </w:rPr>
        <w:t>
      3) не доказано участие подсудимого в совершении уголовного правонарушения.</w:t>
      </w:r>
      <w:r>
        <w:br/>
      </w:r>
      <w:r>
        <w:rPr>
          <w:rFonts w:ascii="Times New Roman"/>
          <w:b w:val="false"/>
          <w:i w:val="false"/>
          <w:color w:val="000000"/>
          <w:sz w:val="28"/>
        </w:rPr>
        <w:t>
      3. Оправдание по любому из перечисленных оснований означает признание судом невиновности подсудимого и влечет за собой его полную реабилитацию.</w:t>
      </w:r>
      <w:r>
        <w:br/>
      </w:r>
      <w:r>
        <w:rPr>
          <w:rFonts w:ascii="Times New Roman"/>
          <w:b w:val="false"/>
          <w:i w:val="false"/>
          <w:color w:val="000000"/>
          <w:sz w:val="28"/>
        </w:rPr>
        <w:t>
      4. Если при постановлении оправдательного приговора лицо, совершившее уголовное правонарушение, остается неустановленным, суд в резолютивной части приговора указывает о направлении дела прокурору для решения вопроса о необходимости преследования иного лица.</w:t>
      </w:r>
    </w:p>
    <w:p>
      <w:pPr>
        <w:spacing w:after="0"/>
        <w:ind w:left="0"/>
        <w:jc w:val="both"/>
      </w:pPr>
      <w:r>
        <w:rPr>
          <w:rFonts w:ascii="Times New Roman"/>
          <w:b/>
          <w:i w:val="false"/>
          <w:color w:val="000000"/>
          <w:sz w:val="28"/>
        </w:rPr>
        <w:t>      Статья 395. Составление приговора</w:t>
      </w:r>
    </w:p>
    <w:p>
      <w:pPr>
        <w:spacing w:after="0"/>
        <w:ind w:left="0"/>
        <w:jc w:val="both"/>
      </w:pPr>
      <w:r>
        <w:rPr>
          <w:rFonts w:ascii="Times New Roman"/>
          <w:b w:val="false"/>
          <w:i w:val="false"/>
          <w:color w:val="000000"/>
          <w:sz w:val="28"/>
        </w:rPr>
        <w:t>      1. После решения вопросов, указанных в статье 390 настоящего Кодекса, суд переходит к составлению приговора.</w:t>
      </w:r>
      <w:r>
        <w:br/>
      </w:r>
      <w:r>
        <w:rPr>
          <w:rFonts w:ascii="Times New Roman"/>
          <w:b w:val="false"/>
          <w:i w:val="false"/>
          <w:color w:val="000000"/>
          <w:sz w:val="28"/>
        </w:rPr>
        <w:t>
      2. Приговор излагается на языке, на котором проводится судебное разбирательство.</w:t>
      </w:r>
      <w:r>
        <w:br/>
      </w:r>
      <w:r>
        <w:rPr>
          <w:rFonts w:ascii="Times New Roman"/>
          <w:b w:val="false"/>
          <w:i w:val="false"/>
          <w:color w:val="000000"/>
          <w:sz w:val="28"/>
        </w:rPr>
        <w:t>
      3. Приговор состоит из вводной, описательно-мотивировочной и резолютивной частей.</w:t>
      </w:r>
      <w:r>
        <w:br/>
      </w:r>
      <w:r>
        <w:rPr>
          <w:rFonts w:ascii="Times New Roman"/>
          <w:b w:val="false"/>
          <w:i w:val="false"/>
          <w:color w:val="000000"/>
          <w:sz w:val="28"/>
        </w:rPr>
        <w:t>
      4. Приговор может быть написан от руки, изготовлен машинописным либо компьютерным способом судьей и подписывается им.</w:t>
      </w:r>
      <w:r>
        <w:br/>
      </w:r>
      <w:r>
        <w:rPr>
          <w:rFonts w:ascii="Times New Roman"/>
          <w:b w:val="false"/>
          <w:i w:val="false"/>
          <w:color w:val="000000"/>
          <w:sz w:val="28"/>
        </w:rPr>
        <w:t>
      5. Исправления в приговоре должны быть оговорены и удостоверены подписью судьи на соответствующей странице приговора до его провозглашения.</w:t>
      </w:r>
      <w:r>
        <w:br/>
      </w:r>
      <w:r>
        <w:rPr>
          <w:rFonts w:ascii="Times New Roman"/>
          <w:b w:val="false"/>
          <w:i w:val="false"/>
          <w:color w:val="000000"/>
          <w:sz w:val="28"/>
        </w:rPr>
        <w:t>
      6. Внесение изменений в приговор после его провозглашения не допускается.</w:t>
      </w:r>
    </w:p>
    <w:p>
      <w:pPr>
        <w:spacing w:after="0"/>
        <w:ind w:left="0"/>
        <w:jc w:val="both"/>
      </w:pPr>
      <w:r>
        <w:rPr>
          <w:rFonts w:ascii="Times New Roman"/>
          <w:b/>
          <w:i w:val="false"/>
          <w:color w:val="000000"/>
          <w:sz w:val="28"/>
        </w:rPr>
        <w:t>      Статья 396. Вводная часть приговора</w:t>
      </w:r>
    </w:p>
    <w:p>
      <w:pPr>
        <w:spacing w:after="0"/>
        <w:ind w:left="0"/>
        <w:jc w:val="both"/>
      </w:pPr>
      <w:r>
        <w:rPr>
          <w:rFonts w:ascii="Times New Roman"/>
          <w:b w:val="false"/>
          <w:i w:val="false"/>
          <w:color w:val="000000"/>
          <w:sz w:val="28"/>
        </w:rPr>
        <w:t>      Во вводной части приговора указывается:</w:t>
      </w:r>
      <w:r>
        <w:br/>
      </w:r>
      <w:r>
        <w:rPr>
          <w:rFonts w:ascii="Times New Roman"/>
          <w:b w:val="false"/>
          <w:i w:val="false"/>
          <w:color w:val="000000"/>
          <w:sz w:val="28"/>
        </w:rPr>
        <w:t>
      1) что приговор постановлен именем Республики Казахстан;</w:t>
      </w:r>
      <w:r>
        <w:br/>
      </w:r>
      <w:r>
        <w:rPr>
          <w:rFonts w:ascii="Times New Roman"/>
          <w:b w:val="false"/>
          <w:i w:val="false"/>
          <w:color w:val="000000"/>
          <w:sz w:val="28"/>
        </w:rPr>
        <w:t>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w:t>
      </w:r>
      <w:r>
        <w:br/>
      </w:r>
      <w:r>
        <w:rPr>
          <w:rFonts w:ascii="Times New Roman"/>
          <w:b w:val="false"/>
          <w:i w:val="false"/>
          <w:color w:val="000000"/>
          <w:sz w:val="28"/>
        </w:rPr>
        <w:t>
      3) наименование суда, постановившего приговор, состав суда, секретарь судебного заседания, участники процесса, их представители, переводчик;</w:t>
      </w:r>
      <w:r>
        <w:br/>
      </w:r>
      <w:r>
        <w:rPr>
          <w:rFonts w:ascii="Times New Roman"/>
          <w:b w:val="false"/>
          <w:i w:val="false"/>
          <w:color w:val="000000"/>
          <w:sz w:val="28"/>
        </w:rPr>
        <w:t>
      4) фамилия, имя и отчество подсудимого, год, месяц, день и место его рождения, местожительство, место работы, занятие, образование, семейное положение и иные сведения о личности подсудимого, имеющие значение для дела;</w:t>
      </w:r>
      <w:r>
        <w:br/>
      </w: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p>
      <w:pPr>
        <w:spacing w:after="0"/>
        <w:ind w:left="0"/>
        <w:jc w:val="both"/>
      </w:pPr>
      <w:r>
        <w:rPr>
          <w:rFonts w:ascii="Times New Roman"/>
          <w:b/>
          <w:i w:val="false"/>
          <w:color w:val="000000"/>
          <w:sz w:val="28"/>
        </w:rPr>
        <w:t>      Статья 397. Описательно-мотивировочная часть</w:t>
      </w:r>
      <w:r>
        <w:br/>
      </w:r>
      <w:r>
        <w:rPr>
          <w:rFonts w:ascii="Times New Roman"/>
          <w:b w:val="false"/>
          <w:i w:val="false"/>
          <w:color w:val="000000"/>
          <w:sz w:val="28"/>
        </w:rPr>
        <w:t>
</w:t>
      </w:r>
      <w:r>
        <w:rPr>
          <w:rFonts w:ascii="Times New Roman"/>
          <w:b/>
          <w:i w:val="false"/>
          <w:color w:val="000000"/>
          <w:sz w:val="28"/>
        </w:rPr>
        <w:t>                  обвинительного приговора</w:t>
      </w:r>
    </w:p>
    <w:p>
      <w:pPr>
        <w:spacing w:after="0"/>
        <w:ind w:left="0"/>
        <w:jc w:val="both"/>
      </w:pPr>
      <w:r>
        <w:rPr>
          <w:rFonts w:ascii="Times New Roman"/>
          <w:b w:val="false"/>
          <w:i w:val="false"/>
          <w:color w:val="000000"/>
          <w:sz w:val="28"/>
        </w:rPr>
        <w:t>      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w:t>
      </w:r>
      <w:r>
        <w:br/>
      </w:r>
      <w:r>
        <w:rPr>
          <w:rFonts w:ascii="Times New Roman"/>
          <w:b w:val="false"/>
          <w:i w:val="false"/>
          <w:color w:val="000000"/>
          <w:sz w:val="28"/>
        </w:rPr>
        <w:t>
      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r>
        <w:br/>
      </w:r>
      <w:r>
        <w:rPr>
          <w:rFonts w:ascii="Times New Roman"/>
          <w:b w:val="false"/>
          <w:i w:val="false"/>
          <w:color w:val="000000"/>
          <w:sz w:val="28"/>
        </w:rPr>
        <w:t>
      3. В описательно-мотивировочной части должно содержаться обоснование принятых решений и по другим вопросам, указанным в статье 390 настоящего Кодекса.</w:t>
      </w:r>
      <w:r>
        <w:br/>
      </w:r>
      <w:r>
        <w:rPr>
          <w:rFonts w:ascii="Times New Roman"/>
          <w:b w:val="false"/>
          <w:i w:val="false"/>
          <w:color w:val="000000"/>
          <w:sz w:val="28"/>
        </w:rPr>
        <w:t>
      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r>
        <w:br/>
      </w:r>
      <w:r>
        <w:rPr>
          <w:rFonts w:ascii="Times New Roman"/>
          <w:b w:val="false"/>
          <w:i w:val="false"/>
          <w:color w:val="000000"/>
          <w:sz w:val="28"/>
        </w:rPr>
        <w:t>
      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статьей 629 настоящего Кодекса.</w:t>
      </w:r>
    </w:p>
    <w:p>
      <w:pPr>
        <w:spacing w:after="0"/>
        <w:ind w:left="0"/>
        <w:jc w:val="both"/>
      </w:pPr>
      <w:r>
        <w:rPr>
          <w:rFonts w:ascii="Times New Roman"/>
          <w:b/>
          <w:i w:val="false"/>
          <w:color w:val="000000"/>
          <w:sz w:val="28"/>
        </w:rPr>
        <w:t>      Статья 398. Резолютивная часть обвинительного приговора</w:t>
      </w:r>
    </w:p>
    <w:p>
      <w:pPr>
        <w:spacing w:after="0"/>
        <w:ind w:left="0"/>
        <w:jc w:val="both"/>
      </w:pPr>
      <w:r>
        <w:rPr>
          <w:rFonts w:ascii="Times New Roman"/>
          <w:b w:val="false"/>
          <w:i w:val="false"/>
          <w:color w:val="000000"/>
          <w:sz w:val="28"/>
        </w:rPr>
        <w:t>      1. В резолютивной части обвинительного приговора должны быть указаны:</w:t>
      </w:r>
      <w:r>
        <w:br/>
      </w:r>
      <w:r>
        <w:rPr>
          <w:rFonts w:ascii="Times New Roman"/>
          <w:b w:val="false"/>
          <w:i w:val="false"/>
          <w:color w:val="000000"/>
          <w:sz w:val="28"/>
        </w:rPr>
        <w:t>
      1) фамилия, имя и отчество подсудимого;</w:t>
      </w:r>
      <w:r>
        <w:br/>
      </w:r>
      <w:r>
        <w:rPr>
          <w:rFonts w:ascii="Times New Roman"/>
          <w:b w:val="false"/>
          <w:i w:val="false"/>
          <w:color w:val="000000"/>
          <w:sz w:val="28"/>
        </w:rPr>
        <w:t>
      2) решение о признании подсудимого виновным в совершении уголовного правонарушения;</w:t>
      </w:r>
      <w:r>
        <w:br/>
      </w:r>
      <w:r>
        <w:rPr>
          <w:rFonts w:ascii="Times New Roman"/>
          <w:b w:val="false"/>
          <w:i w:val="false"/>
          <w:color w:val="000000"/>
          <w:sz w:val="28"/>
        </w:rPr>
        <w:t>
      3) уголовный закон (статья, часть, пункт), по которому подсудимый признан виновным;</w:t>
      </w:r>
      <w:r>
        <w:br/>
      </w:r>
      <w:r>
        <w:rPr>
          <w:rFonts w:ascii="Times New Roman"/>
          <w:b w:val="false"/>
          <w:i w:val="false"/>
          <w:color w:val="000000"/>
          <w:sz w:val="28"/>
        </w:rPr>
        <w:t>
      4) вид и размер основного и дополнительного наказания, назначенного подсудимому за каждое уголовное правонарушение, в совершении которого он признан виновным, а также решение об отмене или сохранении условного осуждения по предыдущему приговору и окончательная мера наказания, подлежащая отбытию на основании статей 59, 61 Уголовного кодекса Республики Казахстан.</w:t>
      </w:r>
      <w:r>
        <w:br/>
      </w:r>
      <w:r>
        <w:rPr>
          <w:rFonts w:ascii="Times New Roman"/>
          <w:b w:val="false"/>
          <w:i w:val="false"/>
          <w:color w:val="000000"/>
          <w:sz w:val="28"/>
        </w:rPr>
        <w:t>
      Суд при назначении наказания в виде лишения свободы указывает в приговоре вид и режим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r>
        <w:br/>
      </w:r>
      <w:r>
        <w:rPr>
          <w:rFonts w:ascii="Times New Roman"/>
          <w:b w:val="false"/>
          <w:i w:val="false"/>
          <w:color w:val="000000"/>
          <w:sz w:val="28"/>
        </w:rPr>
        <w:t>
      5) длительность срока пробационного контроля при условном осуждении, к ограничению свободы, условно досрочном освобождении из мест лишения свободы и возложенные на осужденного обязанности;</w:t>
      </w:r>
      <w:r>
        <w:br/>
      </w:r>
      <w:r>
        <w:rPr>
          <w:rFonts w:ascii="Times New Roman"/>
          <w:b w:val="false"/>
          <w:i w:val="false"/>
          <w:color w:val="000000"/>
          <w:sz w:val="28"/>
        </w:rPr>
        <w:t>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r>
        <w:br/>
      </w:r>
      <w:r>
        <w:rPr>
          <w:rFonts w:ascii="Times New Roman"/>
          <w:b w:val="false"/>
          <w:i w:val="false"/>
          <w:color w:val="000000"/>
          <w:sz w:val="28"/>
        </w:rPr>
        <w:t>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 домашнего ареста или он помещался в специальную медицинскую организацию;</w:t>
      </w:r>
      <w:r>
        <w:br/>
      </w:r>
      <w:r>
        <w:rPr>
          <w:rFonts w:ascii="Times New Roman"/>
          <w:b w:val="false"/>
          <w:i w:val="false"/>
          <w:color w:val="000000"/>
          <w:sz w:val="28"/>
        </w:rPr>
        <w:t>
      8) решение о применении принудительного лечения и установления над осужденным попечительства;</w:t>
      </w:r>
      <w:r>
        <w:br/>
      </w:r>
      <w:r>
        <w:rPr>
          <w:rFonts w:ascii="Times New Roman"/>
          <w:b w:val="false"/>
          <w:i w:val="false"/>
          <w:color w:val="000000"/>
          <w:sz w:val="28"/>
        </w:rPr>
        <w:t>
      9) решение о мере пресечения в отношении подсудимого до вступления приговора в законную силу;</w:t>
      </w:r>
      <w:r>
        <w:br/>
      </w:r>
      <w:r>
        <w:rPr>
          <w:rFonts w:ascii="Times New Roman"/>
          <w:b w:val="false"/>
          <w:i w:val="false"/>
          <w:color w:val="000000"/>
          <w:sz w:val="28"/>
        </w:rPr>
        <w:t>
      10) решение вопроса об отсрочке исполнения основного наказания;</w:t>
      </w:r>
      <w:r>
        <w:br/>
      </w:r>
      <w:r>
        <w:rPr>
          <w:rFonts w:ascii="Times New Roman"/>
          <w:b w:val="false"/>
          <w:i w:val="false"/>
          <w:color w:val="000000"/>
          <w:sz w:val="28"/>
        </w:rPr>
        <w:t>
      11) решение о наказании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2. В случае обвинения подсудимого по нескольким статьям (частям статей, пунктам) уголовного закона, то в резолютивной части приговора должно быть указано, по каким из них подсудимый оправдан и по каким осужден.</w:t>
      </w:r>
      <w:r>
        <w:br/>
      </w:r>
      <w:r>
        <w:rPr>
          <w:rFonts w:ascii="Times New Roman"/>
          <w:b w:val="false"/>
          <w:i w:val="false"/>
          <w:color w:val="000000"/>
          <w:sz w:val="28"/>
        </w:rPr>
        <w:t>
      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p>
    <w:p>
      <w:pPr>
        <w:spacing w:after="0"/>
        <w:ind w:left="0"/>
        <w:jc w:val="both"/>
      </w:pPr>
      <w:r>
        <w:rPr>
          <w:rFonts w:ascii="Times New Roman"/>
          <w:b/>
          <w:i w:val="false"/>
          <w:color w:val="000000"/>
          <w:sz w:val="28"/>
        </w:rPr>
        <w:t>      Статья 399. Описательно-мотивировочная часть</w:t>
      </w:r>
      <w:r>
        <w:br/>
      </w:r>
      <w:r>
        <w:rPr>
          <w:rFonts w:ascii="Times New Roman"/>
          <w:b w:val="false"/>
          <w:i w:val="false"/>
          <w:color w:val="000000"/>
          <w:sz w:val="28"/>
        </w:rPr>
        <w:t>
</w:t>
      </w:r>
      <w:r>
        <w:rPr>
          <w:rFonts w:ascii="Times New Roman"/>
          <w:b/>
          <w:i w:val="false"/>
          <w:color w:val="000000"/>
          <w:sz w:val="28"/>
        </w:rPr>
        <w:t>                  оправдательного приговора</w:t>
      </w:r>
    </w:p>
    <w:p>
      <w:pPr>
        <w:spacing w:after="0"/>
        <w:ind w:left="0"/>
        <w:jc w:val="both"/>
      </w:pPr>
      <w:r>
        <w:rPr>
          <w:rFonts w:ascii="Times New Roman"/>
          <w:b w:val="false"/>
          <w:i w:val="false"/>
          <w:color w:val="000000"/>
          <w:sz w:val="28"/>
        </w:rPr>
        <w:t>      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r>
        <w:br/>
      </w:r>
      <w:r>
        <w:rPr>
          <w:rFonts w:ascii="Times New Roman"/>
          <w:b w:val="false"/>
          <w:i w:val="false"/>
          <w:color w:val="000000"/>
          <w:sz w:val="28"/>
        </w:rPr>
        <w:t>
      2. Не допускается использование в оправдательном приговоре формулировок, ставящих под сомнение невиновность оправданного.</w:t>
      </w:r>
      <w:r>
        <w:br/>
      </w:r>
      <w:r>
        <w:rPr>
          <w:rFonts w:ascii="Times New Roman"/>
          <w:b w:val="false"/>
          <w:i w:val="false"/>
          <w:color w:val="000000"/>
          <w:sz w:val="28"/>
        </w:rPr>
        <w:t>
      3. По делам, рассмотренным в закрытом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p>
      <w:pPr>
        <w:spacing w:after="0"/>
        <w:ind w:left="0"/>
        <w:jc w:val="both"/>
      </w:pPr>
      <w:r>
        <w:rPr>
          <w:rFonts w:ascii="Times New Roman"/>
          <w:b/>
          <w:i w:val="false"/>
          <w:color w:val="000000"/>
          <w:sz w:val="28"/>
        </w:rPr>
        <w:t>      Статья 400. Резолютивная часть оправдательного приговора</w:t>
      </w:r>
    </w:p>
    <w:p>
      <w:pPr>
        <w:spacing w:after="0"/>
        <w:ind w:left="0"/>
        <w:jc w:val="both"/>
      </w:pPr>
      <w:r>
        <w:rPr>
          <w:rFonts w:ascii="Times New Roman"/>
          <w:b w:val="false"/>
          <w:i w:val="false"/>
          <w:color w:val="000000"/>
          <w:sz w:val="28"/>
        </w:rPr>
        <w:t>      В резолютивной части оправдательного приговора должны содержаться:</w:t>
      </w:r>
      <w:r>
        <w:br/>
      </w:r>
      <w:r>
        <w:rPr>
          <w:rFonts w:ascii="Times New Roman"/>
          <w:b w:val="false"/>
          <w:i w:val="false"/>
          <w:color w:val="000000"/>
          <w:sz w:val="28"/>
        </w:rPr>
        <w:t>
      1) фамилия, имя и отчество подсудимого;</w:t>
      </w:r>
      <w:r>
        <w:br/>
      </w:r>
      <w:r>
        <w:rPr>
          <w:rFonts w:ascii="Times New Roman"/>
          <w:b w:val="false"/>
          <w:i w:val="false"/>
          <w:color w:val="000000"/>
          <w:sz w:val="28"/>
        </w:rPr>
        <w:t>
      2) решение о признании подсудимого невиновным и его оправдании; основания оправдания;</w:t>
      </w:r>
      <w:r>
        <w:br/>
      </w:r>
      <w:r>
        <w:rPr>
          <w:rFonts w:ascii="Times New Roman"/>
          <w:b w:val="false"/>
          <w:i w:val="false"/>
          <w:color w:val="000000"/>
          <w:sz w:val="28"/>
        </w:rPr>
        <w:t>
      3) решение об отмене меры пресечения, если она была избрана;</w:t>
      </w:r>
      <w:r>
        <w:br/>
      </w:r>
      <w:r>
        <w:rPr>
          <w:rFonts w:ascii="Times New Roman"/>
          <w:b w:val="false"/>
          <w:i w:val="false"/>
          <w:color w:val="000000"/>
          <w:sz w:val="28"/>
        </w:rPr>
        <w:t>
      4) о признании за оправданным прав на возмещение вреда, причиненного незаконным привлечением к уголовной ответственности.</w:t>
      </w:r>
    </w:p>
    <w:p>
      <w:pPr>
        <w:spacing w:after="0"/>
        <w:ind w:left="0"/>
        <w:jc w:val="both"/>
      </w:pPr>
      <w:r>
        <w:rPr>
          <w:rFonts w:ascii="Times New Roman"/>
          <w:b/>
          <w:i w:val="false"/>
          <w:color w:val="000000"/>
          <w:sz w:val="28"/>
        </w:rPr>
        <w:t>      Статья 401. Иные вопросы, подлежащие решению в</w:t>
      </w:r>
      <w:r>
        <w:br/>
      </w:r>
      <w:r>
        <w:rPr>
          <w:rFonts w:ascii="Times New Roman"/>
          <w:b w:val="false"/>
          <w:i w:val="false"/>
          <w:color w:val="000000"/>
          <w:sz w:val="28"/>
        </w:rPr>
        <w:t>
</w:t>
      </w:r>
      <w:r>
        <w:rPr>
          <w:rFonts w:ascii="Times New Roman"/>
          <w:b/>
          <w:i w:val="false"/>
          <w:color w:val="000000"/>
          <w:sz w:val="28"/>
        </w:rPr>
        <w:t>                  резолютивной части приговора</w:t>
      </w:r>
    </w:p>
    <w:p>
      <w:pPr>
        <w:spacing w:after="0"/>
        <w:ind w:left="0"/>
        <w:jc w:val="both"/>
      </w:pPr>
      <w:r>
        <w:rPr>
          <w:rFonts w:ascii="Times New Roman"/>
          <w:b w:val="false"/>
          <w:i w:val="false"/>
          <w:color w:val="000000"/>
          <w:sz w:val="28"/>
        </w:rPr>
        <w:t>      В резолютивной части как обвинительного, так и оправдательного приговора, кроме вопросов, перечисленных в статьях 398, 400 настоящего Кодекса, должны содержаться:</w:t>
      </w:r>
      <w:r>
        <w:br/>
      </w:r>
      <w:r>
        <w:rPr>
          <w:rFonts w:ascii="Times New Roman"/>
          <w:b w:val="false"/>
          <w:i w:val="false"/>
          <w:color w:val="000000"/>
          <w:sz w:val="28"/>
        </w:rPr>
        <w:t>
      1) решение по предъявленному гражданскому иску;</w:t>
      </w:r>
      <w:r>
        <w:br/>
      </w:r>
      <w:r>
        <w:rPr>
          <w:rFonts w:ascii="Times New Roman"/>
          <w:b w:val="false"/>
          <w:i w:val="false"/>
          <w:color w:val="000000"/>
          <w:sz w:val="28"/>
        </w:rPr>
        <w:t>
      2) решение вопроса о вещественных доказательствах;</w:t>
      </w:r>
      <w:r>
        <w:br/>
      </w:r>
      <w:r>
        <w:rPr>
          <w:rFonts w:ascii="Times New Roman"/>
          <w:b w:val="false"/>
          <w:i w:val="false"/>
          <w:color w:val="000000"/>
          <w:sz w:val="28"/>
        </w:rPr>
        <w:t>
      3) решение о распределении процессуальных издержек;</w:t>
      </w:r>
      <w:r>
        <w:br/>
      </w:r>
      <w:r>
        <w:rPr>
          <w:rFonts w:ascii="Times New Roman"/>
          <w:b w:val="false"/>
          <w:i w:val="false"/>
          <w:color w:val="000000"/>
          <w:sz w:val="28"/>
        </w:rPr>
        <w:t>
      4) указание о порядке и сроке апелляционного обжалования либо опротестования приговора;</w:t>
      </w:r>
      <w:r>
        <w:br/>
      </w:r>
      <w:r>
        <w:rPr>
          <w:rFonts w:ascii="Times New Roman"/>
          <w:b w:val="false"/>
          <w:i w:val="false"/>
          <w:color w:val="000000"/>
          <w:sz w:val="28"/>
        </w:rPr>
        <w:t>
      5) решение вопроса об отмене либо продолжении осуществления мер безопасности в отношении защищаемых лиц;</w:t>
      </w:r>
      <w:r>
        <w:br/>
      </w:r>
      <w:r>
        <w:rPr>
          <w:rFonts w:ascii="Times New Roman"/>
          <w:b w:val="false"/>
          <w:i w:val="false"/>
          <w:color w:val="000000"/>
          <w:sz w:val="28"/>
        </w:rPr>
        <w:t>
      6) решение об отмене, сохранении мер обеспечения конфискации, а также мер по обеспечению гражданского иска, если такие меры были приняты.</w:t>
      </w:r>
      <w:r>
        <w:br/>
      </w:r>
      <w:r>
        <w:rPr>
          <w:rFonts w:ascii="Times New Roman"/>
          <w:b w:val="false"/>
          <w:i w:val="false"/>
          <w:color w:val="000000"/>
          <w:sz w:val="28"/>
        </w:rPr>
        <w:t>
      При постановлении оправдательного приговора суд составляет извещение с разъяснением порядка возмещения вреда, которое вручается оправданному после оглашения приговора.</w:t>
      </w:r>
    </w:p>
    <w:p>
      <w:pPr>
        <w:spacing w:after="0"/>
        <w:ind w:left="0"/>
        <w:jc w:val="both"/>
      </w:pPr>
      <w:r>
        <w:rPr>
          <w:rFonts w:ascii="Times New Roman"/>
          <w:b/>
          <w:i w:val="false"/>
          <w:color w:val="000000"/>
          <w:sz w:val="28"/>
        </w:rPr>
        <w:t>      Статья 402. Провозглашение приговора</w:t>
      </w:r>
    </w:p>
    <w:p>
      <w:pPr>
        <w:spacing w:after="0"/>
        <w:ind w:left="0"/>
        <w:jc w:val="both"/>
      </w:pP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судебного заседания выслушивают приговора стоя.</w:t>
      </w:r>
      <w:r>
        <w:br/>
      </w:r>
      <w:r>
        <w:rPr>
          <w:rFonts w:ascii="Times New Roman"/>
          <w:b w:val="false"/>
          <w:i w:val="false"/>
          <w:color w:val="000000"/>
          <w:sz w:val="28"/>
        </w:rPr>
        <w:t xml:space="preserve">
      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w:t>
      </w:r>
      <w:r>
        <w:br/>
      </w:r>
      <w:r>
        <w:rPr>
          <w:rFonts w:ascii="Times New Roman"/>
          <w:b w:val="false"/>
          <w:i w:val="false"/>
          <w:color w:val="000000"/>
          <w:sz w:val="28"/>
        </w:rPr>
        <w:t>
      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владеет.</w:t>
      </w:r>
      <w:r>
        <w:br/>
      </w:r>
      <w:r>
        <w:rPr>
          <w:rFonts w:ascii="Times New Roman"/>
          <w:b w:val="false"/>
          <w:i w:val="false"/>
          <w:color w:val="000000"/>
          <w:sz w:val="28"/>
        </w:rPr>
        <w:t>
      3. Председательствующий разъясняет осужденному (оправданному), другим участникам процесса порядок и срок обжалования приговора,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 преданием суду, а также порядок осуществления этого права.</w:t>
      </w:r>
      <w:r>
        <w:br/>
      </w:r>
      <w:r>
        <w:rPr>
          <w:rFonts w:ascii="Times New Roman"/>
          <w:b w:val="false"/>
          <w:i w:val="false"/>
          <w:color w:val="000000"/>
          <w:sz w:val="28"/>
        </w:rPr>
        <w:t>
      4. Если подсудимый осужден к исключительной мере наказания - смертной казни, председательствующий разъясняет ему право ходатайствовать о помиловании.</w:t>
      </w:r>
    </w:p>
    <w:p>
      <w:pPr>
        <w:spacing w:after="0"/>
        <w:ind w:left="0"/>
        <w:jc w:val="both"/>
      </w:pPr>
      <w:r>
        <w:rPr>
          <w:rFonts w:ascii="Times New Roman"/>
          <w:b/>
          <w:i w:val="false"/>
          <w:color w:val="000000"/>
          <w:sz w:val="28"/>
        </w:rPr>
        <w:t>      Статья 403. Освобождение подсудимого из-под стражи</w:t>
      </w:r>
    </w:p>
    <w:p>
      <w:pPr>
        <w:spacing w:after="0"/>
        <w:ind w:left="0"/>
        <w:jc w:val="both"/>
      </w:pPr>
      <w:r>
        <w:rPr>
          <w:rFonts w:ascii="Times New Roman"/>
          <w:b w:val="false"/>
          <w:i w:val="false"/>
          <w:color w:val="000000"/>
          <w:sz w:val="28"/>
        </w:rPr>
        <w:t>      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освобождению из-под стражи в зале судебного заседания.</w:t>
      </w:r>
    </w:p>
    <w:p>
      <w:pPr>
        <w:spacing w:after="0"/>
        <w:ind w:left="0"/>
        <w:jc w:val="both"/>
      </w:pPr>
      <w:r>
        <w:rPr>
          <w:rFonts w:ascii="Times New Roman"/>
          <w:b/>
          <w:i w:val="false"/>
          <w:color w:val="000000"/>
          <w:sz w:val="28"/>
        </w:rPr>
        <w:t>      Статья 404. Вручение копии приговора</w:t>
      </w:r>
    </w:p>
    <w:p>
      <w:pPr>
        <w:spacing w:after="0"/>
        <w:ind w:left="0"/>
        <w:jc w:val="both"/>
      </w:pPr>
      <w:r>
        <w:rPr>
          <w:rFonts w:ascii="Times New Roman"/>
          <w:b w:val="false"/>
          <w:i w:val="false"/>
          <w:color w:val="000000"/>
          <w:sz w:val="28"/>
        </w:rPr>
        <w:t>      Не позднее пяти суток после провозглашения приговора копия его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p>
    <w:p>
      <w:pPr>
        <w:spacing w:after="0"/>
        <w:ind w:left="0"/>
        <w:jc w:val="both"/>
      </w:pPr>
      <w:r>
        <w:rPr>
          <w:rFonts w:ascii="Times New Roman"/>
          <w:b/>
          <w:i w:val="false"/>
          <w:color w:val="000000"/>
          <w:sz w:val="28"/>
        </w:rPr>
        <w:t>      Статья 405. Частное постановление</w:t>
      </w:r>
    </w:p>
    <w:p>
      <w:pPr>
        <w:spacing w:after="0"/>
        <w:ind w:left="0"/>
        <w:jc w:val="both"/>
      </w:pPr>
      <w:r>
        <w:rPr>
          <w:rFonts w:ascii="Times New Roman"/>
          <w:b w:val="false"/>
          <w:i w:val="false"/>
          <w:color w:val="000000"/>
          <w:sz w:val="28"/>
        </w:rPr>
        <w:t>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взыскание, предусмотренное законом.</w:t>
      </w:r>
      <w:r>
        <w:br/>
      </w: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r>
        <w:br/>
      </w:r>
      <w:r>
        <w:rPr>
          <w:rFonts w:ascii="Times New Roman"/>
          <w:b w:val="false"/>
          <w:i w:val="false"/>
          <w:color w:val="000000"/>
          <w:sz w:val="28"/>
        </w:rPr>
        <w:t>
      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w:t>
      </w:r>
      <w:r>
        <w:br/>
      </w:r>
      <w:r>
        <w:rPr>
          <w:rFonts w:ascii="Times New Roman"/>
          <w:b w:val="false"/>
          <w:i w:val="false"/>
          <w:color w:val="000000"/>
          <w:sz w:val="28"/>
        </w:rPr>
        <w:t>
      4. Суд по материалам судебного разбирательства вправе вынести частное постановление и в других случаях, если признает это необходимым.</w:t>
      </w:r>
      <w:r>
        <w:br/>
      </w:r>
      <w:r>
        <w:rPr>
          <w:rFonts w:ascii="Times New Roman"/>
          <w:b w:val="false"/>
          <w:i w:val="false"/>
          <w:color w:val="000000"/>
          <w:sz w:val="28"/>
        </w:rPr>
        <w:t>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r>
        <w:br/>
      </w:r>
      <w:r>
        <w:rPr>
          <w:rFonts w:ascii="Times New Roman"/>
          <w:b w:val="false"/>
          <w:i w:val="false"/>
          <w:color w:val="000000"/>
          <w:sz w:val="28"/>
        </w:rPr>
        <w:t>
      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w:t>
      </w:r>
    </w:p>
    <w:p>
      <w:pPr>
        <w:spacing w:after="0"/>
        <w:ind w:left="0"/>
        <w:jc w:val="both"/>
      </w:pPr>
      <w:r>
        <w:rPr>
          <w:rFonts w:ascii="Times New Roman"/>
          <w:b/>
          <w:i w:val="false"/>
          <w:color w:val="000000"/>
          <w:sz w:val="28"/>
        </w:rPr>
        <w:t>      Статья 406. Вопросы, решаемые судом одновременно с</w:t>
      </w:r>
      <w:r>
        <w:br/>
      </w:r>
      <w:r>
        <w:rPr>
          <w:rFonts w:ascii="Times New Roman"/>
          <w:b w:val="false"/>
          <w:i w:val="false"/>
          <w:color w:val="000000"/>
          <w:sz w:val="28"/>
        </w:rPr>
        <w:t>
</w:t>
      </w:r>
      <w:r>
        <w:rPr>
          <w:rFonts w:ascii="Times New Roman"/>
          <w:b/>
          <w:i w:val="false"/>
          <w:color w:val="000000"/>
          <w:sz w:val="28"/>
        </w:rPr>
        <w:t>                  постановлением приговора</w:t>
      </w:r>
    </w:p>
    <w:p>
      <w:pPr>
        <w:spacing w:after="0"/>
        <w:ind w:left="0"/>
        <w:jc w:val="both"/>
      </w:pPr>
      <w:r>
        <w:rPr>
          <w:rFonts w:ascii="Times New Roman"/>
          <w:b w:val="false"/>
          <w:i w:val="false"/>
          <w:color w:val="000000"/>
          <w:sz w:val="28"/>
        </w:rPr>
        <w:t>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r>
        <w:br/>
      </w: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r>
        <w:br/>
      </w:r>
      <w:r>
        <w:rPr>
          <w:rFonts w:ascii="Times New Roman"/>
          <w:b w:val="false"/>
          <w:i w:val="false"/>
          <w:color w:val="000000"/>
          <w:sz w:val="28"/>
        </w:rPr>
        <w:t>
      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p>
    <w:p>
      <w:pPr>
        <w:spacing w:after="0"/>
        <w:ind w:left="0"/>
        <w:jc w:val="left"/>
      </w:pPr>
      <w:r>
        <w:rPr>
          <w:rFonts w:ascii="Times New Roman"/>
          <w:b/>
          <w:i w:val="false"/>
          <w:color w:val="000000"/>
        </w:rPr>
        <w:t xml:space="preserve"> Глава 47. Особенности производства по делам частного обвинения</w:t>
      </w:r>
    </w:p>
    <w:p>
      <w:pPr>
        <w:spacing w:after="0"/>
        <w:ind w:left="0"/>
        <w:jc w:val="both"/>
      </w:pPr>
      <w:r>
        <w:rPr>
          <w:rFonts w:ascii="Times New Roman"/>
          <w:b/>
          <w:i w:val="false"/>
          <w:color w:val="000000"/>
          <w:sz w:val="28"/>
        </w:rPr>
        <w:t>      Статья 407. Порядок производства по делам частного</w:t>
      </w:r>
      <w:r>
        <w:br/>
      </w:r>
      <w:r>
        <w:rPr>
          <w:rFonts w:ascii="Times New Roman"/>
          <w:b w:val="false"/>
          <w:i w:val="false"/>
          <w:color w:val="000000"/>
          <w:sz w:val="28"/>
        </w:rPr>
        <w:t>
</w:t>
      </w:r>
      <w:r>
        <w:rPr>
          <w:rFonts w:ascii="Times New Roman"/>
          <w:b/>
          <w:i w:val="false"/>
          <w:color w:val="000000"/>
          <w:sz w:val="28"/>
        </w:rPr>
        <w:t>                  обвинения</w:t>
      </w:r>
    </w:p>
    <w:p>
      <w:pPr>
        <w:spacing w:after="0"/>
        <w:ind w:left="0"/>
        <w:jc w:val="both"/>
      </w:pPr>
      <w:r>
        <w:rPr>
          <w:rFonts w:ascii="Times New Roman"/>
          <w:b w:val="false"/>
          <w:i w:val="false"/>
          <w:color w:val="000000"/>
          <w:sz w:val="28"/>
        </w:rPr>
        <w:t>      Производство по делам частного обвинения, к которым относятся дела об уголовных правонарушениях, предусмотренных частью второй статьи 32 настоящего Кодекса, определяется общими правилами настоящего Кодекса, за изъятиями, установленными настоящей главой.</w:t>
      </w:r>
    </w:p>
    <w:p>
      <w:pPr>
        <w:spacing w:after="0"/>
        <w:ind w:left="0"/>
        <w:jc w:val="both"/>
      </w:pPr>
      <w:r>
        <w:rPr>
          <w:rFonts w:ascii="Times New Roman"/>
          <w:b/>
          <w:i w:val="false"/>
          <w:color w:val="000000"/>
          <w:sz w:val="28"/>
        </w:rPr>
        <w:t>      Статья 408. Возбуждение частного обвинения</w:t>
      </w:r>
    </w:p>
    <w:p>
      <w:pPr>
        <w:spacing w:after="0"/>
        <w:ind w:left="0"/>
        <w:jc w:val="both"/>
      </w:pPr>
      <w:r>
        <w:rPr>
          <w:rFonts w:ascii="Times New Roman"/>
          <w:b w:val="false"/>
          <w:i w:val="false"/>
          <w:color w:val="000000"/>
          <w:sz w:val="28"/>
        </w:rPr>
        <w:t>      1. Частное обвинение возбуждается лицом (несколькими лицами) путем подачи в суд жалобы о привлечении лица к уголовной ответственности. При подаче жалобы в орган дознания, следователю или прокурору, после регистрации в Едином реестре досудебных расследований, она подлежит направлению в суд.</w:t>
      </w:r>
      <w:r>
        <w:br/>
      </w: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r>
        <w:br/>
      </w:r>
      <w:r>
        <w:rPr>
          <w:rFonts w:ascii="Times New Roman"/>
          <w:b w:val="false"/>
          <w:i w:val="false"/>
          <w:color w:val="000000"/>
          <w:sz w:val="28"/>
        </w:rPr>
        <w:t>
      3. Жалоба может содержать также просьбу о рассмотрении гражданского иска, если к жалобе приложено исковое заявление и необходимые материалы в подтверждение исковых требований.</w:t>
      </w:r>
      <w:r>
        <w:br/>
      </w:r>
      <w:r>
        <w:rPr>
          <w:rFonts w:ascii="Times New Roman"/>
          <w:b w:val="false"/>
          <w:i w:val="false"/>
          <w:color w:val="000000"/>
          <w:sz w:val="28"/>
        </w:rPr>
        <w:t>
      4. Жалоба подается в суд в соответствии с территориальной подсудностью дела с копиями по числу лиц, в отношении которых возбуждается дело частного обвинения.</w:t>
      </w:r>
      <w:r>
        <w:br/>
      </w:r>
      <w:r>
        <w:rPr>
          <w:rFonts w:ascii="Times New Roman"/>
          <w:b w:val="false"/>
          <w:i w:val="false"/>
          <w:color w:val="000000"/>
          <w:sz w:val="28"/>
        </w:rPr>
        <w:t>
      5. Если частное обвинение возбуждается несколькими лицами в отношении одного и того же лица, они подают жалобу независимо друг от друга.</w:t>
      </w:r>
      <w:r>
        <w:br/>
      </w:r>
      <w:r>
        <w:rPr>
          <w:rFonts w:ascii="Times New Roman"/>
          <w:b w:val="false"/>
          <w:i w:val="false"/>
          <w:color w:val="000000"/>
          <w:sz w:val="28"/>
        </w:rPr>
        <w:t>
      6. С момента принятия судом жалобы к своему производству лицо, ее подавшее, является частным обвинителем и потерпевшим, и ему должны быть разъяснены права, предусмотренные статьей 72 и частями третьей и четвертой статьи 410 настоящего Кодекса, о чем составляется протокол, подписываемый судьей и лицом, подавшим жалобу.</w:t>
      </w:r>
      <w:r>
        <w:br/>
      </w:r>
      <w:r>
        <w:rPr>
          <w:rFonts w:ascii="Times New Roman"/>
          <w:b w:val="false"/>
          <w:i w:val="false"/>
          <w:color w:val="000000"/>
          <w:sz w:val="28"/>
        </w:rPr>
        <w:t>
      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w:t>
      </w:r>
      <w:r>
        <w:br/>
      </w:r>
      <w:r>
        <w:rPr>
          <w:rFonts w:ascii="Times New Roman"/>
          <w:b w:val="false"/>
          <w:i w:val="false"/>
          <w:color w:val="000000"/>
          <w:sz w:val="28"/>
        </w:rPr>
        <w:t>
      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w:t>
      </w:r>
      <w:r>
        <w:br/>
      </w:r>
      <w:r>
        <w:rPr>
          <w:rFonts w:ascii="Times New Roman"/>
          <w:b w:val="false"/>
          <w:i w:val="false"/>
          <w:color w:val="000000"/>
          <w:sz w:val="28"/>
        </w:rPr>
        <w:t>
      9. Частное обвинение не может быть вновь возбуждено, если оно ранее было отозвано.</w:t>
      </w:r>
    </w:p>
    <w:p>
      <w:pPr>
        <w:spacing w:after="0"/>
        <w:ind w:left="0"/>
        <w:jc w:val="both"/>
      </w:pPr>
      <w:r>
        <w:rPr>
          <w:rFonts w:ascii="Times New Roman"/>
          <w:b/>
          <w:i w:val="false"/>
          <w:color w:val="000000"/>
          <w:sz w:val="28"/>
        </w:rPr>
        <w:t>      Статья 409. Действия судьи по делу частного обвинения до</w:t>
      </w:r>
      <w:r>
        <w:br/>
      </w:r>
      <w:r>
        <w:rPr>
          <w:rFonts w:ascii="Times New Roman"/>
          <w:b w:val="false"/>
          <w:i w:val="false"/>
          <w:color w:val="000000"/>
          <w:sz w:val="28"/>
        </w:rPr>
        <w:t>
</w:t>
      </w:r>
      <w:r>
        <w:rPr>
          <w:rFonts w:ascii="Times New Roman"/>
          <w:b/>
          <w:i w:val="false"/>
          <w:color w:val="000000"/>
          <w:sz w:val="28"/>
        </w:rPr>
        <w:t>                  начала судебного разбирательства</w:t>
      </w:r>
    </w:p>
    <w:p>
      <w:pPr>
        <w:spacing w:after="0"/>
        <w:ind w:left="0"/>
        <w:jc w:val="both"/>
      </w:pPr>
      <w:r>
        <w:rPr>
          <w:rFonts w:ascii="Times New Roman"/>
          <w:b w:val="false"/>
          <w:i w:val="false"/>
          <w:color w:val="000000"/>
          <w:sz w:val="28"/>
        </w:rPr>
        <w:t>      1. Если поданная жалоба не соответствует требованиям, указанным в части второй статьи 408 настоящего Кодекса, судья своим постановлением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Отказ в принятии жалобы по указанному обстоятельству не препятствует повторной подаче аналогичной жалобы в суд в пределах срока давности уголовной ответственности.</w:t>
      </w:r>
      <w:r>
        <w:br/>
      </w:r>
      <w:r>
        <w:rPr>
          <w:rFonts w:ascii="Times New Roman"/>
          <w:b w:val="false"/>
          <w:i w:val="false"/>
          <w:color w:val="000000"/>
          <w:sz w:val="28"/>
        </w:rPr>
        <w:t>
      2. Рассмотрев жалобу по делу частного обвинения, судья в течение трех суток выносит постановление:</w:t>
      </w:r>
      <w:r>
        <w:br/>
      </w:r>
      <w:r>
        <w:rPr>
          <w:rFonts w:ascii="Times New Roman"/>
          <w:b w:val="false"/>
          <w:i w:val="false"/>
          <w:color w:val="000000"/>
          <w:sz w:val="28"/>
        </w:rPr>
        <w:t>
      1) о принятии жалобы к своему производству;</w:t>
      </w:r>
      <w:r>
        <w:br/>
      </w:r>
      <w:r>
        <w:rPr>
          <w:rFonts w:ascii="Times New Roman"/>
          <w:b w:val="false"/>
          <w:i w:val="false"/>
          <w:color w:val="000000"/>
          <w:sz w:val="28"/>
        </w:rPr>
        <w:t>
      2) о передаче жалобы по подследственности или подсудности;</w:t>
      </w:r>
      <w:r>
        <w:br/>
      </w:r>
      <w:r>
        <w:rPr>
          <w:rFonts w:ascii="Times New Roman"/>
          <w:b w:val="false"/>
          <w:i w:val="false"/>
          <w:color w:val="000000"/>
          <w:sz w:val="28"/>
        </w:rPr>
        <w:t>
      3) об отказе в принятии жалобы к производству.</w:t>
      </w:r>
      <w:r>
        <w:br/>
      </w:r>
      <w:r>
        <w:rPr>
          <w:rFonts w:ascii="Times New Roman"/>
          <w:b w:val="false"/>
          <w:i w:val="false"/>
          <w:color w:val="000000"/>
          <w:sz w:val="28"/>
        </w:rPr>
        <w:t>
      Судья принимает жалобу к своему производству, если она соответствует требованиям, указанным в части второй статьи 408 настоящего Кодекса, и подсудна данному суду.</w:t>
      </w:r>
      <w:r>
        <w:br/>
      </w:r>
      <w:r>
        <w:rPr>
          <w:rFonts w:ascii="Times New Roman"/>
          <w:b w:val="false"/>
          <w:i w:val="false"/>
          <w:color w:val="000000"/>
          <w:sz w:val="28"/>
        </w:rPr>
        <w:t>
      Если жалоба не подсудна данному суду или когда в ней содержится просьба об обвинении лица в совершении иных деяний, не указанных в части второй статьи 32 настоящего Кодекса, судья своим постановлением направляет жалобу соответственно в суд по подсудности или органу уголовного преследования по подследственности.</w:t>
      </w:r>
      <w:r>
        <w:br/>
      </w:r>
      <w:r>
        <w:rPr>
          <w:rFonts w:ascii="Times New Roman"/>
          <w:b w:val="false"/>
          <w:i w:val="false"/>
          <w:color w:val="000000"/>
          <w:sz w:val="28"/>
        </w:rPr>
        <w:t>
      Судья своим постановлением отказывает в принятии жалобы, если автор жалобы не выполнил требования части первой статьи 409 настоящего Кодекса либо установлены обстоятельства, предусмотренные статьей 35 настоящего Кодекса, при наличии которых уголовное преследование не может быть начато.</w:t>
      </w:r>
      <w:r>
        <w:br/>
      </w:r>
      <w:r>
        <w:rPr>
          <w:rFonts w:ascii="Times New Roman"/>
          <w:b w:val="false"/>
          <w:i w:val="false"/>
          <w:color w:val="000000"/>
          <w:sz w:val="28"/>
        </w:rPr>
        <w:t>
      3. Копия постановления о решении, принятом по жалобе, направляется заявителю, а в случае, предусмотренном пунктом 1) части второй настоящей статьи, - также обвиняемому.</w:t>
      </w:r>
      <w:r>
        <w:br/>
      </w:r>
      <w:r>
        <w:rPr>
          <w:rFonts w:ascii="Times New Roman"/>
          <w:b w:val="false"/>
          <w:i w:val="false"/>
          <w:color w:val="000000"/>
          <w:sz w:val="28"/>
        </w:rPr>
        <w:t>
      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статьей 65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заседание. В случае неявки лица, в отношении которого подана жалоба, в суд, копия жалобы с разъяснением прав подсудимого, а также необходимости представить суду список свидетелей защиты направляется по почте.</w:t>
      </w:r>
      <w:r>
        <w:br/>
      </w:r>
      <w:r>
        <w:rPr>
          <w:rFonts w:ascii="Times New Roman"/>
          <w:b w:val="false"/>
          <w:i w:val="false"/>
          <w:color w:val="000000"/>
          <w:sz w:val="28"/>
        </w:rPr>
        <w:t>
      5.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об урегулировании конфликта в порядке медиации, производство по делу по постановлению судьи прекращается на основании пункта 5) части первой статьи 35 настоящего Кодекса.</w:t>
      </w:r>
      <w:r>
        <w:br/>
      </w:r>
      <w:r>
        <w:rPr>
          <w:rFonts w:ascii="Times New Roman"/>
          <w:b w:val="false"/>
          <w:i w:val="false"/>
          <w:color w:val="000000"/>
          <w:sz w:val="28"/>
        </w:rPr>
        <w:t>
      6. Если примирение между сторонами не достигнуто, судья после выполнения требований частей четвертой и пятой настоящей статьи назначает рассмотрение дела в судебном заседании по правилам статьи 322 настоящего Кодекса.</w:t>
      </w:r>
    </w:p>
    <w:p>
      <w:pPr>
        <w:spacing w:after="0"/>
        <w:ind w:left="0"/>
        <w:jc w:val="both"/>
      </w:pPr>
      <w:r>
        <w:rPr>
          <w:rFonts w:ascii="Times New Roman"/>
          <w:b/>
          <w:i w:val="false"/>
          <w:color w:val="000000"/>
          <w:sz w:val="28"/>
        </w:rPr>
        <w:t>      Статья 410. Представление и собирание доказательств по</w:t>
      </w:r>
      <w:r>
        <w:br/>
      </w:r>
      <w:r>
        <w:rPr>
          <w:rFonts w:ascii="Times New Roman"/>
          <w:b w:val="false"/>
          <w:i w:val="false"/>
          <w:color w:val="000000"/>
          <w:sz w:val="28"/>
        </w:rPr>
        <w:t>
</w:t>
      </w:r>
      <w:r>
        <w:rPr>
          <w:rFonts w:ascii="Times New Roman"/>
          <w:b/>
          <w:i w:val="false"/>
          <w:color w:val="000000"/>
          <w:sz w:val="28"/>
        </w:rPr>
        <w:t>                  инициативе сторон</w:t>
      </w:r>
    </w:p>
    <w:p>
      <w:pPr>
        <w:spacing w:after="0"/>
        <w:ind w:left="0"/>
        <w:jc w:val="both"/>
      </w:pPr>
      <w:r>
        <w:rPr>
          <w:rFonts w:ascii="Times New Roman"/>
          <w:b w:val="false"/>
          <w:i w:val="false"/>
          <w:color w:val="000000"/>
          <w:sz w:val="28"/>
        </w:rPr>
        <w:t>      1. Потерпевший, иное лицо, подавшее жалобу о совершенном уголовном правонарушении, должны указать в ней какими доказательствами могут быть подтверждены в суде обстоятельства уголовного правонарушения, указанного в жалобе, и виновность обвиняемого.</w:t>
      </w:r>
      <w:r>
        <w:br/>
      </w:r>
      <w:r>
        <w:rPr>
          <w:rFonts w:ascii="Times New Roman"/>
          <w:b w:val="false"/>
          <w:i w:val="false"/>
          <w:color w:val="000000"/>
          <w:sz w:val="28"/>
        </w:rPr>
        <w:t>
      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место жительства), документами, иными доказательствами могут быть установлены обстоятельства, имеющие значение для защиты их интересов.</w:t>
      </w:r>
      <w:r>
        <w:br/>
      </w:r>
      <w:r>
        <w:rPr>
          <w:rFonts w:ascii="Times New Roman"/>
          <w:b w:val="false"/>
          <w:i w:val="false"/>
          <w:color w:val="000000"/>
          <w:sz w:val="28"/>
        </w:rPr>
        <w:t>
      3. Частный обвинитель, его представитель, подсудимый, его защитник и представители вправе представлять суду до начала рассмотрения дела и в ходе его рассмотрения предметы, документы, имеющие значение для дела, ходатайствовать об их допросе в судебном заседании.</w:t>
      </w:r>
      <w:r>
        <w:br/>
      </w:r>
      <w:r>
        <w:rPr>
          <w:rFonts w:ascii="Times New Roman"/>
          <w:b w:val="false"/>
          <w:i w:val="false"/>
          <w:color w:val="000000"/>
          <w:sz w:val="28"/>
        </w:rPr>
        <w:t>
      4. Судья должен оказать содействие сторонам в собирании доказательств по их ходатайству.</w:t>
      </w:r>
    </w:p>
    <w:p>
      <w:pPr>
        <w:spacing w:after="0"/>
        <w:ind w:left="0"/>
        <w:jc w:val="both"/>
      </w:pPr>
      <w:r>
        <w:rPr>
          <w:rFonts w:ascii="Times New Roman"/>
          <w:b/>
          <w:i w:val="false"/>
          <w:color w:val="000000"/>
          <w:sz w:val="28"/>
        </w:rPr>
        <w:t>      Статья 411. Рассмотрение дела частного обвинения в</w:t>
      </w:r>
      <w:r>
        <w:br/>
      </w:r>
      <w:r>
        <w:rPr>
          <w:rFonts w:ascii="Times New Roman"/>
          <w:b w:val="false"/>
          <w:i w:val="false"/>
          <w:color w:val="000000"/>
          <w:sz w:val="28"/>
        </w:rPr>
        <w:t>
</w:t>
      </w:r>
      <w:r>
        <w:rPr>
          <w:rFonts w:ascii="Times New Roman"/>
          <w:b/>
          <w:i w:val="false"/>
          <w:color w:val="000000"/>
          <w:sz w:val="28"/>
        </w:rPr>
        <w:t>                  судебном заседании</w:t>
      </w:r>
    </w:p>
    <w:p>
      <w:pPr>
        <w:spacing w:after="0"/>
        <w:ind w:left="0"/>
        <w:jc w:val="both"/>
      </w:pPr>
      <w:r>
        <w:rPr>
          <w:rFonts w:ascii="Times New Roman"/>
          <w:b w:val="false"/>
          <w:i w:val="false"/>
          <w:color w:val="000000"/>
          <w:sz w:val="28"/>
        </w:rPr>
        <w:t>      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w:t>
      </w:r>
      <w:r>
        <w:br/>
      </w:r>
      <w:r>
        <w:rPr>
          <w:rFonts w:ascii="Times New Roman"/>
          <w:b w:val="false"/>
          <w:i w:val="false"/>
          <w:color w:val="000000"/>
          <w:sz w:val="28"/>
        </w:rPr>
        <w:t>
      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подсудимым копии жалобы с разъяснением его прав.</w:t>
      </w:r>
      <w:r>
        <w:br/>
      </w:r>
      <w:r>
        <w:rPr>
          <w:rFonts w:ascii="Times New Roman"/>
          <w:b w:val="false"/>
          <w:i w:val="false"/>
          <w:color w:val="000000"/>
          <w:sz w:val="28"/>
        </w:rPr>
        <w:t>
      3.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w:t>
      </w:r>
      <w:r>
        <w:br/>
      </w:r>
      <w:r>
        <w:rPr>
          <w:rFonts w:ascii="Times New Roman"/>
          <w:b w:val="false"/>
          <w:i w:val="false"/>
          <w:color w:val="000000"/>
          <w:sz w:val="28"/>
        </w:rPr>
        <w:t>
      В судебном разбирательстве частный обвинитель и подсудимый вправе присутствовать лично или быть представленными их представителями.</w:t>
      </w:r>
      <w:r>
        <w:br/>
      </w:r>
      <w:r>
        <w:rPr>
          <w:rFonts w:ascii="Times New Roman"/>
          <w:b w:val="false"/>
          <w:i w:val="false"/>
          <w:color w:val="000000"/>
          <w:sz w:val="28"/>
        </w:rPr>
        <w:t>
      4. Перед началом судебного следствия председательствующий обязан разъяснить сторонам о возможности примирения между собой, порядке и последствиях примирения. Примирение возможно без каких-либо условий и обязательств сторон. Ходатайство о примирении может быть заявлено до удаления суда в совещательную комнату.</w:t>
      </w:r>
      <w:r>
        <w:br/>
      </w:r>
      <w:r>
        <w:rPr>
          <w:rFonts w:ascii="Times New Roman"/>
          <w:b w:val="false"/>
          <w:i w:val="false"/>
          <w:color w:val="000000"/>
          <w:sz w:val="28"/>
        </w:rPr>
        <w:t>
      5.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w:t>
      </w:r>
      <w:r>
        <w:br/>
      </w:r>
      <w:r>
        <w:rPr>
          <w:rFonts w:ascii="Times New Roman"/>
          <w:b w:val="false"/>
          <w:i w:val="false"/>
          <w:color w:val="000000"/>
          <w:sz w:val="28"/>
        </w:rPr>
        <w:t>
      6. Неявка в судебное заседание без уважительных причин, указанных в части второй статьи 157 настоящего Кодекса, частного обвинителя или его представителя, если обвинитель лично не участвовал в рассмотрении дела, влечет прекращение дела, однако по ходатайству подсудимого дело может быть рассмотрено по существу в их отсутствие.</w:t>
      </w:r>
    </w:p>
    <w:p>
      <w:pPr>
        <w:spacing w:after="0"/>
        <w:ind w:left="0"/>
        <w:jc w:val="both"/>
      </w:pPr>
      <w:r>
        <w:rPr>
          <w:rFonts w:ascii="Times New Roman"/>
          <w:b/>
          <w:i w:val="false"/>
          <w:color w:val="000000"/>
          <w:sz w:val="28"/>
        </w:rPr>
        <w:t>      Статья 412. Решение суда по делу частного обвинения</w:t>
      </w:r>
    </w:p>
    <w:p>
      <w:pPr>
        <w:spacing w:after="0"/>
        <w:ind w:left="0"/>
        <w:jc w:val="both"/>
      </w:pPr>
      <w:r>
        <w:rPr>
          <w:rFonts w:ascii="Times New Roman"/>
          <w:b w:val="false"/>
          <w:i w:val="false"/>
          <w:color w:val="000000"/>
          <w:sz w:val="28"/>
        </w:rPr>
        <w:t>      1. Рассмотрев дело по частному обвинению, судья, руководствуясь правилами настоящего Кодекса, принимает одно из следующих решений:</w:t>
      </w:r>
      <w:r>
        <w:br/>
      </w:r>
      <w:r>
        <w:rPr>
          <w:rFonts w:ascii="Times New Roman"/>
          <w:b w:val="false"/>
          <w:i w:val="false"/>
          <w:color w:val="000000"/>
          <w:sz w:val="28"/>
        </w:rPr>
        <w:t>
      1) выносит обвинительный или оправдательный приговор;</w:t>
      </w:r>
      <w:r>
        <w:br/>
      </w:r>
      <w:r>
        <w:rPr>
          <w:rFonts w:ascii="Times New Roman"/>
          <w:b w:val="false"/>
          <w:i w:val="false"/>
          <w:color w:val="000000"/>
          <w:sz w:val="28"/>
        </w:rPr>
        <w:t>
      2) прекращает дело;</w:t>
      </w:r>
      <w:r>
        <w:br/>
      </w:r>
      <w:r>
        <w:rPr>
          <w:rFonts w:ascii="Times New Roman"/>
          <w:b w:val="false"/>
          <w:i w:val="false"/>
          <w:color w:val="000000"/>
          <w:sz w:val="28"/>
        </w:rPr>
        <w:t>
      3) при установлении признаков уголовного правонарушения, преследуемого в публичном или часто-публичном порядке, направляет дело соответствующему прокурору для решения вопроса о проведении досудебного расследования.</w:t>
      </w:r>
      <w:r>
        <w:br/>
      </w:r>
      <w:r>
        <w:rPr>
          <w:rFonts w:ascii="Times New Roman"/>
          <w:b w:val="false"/>
          <w:i w:val="false"/>
          <w:color w:val="000000"/>
          <w:sz w:val="28"/>
        </w:rPr>
        <w:t>
      2. Решение суда по делу частного обвинения может быть обжаловано сторонами в порядке и сроки, предусмотренные настоящим Кодексом на общих основаниях.</w:t>
      </w:r>
    </w:p>
    <w:p>
      <w:pPr>
        <w:spacing w:after="0"/>
        <w:ind w:left="0"/>
        <w:jc w:val="both"/>
      </w:pPr>
      <w:r>
        <w:rPr>
          <w:rFonts w:ascii="Times New Roman"/>
          <w:b/>
          <w:i w:val="false"/>
          <w:color w:val="000000"/>
          <w:sz w:val="28"/>
        </w:rPr>
        <w:t>      Статья 413. Прекращение производства по частному</w:t>
      </w:r>
      <w:r>
        <w:br/>
      </w:r>
      <w:r>
        <w:rPr>
          <w:rFonts w:ascii="Times New Roman"/>
          <w:b w:val="false"/>
          <w:i w:val="false"/>
          <w:color w:val="000000"/>
          <w:sz w:val="28"/>
        </w:rPr>
        <w:t>
</w:t>
      </w:r>
      <w:r>
        <w:rPr>
          <w:rFonts w:ascii="Times New Roman"/>
          <w:b/>
          <w:i w:val="false"/>
          <w:color w:val="000000"/>
          <w:sz w:val="28"/>
        </w:rPr>
        <w:t>                  обвинению</w:t>
      </w:r>
    </w:p>
    <w:p>
      <w:pPr>
        <w:spacing w:after="0"/>
        <w:ind w:left="0"/>
        <w:jc w:val="both"/>
      </w:pPr>
      <w:r>
        <w:rPr>
          <w:rFonts w:ascii="Times New Roman"/>
          <w:b w:val="false"/>
          <w:i w:val="false"/>
          <w:color w:val="000000"/>
          <w:sz w:val="28"/>
        </w:rPr>
        <w:t>      1. Производство частного обвинения подлежит прекращению при наличии обстоятельств, предусмотренных статьей 35 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r>
        <w:br/>
      </w:r>
      <w:r>
        <w:rPr>
          <w:rFonts w:ascii="Times New Roman"/>
          <w:b w:val="false"/>
          <w:i w:val="false"/>
          <w:color w:val="000000"/>
          <w:sz w:val="28"/>
        </w:rPr>
        <w:t>
      2. Порядок прекращения производства по частному обвинению определяется общими правилами настоящего Кодекса с учетом особенностей, предусмотренных настоящей главой.</w:t>
      </w:r>
    </w:p>
    <w:p>
      <w:pPr>
        <w:spacing w:after="0"/>
        <w:ind w:left="0"/>
        <w:jc w:val="left"/>
      </w:pPr>
      <w:r>
        <w:rPr>
          <w:rFonts w:ascii="Times New Roman"/>
          <w:b/>
          <w:i w:val="false"/>
          <w:color w:val="000000"/>
        </w:rPr>
        <w:t xml:space="preserve"> Раздел 8. Пересмотр приговоров и постановлений суда</w:t>
      </w:r>
      <w:r>
        <w:br/>
      </w:r>
      <w:r>
        <w:rPr>
          <w:rFonts w:ascii="Times New Roman"/>
          <w:b/>
          <w:i w:val="false"/>
          <w:color w:val="000000"/>
        </w:rPr>
        <w:t>
в апелляционном и кассационном порядке Глава 48. Апелляционное обжалование, опротестование</w:t>
      </w:r>
      <w:r>
        <w:br/>
      </w:r>
      <w:r>
        <w:rPr>
          <w:rFonts w:ascii="Times New Roman"/>
          <w:b/>
          <w:i w:val="false"/>
          <w:color w:val="000000"/>
        </w:rPr>
        <w:t>
судебных решений, не вступивших в законную силу</w:t>
      </w:r>
    </w:p>
    <w:p>
      <w:pPr>
        <w:spacing w:after="0"/>
        <w:ind w:left="0"/>
        <w:jc w:val="both"/>
      </w:pPr>
      <w:r>
        <w:rPr>
          <w:rFonts w:ascii="Times New Roman"/>
          <w:b/>
          <w:i w:val="false"/>
          <w:color w:val="000000"/>
          <w:sz w:val="28"/>
        </w:rPr>
        <w:t>      Статья 414. Право апелляционного обжалования,</w:t>
      </w:r>
      <w:r>
        <w:br/>
      </w:r>
      <w:r>
        <w:rPr>
          <w:rFonts w:ascii="Times New Roman"/>
          <w:b w:val="false"/>
          <w:i w:val="false"/>
          <w:color w:val="000000"/>
          <w:sz w:val="28"/>
        </w:rPr>
        <w:t>
</w:t>
      </w:r>
      <w:r>
        <w:rPr>
          <w:rFonts w:ascii="Times New Roman"/>
          <w:b/>
          <w:i w:val="false"/>
          <w:color w:val="000000"/>
          <w:sz w:val="28"/>
        </w:rPr>
        <w:t>                  опротестования приговора (постановления)</w:t>
      </w:r>
    </w:p>
    <w:p>
      <w:pPr>
        <w:spacing w:after="0"/>
        <w:ind w:left="0"/>
        <w:jc w:val="both"/>
      </w:pPr>
      <w:r>
        <w:rPr>
          <w:rFonts w:ascii="Times New Roman"/>
          <w:b w:val="false"/>
          <w:i w:val="false"/>
          <w:color w:val="000000"/>
          <w:sz w:val="28"/>
        </w:rPr>
        <w:t>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r>
        <w:br/>
      </w:r>
      <w:r>
        <w:rPr>
          <w:rFonts w:ascii="Times New Roman"/>
          <w:b w:val="false"/>
          <w:i w:val="false"/>
          <w:color w:val="000000"/>
          <w:sz w:val="28"/>
        </w:rPr>
        <w:t>
      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независимо от участия в рассмотрении дела.</w:t>
      </w:r>
      <w:r>
        <w:br/>
      </w:r>
      <w:r>
        <w:rPr>
          <w:rFonts w:ascii="Times New Roman"/>
          <w:b w:val="false"/>
          <w:i w:val="false"/>
          <w:color w:val="000000"/>
          <w:sz w:val="28"/>
        </w:rPr>
        <w:t>
      3. Обжаловать приговор, постановление суда вправе также лица, не являющиеся сторонами в данном деле, если приговор, постановление касается их интересов.</w:t>
      </w:r>
    </w:p>
    <w:p>
      <w:pPr>
        <w:spacing w:after="0"/>
        <w:ind w:left="0"/>
        <w:jc w:val="both"/>
      </w:pPr>
      <w:r>
        <w:rPr>
          <w:rFonts w:ascii="Times New Roman"/>
          <w:b/>
          <w:i w:val="false"/>
          <w:color w:val="000000"/>
          <w:sz w:val="28"/>
        </w:rPr>
        <w:t>      Статья 415. Судебные акты, подлежащие рассмотрению в</w:t>
      </w:r>
      <w:r>
        <w:br/>
      </w:r>
      <w:r>
        <w:rPr>
          <w:rFonts w:ascii="Times New Roman"/>
          <w:b w:val="false"/>
          <w:i w:val="false"/>
          <w:color w:val="000000"/>
          <w:sz w:val="28"/>
        </w:rPr>
        <w:t>
</w:t>
      </w:r>
      <w:r>
        <w:rPr>
          <w:rFonts w:ascii="Times New Roman"/>
          <w:b/>
          <w:i w:val="false"/>
          <w:color w:val="000000"/>
          <w:sz w:val="28"/>
        </w:rPr>
        <w:t>                  апелляционном порядке</w:t>
      </w:r>
    </w:p>
    <w:p>
      <w:pPr>
        <w:spacing w:after="0"/>
        <w:ind w:left="0"/>
        <w:jc w:val="both"/>
      </w:pP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r>
        <w:br/>
      </w:r>
      <w:r>
        <w:rPr>
          <w:rFonts w:ascii="Times New Roman"/>
          <w:b w:val="false"/>
          <w:i w:val="false"/>
          <w:color w:val="000000"/>
          <w:sz w:val="28"/>
        </w:rPr>
        <w:t>
      2. На не вступившие в законную силу постановления судов первой инстанции, за исключением указанных в части третьей настоящей статьи, могут быть принесены частная жалоба, протест в порядке, предусмотренном главой 48 настоящего Кодекса.</w:t>
      </w:r>
      <w:r>
        <w:br/>
      </w:r>
      <w:r>
        <w:rPr>
          <w:rFonts w:ascii="Times New Roman"/>
          <w:b w:val="false"/>
          <w:i w:val="false"/>
          <w:color w:val="000000"/>
          <w:sz w:val="28"/>
        </w:rPr>
        <w:t>
      3. Не подлежат пересмотру по правилам главы 48 настоящего Кодекса вынесенные в ходе судебного разбирательства постановления по вопросам, указанным в части второй статьи 10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протестах, принесенных на приговор.</w:t>
      </w:r>
    </w:p>
    <w:p>
      <w:pPr>
        <w:spacing w:after="0"/>
        <w:ind w:left="0"/>
        <w:jc w:val="both"/>
      </w:pPr>
      <w:r>
        <w:rPr>
          <w:rFonts w:ascii="Times New Roman"/>
          <w:b/>
          <w:i w:val="false"/>
          <w:color w:val="000000"/>
          <w:sz w:val="28"/>
        </w:rPr>
        <w:t>      Статья 416. Суды, рассматривающие апелляционные (частные)</w:t>
      </w:r>
      <w:r>
        <w:br/>
      </w:r>
      <w:r>
        <w:rPr>
          <w:rFonts w:ascii="Times New Roman"/>
          <w:b w:val="false"/>
          <w:i w:val="false"/>
          <w:color w:val="000000"/>
          <w:sz w:val="28"/>
        </w:rPr>
        <w:t>
</w:t>
      </w:r>
      <w:r>
        <w:rPr>
          <w:rFonts w:ascii="Times New Roman"/>
          <w:b/>
          <w:i w:val="false"/>
          <w:color w:val="000000"/>
          <w:sz w:val="28"/>
        </w:rPr>
        <w:t>                  жалобы, протесты на не вступившие в законную</w:t>
      </w:r>
      <w:r>
        <w:br/>
      </w:r>
      <w:r>
        <w:rPr>
          <w:rFonts w:ascii="Times New Roman"/>
          <w:b w:val="false"/>
          <w:i w:val="false"/>
          <w:color w:val="000000"/>
          <w:sz w:val="28"/>
        </w:rPr>
        <w:t>
</w:t>
      </w:r>
      <w:r>
        <w:rPr>
          <w:rFonts w:ascii="Times New Roman"/>
          <w:b/>
          <w:i w:val="false"/>
          <w:color w:val="000000"/>
          <w:sz w:val="28"/>
        </w:rPr>
        <w:t>                  силу приговоры, постановления</w:t>
      </w:r>
    </w:p>
    <w:p>
      <w:pPr>
        <w:spacing w:after="0"/>
        <w:ind w:left="0"/>
        <w:jc w:val="both"/>
      </w:pPr>
      <w:r>
        <w:rPr>
          <w:rFonts w:ascii="Times New Roman"/>
          <w:b w:val="false"/>
          <w:i w:val="false"/>
          <w:color w:val="000000"/>
          <w:sz w:val="28"/>
        </w:rPr>
        <w:t>      1. Апелляционные (частные) жалобы, протесты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r>
        <w:br/>
      </w:r>
      <w:r>
        <w:rPr>
          <w:rFonts w:ascii="Times New Roman"/>
          <w:b w:val="false"/>
          <w:i w:val="false"/>
          <w:color w:val="000000"/>
          <w:sz w:val="28"/>
        </w:rPr>
        <w:t>
      2. Апелляционные (частные) жалобы, протесты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w:t>
      </w:r>
      <w:r>
        <w:br/>
      </w:r>
      <w:r>
        <w:rPr>
          <w:rFonts w:ascii="Times New Roman"/>
          <w:b w:val="false"/>
          <w:i w:val="false"/>
          <w:color w:val="000000"/>
          <w:sz w:val="28"/>
        </w:rPr>
        <w:t>
      3. Если по делу вынесены приговор и постановление, то апелляционные жалобы, протесты на приговор и частные жалобы, протесты на постановление рассматриваются в одном заседании апелляционной инстанции областного или приравненного к нему суда.</w:t>
      </w:r>
      <w:r>
        <w:br/>
      </w:r>
      <w:r>
        <w:rPr>
          <w:rFonts w:ascii="Times New Roman"/>
          <w:b w:val="false"/>
          <w:i w:val="false"/>
          <w:color w:val="000000"/>
          <w:sz w:val="28"/>
        </w:rPr>
        <w:t>
      4. Частные жалобы, протесты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протестов в апелляционной инстанции не прерывает дальнейшее рассмотрение уголовного дела в суде первой инстанции.</w:t>
      </w:r>
    </w:p>
    <w:p>
      <w:pPr>
        <w:spacing w:after="0"/>
        <w:ind w:left="0"/>
        <w:jc w:val="both"/>
      </w:pPr>
      <w:r>
        <w:rPr>
          <w:rFonts w:ascii="Times New Roman"/>
          <w:b/>
          <w:i w:val="false"/>
          <w:color w:val="000000"/>
          <w:sz w:val="28"/>
        </w:rPr>
        <w:t>      Статья 417. Порядок принесения апелляционных (частных)</w:t>
      </w:r>
      <w:r>
        <w:br/>
      </w:r>
      <w:r>
        <w:rPr>
          <w:rFonts w:ascii="Times New Roman"/>
          <w:b w:val="false"/>
          <w:i w:val="false"/>
          <w:color w:val="000000"/>
          <w:sz w:val="28"/>
        </w:rPr>
        <w:t>
</w:t>
      </w:r>
      <w:r>
        <w:rPr>
          <w:rFonts w:ascii="Times New Roman"/>
          <w:b/>
          <w:i w:val="false"/>
          <w:color w:val="000000"/>
          <w:sz w:val="28"/>
        </w:rPr>
        <w:t>                  жалоб, протестов</w:t>
      </w:r>
    </w:p>
    <w:p>
      <w:pPr>
        <w:spacing w:after="0"/>
        <w:ind w:left="0"/>
        <w:jc w:val="both"/>
      </w:pPr>
      <w:r>
        <w:rPr>
          <w:rFonts w:ascii="Times New Roman"/>
          <w:b w:val="false"/>
          <w:i w:val="false"/>
          <w:color w:val="000000"/>
          <w:sz w:val="28"/>
        </w:rPr>
        <w:t>      Апелляционные (частные) жалобы, протесты приносятся через суд, вынесший приговор, постановление. Апелляционные (частные) жалобы, протесты, поступившие непосредственно в апелляционную инстанцию, подлежат направлению в суд, вынесший приговор, постановление, для выполнения требований статьи 420 и части второй статьи 421 настоящего Кодекса.</w:t>
      </w:r>
      <w:r>
        <w:br/>
      </w:r>
      <w:r>
        <w:rPr>
          <w:rFonts w:ascii="Times New Roman"/>
          <w:b w:val="false"/>
          <w:i w:val="false"/>
          <w:color w:val="000000"/>
          <w:sz w:val="28"/>
        </w:rPr>
        <w:t>
      Приговор, постановление, вынесенные при повторном рассмотрении дела, могут быть обжалованы, опротестованы в таком же порядке.</w:t>
      </w:r>
    </w:p>
    <w:p>
      <w:pPr>
        <w:spacing w:after="0"/>
        <w:ind w:left="0"/>
        <w:jc w:val="both"/>
      </w:pPr>
      <w:r>
        <w:rPr>
          <w:rFonts w:ascii="Times New Roman"/>
          <w:b/>
          <w:i w:val="false"/>
          <w:color w:val="000000"/>
          <w:sz w:val="28"/>
        </w:rPr>
        <w:t>      Статья 418. Сроки апелляционного обжалования,</w:t>
      </w:r>
      <w:r>
        <w:br/>
      </w:r>
      <w:r>
        <w:rPr>
          <w:rFonts w:ascii="Times New Roman"/>
          <w:b w:val="false"/>
          <w:i w:val="false"/>
          <w:color w:val="000000"/>
          <w:sz w:val="28"/>
        </w:rPr>
        <w:t>
</w:t>
      </w:r>
      <w:r>
        <w:rPr>
          <w:rFonts w:ascii="Times New Roman"/>
          <w:b/>
          <w:i w:val="false"/>
          <w:color w:val="000000"/>
          <w:sz w:val="28"/>
        </w:rPr>
        <w:t>                  опротестования приговоров (постановлений)</w:t>
      </w:r>
    </w:p>
    <w:p>
      <w:pPr>
        <w:spacing w:after="0"/>
        <w:ind w:left="0"/>
        <w:jc w:val="both"/>
      </w:pPr>
      <w:r>
        <w:rPr>
          <w:rFonts w:ascii="Times New Roman"/>
          <w:b w:val="false"/>
          <w:i w:val="false"/>
          <w:color w:val="000000"/>
          <w:sz w:val="28"/>
        </w:rPr>
        <w:t>      1. Апелляционные (частные) жалобы, протесты могут быть принесены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r>
        <w:br/>
      </w:r>
      <w:r>
        <w:rPr>
          <w:rFonts w:ascii="Times New Roman"/>
          <w:b w:val="false"/>
          <w:i w:val="false"/>
          <w:color w:val="000000"/>
          <w:sz w:val="28"/>
        </w:rPr>
        <w:t>
      2. В течение срока, установленного для обжалования судебного акта, дело не может быть истребовано из суда первой инстанции.</w:t>
      </w:r>
      <w:r>
        <w:br/>
      </w:r>
      <w:r>
        <w:rPr>
          <w:rFonts w:ascii="Times New Roman"/>
          <w:b w:val="false"/>
          <w:i w:val="false"/>
          <w:color w:val="000000"/>
          <w:sz w:val="28"/>
        </w:rPr>
        <w:t>
      3. Апелляционная (частная) жалоба, протест,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протеста пропуск срока их подачи выявлен в апелляционной инстанции, судья апелляционной инстанции своим постановлением оставляет их без рассмотрения.</w:t>
      </w:r>
    </w:p>
    <w:p>
      <w:pPr>
        <w:spacing w:after="0"/>
        <w:ind w:left="0"/>
        <w:jc w:val="both"/>
      </w:pPr>
      <w:r>
        <w:rPr>
          <w:rFonts w:ascii="Times New Roman"/>
          <w:b/>
          <w:i w:val="false"/>
          <w:color w:val="000000"/>
          <w:sz w:val="28"/>
        </w:rPr>
        <w:t>      Статья 419. Порядок восстановления срока на подачу</w:t>
      </w:r>
      <w:r>
        <w:br/>
      </w:r>
      <w:r>
        <w:rPr>
          <w:rFonts w:ascii="Times New Roman"/>
          <w:b w:val="false"/>
          <w:i w:val="false"/>
          <w:color w:val="000000"/>
          <w:sz w:val="28"/>
        </w:rPr>
        <w:t>
</w:t>
      </w:r>
      <w:r>
        <w:rPr>
          <w:rFonts w:ascii="Times New Roman"/>
          <w:b/>
          <w:i w:val="false"/>
          <w:color w:val="000000"/>
          <w:sz w:val="28"/>
        </w:rPr>
        <w:t>                  апелляционной (частной) жалобы, протеста</w:t>
      </w:r>
    </w:p>
    <w:p>
      <w:pPr>
        <w:spacing w:after="0"/>
        <w:ind w:left="0"/>
        <w:jc w:val="both"/>
      </w:pPr>
      <w:r>
        <w:rPr>
          <w:rFonts w:ascii="Times New Roman"/>
          <w:b w:val="false"/>
          <w:i w:val="false"/>
          <w:color w:val="000000"/>
          <w:sz w:val="28"/>
        </w:rPr>
        <w:t>      1. В случае пропуска срока на подачу апелляционной (частной) жалобы, протеста, лица, имеющие право подать жалобу, протест, могут ходатайствовать перед судом, постановившим приговор (постановление), о восстановлении пропущенного срока.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отсутствии другим судьей этого же суда, который вправе вызвать лицо, возбудившее ходатайство, для дачи объяснений.</w:t>
      </w:r>
      <w:r>
        <w:br/>
      </w:r>
      <w:r>
        <w:rPr>
          <w:rFonts w:ascii="Times New Roman"/>
          <w:b w:val="false"/>
          <w:i w:val="false"/>
          <w:color w:val="000000"/>
          <w:sz w:val="28"/>
        </w:rPr>
        <w:t>
      2. Постановление судьи об отказе в восстановлении пропущенного срока может быть обжаловано, опротестовано в соответствующий областной или приравненный к нему суд, который вправе восстановить пропущенный срок и рассмотреть дело по жалобе, протесту с соблюдением требований, изложенных в статье 420 и части второй статьи 421 настоящего Кодекса.</w:t>
      </w:r>
      <w:r>
        <w:br/>
      </w:r>
      <w:r>
        <w:rPr>
          <w:rFonts w:ascii="Times New Roman"/>
          <w:b w:val="false"/>
          <w:i w:val="false"/>
          <w:color w:val="000000"/>
          <w:sz w:val="28"/>
        </w:rPr>
        <w:t>
      3. Суд, указанный в части первой настоящей статьи, обязан восстановить пропущенный срок на подачу апелляционной (частной) жалобы, принесения протеста при нарушении закона, ограничивающем возможность участника процесса по защите своих прав и законных интересов (несвоевременное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протест.</w:t>
      </w:r>
      <w:r>
        <w:br/>
      </w:r>
      <w:r>
        <w:rPr>
          <w:rFonts w:ascii="Times New Roman"/>
          <w:b w:val="false"/>
          <w:i w:val="false"/>
          <w:color w:val="000000"/>
          <w:sz w:val="28"/>
        </w:rPr>
        <w:t>
      4. Постановление судьи апелляционной инстанции о восстановлении пропущенного срока вместе с жалобой, протестом и другими материалами незамедлительно направляется в суд, постановивший приговор, постановление, для выполнения действий, предусмотренных статьями 420 и 421 настоящего Кодекса.</w:t>
      </w:r>
    </w:p>
    <w:p>
      <w:pPr>
        <w:spacing w:after="0"/>
        <w:ind w:left="0"/>
        <w:jc w:val="both"/>
      </w:pPr>
      <w:r>
        <w:rPr>
          <w:rFonts w:ascii="Times New Roman"/>
          <w:b/>
          <w:i w:val="false"/>
          <w:color w:val="000000"/>
          <w:sz w:val="28"/>
        </w:rPr>
        <w:t>      Статья 420. Извещение о подаче апелляционной (частной)</w:t>
      </w:r>
      <w:r>
        <w:br/>
      </w:r>
      <w:r>
        <w:rPr>
          <w:rFonts w:ascii="Times New Roman"/>
          <w:b w:val="false"/>
          <w:i w:val="false"/>
          <w:color w:val="000000"/>
          <w:sz w:val="28"/>
        </w:rPr>
        <w:t>
</w:t>
      </w:r>
      <w:r>
        <w:rPr>
          <w:rFonts w:ascii="Times New Roman"/>
          <w:b/>
          <w:i w:val="false"/>
          <w:color w:val="000000"/>
          <w:sz w:val="28"/>
        </w:rPr>
        <w:t>                  жалобы и протеста</w:t>
      </w:r>
    </w:p>
    <w:p>
      <w:pPr>
        <w:spacing w:after="0"/>
        <w:ind w:left="0"/>
        <w:jc w:val="both"/>
      </w:pPr>
      <w:r>
        <w:rPr>
          <w:rFonts w:ascii="Times New Roman"/>
          <w:b w:val="false"/>
          <w:i w:val="false"/>
          <w:color w:val="000000"/>
          <w:sz w:val="28"/>
        </w:rPr>
        <w:t>      1. О подаче апелляционной (частной) жалобы или протеста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протест затрагивает их интересы.</w:t>
      </w:r>
      <w:r>
        <w:br/>
      </w:r>
      <w:r>
        <w:rPr>
          <w:rFonts w:ascii="Times New Roman"/>
          <w:b w:val="false"/>
          <w:i w:val="false"/>
          <w:color w:val="000000"/>
          <w:sz w:val="28"/>
        </w:rPr>
        <w:t>
      2. Копия жалобы, протеста направляется лицам, указанным в части первой настоящей статьи, с разъяснением им права подачи на них возражений в письменном виде с указанием срока представления. Сторонам также разъясняется право подачи своих доводов о согласии с обжалованным, опротестованным судебным актом. Возражения, поступившие на жалобу, протест, доводы сторон, приобщаются к делу, подлежат рассмотрению в апелляционной инстанции в совокупности.</w:t>
      </w:r>
      <w:r>
        <w:br/>
      </w:r>
      <w:r>
        <w:rPr>
          <w:rFonts w:ascii="Times New Roman"/>
          <w:b w:val="false"/>
          <w:i w:val="false"/>
          <w:color w:val="000000"/>
          <w:sz w:val="28"/>
        </w:rPr>
        <w:t>
      3. Стороны вправе вместе с возражением на апелляционную (частную) жалобу, протест или отдельно представлять в апелляционную инстанцию новые материалы или ходатайствовать об их истребовании и исследовании, а также вызове в суд и допросе указанных ими потерпевших, свидетелей, экспертов, специалистов.</w:t>
      </w:r>
    </w:p>
    <w:p>
      <w:pPr>
        <w:spacing w:after="0"/>
        <w:ind w:left="0"/>
        <w:jc w:val="both"/>
      </w:pPr>
      <w:r>
        <w:rPr>
          <w:rFonts w:ascii="Times New Roman"/>
          <w:b/>
          <w:i w:val="false"/>
          <w:color w:val="000000"/>
          <w:sz w:val="28"/>
        </w:rPr>
        <w:t>      Статья 421. Последствия подачи апелляционной (частной)</w:t>
      </w:r>
      <w:r>
        <w:br/>
      </w:r>
      <w:r>
        <w:rPr>
          <w:rFonts w:ascii="Times New Roman"/>
          <w:b w:val="false"/>
          <w:i w:val="false"/>
          <w:color w:val="000000"/>
          <w:sz w:val="28"/>
        </w:rPr>
        <w:t>
</w:t>
      </w:r>
      <w:r>
        <w:rPr>
          <w:rFonts w:ascii="Times New Roman"/>
          <w:b/>
          <w:i w:val="false"/>
          <w:color w:val="000000"/>
          <w:sz w:val="28"/>
        </w:rPr>
        <w:t>                  жалобы и принесения протеста</w:t>
      </w:r>
    </w:p>
    <w:p>
      <w:pPr>
        <w:spacing w:after="0"/>
        <w:ind w:left="0"/>
        <w:jc w:val="both"/>
      </w:pPr>
      <w:r>
        <w:rPr>
          <w:rFonts w:ascii="Times New Roman"/>
          <w:b w:val="false"/>
          <w:i w:val="false"/>
          <w:color w:val="000000"/>
          <w:sz w:val="28"/>
        </w:rPr>
        <w:t>      1. Подача апелляционной (частной) жалобы и принесение протеста приостанавливают вступление приговора (постановления), кроме решения о мере пресечения, в законную силу и приведение его в исполнение.</w:t>
      </w:r>
      <w:r>
        <w:br/>
      </w:r>
      <w:r>
        <w:rPr>
          <w:rFonts w:ascii="Times New Roman"/>
          <w:b w:val="false"/>
          <w:i w:val="false"/>
          <w:color w:val="000000"/>
          <w:sz w:val="28"/>
        </w:rPr>
        <w:t>
      2. Суд первой инстанции не позднее суток после истечения срока, установленного для обжалования, опротестования приговора (постановления), и выполнения требований статьи 420 настоящего Кодекса, направляет в апелляционную инстанцию соответствующего суда дело с поступившими жалобами, протестом, приложенными к нему документами, а также возражениями на них.</w:t>
      </w:r>
    </w:p>
    <w:p>
      <w:pPr>
        <w:spacing w:after="0"/>
        <w:ind w:left="0"/>
        <w:jc w:val="both"/>
      </w:pPr>
      <w:r>
        <w:rPr>
          <w:rFonts w:ascii="Times New Roman"/>
          <w:b/>
          <w:i w:val="false"/>
          <w:color w:val="000000"/>
          <w:sz w:val="28"/>
        </w:rPr>
        <w:t>      Статья 422. Обжалование, опротестование постановления</w:t>
      </w:r>
      <w:r>
        <w:br/>
      </w:r>
      <w:r>
        <w:rPr>
          <w:rFonts w:ascii="Times New Roman"/>
          <w:b w:val="false"/>
          <w:i w:val="false"/>
          <w:color w:val="000000"/>
          <w:sz w:val="28"/>
        </w:rPr>
        <w:t>
</w:t>
      </w:r>
      <w:r>
        <w:rPr>
          <w:rFonts w:ascii="Times New Roman"/>
          <w:b/>
          <w:i w:val="false"/>
          <w:color w:val="000000"/>
          <w:sz w:val="28"/>
        </w:rPr>
        <w:t>                  суда первой инстанции</w:t>
      </w:r>
    </w:p>
    <w:p>
      <w:pPr>
        <w:spacing w:after="0"/>
        <w:ind w:left="0"/>
        <w:jc w:val="both"/>
      </w:pPr>
      <w:r>
        <w:rPr>
          <w:rFonts w:ascii="Times New Roman"/>
          <w:b w:val="false"/>
          <w:i w:val="false"/>
          <w:color w:val="000000"/>
          <w:sz w:val="28"/>
        </w:rPr>
        <w:t>      1. На постановление суда первой инстанции за изъятиями, указанными в части второй настоящей статьи, могут быть принесены частная жалоба, протест лицами, указанными в статье 414 настоящего Кодекса.</w:t>
      </w:r>
      <w:r>
        <w:br/>
      </w:r>
      <w:r>
        <w:rPr>
          <w:rFonts w:ascii="Times New Roman"/>
          <w:b w:val="false"/>
          <w:i w:val="false"/>
          <w:color w:val="000000"/>
          <w:sz w:val="28"/>
        </w:rPr>
        <w:t>
      2. Частная жалоба, протест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протеста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p>
      <w:pPr>
        <w:spacing w:after="0"/>
        <w:ind w:left="0"/>
        <w:jc w:val="both"/>
      </w:pPr>
      <w:r>
        <w:rPr>
          <w:rFonts w:ascii="Times New Roman"/>
          <w:b/>
          <w:i w:val="false"/>
          <w:color w:val="000000"/>
          <w:sz w:val="28"/>
        </w:rPr>
        <w:t>      Статья 423. Апелляционная (частная) жалоба, протест</w:t>
      </w:r>
    </w:p>
    <w:p>
      <w:pPr>
        <w:spacing w:after="0"/>
        <w:ind w:left="0"/>
        <w:jc w:val="both"/>
      </w:pPr>
      <w:r>
        <w:rPr>
          <w:rFonts w:ascii="Times New Roman"/>
          <w:b w:val="false"/>
          <w:i w:val="false"/>
          <w:color w:val="000000"/>
          <w:sz w:val="28"/>
        </w:rPr>
        <w:t>      1. Апелляционная жалоба, протест должны содержать:</w:t>
      </w:r>
      <w:r>
        <w:br/>
      </w:r>
      <w:r>
        <w:rPr>
          <w:rFonts w:ascii="Times New Roman"/>
          <w:b w:val="false"/>
          <w:i w:val="false"/>
          <w:color w:val="000000"/>
          <w:sz w:val="28"/>
        </w:rPr>
        <w:t>
      1) наименование суда соответствующей апелляционной инстанции, которому адресуются жалоба, протест;</w:t>
      </w:r>
      <w:r>
        <w:br/>
      </w: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местожительства или местонахождения, номеров средств контактной связи с ним;</w:t>
      </w:r>
      <w:r>
        <w:br/>
      </w:r>
      <w:r>
        <w:rPr>
          <w:rFonts w:ascii="Times New Roman"/>
          <w:b w:val="false"/>
          <w:i w:val="false"/>
          <w:color w:val="000000"/>
          <w:sz w:val="28"/>
        </w:rPr>
        <w:t>
      3) приговор или постановление, на которые поданы жалоба, протест, и наименование суда, постановившего это решение;</w:t>
      </w:r>
      <w:r>
        <w:br/>
      </w:r>
      <w:r>
        <w:rPr>
          <w:rFonts w:ascii="Times New Roman"/>
          <w:b w:val="false"/>
          <w:i w:val="false"/>
          <w:color w:val="000000"/>
          <w:sz w:val="28"/>
        </w:rPr>
        <w:t>
      4) указание о том, в какой части приговора, постановления или в полном объеме на них подаются жалоба, протест;</w:t>
      </w:r>
      <w:r>
        <w:br/>
      </w:r>
      <w:r>
        <w:rPr>
          <w:rFonts w:ascii="Times New Roman"/>
          <w:b w:val="false"/>
          <w:i w:val="false"/>
          <w:color w:val="000000"/>
          <w:sz w:val="28"/>
        </w:rPr>
        <w:t>
      5) доводы лица, подавшего жалобу, протест,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w:t>
      </w:r>
      <w:r>
        <w:br/>
      </w:r>
      <w:r>
        <w:rPr>
          <w:rFonts w:ascii="Times New Roman"/>
          <w:b w:val="false"/>
          <w:i w:val="false"/>
          <w:color w:val="000000"/>
          <w:sz w:val="28"/>
        </w:rPr>
        <w:t>
      6) доказательства, которыми автор жалобы, протеста обосновывает свои требования, в том числе и те, которые не были исследованы судом первой инстанции;</w:t>
      </w:r>
      <w:r>
        <w:br/>
      </w:r>
      <w:r>
        <w:rPr>
          <w:rFonts w:ascii="Times New Roman"/>
          <w:b w:val="false"/>
          <w:i w:val="false"/>
          <w:color w:val="000000"/>
          <w:sz w:val="28"/>
        </w:rPr>
        <w:t>
      7) перечень прилагаемых к жалобе, протесту материалов;</w:t>
      </w:r>
      <w:r>
        <w:br/>
      </w:r>
      <w:r>
        <w:rPr>
          <w:rFonts w:ascii="Times New Roman"/>
          <w:b w:val="false"/>
          <w:i w:val="false"/>
          <w:color w:val="000000"/>
          <w:sz w:val="28"/>
        </w:rPr>
        <w:t>
      8) дату подачи жалобы, протеста и подпись автора жалобы, протеста.</w:t>
      </w:r>
      <w:r>
        <w:br/>
      </w:r>
      <w:r>
        <w:rPr>
          <w:rFonts w:ascii="Times New Roman"/>
          <w:b w:val="false"/>
          <w:i w:val="false"/>
          <w:color w:val="000000"/>
          <w:sz w:val="28"/>
        </w:rPr>
        <w:t>
      2. В случае, если принесенные жалоба, протест не соответствуют настоящим требованиям, они считаются поданными, но возвращаются судом, постановившим приговор, с указанием срока для дооформления.Если в течение указанного срока апелляционная (частная) жалоба, протест после пересоставления суду не предоставлены, они считаются не поданными, о чем извещается автор жалобы, протеста. В таком же порядке суд апелляционной инстанции вправе возвратить жалобу для ее оформления в соответствии с частью первой настоящей статьи.</w:t>
      </w:r>
      <w:r>
        <w:br/>
      </w:r>
      <w:r>
        <w:rPr>
          <w:rFonts w:ascii="Times New Roman"/>
          <w:b w:val="false"/>
          <w:i w:val="false"/>
          <w:color w:val="000000"/>
          <w:sz w:val="28"/>
        </w:rPr>
        <w:t>
      3. Стороны вправе в подтверждение оснований апелляционной (частной) жалобы, протеста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w:t>
      </w:r>
      <w:r>
        <w:br/>
      </w:r>
      <w:r>
        <w:rPr>
          <w:rFonts w:ascii="Times New Roman"/>
          <w:b w:val="false"/>
          <w:i w:val="false"/>
          <w:color w:val="000000"/>
          <w:sz w:val="28"/>
        </w:rPr>
        <w:t>
      4. Лицо, подавшее апелляционную (частную) жалобу, протест, до начала заседания суда вправе изменить либо дополнить новыми доводами свою жалобу, протест. При этом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w:t>
      </w:r>
      <w:r>
        <w:br/>
      </w:r>
      <w:r>
        <w:rPr>
          <w:rFonts w:ascii="Times New Roman"/>
          <w:b w:val="false"/>
          <w:i w:val="false"/>
          <w:color w:val="000000"/>
          <w:sz w:val="28"/>
        </w:rPr>
        <w:t>
      5. Лицо, обжаловавшее, опротестовавшее приговор, постановление, вправе отозвать свою жалобу, протест до начала заседания суда апелляционной инстанции. Протест прокурора может быть также отозван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w:t>
      </w:r>
    </w:p>
    <w:p>
      <w:pPr>
        <w:spacing w:after="0"/>
        <w:ind w:left="0"/>
        <w:jc w:val="left"/>
      </w:pPr>
      <w:r>
        <w:rPr>
          <w:rFonts w:ascii="Times New Roman"/>
          <w:b/>
          <w:i w:val="false"/>
          <w:color w:val="000000"/>
        </w:rPr>
        <w:t xml:space="preserve"> Глава 49. Рассмотрение дел по апелляционным жалобам, протестам</w:t>
      </w:r>
    </w:p>
    <w:p>
      <w:pPr>
        <w:spacing w:after="0"/>
        <w:ind w:left="0"/>
        <w:jc w:val="both"/>
      </w:pPr>
      <w:r>
        <w:rPr>
          <w:rFonts w:ascii="Times New Roman"/>
          <w:b/>
          <w:i w:val="false"/>
          <w:color w:val="000000"/>
          <w:sz w:val="28"/>
        </w:rPr>
        <w:t>      Статья 424. Предмет апелляционного рассмотрения</w:t>
      </w:r>
    </w:p>
    <w:p>
      <w:pPr>
        <w:spacing w:after="0"/>
        <w:ind w:left="0"/>
        <w:jc w:val="both"/>
      </w:pPr>
      <w:r>
        <w:rPr>
          <w:rFonts w:ascii="Times New Roman"/>
          <w:b w:val="false"/>
          <w:i w:val="false"/>
          <w:color w:val="000000"/>
          <w:sz w:val="28"/>
        </w:rPr>
        <w:t>      1. По апелляционным жалобам, протестам суд апелляционной инстанции по имеющимся в деле и дополнительно представленным материалам, исследованным в заседании апелляционной инстанции,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статьи 426 настоящего Кодекса.</w:t>
      </w:r>
      <w:r>
        <w:br/>
      </w:r>
      <w:r>
        <w:rPr>
          <w:rFonts w:ascii="Times New Roman"/>
          <w:b w:val="false"/>
          <w:i w:val="false"/>
          <w:color w:val="000000"/>
          <w:sz w:val="28"/>
        </w:rPr>
        <w:t>
      2. Порядок рассмотрения жалоб, протестов на приговоры, постановления суда с участием присяжных заседателей осуществляется по правилам главы 69 настоящего Кодекса.</w:t>
      </w:r>
    </w:p>
    <w:p>
      <w:pPr>
        <w:spacing w:after="0"/>
        <w:ind w:left="0"/>
        <w:jc w:val="both"/>
      </w:pPr>
      <w:r>
        <w:rPr>
          <w:rFonts w:ascii="Times New Roman"/>
          <w:b/>
          <w:i w:val="false"/>
          <w:color w:val="000000"/>
          <w:sz w:val="28"/>
        </w:rPr>
        <w:t>      Статья 425. Сроки рассмотрения дела в апелляционной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одного месяца.</w:t>
      </w:r>
    </w:p>
    <w:p>
      <w:pPr>
        <w:spacing w:after="0"/>
        <w:ind w:left="0"/>
        <w:jc w:val="both"/>
      </w:pPr>
      <w:r>
        <w:rPr>
          <w:rFonts w:ascii="Times New Roman"/>
          <w:b/>
          <w:i w:val="false"/>
          <w:color w:val="000000"/>
          <w:sz w:val="28"/>
        </w:rPr>
        <w:t>      Статья 426. Пределы рассмотрения дела в апелляционной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Суд, рассматривающий дело в апелляционном порядке, проверяет законность, обоснованность, справедливость приговора (постановления) в той части и только в отношении тех осужденных, которых касается жалоба или протест.</w:t>
      </w:r>
      <w:r>
        <w:br/>
      </w:r>
      <w:r>
        <w:rPr>
          <w:rFonts w:ascii="Times New Roman"/>
          <w:b w:val="false"/>
          <w:i w:val="false"/>
          <w:color w:val="000000"/>
          <w:sz w:val="28"/>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необжалованной, неопротестованной части и в отношении лиц, о которых жалоба, протест не поданы.</w:t>
      </w:r>
      <w:r>
        <w:br/>
      </w:r>
      <w:r>
        <w:rPr>
          <w:rFonts w:ascii="Times New Roman"/>
          <w:b w:val="false"/>
          <w:i w:val="false"/>
          <w:color w:val="000000"/>
          <w:sz w:val="28"/>
        </w:rPr>
        <w:t>
      Изменение или отмена приговора в отношении лиц, о которых жалоба, протест не поданы, допускается лишь в случае отмены или изменения приговора в отношении лица, которого касается жалоба, протест, и только для приведения в соответствие квалификации действий других осужденных, совместно совершивших уголовное правонарушение.</w:t>
      </w:r>
      <w:r>
        <w:br/>
      </w:r>
      <w:r>
        <w:rPr>
          <w:rFonts w:ascii="Times New Roman"/>
          <w:b w:val="false"/>
          <w:i w:val="false"/>
          <w:color w:val="000000"/>
          <w:sz w:val="28"/>
        </w:rPr>
        <w:t>
      3. Рассматривая дело по апелляционным жалобе, протесту на приговор суда первой инстанции, суд вправе также при отсутствии частных жалоб, протестов отменить или изменить частные и иные постановления суда, если они входят в противоречие с решением апелляционной инстанции, принятым по жалобам, протестам или не соответствуют материалам дела и закону.</w:t>
      </w:r>
      <w:r>
        <w:br/>
      </w:r>
      <w:r>
        <w:rPr>
          <w:rFonts w:ascii="Times New Roman"/>
          <w:b w:val="false"/>
          <w:i w:val="false"/>
          <w:color w:val="000000"/>
          <w:sz w:val="28"/>
        </w:rPr>
        <w:t>
      4. Постановлением (приговором), вынесенным по рассмотрению апелляционной жалобы, протеста, возражений на них и доводов сторон, завершается производство по делу в данной судебной инстанции.</w:t>
      </w:r>
    </w:p>
    <w:p>
      <w:pPr>
        <w:spacing w:after="0"/>
        <w:ind w:left="0"/>
        <w:jc w:val="both"/>
      </w:pPr>
      <w:r>
        <w:rPr>
          <w:rFonts w:ascii="Times New Roman"/>
          <w:b/>
          <w:i w:val="false"/>
          <w:color w:val="000000"/>
          <w:sz w:val="28"/>
        </w:rPr>
        <w:t>      Статья 427. Подготовка заседания суда апелляционной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Если для проверки доводов жалоб, протеста необходимо выполнение соответствующих процессуальных действий, судья в течение десяти суток со дня поступления дела выносит постановление о подготовке дела к рассмотрению апелляционной инстанции, в котором конкретно указывает о вызове и допросе в заседании коллегии соответствующих лиц (осужденного, оправданного, потерпевшего, свидетелей, экспертов, специалистов), об истребовании материалов и совершении иных необходимых для правильного разрешения дела действий. С учетом времени, необходимого для исполнения подготовительных действий, судья в постановлении указывает дату рассмотрения дела в апелляционной инстанции. Копия постановления судьи о подготовке заседания апелляционной инстанции в течение трех суток со дня вынесения направляется участникам процесса.</w:t>
      </w:r>
      <w:r>
        <w:br/>
      </w:r>
      <w:r>
        <w:rPr>
          <w:rFonts w:ascii="Times New Roman"/>
          <w:b w:val="false"/>
          <w:i w:val="false"/>
          <w:color w:val="000000"/>
          <w:sz w:val="28"/>
        </w:rPr>
        <w:t>
      2. Судья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p>
      <w:pPr>
        <w:spacing w:after="0"/>
        <w:ind w:left="0"/>
        <w:jc w:val="both"/>
      </w:pPr>
      <w:r>
        <w:rPr>
          <w:rFonts w:ascii="Times New Roman"/>
          <w:b/>
          <w:i w:val="false"/>
          <w:color w:val="000000"/>
          <w:sz w:val="28"/>
        </w:rPr>
        <w:t>      Статья 428. Назначение заседания суда апелляционной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Суд апелляционной инстанции по поступлении уголовного дела с жалобами, протестом назначает судебное заседание, о времени и месте рассмотрения дела извещает стороны.</w:t>
      </w:r>
      <w:r>
        <w:br/>
      </w:r>
      <w:r>
        <w:rPr>
          <w:rFonts w:ascii="Times New Roman"/>
          <w:b w:val="false"/>
          <w:i w:val="false"/>
          <w:color w:val="000000"/>
          <w:sz w:val="28"/>
        </w:rPr>
        <w:t>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протеста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r>
        <w:br/>
      </w:r>
      <w:r>
        <w:rPr>
          <w:rFonts w:ascii="Times New Roman"/>
          <w:b w:val="false"/>
          <w:i w:val="false"/>
          <w:color w:val="000000"/>
          <w:sz w:val="28"/>
        </w:rPr>
        <w:t>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которые не были предметом рассмотрения в суде первой инстанции. Рассмотрение дела в таких случаях в отсутствии осужденного (оправданного) допускается при наличии обстоятельств, указанных в статье 335 настоящего Кодекса.</w:t>
      </w:r>
      <w:r>
        <w:br/>
      </w:r>
      <w:r>
        <w:rPr>
          <w:rFonts w:ascii="Times New Roman"/>
          <w:b w:val="false"/>
          <w:i w:val="false"/>
          <w:color w:val="000000"/>
          <w:sz w:val="28"/>
        </w:rPr>
        <w:t>
      4. Участие защитника в апелляционной инстанции осуществляется в случаях, предусмотренных статьей 67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протесту прокурора, в которой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r>
        <w:br/>
      </w:r>
      <w:r>
        <w:rPr>
          <w:rFonts w:ascii="Times New Roman"/>
          <w:b w:val="false"/>
          <w:i w:val="false"/>
          <w:color w:val="000000"/>
          <w:sz w:val="28"/>
        </w:rPr>
        <w:t>
      5. Лица, которым в соответствии со статьей 414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w:t>
      </w:r>
      <w:r>
        <w:br/>
      </w:r>
      <w:r>
        <w:rPr>
          <w:rFonts w:ascii="Times New Roman"/>
          <w:b w:val="false"/>
          <w:i w:val="false"/>
          <w:color w:val="000000"/>
          <w:sz w:val="28"/>
        </w:rPr>
        <w:t>
      6. Участие прокурора в апелляционной инстанции обязательно, за исключением дел частного обвинения.</w:t>
      </w:r>
      <w:r>
        <w:br/>
      </w:r>
      <w:r>
        <w:rPr>
          <w:rFonts w:ascii="Times New Roman"/>
          <w:b w:val="false"/>
          <w:i w:val="false"/>
          <w:color w:val="000000"/>
          <w:sz w:val="28"/>
        </w:rPr>
        <w:t>
      В апелляционной инстанции прокурор обладает полномочиями, предусмотренными статьей 337 настоящего Кодекса.</w:t>
      </w:r>
      <w:r>
        <w:br/>
      </w: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pPr>
        <w:spacing w:after="0"/>
        <w:ind w:left="0"/>
        <w:jc w:val="both"/>
      </w:pPr>
      <w:r>
        <w:rPr>
          <w:rFonts w:ascii="Times New Roman"/>
          <w:b/>
          <w:i w:val="false"/>
          <w:color w:val="000000"/>
          <w:sz w:val="28"/>
        </w:rPr>
        <w:t>      Статья 429. Порядок рассмотрения дела в апелляционной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Апелляционная инстанция рассматривает дела в открытом судебном заседании, кроме случаев, указанных в статье 29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протесту. После этого председательствующий объявляет состав суда, фамилии присутствующих лиц, являющихся сторонами по делу, а также фамилии переводчиков.</w:t>
      </w:r>
      <w:r>
        <w:br/>
      </w:r>
      <w:r>
        <w:rPr>
          <w:rFonts w:ascii="Times New Roman"/>
          <w:b w:val="false"/>
          <w:i w:val="false"/>
          <w:color w:val="000000"/>
          <w:sz w:val="28"/>
        </w:rPr>
        <w:t>
      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соглашения или соглашения о достижении примирения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статьей 344 настоящего Кодекса, выносит постановление по результатам их рассмотрения.</w:t>
      </w:r>
      <w:r>
        <w:br/>
      </w:r>
      <w:r>
        <w:rPr>
          <w:rFonts w:ascii="Times New Roman"/>
          <w:b w:val="false"/>
          <w:i w:val="false"/>
          <w:color w:val="000000"/>
          <w:sz w:val="28"/>
        </w:rPr>
        <w:t>
      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r>
        <w:br/>
      </w:r>
      <w:r>
        <w:rPr>
          <w:rFonts w:ascii="Times New Roman"/>
          <w:b w:val="false"/>
          <w:i w:val="false"/>
          <w:color w:val="000000"/>
          <w:sz w:val="28"/>
        </w:rPr>
        <w:t>
      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r>
        <w:br/>
      </w:r>
      <w:r>
        <w:rPr>
          <w:rFonts w:ascii="Times New Roman"/>
          <w:b w:val="false"/>
          <w:i w:val="false"/>
          <w:color w:val="000000"/>
          <w:sz w:val="28"/>
        </w:rPr>
        <w:t>
      Если для производства назначенных экспертиз требуется время, суд приостанавливает производство по делу. При возобновлении производства суд при необходимости продляет срок рассмотрения дела в апелляционной инстанции.</w:t>
      </w:r>
      <w:r>
        <w:br/>
      </w: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r>
        <w:br/>
      </w:r>
      <w:r>
        <w:rPr>
          <w:rFonts w:ascii="Times New Roman"/>
          <w:b w:val="false"/>
          <w:i w:val="false"/>
          <w:color w:val="000000"/>
          <w:sz w:val="28"/>
        </w:rPr>
        <w:t>
      Если в суде первой инстанции заключено процессуальное соглашение или соглашение о достижении примирения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порядке медиации.</w:t>
      </w:r>
      <w:r>
        <w:br/>
      </w: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протестов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протест, если таких несколько, суд с учетом их мнения устанавливает очередность выступлений. Если в жалобе, протесте стороны обвинения ставится вопрос об ухудшении положения осужденного (оправданного), сторона защиты выступает после заслушивания выступления стороны обвинения.</w:t>
      </w:r>
      <w:r>
        <w:br/>
      </w:r>
      <w:r>
        <w:rPr>
          <w:rFonts w:ascii="Times New Roman"/>
          <w:b w:val="false"/>
          <w:i w:val="false"/>
          <w:color w:val="000000"/>
          <w:sz w:val="28"/>
        </w:rPr>
        <w:t>
      7.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статьи 347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статьей 348 настоящего Кодекса. Замечания на протокол рассматриваются в порядке, предусмотренном статьей 349 настоящего Кодекса.</w:t>
      </w:r>
      <w:r>
        <w:br/>
      </w:r>
      <w:r>
        <w:rPr>
          <w:rFonts w:ascii="Times New Roman"/>
          <w:b w:val="false"/>
          <w:i w:val="false"/>
          <w:color w:val="000000"/>
          <w:sz w:val="28"/>
        </w:rPr>
        <w:t>
      8. Распорядок судебного заседания и меры, принимаемые в отношении нарушителей, определяются правилами статей 345, 346 настоящего Кодекса. Порядок принятия решений в совещательной комнате определяется правилами статьи 389 настоящего Кодекса.</w:t>
      </w:r>
    </w:p>
    <w:p>
      <w:pPr>
        <w:spacing w:after="0"/>
        <w:ind w:left="0"/>
        <w:jc w:val="both"/>
      </w:pPr>
      <w:r>
        <w:rPr>
          <w:rFonts w:ascii="Times New Roman"/>
          <w:b/>
          <w:i w:val="false"/>
          <w:color w:val="000000"/>
          <w:sz w:val="28"/>
        </w:rPr>
        <w:t>      Статья 430. Полномочия апелляционной инстанции</w:t>
      </w:r>
    </w:p>
    <w:p>
      <w:pPr>
        <w:spacing w:after="0"/>
        <w:ind w:left="0"/>
        <w:jc w:val="both"/>
      </w:pPr>
      <w:r>
        <w:rPr>
          <w:rFonts w:ascii="Times New Roman"/>
          <w:b w:val="false"/>
          <w:i w:val="false"/>
          <w:color w:val="000000"/>
          <w:sz w:val="28"/>
        </w:rPr>
        <w:t>      1. При рассмотрении дела, поступившего с апелляционной жалобой или протестом, суд по ходатайству сторон в целях проверки законности приговора и правильного разрешения дела вправе:</w:t>
      </w:r>
      <w:r>
        <w:br/>
      </w: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истребовать и другие документы;</w:t>
      </w:r>
      <w:r>
        <w:br/>
      </w:r>
      <w:r>
        <w:rPr>
          <w:rFonts w:ascii="Times New Roman"/>
          <w:b w:val="false"/>
          <w:i w:val="false"/>
          <w:color w:val="000000"/>
          <w:sz w:val="28"/>
        </w:rPr>
        <w:t>
      2) назначить проведение судебно-психиатрической или иной экспертизы;</w:t>
      </w:r>
      <w:r>
        <w:br/>
      </w:r>
      <w:r>
        <w:rPr>
          <w:rFonts w:ascii="Times New Roman"/>
          <w:b w:val="false"/>
          <w:i w:val="false"/>
          <w:color w:val="000000"/>
          <w:sz w:val="28"/>
        </w:rPr>
        <w:t>
      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w:t>
      </w:r>
      <w:r>
        <w:br/>
      </w: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r>
        <w:br/>
      </w:r>
      <w:r>
        <w:rPr>
          <w:rFonts w:ascii="Times New Roman"/>
          <w:b w:val="false"/>
          <w:i w:val="false"/>
          <w:color w:val="000000"/>
          <w:sz w:val="28"/>
        </w:rPr>
        <w:t>
      5) признать исключенные судом первой инстанции из числа доказательств материалы допустимыми и исследовать их;</w:t>
      </w:r>
      <w:r>
        <w:br/>
      </w: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r>
        <w:br/>
      </w: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r>
        <w:br/>
      </w: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r>
        <w:br/>
      </w:r>
      <w:r>
        <w:rPr>
          <w:rFonts w:ascii="Times New Roman"/>
          <w:b w:val="false"/>
          <w:i w:val="false"/>
          <w:color w:val="000000"/>
          <w:sz w:val="28"/>
        </w:rPr>
        <w:t>
      3. При заключении процессуального соглашения или соглашения о достижении примирения в порядке медиации в суде первой инстанции суд апелляционной инстанции проверяет обстоятельства их заключения.</w:t>
      </w:r>
    </w:p>
    <w:p>
      <w:pPr>
        <w:spacing w:after="0"/>
        <w:ind w:left="0"/>
        <w:jc w:val="both"/>
      </w:pPr>
      <w:r>
        <w:rPr>
          <w:rFonts w:ascii="Times New Roman"/>
          <w:b/>
          <w:i w:val="false"/>
          <w:color w:val="000000"/>
          <w:sz w:val="28"/>
        </w:rPr>
        <w:t>      Статья 431. Решения, принимаемые апелляционной инстанцией</w:t>
      </w:r>
    </w:p>
    <w:p>
      <w:pPr>
        <w:spacing w:after="0"/>
        <w:ind w:left="0"/>
        <w:jc w:val="both"/>
      </w:pP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w:t>
      </w:r>
      <w:r>
        <w:br/>
      </w:r>
      <w:r>
        <w:rPr>
          <w:rFonts w:ascii="Times New Roman"/>
          <w:b w:val="false"/>
          <w:i w:val="false"/>
          <w:color w:val="000000"/>
          <w:sz w:val="28"/>
        </w:rPr>
        <w:t>
      1) об оставлении приговора (постановления) суда первой инстанции без изменения, а апелляционной (частной) жалобы, протеста - без удовлетворения;</w:t>
      </w:r>
      <w:r>
        <w:br/>
      </w:r>
      <w:r>
        <w:rPr>
          <w:rFonts w:ascii="Times New Roman"/>
          <w:b w:val="false"/>
          <w:i w:val="false"/>
          <w:color w:val="000000"/>
          <w:sz w:val="28"/>
        </w:rPr>
        <w:t>
      2) об изменении приговора;</w:t>
      </w:r>
      <w:r>
        <w:br/>
      </w:r>
      <w:r>
        <w:rPr>
          <w:rFonts w:ascii="Times New Roman"/>
          <w:b w:val="false"/>
          <w:i w:val="false"/>
          <w:color w:val="000000"/>
          <w:sz w:val="28"/>
        </w:rPr>
        <w:t>
      3) об отмене приговора и прекращении дела в полном объеме или в части;</w:t>
      </w:r>
      <w:r>
        <w:br/>
      </w:r>
      <w:r>
        <w:rPr>
          <w:rFonts w:ascii="Times New Roman"/>
          <w:b w:val="false"/>
          <w:i w:val="false"/>
          <w:color w:val="000000"/>
          <w:sz w:val="28"/>
        </w:rPr>
        <w:t>
      4) об отмене обвинительного приговора и постановлении нового обвинительного или оправдательного приговора;</w:t>
      </w:r>
      <w:r>
        <w:br/>
      </w:r>
      <w:r>
        <w:rPr>
          <w:rFonts w:ascii="Times New Roman"/>
          <w:b w:val="false"/>
          <w:i w:val="false"/>
          <w:color w:val="000000"/>
          <w:sz w:val="28"/>
        </w:rPr>
        <w:t>
      5) об отмене оправдательного приговора и постановлении нового оправдательного или обвинительного приговора;</w:t>
      </w:r>
      <w:r>
        <w:br/>
      </w:r>
      <w:r>
        <w:rPr>
          <w:rFonts w:ascii="Times New Roman"/>
          <w:b w:val="false"/>
          <w:i w:val="false"/>
          <w:color w:val="000000"/>
          <w:sz w:val="28"/>
        </w:rPr>
        <w:t>
      6) об отмене приговора постановленного с участием присяжных заседателей, и направлении дела на новое судебное рассмотрение;</w:t>
      </w:r>
      <w:r>
        <w:br/>
      </w:r>
      <w:r>
        <w:rPr>
          <w:rFonts w:ascii="Times New Roman"/>
          <w:b w:val="false"/>
          <w:i w:val="false"/>
          <w:color w:val="000000"/>
          <w:sz w:val="28"/>
        </w:rPr>
        <w:t>
      7) об изменении постановления, отмене постановления с принятием нового постановления;</w:t>
      </w:r>
      <w:r>
        <w:br/>
      </w:r>
      <w:r>
        <w:rPr>
          <w:rFonts w:ascii="Times New Roman"/>
          <w:b w:val="false"/>
          <w:i w:val="false"/>
          <w:color w:val="000000"/>
          <w:sz w:val="28"/>
        </w:rPr>
        <w:t>
      8) об отмене приговора и направлении дела прокурору в соответствии со статьей 323 настоящего Кодекса.</w:t>
      </w:r>
      <w:r>
        <w:br/>
      </w: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протесте стороны обвинения.</w:t>
      </w:r>
      <w:r>
        <w:br/>
      </w:r>
      <w:r>
        <w:rPr>
          <w:rFonts w:ascii="Times New Roman"/>
          <w:b w:val="false"/>
          <w:i w:val="false"/>
          <w:color w:val="000000"/>
          <w:sz w:val="28"/>
        </w:rPr>
        <w:t>
      3. При установлении обстоятельств, указанных в статье 405 настоящего Кодекса, суд апелляционной инстанции выносит частное постановление.</w:t>
      </w:r>
    </w:p>
    <w:p>
      <w:pPr>
        <w:spacing w:after="0"/>
        <w:ind w:left="0"/>
        <w:jc w:val="both"/>
      </w:pPr>
      <w:r>
        <w:rPr>
          <w:rFonts w:ascii="Times New Roman"/>
          <w:b/>
          <w:i w:val="false"/>
          <w:color w:val="000000"/>
          <w:sz w:val="28"/>
        </w:rPr>
        <w:t>      Статья 432. Рассмотрение апелляционной инстанцией</w:t>
      </w:r>
      <w:r>
        <w:br/>
      </w:r>
      <w:r>
        <w:rPr>
          <w:rFonts w:ascii="Times New Roman"/>
          <w:b w:val="false"/>
          <w:i w:val="false"/>
          <w:color w:val="000000"/>
          <w:sz w:val="28"/>
        </w:rPr>
        <w:t>
</w:t>
      </w:r>
      <w:r>
        <w:rPr>
          <w:rFonts w:ascii="Times New Roman"/>
          <w:b/>
          <w:i w:val="false"/>
          <w:color w:val="000000"/>
          <w:sz w:val="28"/>
        </w:rPr>
        <w:t>                  гражданского иска в уголовном процессе</w:t>
      </w:r>
    </w:p>
    <w:p>
      <w:pPr>
        <w:spacing w:after="0"/>
        <w:ind w:left="0"/>
        <w:jc w:val="both"/>
      </w:pPr>
      <w:r>
        <w:rPr>
          <w:rFonts w:ascii="Times New Roman"/>
          <w:b w:val="false"/>
          <w:i w:val="false"/>
          <w:color w:val="000000"/>
          <w:sz w:val="28"/>
        </w:rPr>
        <w:t>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протесте сторон, и принимает решение с соблюдением требований статьи 170 настоящего Кодекса.</w:t>
      </w:r>
      <w:r>
        <w:br/>
      </w:r>
      <w:r>
        <w:rPr>
          <w:rFonts w:ascii="Times New Roman"/>
          <w:b w:val="false"/>
          <w:i w:val="false"/>
          <w:color w:val="000000"/>
          <w:sz w:val="28"/>
        </w:rPr>
        <w:t>
      2. Суд апелляционной инстанции вправе изменить приговор в части гражданского иска.</w:t>
      </w:r>
      <w:r>
        <w:br/>
      </w: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протесте прокурора.</w:t>
      </w:r>
    </w:p>
    <w:p>
      <w:pPr>
        <w:spacing w:after="0"/>
        <w:ind w:left="0"/>
        <w:jc w:val="both"/>
      </w:pPr>
      <w:r>
        <w:rPr>
          <w:rFonts w:ascii="Times New Roman"/>
          <w:b/>
          <w:i w:val="false"/>
          <w:color w:val="000000"/>
          <w:sz w:val="28"/>
        </w:rPr>
        <w:t>      Статья 433. Основания к отмене или изменению приговора</w:t>
      </w:r>
    </w:p>
    <w:p>
      <w:pPr>
        <w:spacing w:after="0"/>
        <w:ind w:left="0"/>
        <w:jc w:val="both"/>
      </w:pPr>
      <w:r>
        <w:rPr>
          <w:rFonts w:ascii="Times New Roman"/>
          <w:b w:val="false"/>
          <w:i w:val="false"/>
          <w:color w:val="000000"/>
          <w:sz w:val="28"/>
        </w:rPr>
        <w:t>      Основаниями к отмене либо изменению приговора суда первой инстанции являются:</w:t>
      </w:r>
      <w:r>
        <w:br/>
      </w:r>
      <w:r>
        <w:rPr>
          <w:rFonts w:ascii="Times New Roman"/>
          <w:b w:val="false"/>
          <w:i w:val="false"/>
          <w:color w:val="000000"/>
          <w:sz w:val="28"/>
        </w:rPr>
        <w:t>
      1) односторонность и неполнота судебного следствия;</w:t>
      </w:r>
      <w:r>
        <w:br/>
      </w:r>
      <w:r>
        <w:rPr>
          <w:rFonts w:ascii="Times New Roman"/>
          <w:b w:val="false"/>
          <w:i w:val="false"/>
          <w:color w:val="000000"/>
          <w:sz w:val="28"/>
        </w:rPr>
        <w:t>
      2) несоответствие выводов суда, изложенных в приговоре (постановлении), фактическим обстоятельствам дела;</w:t>
      </w:r>
      <w:r>
        <w:br/>
      </w:r>
      <w:r>
        <w:rPr>
          <w:rFonts w:ascii="Times New Roman"/>
          <w:b w:val="false"/>
          <w:i w:val="false"/>
          <w:color w:val="000000"/>
          <w:sz w:val="28"/>
        </w:rPr>
        <w:t>
      3) существенное нарушение уголовно-процессуального закона;</w:t>
      </w:r>
      <w:r>
        <w:br/>
      </w:r>
      <w:r>
        <w:rPr>
          <w:rFonts w:ascii="Times New Roman"/>
          <w:b w:val="false"/>
          <w:i w:val="false"/>
          <w:color w:val="000000"/>
          <w:sz w:val="28"/>
        </w:rPr>
        <w:t>
      4) неправильное применение уголовного закона;</w:t>
      </w:r>
      <w:r>
        <w:br/>
      </w:r>
      <w:r>
        <w:rPr>
          <w:rFonts w:ascii="Times New Roman"/>
          <w:b w:val="false"/>
          <w:i w:val="false"/>
          <w:color w:val="000000"/>
          <w:sz w:val="28"/>
        </w:rPr>
        <w:t>
      5) несоответствие наказания тяжести уголовного правонарушения и личности осужденного.</w:t>
      </w:r>
    </w:p>
    <w:p>
      <w:pPr>
        <w:spacing w:after="0"/>
        <w:ind w:left="0"/>
        <w:jc w:val="both"/>
      </w:pPr>
      <w:r>
        <w:rPr>
          <w:rFonts w:ascii="Times New Roman"/>
          <w:b/>
          <w:i w:val="false"/>
          <w:color w:val="000000"/>
          <w:sz w:val="28"/>
        </w:rPr>
        <w:t>      Статья 434. Односторонность или неполнота судебного</w:t>
      </w:r>
      <w:r>
        <w:br/>
      </w:r>
      <w:r>
        <w:rPr>
          <w:rFonts w:ascii="Times New Roman"/>
          <w:b w:val="false"/>
          <w:i w:val="false"/>
          <w:color w:val="000000"/>
          <w:sz w:val="28"/>
        </w:rPr>
        <w:t>
</w:t>
      </w:r>
      <w:r>
        <w:rPr>
          <w:rFonts w:ascii="Times New Roman"/>
          <w:b/>
          <w:i w:val="false"/>
          <w:color w:val="000000"/>
          <w:sz w:val="28"/>
        </w:rPr>
        <w:t>                  следствия</w:t>
      </w:r>
    </w:p>
    <w:p>
      <w:pPr>
        <w:spacing w:after="0"/>
        <w:ind w:left="0"/>
        <w:jc w:val="both"/>
      </w:pPr>
      <w:r>
        <w:rPr>
          <w:rFonts w:ascii="Times New Roman"/>
          <w:b w:val="false"/>
          <w:i w:val="false"/>
          <w:color w:val="000000"/>
          <w:sz w:val="28"/>
        </w:rPr>
        <w:t>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w:t>
      </w:r>
      <w:r>
        <w:br/>
      </w:r>
      <w:r>
        <w:rPr>
          <w:rFonts w:ascii="Times New Roman"/>
          <w:b w:val="false"/>
          <w:i w:val="false"/>
          <w:color w:val="000000"/>
          <w:sz w:val="28"/>
        </w:rPr>
        <w:t>
      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r>
        <w:br/>
      </w:r>
      <w:r>
        <w:rPr>
          <w:rFonts w:ascii="Times New Roman"/>
          <w:b w:val="false"/>
          <w:i w:val="false"/>
          <w:color w:val="000000"/>
          <w:sz w:val="28"/>
        </w:rPr>
        <w:t>
      3. После восполнения пробелов судебного следствия суд апелляционной инстанции принимает одно из решений, указанных в части первой статьи 431 настоящего Кодекса.</w:t>
      </w:r>
      <w:r>
        <w:br/>
      </w: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неполное или одностороннее и влечь отмену приговора (постановления) суда по этим основаниям.</w:t>
      </w:r>
    </w:p>
    <w:p>
      <w:pPr>
        <w:spacing w:after="0"/>
        <w:ind w:left="0"/>
        <w:jc w:val="both"/>
      </w:pPr>
      <w:r>
        <w:rPr>
          <w:rFonts w:ascii="Times New Roman"/>
          <w:b/>
          <w:i w:val="false"/>
          <w:color w:val="000000"/>
          <w:sz w:val="28"/>
        </w:rPr>
        <w:t>      Статья 435. Несоответствие выводов суда, изложенных в</w:t>
      </w:r>
      <w:r>
        <w:br/>
      </w:r>
      <w:r>
        <w:rPr>
          <w:rFonts w:ascii="Times New Roman"/>
          <w:b w:val="false"/>
          <w:i w:val="false"/>
          <w:color w:val="000000"/>
          <w:sz w:val="28"/>
        </w:rPr>
        <w:t>
</w:t>
      </w:r>
      <w:r>
        <w:rPr>
          <w:rFonts w:ascii="Times New Roman"/>
          <w:b/>
          <w:i w:val="false"/>
          <w:color w:val="000000"/>
          <w:sz w:val="28"/>
        </w:rPr>
        <w:t>                  приговоре (постановлении), фактическим</w:t>
      </w:r>
      <w:r>
        <w:br/>
      </w:r>
      <w:r>
        <w:rPr>
          <w:rFonts w:ascii="Times New Roman"/>
          <w:b w:val="false"/>
          <w:i w:val="false"/>
          <w:color w:val="000000"/>
          <w:sz w:val="28"/>
        </w:rPr>
        <w:t>
</w:t>
      </w:r>
      <w:r>
        <w:rPr>
          <w:rFonts w:ascii="Times New Roman"/>
          <w:b/>
          <w:i w:val="false"/>
          <w:color w:val="000000"/>
          <w:sz w:val="28"/>
        </w:rPr>
        <w:t>                  обстоятельствам дела</w:t>
      </w:r>
    </w:p>
    <w:p>
      <w:pPr>
        <w:spacing w:after="0"/>
        <w:ind w:left="0"/>
        <w:jc w:val="both"/>
      </w:pPr>
      <w:r>
        <w:rPr>
          <w:rFonts w:ascii="Times New Roman"/>
          <w:b w:val="false"/>
          <w:i w:val="false"/>
          <w:color w:val="000000"/>
          <w:sz w:val="28"/>
        </w:rPr>
        <w:t>      1. Приговор (постановление) признается несоответствующим фактическим обстоятельствам дела, если:</w:t>
      </w:r>
      <w:r>
        <w:br/>
      </w:r>
      <w:r>
        <w:rPr>
          <w:rFonts w:ascii="Times New Roman"/>
          <w:b w:val="false"/>
          <w:i w:val="false"/>
          <w:color w:val="000000"/>
          <w:sz w:val="28"/>
        </w:rPr>
        <w:t>
      1) выводы суда не подтверждаются доказательствами, рассмотренными в судебном заседании;</w:t>
      </w:r>
      <w:r>
        <w:br/>
      </w:r>
      <w:r>
        <w:rPr>
          <w:rFonts w:ascii="Times New Roman"/>
          <w:b w:val="false"/>
          <w:i w:val="false"/>
          <w:color w:val="000000"/>
          <w:sz w:val="28"/>
        </w:rPr>
        <w:t>
      2) суд не учел обстоятельств, которые могли существенно повлиять на выводы суда;</w:t>
      </w:r>
      <w:r>
        <w:br/>
      </w:r>
      <w:r>
        <w:rPr>
          <w:rFonts w:ascii="Times New Roman"/>
          <w:b w:val="false"/>
          <w:i w:val="false"/>
          <w:color w:val="000000"/>
          <w:sz w:val="28"/>
        </w:rPr>
        <w:t>
      3) имеются противоречивые доказательства, имеющие существенное значение для выводов суда, в приговоре (постановлении) не указано, по каким основаниям суд принял одни из этих доказательств и отверг другие;</w:t>
      </w:r>
      <w:r>
        <w:br/>
      </w:r>
      <w:r>
        <w:rPr>
          <w:rFonts w:ascii="Times New Roman"/>
          <w:b w:val="false"/>
          <w:i w:val="false"/>
          <w:color w:val="000000"/>
          <w:sz w:val="28"/>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определение меры наказания.</w:t>
      </w:r>
      <w:r>
        <w:br/>
      </w:r>
      <w:r>
        <w:rPr>
          <w:rFonts w:ascii="Times New Roman"/>
          <w:b w:val="false"/>
          <w:i w:val="false"/>
          <w:color w:val="000000"/>
          <w:sz w:val="28"/>
        </w:rPr>
        <w:t>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статьи 431 настоящего Кодекса.</w:t>
      </w:r>
    </w:p>
    <w:p>
      <w:pPr>
        <w:spacing w:after="0"/>
        <w:ind w:left="0"/>
        <w:jc w:val="both"/>
      </w:pPr>
      <w:r>
        <w:rPr>
          <w:rFonts w:ascii="Times New Roman"/>
          <w:b/>
          <w:i w:val="false"/>
          <w:color w:val="000000"/>
          <w:sz w:val="28"/>
        </w:rPr>
        <w:t>      Статья 436. Существенное нарушение</w:t>
      </w:r>
      <w:r>
        <w:br/>
      </w:r>
      <w:r>
        <w:rPr>
          <w:rFonts w:ascii="Times New Roman"/>
          <w:b w:val="false"/>
          <w:i w:val="false"/>
          <w:color w:val="000000"/>
          <w:sz w:val="28"/>
        </w:rPr>
        <w:t>
</w:t>
      </w:r>
      <w:r>
        <w:rPr>
          <w:rFonts w:ascii="Times New Roman"/>
          <w:b/>
          <w:i w:val="false"/>
          <w:color w:val="000000"/>
          <w:sz w:val="28"/>
        </w:rPr>
        <w:t>                  уголовно-процессуального закона</w:t>
      </w:r>
    </w:p>
    <w:p>
      <w:pPr>
        <w:spacing w:after="0"/>
        <w:ind w:left="0"/>
        <w:jc w:val="both"/>
      </w:pP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r>
        <w:br/>
      </w:r>
      <w:r>
        <w:rPr>
          <w:rFonts w:ascii="Times New Roman"/>
          <w:b w:val="false"/>
          <w:i w:val="false"/>
          <w:color w:val="000000"/>
          <w:sz w:val="28"/>
        </w:rPr>
        <w:t>
      2. Приговор подлежит отмене или изменению, когда допущенные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w:t>
      </w:r>
      <w:r>
        <w:br/>
      </w:r>
      <w:r>
        <w:rPr>
          <w:rFonts w:ascii="Times New Roman"/>
          <w:b w:val="false"/>
          <w:i w:val="false"/>
          <w:color w:val="000000"/>
          <w:sz w:val="28"/>
        </w:rPr>
        <w:t>
      3. Приговор (постановление) подлежит отмене, если:</w:t>
      </w:r>
      <w:r>
        <w:br/>
      </w:r>
      <w:r>
        <w:rPr>
          <w:rFonts w:ascii="Times New Roman"/>
          <w:b w:val="false"/>
          <w:i w:val="false"/>
          <w:color w:val="000000"/>
          <w:sz w:val="28"/>
        </w:rPr>
        <w:t>
      1) судом при наличии оснований, предусмотренных статьей 35 настоящего Кодекса, уголовное дело не было прекращено;</w:t>
      </w:r>
      <w:r>
        <w:br/>
      </w:r>
      <w:r>
        <w:rPr>
          <w:rFonts w:ascii="Times New Roman"/>
          <w:b w:val="false"/>
          <w:i w:val="false"/>
          <w:color w:val="000000"/>
          <w:sz w:val="28"/>
        </w:rPr>
        <w:t>
      2) приговор постановлен незаконным составом суда;</w:t>
      </w:r>
      <w:r>
        <w:br/>
      </w:r>
      <w:r>
        <w:rPr>
          <w:rFonts w:ascii="Times New Roman"/>
          <w:b w:val="false"/>
          <w:i w:val="false"/>
          <w:color w:val="000000"/>
          <w:sz w:val="28"/>
        </w:rPr>
        <w:t>
      3) дело рассмотрено в отсутствие подсудимого, кроме случаев, предусмотренных частью второй статьи 335 настоящего Кодекса;</w:t>
      </w:r>
      <w:r>
        <w:br/>
      </w:r>
      <w:r>
        <w:rPr>
          <w:rFonts w:ascii="Times New Roman"/>
          <w:b w:val="false"/>
          <w:i w:val="false"/>
          <w:color w:val="000000"/>
          <w:sz w:val="28"/>
        </w:rPr>
        <w:t>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r>
        <w:br/>
      </w:r>
      <w:r>
        <w:rPr>
          <w:rFonts w:ascii="Times New Roman"/>
          <w:b w:val="false"/>
          <w:i w:val="false"/>
          <w:color w:val="000000"/>
          <w:sz w:val="28"/>
        </w:rPr>
        <w:t>
      5) в суде нарушено право подсудимого или потерпевшего пользоваться родным языком или языком, которым они владеют, либо услугами переводчика;</w:t>
      </w:r>
      <w:r>
        <w:br/>
      </w:r>
      <w:r>
        <w:rPr>
          <w:rFonts w:ascii="Times New Roman"/>
          <w:b w:val="false"/>
          <w:i w:val="false"/>
          <w:color w:val="000000"/>
          <w:sz w:val="28"/>
        </w:rPr>
        <w:t>
      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r>
        <w:br/>
      </w:r>
      <w:r>
        <w:rPr>
          <w:rFonts w:ascii="Times New Roman"/>
          <w:b w:val="false"/>
          <w:i w:val="false"/>
          <w:color w:val="000000"/>
          <w:sz w:val="28"/>
        </w:rPr>
        <w:t>
      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r>
        <w:br/>
      </w:r>
      <w:r>
        <w:rPr>
          <w:rFonts w:ascii="Times New Roman"/>
          <w:b w:val="false"/>
          <w:i w:val="false"/>
          <w:color w:val="000000"/>
          <w:sz w:val="28"/>
        </w:rPr>
        <w:t>
      8) нарушена тайна постановления приговора;</w:t>
      </w:r>
      <w:r>
        <w:br/>
      </w:r>
      <w:r>
        <w:rPr>
          <w:rFonts w:ascii="Times New Roman"/>
          <w:b w:val="false"/>
          <w:i w:val="false"/>
          <w:color w:val="000000"/>
          <w:sz w:val="28"/>
        </w:rPr>
        <w:t>
      9) приговор не подписан судьей.</w:t>
      </w:r>
      <w:r>
        <w:br/>
      </w:r>
      <w:r>
        <w:rPr>
          <w:rFonts w:ascii="Times New Roman"/>
          <w:b w:val="false"/>
          <w:i w:val="false"/>
          <w:color w:val="000000"/>
          <w:sz w:val="28"/>
        </w:rPr>
        <w:t>
      4. При отсутствии в деле протокола судебного заседания суд апелляционной инстанции направляет дело в суд первой инстанции для его дооформления.</w:t>
      </w:r>
    </w:p>
    <w:p>
      <w:pPr>
        <w:spacing w:after="0"/>
        <w:ind w:left="0"/>
        <w:jc w:val="both"/>
      </w:pPr>
      <w:r>
        <w:rPr>
          <w:rFonts w:ascii="Times New Roman"/>
          <w:b/>
          <w:i w:val="false"/>
          <w:color w:val="000000"/>
          <w:sz w:val="28"/>
        </w:rPr>
        <w:t>      Статья 437. Неправильное применение уголовного закона</w:t>
      </w:r>
    </w:p>
    <w:p>
      <w:pPr>
        <w:spacing w:after="0"/>
        <w:ind w:left="0"/>
        <w:jc w:val="both"/>
      </w:pPr>
      <w:r>
        <w:rPr>
          <w:rFonts w:ascii="Times New Roman"/>
          <w:b w:val="false"/>
          <w:i w:val="false"/>
          <w:color w:val="000000"/>
          <w:sz w:val="28"/>
        </w:rPr>
        <w:t>      Неправильным применением уголовного закона является:</w:t>
      </w:r>
      <w:r>
        <w:br/>
      </w:r>
      <w:r>
        <w:rPr>
          <w:rFonts w:ascii="Times New Roman"/>
          <w:b w:val="false"/>
          <w:i w:val="false"/>
          <w:color w:val="000000"/>
          <w:sz w:val="28"/>
        </w:rPr>
        <w:t>
      1) нарушение требований общей части Уголовного кодекса Республики Казахстан;</w:t>
      </w:r>
      <w:r>
        <w:br/>
      </w:r>
      <w:r>
        <w:rPr>
          <w:rFonts w:ascii="Times New Roman"/>
          <w:b w:val="false"/>
          <w:i w:val="false"/>
          <w:color w:val="000000"/>
          <w:sz w:val="28"/>
        </w:rPr>
        <w:t>
      2) применение не той статьи, части статьи, пункта части статьи Особенной части Уголовного кодекса Республики Казахстан, которые подлежали применению;</w:t>
      </w:r>
      <w:r>
        <w:br/>
      </w:r>
      <w:r>
        <w:rPr>
          <w:rFonts w:ascii="Times New Roman"/>
          <w:b w:val="false"/>
          <w:i w:val="false"/>
          <w:color w:val="000000"/>
          <w:sz w:val="28"/>
        </w:rPr>
        <w:t>
      3) назначение наказания более строгого, чем предусмотрено санкцией данной статьи Особенной части Уголовного кодекса Республики Казахстан.</w:t>
      </w:r>
    </w:p>
    <w:p>
      <w:pPr>
        <w:spacing w:after="0"/>
        <w:ind w:left="0"/>
        <w:jc w:val="both"/>
      </w:pPr>
      <w:r>
        <w:rPr>
          <w:rFonts w:ascii="Times New Roman"/>
          <w:b/>
          <w:i w:val="false"/>
          <w:color w:val="000000"/>
          <w:sz w:val="28"/>
        </w:rPr>
        <w:t>      Статья 438. Несоответствие назначенного судом наказания</w:t>
      </w:r>
      <w:r>
        <w:br/>
      </w:r>
      <w:r>
        <w:rPr>
          <w:rFonts w:ascii="Times New Roman"/>
          <w:b w:val="false"/>
          <w:i w:val="false"/>
          <w:color w:val="000000"/>
          <w:sz w:val="28"/>
        </w:rPr>
        <w:t>
</w:t>
      </w:r>
      <w:r>
        <w:rPr>
          <w:rFonts w:ascii="Times New Roman"/>
          <w:b/>
          <w:i w:val="false"/>
          <w:color w:val="000000"/>
          <w:sz w:val="28"/>
        </w:rPr>
        <w:t>                  тяжести уголовного правонарушения и личности</w:t>
      </w:r>
      <w:r>
        <w:br/>
      </w:r>
      <w:r>
        <w:rPr>
          <w:rFonts w:ascii="Times New Roman"/>
          <w:b w:val="false"/>
          <w:i w:val="false"/>
          <w:color w:val="000000"/>
          <w:sz w:val="28"/>
        </w:rPr>
        <w:t>
</w:t>
      </w:r>
      <w:r>
        <w:rPr>
          <w:rFonts w:ascii="Times New Roman"/>
          <w:b/>
          <w:i w:val="false"/>
          <w:color w:val="000000"/>
          <w:sz w:val="28"/>
        </w:rPr>
        <w:t>                  осужденного</w:t>
      </w:r>
    </w:p>
    <w:p>
      <w:pPr>
        <w:spacing w:after="0"/>
        <w:ind w:left="0"/>
        <w:jc w:val="both"/>
      </w:pPr>
      <w:r>
        <w:rPr>
          <w:rFonts w:ascii="Times New Roman"/>
          <w:b w:val="false"/>
          <w:i w:val="false"/>
          <w:color w:val="000000"/>
          <w:sz w:val="28"/>
        </w:rPr>
        <w:t>      1. 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r>
        <w:br/>
      </w: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протесте прокурора и лишь в их пределах. Применение закона о более тяжком уголовном правонарушении не может выходить за пределы обвинения, предъявленного подсудимому и поддержанного в суде первой инстанции стороной обвинения.</w:t>
      </w:r>
      <w:r>
        <w:br/>
      </w:r>
      <w:r>
        <w:rPr>
          <w:rFonts w:ascii="Times New Roman"/>
          <w:b w:val="false"/>
          <w:i w:val="false"/>
          <w:color w:val="000000"/>
          <w:sz w:val="28"/>
        </w:rPr>
        <w:t>
      3. В случаях, когда суд первой инстанции принял решение о квалификации уголовного правонарушения на основании части седьмой статьи 337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протеста вправе увеличить срок или размер наказания либо назначить осужденному другой более строгий вид наказания, чем указан в приговоре.</w:t>
      </w:r>
    </w:p>
    <w:p>
      <w:pPr>
        <w:spacing w:after="0"/>
        <w:ind w:left="0"/>
        <w:jc w:val="both"/>
      </w:pPr>
      <w:r>
        <w:rPr>
          <w:rFonts w:ascii="Times New Roman"/>
          <w:b/>
          <w:i w:val="false"/>
          <w:color w:val="000000"/>
          <w:sz w:val="28"/>
        </w:rPr>
        <w:t>      Статья 439. Отмена обвинительного приговора с</w:t>
      </w:r>
      <w:r>
        <w:br/>
      </w:r>
      <w:r>
        <w:rPr>
          <w:rFonts w:ascii="Times New Roman"/>
          <w:b w:val="false"/>
          <w:i w:val="false"/>
          <w:color w:val="000000"/>
          <w:sz w:val="28"/>
        </w:rPr>
        <w:t>
</w:t>
      </w:r>
      <w:r>
        <w:rPr>
          <w:rFonts w:ascii="Times New Roman"/>
          <w:b/>
          <w:i w:val="false"/>
          <w:color w:val="000000"/>
          <w:sz w:val="28"/>
        </w:rPr>
        <w:t>                  прекращением дела</w:t>
      </w:r>
    </w:p>
    <w:p>
      <w:pPr>
        <w:spacing w:after="0"/>
        <w:ind w:left="0"/>
        <w:jc w:val="both"/>
      </w:pPr>
      <w:r>
        <w:rPr>
          <w:rFonts w:ascii="Times New Roman"/>
          <w:b w:val="false"/>
          <w:i w:val="false"/>
          <w:color w:val="000000"/>
          <w:sz w:val="28"/>
        </w:rPr>
        <w:t>      1. При рассмотрении апелляционных жалоб, протеста суд апелляционной инстанции отменяет приговор и прекращает дело при наличии оснований, предусмотренных пунктами 3) - 10) части первой статьи 35 и частью первой статьи 36 настоящего Кодекса.</w:t>
      </w:r>
      <w:r>
        <w:br/>
      </w:r>
      <w:r>
        <w:rPr>
          <w:rFonts w:ascii="Times New Roman"/>
          <w:b w:val="false"/>
          <w:i w:val="false"/>
          <w:color w:val="000000"/>
          <w:sz w:val="28"/>
        </w:rPr>
        <w:t>
      2. При прекращении дела по основанию, предусмотренному пунктом 9) части первой статьи 35 настоящего Кодекса, суд апелляционной инстанции разрешает вопросы, указанные в статье 522 настоящего Кодекса, и в соответствии со статьей 523 настоящего Кодекса выносит постановление.</w:t>
      </w:r>
      <w:r>
        <w:br/>
      </w:r>
      <w:r>
        <w:rPr>
          <w:rFonts w:ascii="Times New Roman"/>
          <w:b w:val="false"/>
          <w:i w:val="false"/>
          <w:color w:val="000000"/>
          <w:sz w:val="28"/>
        </w:rPr>
        <w:t>
      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p>
    <w:p>
      <w:pPr>
        <w:spacing w:after="0"/>
        <w:ind w:left="0"/>
        <w:jc w:val="both"/>
      </w:pPr>
      <w:r>
        <w:rPr>
          <w:rFonts w:ascii="Times New Roman"/>
          <w:b/>
          <w:i w:val="false"/>
          <w:color w:val="000000"/>
          <w:sz w:val="28"/>
        </w:rPr>
        <w:t>      Статья 440. Отмена оправдательного приговора</w:t>
      </w:r>
    </w:p>
    <w:p>
      <w:pPr>
        <w:spacing w:after="0"/>
        <w:ind w:left="0"/>
        <w:jc w:val="both"/>
      </w:pPr>
      <w:r>
        <w:rPr>
          <w:rFonts w:ascii="Times New Roman"/>
          <w:b w:val="false"/>
          <w:i w:val="false"/>
          <w:color w:val="000000"/>
          <w:sz w:val="28"/>
        </w:rPr>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протесту прокурора либо по жалобе потерпевшего или его представителя, а также оправданного по суду, не согласного с основаниями оправдания.</w:t>
      </w:r>
      <w:r>
        <w:br/>
      </w:r>
      <w:r>
        <w:rPr>
          <w:rFonts w:ascii="Times New Roman"/>
          <w:b w:val="false"/>
          <w:i w:val="false"/>
          <w:color w:val="000000"/>
          <w:sz w:val="28"/>
        </w:rPr>
        <w:t>
      2. Оправдательный приговор, постановление о прекращении дела или иное решение, вынесенные в пользу подсудимого, не могут быть отменены по мотивам существенного нарушения уголовно-процессуального закона, указанного в статье 436 настоящего Кодекса, если невиновность оправданного, основания оправдания или сущность иного решения, вынесенного в пользу подсудимого, не оспаривается.</w:t>
      </w:r>
      <w:r>
        <w:br/>
      </w: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p>
      <w:pPr>
        <w:spacing w:after="0"/>
        <w:ind w:left="0"/>
        <w:jc w:val="both"/>
      </w:pPr>
      <w:r>
        <w:rPr>
          <w:rFonts w:ascii="Times New Roman"/>
          <w:b/>
          <w:i w:val="false"/>
          <w:color w:val="000000"/>
          <w:sz w:val="28"/>
        </w:rPr>
        <w:t>      Статья 441. Отмена приговора с постановлением нового</w:t>
      </w:r>
      <w:r>
        <w:br/>
      </w:r>
      <w:r>
        <w:rPr>
          <w:rFonts w:ascii="Times New Roman"/>
          <w:b w:val="false"/>
          <w:i w:val="false"/>
          <w:color w:val="000000"/>
          <w:sz w:val="28"/>
        </w:rPr>
        <w:t>
</w:t>
      </w:r>
      <w:r>
        <w:rPr>
          <w:rFonts w:ascii="Times New Roman"/>
          <w:b/>
          <w:i w:val="false"/>
          <w:color w:val="000000"/>
          <w:sz w:val="28"/>
        </w:rPr>
        <w:t>                  приговора</w:t>
      </w:r>
    </w:p>
    <w:p>
      <w:pPr>
        <w:spacing w:after="0"/>
        <w:ind w:left="0"/>
        <w:jc w:val="both"/>
      </w:pPr>
      <w:r>
        <w:rPr>
          <w:rFonts w:ascii="Times New Roman"/>
          <w:b w:val="false"/>
          <w:i w:val="false"/>
          <w:color w:val="000000"/>
          <w:sz w:val="28"/>
        </w:rPr>
        <w:t>      1. Суд апелляционной инстанции с соблюдением требований главы 46 настоящего Кодекса вправе:</w:t>
      </w:r>
      <w:r>
        <w:br/>
      </w:r>
      <w:r>
        <w:rPr>
          <w:rFonts w:ascii="Times New Roman"/>
          <w:b w:val="false"/>
          <w:i w:val="false"/>
          <w:color w:val="000000"/>
          <w:sz w:val="28"/>
        </w:rPr>
        <w:t>
      1) отменить обвинительный приговор и вынести оправдательный приговор при наличии оснований, предусмотренных пунктами 1) и 2) части первой статьи 35 настоящего Кодекса;</w:t>
      </w:r>
      <w:r>
        <w:br/>
      </w:r>
      <w:r>
        <w:rPr>
          <w:rFonts w:ascii="Times New Roman"/>
          <w:b w:val="false"/>
          <w:i w:val="false"/>
          <w:color w:val="000000"/>
          <w:sz w:val="28"/>
        </w:rPr>
        <w:t>
      2) по жалобе или протесту стороны обвинения отменить оправдательный приговор и постановить обвинительный приговор;</w:t>
      </w:r>
      <w:r>
        <w:br/>
      </w:r>
      <w:r>
        <w:rPr>
          <w:rFonts w:ascii="Times New Roman"/>
          <w:b w:val="false"/>
          <w:i w:val="false"/>
          <w:color w:val="000000"/>
          <w:sz w:val="28"/>
        </w:rPr>
        <w:t>
      3) отменить обвинительный приговор и постановить новый обвинительный приговор;</w:t>
      </w:r>
      <w:r>
        <w:br/>
      </w:r>
      <w:r>
        <w:rPr>
          <w:rFonts w:ascii="Times New Roman"/>
          <w:b w:val="false"/>
          <w:i w:val="false"/>
          <w:color w:val="000000"/>
          <w:sz w:val="28"/>
        </w:rPr>
        <w:t>
      4) отменить оправдательный приговор и постановить новый оправдательный приговор.</w:t>
      </w:r>
      <w:r>
        <w:br/>
      </w: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p>
      <w:pPr>
        <w:spacing w:after="0"/>
        <w:ind w:left="0"/>
        <w:jc w:val="both"/>
      </w:pPr>
      <w:r>
        <w:rPr>
          <w:rFonts w:ascii="Times New Roman"/>
          <w:b/>
          <w:i w:val="false"/>
          <w:color w:val="000000"/>
          <w:sz w:val="28"/>
        </w:rPr>
        <w:t>      Статья 442. Изменение приговора</w:t>
      </w:r>
    </w:p>
    <w:p>
      <w:pPr>
        <w:spacing w:after="0"/>
        <w:ind w:left="0"/>
        <w:jc w:val="both"/>
      </w:pPr>
      <w:r>
        <w:rPr>
          <w:rFonts w:ascii="Times New Roman"/>
          <w:b w:val="false"/>
          <w:i w:val="false"/>
          <w:color w:val="000000"/>
          <w:sz w:val="28"/>
        </w:rPr>
        <w:t>      1. Суд апелляционной инстанции вправе изменить приговор:</w:t>
      </w:r>
      <w:r>
        <w:br/>
      </w:r>
      <w:r>
        <w:rPr>
          <w:rFonts w:ascii="Times New Roman"/>
          <w:b w:val="false"/>
          <w:i w:val="false"/>
          <w:color w:val="000000"/>
          <w:sz w:val="28"/>
        </w:rPr>
        <w:t>
      1) смягчить назначенное судом наказание и вид учреждения уголовно-исполнительной системы;</w:t>
      </w:r>
      <w:r>
        <w:br/>
      </w:r>
      <w:r>
        <w:rPr>
          <w:rFonts w:ascii="Times New Roman"/>
          <w:b w:val="false"/>
          <w:i w:val="false"/>
          <w:color w:val="000000"/>
          <w:sz w:val="28"/>
        </w:rPr>
        <w:t>
      2) применить закон о менее тяжком уголовном правонарушении и назначить наказание в соответствии с измененной квалификацией;</w:t>
      </w:r>
      <w:r>
        <w:br/>
      </w:r>
      <w:r>
        <w:rPr>
          <w:rFonts w:ascii="Times New Roman"/>
          <w:b w:val="false"/>
          <w:i w:val="false"/>
          <w:color w:val="000000"/>
          <w:sz w:val="28"/>
        </w:rPr>
        <w:t>
      3) увеличить размер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уголовных правонарушений или по совокупности приговоров, а также рецидиве преступлений;</w:t>
      </w:r>
      <w:r>
        <w:br/>
      </w:r>
      <w:r>
        <w:rPr>
          <w:rFonts w:ascii="Times New Roman"/>
          <w:b w:val="false"/>
          <w:i w:val="false"/>
          <w:color w:val="000000"/>
          <w:sz w:val="28"/>
        </w:rPr>
        <w:t>
      4)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r>
        <w:br/>
      </w:r>
      <w:r>
        <w:rPr>
          <w:rFonts w:ascii="Times New Roman"/>
          <w:b w:val="false"/>
          <w:i w:val="false"/>
          <w:color w:val="000000"/>
          <w:sz w:val="28"/>
        </w:rPr>
        <w:t>
      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Уголовным кодексом Республики Казахстан;</w:t>
      </w:r>
      <w:r>
        <w:br/>
      </w:r>
      <w:r>
        <w:rPr>
          <w:rFonts w:ascii="Times New Roman"/>
          <w:b w:val="false"/>
          <w:i w:val="false"/>
          <w:color w:val="000000"/>
          <w:sz w:val="28"/>
        </w:rPr>
        <w:t>
      6) признать наличие соответствующего рецидива преступлений, если это не было сделано или сделано неверно судом первой инстанции;</w:t>
      </w:r>
      <w:r>
        <w:br/>
      </w:r>
      <w:r>
        <w:rPr>
          <w:rFonts w:ascii="Times New Roman"/>
          <w:b w:val="false"/>
          <w:i w:val="false"/>
          <w:color w:val="000000"/>
          <w:sz w:val="28"/>
        </w:rPr>
        <w:t>
      7) отменить в соответствии с частью пятой статьи 65 Уголовного кодекса Республики Казахстан условное осуждение по предыдущему приговору и в связи с этим назначить наказание по правилам статьи 61 Уголовного кодекса Республики Казахстан, если это не было сделано судом первой инстанции;</w:t>
      </w:r>
      <w:r>
        <w:br/>
      </w:r>
      <w:r>
        <w:rPr>
          <w:rFonts w:ascii="Times New Roman"/>
          <w:b w:val="false"/>
          <w:i w:val="false"/>
          <w:color w:val="000000"/>
          <w:sz w:val="28"/>
        </w:rPr>
        <w:t>
      8) в случаях, предусмотренных пунктами 2) и 3) части шестой статьи 73 Уголовного кодекса Республики Казахстан, отменить условно-досрочное освобождение и назначить наказание по правилам статьи 61 Уголовного кодекса Республики Казахстан;</w:t>
      </w:r>
      <w:r>
        <w:br/>
      </w:r>
      <w:r>
        <w:rPr>
          <w:rFonts w:ascii="Times New Roman"/>
          <w:b w:val="false"/>
          <w:i w:val="false"/>
          <w:color w:val="000000"/>
          <w:sz w:val="28"/>
        </w:rPr>
        <w:t>
      9)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r>
        <w:br/>
      </w:r>
      <w:r>
        <w:rPr>
          <w:rFonts w:ascii="Times New Roman"/>
          <w:b w:val="false"/>
          <w:i w:val="false"/>
          <w:color w:val="000000"/>
          <w:sz w:val="28"/>
        </w:rPr>
        <w:t>
      10) применить в соответствии со статьей 98 Уголовного кодекса Республики Казахстан принудительные меры медицинского характера.</w:t>
      </w:r>
      <w:r>
        <w:br/>
      </w:r>
      <w:r>
        <w:rPr>
          <w:rFonts w:ascii="Times New Roman"/>
          <w:b w:val="false"/>
          <w:i w:val="false"/>
          <w:color w:val="000000"/>
          <w:sz w:val="28"/>
        </w:rPr>
        <w:t>
      2. Суд апелляционной инстанции вправе принять решения, ухудшающие положение осужденного, только в том случае, если по этим основаниям был принесен протест прокурором или подана жалоба частным обвинителем, потерпевшим, их представителями.</w:t>
      </w:r>
    </w:p>
    <w:p>
      <w:pPr>
        <w:spacing w:after="0"/>
        <w:ind w:left="0"/>
        <w:jc w:val="both"/>
      </w:pPr>
      <w:r>
        <w:rPr>
          <w:rFonts w:ascii="Times New Roman"/>
          <w:b/>
          <w:i w:val="false"/>
          <w:color w:val="000000"/>
          <w:sz w:val="28"/>
        </w:rPr>
        <w:t>      Статья 443. Содержание апелляционного приговора,</w:t>
      </w:r>
      <w:r>
        <w:br/>
      </w:r>
      <w:r>
        <w:rPr>
          <w:rFonts w:ascii="Times New Roman"/>
          <w:b w:val="false"/>
          <w:i w:val="false"/>
          <w:color w:val="000000"/>
          <w:sz w:val="28"/>
        </w:rPr>
        <w:t>
</w:t>
      </w:r>
      <w:r>
        <w:rPr>
          <w:rFonts w:ascii="Times New Roman"/>
          <w:b/>
          <w:i w:val="false"/>
          <w:color w:val="000000"/>
          <w:sz w:val="28"/>
        </w:rPr>
        <w:t>                  постановления</w:t>
      </w:r>
    </w:p>
    <w:p>
      <w:pPr>
        <w:spacing w:after="0"/>
        <w:ind w:left="0"/>
        <w:jc w:val="both"/>
      </w:pPr>
      <w:r>
        <w:rPr>
          <w:rFonts w:ascii="Times New Roman"/>
          <w:b w:val="false"/>
          <w:i w:val="false"/>
          <w:color w:val="000000"/>
          <w:sz w:val="28"/>
        </w:rPr>
        <w:t>      1. В случаях, предусмотренных пунктами 1) - 3), 8 части первой статьи 431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статьей 323 настоящего Кодекса), выносится апелляционное постановление.</w:t>
      </w:r>
      <w:r>
        <w:br/>
      </w: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r>
        <w:br/>
      </w:r>
      <w:r>
        <w:rPr>
          <w:rFonts w:ascii="Times New Roman"/>
          <w:b w:val="false"/>
          <w:i w:val="false"/>
          <w:color w:val="000000"/>
          <w:sz w:val="28"/>
        </w:rPr>
        <w:t>
      2. Во вводной части постановления должны быть указаны:</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наименование суда и состав суда, вынесшего постановление;</w:t>
      </w:r>
      <w:r>
        <w:br/>
      </w:r>
      <w:r>
        <w:rPr>
          <w:rFonts w:ascii="Times New Roman"/>
          <w:b w:val="false"/>
          <w:i w:val="false"/>
          <w:color w:val="000000"/>
          <w:sz w:val="28"/>
        </w:rPr>
        <w:t>
      3) лица, подавшие апелляционный протест или апелляционную жалобу;</w:t>
      </w:r>
      <w:r>
        <w:br/>
      </w:r>
      <w:r>
        <w:rPr>
          <w:rFonts w:ascii="Times New Roman"/>
          <w:b w:val="false"/>
          <w:i w:val="false"/>
          <w:color w:val="000000"/>
          <w:sz w:val="28"/>
        </w:rPr>
        <w:t>
      4) лица, участвовавшие в рассмотрении дела в апелляционной инстанции.</w:t>
      </w:r>
      <w:r>
        <w:br/>
      </w: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протеста,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протест другого участника процесса, мнения лиц, участвовавших в суде апелляционной инстанции, а также мотивы принятого решения.</w:t>
      </w:r>
      <w:r>
        <w:br/>
      </w:r>
      <w:r>
        <w:rPr>
          <w:rFonts w:ascii="Times New Roman"/>
          <w:b w:val="false"/>
          <w:i w:val="false"/>
          <w:color w:val="000000"/>
          <w:sz w:val="28"/>
        </w:rPr>
        <w:t>
      4. При оставлении жалобы, протеста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В случае приведения в апелляционной жалобе новых доводов, не являвшихся предметом рассмотрения в суде первой инстанции, в описательно-мотивировочной части должны быть указаны основания, по которым новые доводы признаны обоснованными или необоснованными.</w:t>
      </w:r>
      <w:r>
        <w:br/>
      </w: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r>
        <w:br/>
      </w:r>
      <w:r>
        <w:rPr>
          <w:rFonts w:ascii="Times New Roman"/>
          <w:b w:val="false"/>
          <w:i w:val="false"/>
          <w:color w:val="000000"/>
          <w:sz w:val="28"/>
        </w:rPr>
        <w:t>
      6. В резолютивной части апелляционного постановления указывается решение суда апелляционной инстанции по жалобе или протесту, время вступления постановления в законную силу, порядок и сроки его обжалования.</w:t>
      </w:r>
      <w:r>
        <w:br/>
      </w:r>
      <w:r>
        <w:rPr>
          <w:rFonts w:ascii="Times New Roman"/>
          <w:b w:val="false"/>
          <w:i w:val="false"/>
          <w:color w:val="000000"/>
          <w:sz w:val="28"/>
        </w:rPr>
        <w:t>
      7. В случаях, предусмотренных пунктами 4) и 6) части первой статьи 431 настоящего Кодекса (об отмене обвинительного приговора и постановлении оправдательного приговора, об отмене оправдательного приговора и постановлении обвинительного приговора), суд выносит постановление об отмене приговора суда первой инстанции и по правилам главы 46 настоящего Кодекса выносит апелляционный приговор.</w:t>
      </w:r>
      <w:r>
        <w:br/>
      </w:r>
      <w:r>
        <w:rPr>
          <w:rFonts w:ascii="Times New Roman"/>
          <w:b w:val="false"/>
          <w:i w:val="false"/>
          <w:color w:val="000000"/>
          <w:sz w:val="28"/>
        </w:rPr>
        <w:t>
      8. Структура и содержание апелляционного приговора должны соответствовать требованиям статей 395 - 402 настоящего Кодекса.</w:t>
      </w:r>
      <w:r>
        <w:br/>
      </w:r>
      <w:r>
        <w:rPr>
          <w:rFonts w:ascii="Times New Roman"/>
          <w:b w:val="false"/>
          <w:i w:val="false"/>
          <w:color w:val="000000"/>
          <w:sz w:val="28"/>
        </w:rPr>
        <w:t>
      9. Если суд апелляционной инстанции принимает решения, предусмотренные частью первой статьи 442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r>
        <w:br/>
      </w: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p>
    <w:p>
      <w:pPr>
        <w:spacing w:after="0"/>
        <w:ind w:left="0"/>
        <w:jc w:val="both"/>
      </w:pPr>
      <w:r>
        <w:rPr>
          <w:rFonts w:ascii="Times New Roman"/>
          <w:b/>
          <w:i w:val="false"/>
          <w:color w:val="000000"/>
          <w:sz w:val="28"/>
        </w:rPr>
        <w:t>      Статья 444. Вынесение апелляционного приговора,</w:t>
      </w:r>
      <w:r>
        <w:br/>
      </w:r>
      <w:r>
        <w:rPr>
          <w:rFonts w:ascii="Times New Roman"/>
          <w:b w:val="false"/>
          <w:i w:val="false"/>
          <w:color w:val="000000"/>
          <w:sz w:val="28"/>
        </w:rPr>
        <w:t>
</w:t>
      </w:r>
      <w:r>
        <w:rPr>
          <w:rFonts w:ascii="Times New Roman"/>
          <w:b/>
          <w:i w:val="false"/>
          <w:color w:val="000000"/>
          <w:sz w:val="28"/>
        </w:rPr>
        <w:t>                  постановления и вступление их в законную силу</w:t>
      </w:r>
    </w:p>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подписывается судьей (судьями) и оглашаются в зале заседания после возвращения судьи (судей) из совещательной комнаты.</w:t>
      </w:r>
      <w:r>
        <w:br/>
      </w:r>
      <w:r>
        <w:rPr>
          <w:rFonts w:ascii="Times New Roman"/>
          <w:b w:val="false"/>
          <w:i w:val="false"/>
          <w:color w:val="000000"/>
          <w:sz w:val="28"/>
        </w:rPr>
        <w:t>
      2. Если составление постановления требует значительного времени, суд может с соблюдением требований части первой настоящей статьи вынести вводную и резолютивную часть апелляционного постановления. В этом случае полный текст апелляционного постановления составляется и подписывается судьей (судьями) в течение десяти суток со дня рассмотрения дела.</w:t>
      </w:r>
      <w:r>
        <w:br/>
      </w:r>
      <w:r>
        <w:rPr>
          <w:rFonts w:ascii="Times New Roman"/>
          <w:b w:val="false"/>
          <w:i w:val="false"/>
          <w:color w:val="000000"/>
          <w:sz w:val="28"/>
        </w:rPr>
        <w:t>
      В резолютивной части постановления суд указывает время оглашения постановления в полном объеме. После изготовления полный текст постановления в объявленное время должен быть оглашен участникам процесса.</w:t>
      </w:r>
      <w:r>
        <w:br/>
      </w:r>
      <w:r>
        <w:rPr>
          <w:rFonts w:ascii="Times New Roman"/>
          <w:b w:val="false"/>
          <w:i w:val="false"/>
          <w:color w:val="000000"/>
          <w:sz w:val="28"/>
        </w:rPr>
        <w:t>
      3. Апелляционное постановление вступает в законную силу с момента оглашения его полного текста.</w:t>
      </w:r>
      <w:r>
        <w:br/>
      </w:r>
      <w:r>
        <w:rPr>
          <w:rFonts w:ascii="Times New Roman"/>
          <w:b w:val="false"/>
          <w:i w:val="false"/>
          <w:color w:val="000000"/>
          <w:sz w:val="28"/>
        </w:rPr>
        <w:t>
      4. Постановления апелляционной инстанции могут быть пересмотрены в кассационном порядке.</w:t>
      </w:r>
    </w:p>
    <w:p>
      <w:pPr>
        <w:spacing w:after="0"/>
        <w:ind w:left="0"/>
        <w:jc w:val="both"/>
      </w:pPr>
      <w:r>
        <w:rPr>
          <w:rFonts w:ascii="Times New Roman"/>
          <w:b/>
          <w:i w:val="false"/>
          <w:color w:val="000000"/>
          <w:sz w:val="28"/>
        </w:rPr>
        <w:t>      Статья 445. Обращение к исполнению приговора,</w:t>
      </w:r>
      <w:r>
        <w:br/>
      </w:r>
      <w:r>
        <w:rPr>
          <w:rFonts w:ascii="Times New Roman"/>
          <w:b w:val="false"/>
          <w:i w:val="false"/>
          <w:color w:val="000000"/>
          <w:sz w:val="28"/>
        </w:rPr>
        <w:t>
</w:t>
      </w:r>
      <w:r>
        <w:rPr>
          <w:rFonts w:ascii="Times New Roman"/>
          <w:b/>
          <w:i w:val="false"/>
          <w:color w:val="000000"/>
          <w:sz w:val="28"/>
        </w:rPr>
        <w:t>                  постановления суда апелляционной инстанции</w:t>
      </w:r>
    </w:p>
    <w:p>
      <w:pPr>
        <w:spacing w:after="0"/>
        <w:ind w:left="0"/>
        <w:jc w:val="both"/>
      </w:pPr>
      <w:r>
        <w:rPr>
          <w:rFonts w:ascii="Times New Roman"/>
          <w:b w:val="false"/>
          <w:i w:val="false"/>
          <w:color w:val="000000"/>
          <w:sz w:val="28"/>
        </w:rPr>
        <w:t>      1. Приговор или постановление апелляционной инстанции не позднее трех суток со дня его вынесения, а в случае, предусмотренном частью второй статьи 444 настоящего Кодекса, со дня изготовления его полного текста направляется вместе с делом в суд первой инстанции для обращения к исполнению.</w:t>
      </w:r>
      <w:r>
        <w:br/>
      </w:r>
      <w:r>
        <w:rPr>
          <w:rFonts w:ascii="Times New Roman"/>
          <w:b w:val="false"/>
          <w:i w:val="false"/>
          <w:color w:val="000000"/>
          <w:sz w:val="28"/>
        </w:rPr>
        <w:t>
      2. Приговор,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суда апелляционной инстанции. В иных случаях копия апелляционного приговора, постановления или выписка из его резолютивной части немедленно направляется администрации места заключения для исполнения решения об освобождении осужденного из-под стражи.</w:t>
      </w:r>
    </w:p>
    <w:p>
      <w:pPr>
        <w:spacing w:after="0"/>
        <w:ind w:left="0"/>
        <w:jc w:val="both"/>
      </w:pPr>
      <w:r>
        <w:rPr>
          <w:rFonts w:ascii="Times New Roman"/>
          <w:b/>
          <w:i w:val="false"/>
          <w:color w:val="000000"/>
          <w:sz w:val="28"/>
        </w:rPr>
        <w:t>      Статья 446. Повторное рассмотрение дела в апелляционной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r>
        <w:br/>
      </w:r>
      <w:r>
        <w:rPr>
          <w:rFonts w:ascii="Times New Roman"/>
          <w:b w:val="false"/>
          <w:i w:val="false"/>
          <w:color w:val="000000"/>
          <w:sz w:val="28"/>
        </w:rPr>
        <w:t>
      1) апелляционные жалобы, протест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r>
        <w:br/>
      </w:r>
      <w:r>
        <w:rPr>
          <w:rFonts w:ascii="Times New Roman"/>
          <w:b w:val="false"/>
          <w:i w:val="false"/>
          <w:color w:val="000000"/>
          <w:sz w:val="28"/>
        </w:rPr>
        <w:t>
      2) пропущенный срок для обжалования, опротестования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r>
        <w:br/>
      </w: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жалобам, протесту других участников процесса.</w:t>
      </w:r>
      <w:r>
        <w:br/>
      </w: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коллегии вносит представление об устранении возникших противоречий в кассационную инстанцию областного и приравненного к нему суда.</w:t>
      </w:r>
    </w:p>
    <w:p>
      <w:pPr>
        <w:spacing w:after="0"/>
        <w:ind w:left="0"/>
        <w:jc w:val="both"/>
      </w:pPr>
      <w:r>
        <w:rPr>
          <w:rFonts w:ascii="Times New Roman"/>
          <w:b/>
          <w:i w:val="false"/>
          <w:color w:val="000000"/>
          <w:sz w:val="28"/>
        </w:rPr>
        <w:t>      Статья 447. Рассмотрение дела по первой инстанции после</w:t>
      </w:r>
      <w:r>
        <w:br/>
      </w:r>
      <w:r>
        <w:rPr>
          <w:rFonts w:ascii="Times New Roman"/>
          <w:b w:val="false"/>
          <w:i w:val="false"/>
          <w:color w:val="000000"/>
          <w:sz w:val="28"/>
        </w:rPr>
        <w:t>
</w:t>
      </w:r>
      <w:r>
        <w:rPr>
          <w:rFonts w:ascii="Times New Roman"/>
          <w:b/>
          <w:i w:val="false"/>
          <w:color w:val="000000"/>
          <w:sz w:val="28"/>
        </w:rPr>
        <w:t>                  отмены первоначального приговора,</w:t>
      </w:r>
      <w:r>
        <w:br/>
      </w:r>
      <w:r>
        <w:rPr>
          <w:rFonts w:ascii="Times New Roman"/>
          <w:b w:val="false"/>
          <w:i w:val="false"/>
          <w:color w:val="000000"/>
          <w:sz w:val="28"/>
        </w:rPr>
        <w:t>
</w:t>
      </w:r>
      <w:r>
        <w:rPr>
          <w:rFonts w:ascii="Times New Roman"/>
          <w:b/>
          <w:i w:val="false"/>
          <w:color w:val="000000"/>
          <w:sz w:val="28"/>
        </w:rPr>
        <w:t>                  постановленного с участием присяжных</w:t>
      </w:r>
      <w:r>
        <w:br/>
      </w:r>
      <w:r>
        <w:rPr>
          <w:rFonts w:ascii="Times New Roman"/>
          <w:b w:val="false"/>
          <w:i w:val="false"/>
          <w:color w:val="000000"/>
          <w:sz w:val="28"/>
        </w:rPr>
        <w:t>
</w:t>
      </w:r>
      <w:r>
        <w:rPr>
          <w:rFonts w:ascii="Times New Roman"/>
          <w:b/>
          <w:i w:val="false"/>
          <w:color w:val="000000"/>
          <w:sz w:val="28"/>
        </w:rPr>
        <w:t>                  заседателей</w:t>
      </w:r>
    </w:p>
    <w:p>
      <w:pPr>
        <w:spacing w:after="0"/>
        <w:ind w:left="0"/>
        <w:jc w:val="both"/>
      </w:pPr>
      <w:r>
        <w:rPr>
          <w:rFonts w:ascii="Times New Roman"/>
          <w:b w:val="false"/>
          <w:i w:val="false"/>
          <w:color w:val="000000"/>
          <w:sz w:val="28"/>
        </w:rPr>
        <w:t>      1. После отмены первоначального приговора дело подлежит рассмотрению в порядке, предусмотренном главой 65 настоящего Кодекса.</w:t>
      </w:r>
      <w:r>
        <w:br/>
      </w:r>
      <w:r>
        <w:rPr>
          <w:rFonts w:ascii="Times New Roman"/>
          <w:b w:val="false"/>
          <w:i w:val="false"/>
          <w:color w:val="000000"/>
          <w:sz w:val="28"/>
        </w:rPr>
        <w:t>
      Если приговор, постановленный по делу, рассмотренному с участием присяжных заседателей, отменен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главного судебного разбирательства, суд назначает главное судебное разбирательство, проводит формирование новой скамьи присяжных заседателей и рассматривает дело в соответствии с положениями главы 65 настоящего Кодекса.</w:t>
      </w:r>
      <w:r>
        <w:br/>
      </w:r>
      <w:r>
        <w:rPr>
          <w:rFonts w:ascii="Times New Roman"/>
          <w:b w:val="false"/>
          <w:i w:val="false"/>
          <w:color w:val="000000"/>
          <w:sz w:val="28"/>
        </w:rPr>
        <w:t>
      При этом суд не вправе ухудшать положение осужденного в сравнении с предыдущим приговором, отмененным в связи с нарушениями председательствующим требований главы 48 и статьи 661 настоящего Кодекса.</w:t>
      </w:r>
      <w:r>
        <w:br/>
      </w:r>
      <w:r>
        <w:rPr>
          <w:rFonts w:ascii="Times New Roman"/>
          <w:b w:val="false"/>
          <w:i w:val="false"/>
          <w:color w:val="000000"/>
          <w:sz w:val="28"/>
        </w:rPr>
        <w:t>
      2. Приговор, постановленный судом первой инстанции, при новом рассмотрении дела может быть обжалован в общем порядке.</w:t>
      </w:r>
    </w:p>
    <w:p>
      <w:pPr>
        <w:spacing w:after="0"/>
        <w:ind w:left="0"/>
        <w:jc w:val="left"/>
      </w:pPr>
      <w:r>
        <w:rPr>
          <w:rFonts w:ascii="Times New Roman"/>
          <w:b/>
          <w:i w:val="false"/>
          <w:color w:val="000000"/>
        </w:rPr>
        <w:t xml:space="preserve"> Глава 50. Рассмотрение дел по кассационным жалобам, протестам</w:t>
      </w:r>
    </w:p>
    <w:p>
      <w:pPr>
        <w:spacing w:after="0"/>
        <w:ind w:left="0"/>
        <w:jc w:val="both"/>
      </w:pPr>
      <w:r>
        <w:rPr>
          <w:rFonts w:ascii="Times New Roman"/>
          <w:b/>
          <w:i w:val="false"/>
          <w:color w:val="000000"/>
          <w:sz w:val="28"/>
        </w:rPr>
        <w:t>      Статья 448. Общие условия обжалования, опротестование</w:t>
      </w:r>
      <w:r>
        <w:br/>
      </w:r>
      <w:r>
        <w:rPr>
          <w:rFonts w:ascii="Times New Roman"/>
          <w:b w:val="false"/>
          <w:i w:val="false"/>
          <w:color w:val="000000"/>
          <w:sz w:val="28"/>
        </w:rPr>
        <w:t>
</w:t>
      </w:r>
      <w:r>
        <w:rPr>
          <w:rFonts w:ascii="Times New Roman"/>
          <w:b/>
          <w:i w:val="false"/>
          <w:color w:val="000000"/>
          <w:sz w:val="28"/>
        </w:rPr>
        <w:t>                  приговоров, постановлений суда в кассационном</w:t>
      </w:r>
      <w:r>
        <w:br/>
      </w:r>
      <w:r>
        <w:rPr>
          <w:rFonts w:ascii="Times New Roman"/>
          <w:b w:val="false"/>
          <w:i w:val="false"/>
          <w:color w:val="000000"/>
          <w:sz w:val="28"/>
        </w:rPr>
        <w:t>
</w:t>
      </w:r>
      <w:r>
        <w:rPr>
          <w:rFonts w:ascii="Times New Roman"/>
          <w:b/>
          <w:i w:val="false"/>
          <w:color w:val="000000"/>
          <w:sz w:val="28"/>
        </w:rPr>
        <w:t>                  порядке</w:t>
      </w:r>
    </w:p>
    <w:p>
      <w:pPr>
        <w:spacing w:after="0"/>
        <w:ind w:left="0"/>
        <w:jc w:val="both"/>
      </w:pPr>
      <w:r>
        <w:rPr>
          <w:rFonts w:ascii="Times New Roman"/>
          <w:b w:val="false"/>
          <w:i w:val="false"/>
          <w:color w:val="000000"/>
          <w:sz w:val="28"/>
        </w:rPr>
        <w:t>      1. По правилам настоящей главы подлежат пересмотру приговоры, постановления районных и приравненных к ним судов (в том числе специализированных, межрайонных судов) по жалобам только после их рассмотрения в апелляционной инстанции, протестам, а также приговоры и постановления апелляционной инстанции.</w:t>
      </w:r>
      <w:r>
        <w:br/>
      </w:r>
      <w:r>
        <w:rPr>
          <w:rFonts w:ascii="Times New Roman"/>
          <w:b w:val="false"/>
          <w:i w:val="false"/>
          <w:color w:val="000000"/>
          <w:sz w:val="28"/>
        </w:rPr>
        <w:t>
      2. Пересмотру в кассационном порядке не подлежат приговоры, постановления судов, вынесенные в связи с отказом от обвинения государственного и частного обвинителя, а также по вопросам, отнесенным к компетенции следственного судьи.</w:t>
      </w:r>
      <w:r>
        <w:br/>
      </w:r>
      <w:r>
        <w:rPr>
          <w:rFonts w:ascii="Times New Roman"/>
          <w:b w:val="false"/>
          <w:i w:val="false"/>
          <w:color w:val="000000"/>
          <w:sz w:val="28"/>
        </w:rPr>
        <w:t>
      3. Круг лиц, обладающих правом принесения кассационных жалоб, и порядок принесения жалоб определяются по правилам, указанным в статьях 414 и 417 настоящего Кодекса.</w:t>
      </w:r>
      <w:r>
        <w:br/>
      </w:r>
      <w:r>
        <w:rPr>
          <w:rFonts w:ascii="Times New Roman"/>
          <w:b w:val="false"/>
          <w:i w:val="false"/>
          <w:color w:val="000000"/>
          <w:sz w:val="28"/>
        </w:rPr>
        <w:t>
      Кассационную жалобу вправе подать также лица, не являющиеся сторонами в данном деле, на приговор, постановление в части, касающейся их прав и законных интересов.</w:t>
      </w:r>
      <w:r>
        <w:br/>
      </w:r>
      <w:r>
        <w:rPr>
          <w:rFonts w:ascii="Times New Roman"/>
          <w:b w:val="false"/>
          <w:i w:val="false"/>
          <w:color w:val="000000"/>
          <w:sz w:val="28"/>
        </w:rPr>
        <w:t>
      4. Протест о пересмотре судебного акта в кассационном порядке может быть принесен прокурором области и приравненным к нему прокурором, а также Генеральным Прокурором Республики Казахстан и его заместителями по правилам, указанным в статье 417 настоящего Кодекса.</w:t>
      </w:r>
      <w:r>
        <w:br/>
      </w:r>
      <w:r>
        <w:rPr>
          <w:rFonts w:ascii="Times New Roman"/>
          <w:b w:val="false"/>
          <w:i w:val="false"/>
          <w:color w:val="000000"/>
          <w:sz w:val="28"/>
        </w:rPr>
        <w:t>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прокурорами областей и приравненными к ним прокурорами в сроки, указанные в части третьей статьи 486 настоящего Кодекса.</w:t>
      </w:r>
      <w:r>
        <w:br/>
      </w:r>
      <w:r>
        <w:rPr>
          <w:rFonts w:ascii="Times New Roman"/>
          <w:b w:val="false"/>
          <w:i w:val="false"/>
          <w:color w:val="000000"/>
          <w:sz w:val="28"/>
        </w:rPr>
        <w:t>
      5. Подача кассационной жалобы, протеста о пересмотре апелляционного постановления,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положение осужденного, сроками не ограничена.</w:t>
      </w:r>
      <w:r>
        <w:br/>
      </w:r>
      <w:r>
        <w:rPr>
          <w:rFonts w:ascii="Times New Roman"/>
          <w:b w:val="false"/>
          <w:i w:val="false"/>
          <w:color w:val="000000"/>
          <w:sz w:val="28"/>
        </w:rPr>
        <w:t>
      Подача кассационной жалобы, протеста о пересмотре апелляционного постановления, приговора по мотивам ухудшения положения осужденного (оправданного) допускается в течение шести месяцев со дня его оглашения.</w:t>
      </w:r>
      <w:r>
        <w:br/>
      </w:r>
      <w:r>
        <w:rPr>
          <w:rFonts w:ascii="Times New Roman"/>
          <w:b w:val="false"/>
          <w:i w:val="false"/>
          <w:color w:val="000000"/>
          <w:sz w:val="28"/>
        </w:rPr>
        <w:t>
      Указанный срок, в случае его пропуска, восстановлению не подлежит. Действия же суда кассационной инстанции по подготовке дела к рассмотрению в судебном заседании на основании поданных в шестимесячный срок кассационных жалоб, протестов и принятие самого решения, ухудшающего положение осужденного, не входят в шестимесячный срок и они могут осуществляться после его истечения, но с соблюдением сроков, установленных для рассмотрения дел в кассационной инстанции.</w:t>
      </w:r>
      <w:r>
        <w:br/>
      </w:r>
      <w:r>
        <w:rPr>
          <w:rFonts w:ascii="Times New Roman"/>
          <w:b w:val="false"/>
          <w:i w:val="false"/>
          <w:color w:val="000000"/>
          <w:sz w:val="28"/>
        </w:rPr>
        <w:t>
      6. Поводом к рассмотрению дела в кассационной инстанции может быть представление председателя апелляционной коллегии, внесенное в случае, предусмотренном частью третьей статьи 446 настоящего Кодекса.</w:t>
      </w:r>
    </w:p>
    <w:p>
      <w:pPr>
        <w:spacing w:after="0"/>
        <w:ind w:left="0"/>
        <w:jc w:val="both"/>
      </w:pPr>
      <w:r>
        <w:rPr>
          <w:rFonts w:ascii="Times New Roman"/>
          <w:b/>
          <w:i w:val="false"/>
          <w:color w:val="000000"/>
          <w:sz w:val="28"/>
        </w:rPr>
        <w:t>      Статья 449. Предмет кассационного рассмотрения</w:t>
      </w:r>
    </w:p>
    <w:p>
      <w:pPr>
        <w:spacing w:after="0"/>
        <w:ind w:left="0"/>
        <w:jc w:val="both"/>
      </w:pPr>
      <w:r>
        <w:rPr>
          <w:rFonts w:ascii="Times New Roman"/>
          <w:b w:val="false"/>
          <w:i w:val="false"/>
          <w:color w:val="000000"/>
          <w:sz w:val="28"/>
        </w:rPr>
        <w:t>      Суд кассационной инстанции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p>
      <w:pPr>
        <w:spacing w:after="0"/>
        <w:ind w:left="0"/>
        <w:jc w:val="both"/>
      </w:pPr>
      <w:r>
        <w:rPr>
          <w:rFonts w:ascii="Times New Roman"/>
          <w:b/>
          <w:i w:val="false"/>
          <w:color w:val="000000"/>
          <w:sz w:val="28"/>
        </w:rPr>
        <w:t>      Статья 450. Кассационные жалоба или протест</w:t>
      </w:r>
    </w:p>
    <w:p>
      <w:pPr>
        <w:spacing w:after="0"/>
        <w:ind w:left="0"/>
        <w:jc w:val="both"/>
      </w:pPr>
      <w:r>
        <w:rPr>
          <w:rFonts w:ascii="Times New Roman"/>
          <w:b w:val="false"/>
          <w:i w:val="false"/>
          <w:color w:val="000000"/>
          <w:sz w:val="28"/>
        </w:rPr>
        <w:t>      1. Кассационные жалоба или протест подаются непосредственно в суд кассационной инстанции и должны содержать:</w:t>
      </w:r>
      <w:r>
        <w:br/>
      </w:r>
      <w:r>
        <w:rPr>
          <w:rFonts w:ascii="Times New Roman"/>
          <w:b w:val="false"/>
          <w:i w:val="false"/>
          <w:color w:val="000000"/>
          <w:sz w:val="28"/>
        </w:rPr>
        <w:t>
      1) наименование суда, которому адресуется жалоба или протест;</w:t>
      </w:r>
      <w:r>
        <w:br/>
      </w: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местожительства или местонахождения, номера его контактных средств связи;</w:t>
      </w:r>
      <w:r>
        <w:br/>
      </w:r>
      <w:r>
        <w:rPr>
          <w:rFonts w:ascii="Times New Roman"/>
          <w:b w:val="false"/>
          <w:i w:val="false"/>
          <w:color w:val="000000"/>
          <w:sz w:val="28"/>
        </w:rPr>
        <w:t>
      3) приговор или иное решение, которое обжалуется или опротестовывается, и наименование суда, постановившего это решение;</w:t>
      </w:r>
      <w:r>
        <w:br/>
      </w:r>
      <w:r>
        <w:rPr>
          <w:rFonts w:ascii="Times New Roman"/>
          <w:b w:val="false"/>
          <w:i w:val="false"/>
          <w:color w:val="000000"/>
          <w:sz w:val="28"/>
        </w:rPr>
        <w:t>
      4) доводы лица, подавшего жалобу или протест, с указанием, в чем заключается неправильность применения уголовного или уголовно-процессуального закона и как это отразилось на существе судебного решения, в чем состоит просьба;</w:t>
      </w:r>
      <w:r>
        <w:br/>
      </w:r>
      <w:r>
        <w:rPr>
          <w:rFonts w:ascii="Times New Roman"/>
          <w:b w:val="false"/>
          <w:i w:val="false"/>
          <w:color w:val="000000"/>
          <w:sz w:val="28"/>
        </w:rPr>
        <w:t>
      5) перечень прилагаемых к жалобе или протесту материалов;</w:t>
      </w:r>
      <w:r>
        <w:br/>
      </w:r>
      <w:r>
        <w:rPr>
          <w:rFonts w:ascii="Times New Roman"/>
          <w:b w:val="false"/>
          <w:i w:val="false"/>
          <w:color w:val="000000"/>
          <w:sz w:val="28"/>
        </w:rPr>
        <w:t>
      6) подпись автора жалобы или протеста.</w:t>
      </w:r>
      <w:r>
        <w:br/>
      </w:r>
      <w:r>
        <w:rPr>
          <w:rFonts w:ascii="Times New Roman"/>
          <w:b w:val="false"/>
          <w:i w:val="false"/>
          <w:color w:val="000000"/>
          <w:sz w:val="28"/>
        </w:rPr>
        <w:t>
      В жалобе автор указывает о рассмотрении дела в кассационной инстанции с его участием или без его участия.</w:t>
      </w:r>
      <w:r>
        <w:br/>
      </w:r>
      <w:r>
        <w:rPr>
          <w:rFonts w:ascii="Times New Roman"/>
          <w:b w:val="false"/>
          <w:i w:val="false"/>
          <w:color w:val="000000"/>
          <w:sz w:val="28"/>
        </w:rPr>
        <w:t>
      2. В случае, если принесенные жалоба, протест не соответствуют требованиям, установленным частью первой настоящей статьи, они считаются поданными, но постановлением судьи кассационной инстанции возвращаются с указанием срока для дооформления. Если в течение этого срока кассационная жалоба, протест после пересоставления суду не предоставлены, они считаются не поданными.</w:t>
      </w:r>
      <w:r>
        <w:br/>
      </w:r>
      <w:r>
        <w:rPr>
          <w:rFonts w:ascii="Times New Roman"/>
          <w:b w:val="false"/>
          <w:i w:val="false"/>
          <w:color w:val="000000"/>
          <w:sz w:val="28"/>
        </w:rPr>
        <w:t>
      3. В случае обжалования приговора, постановления, вынесенных судом при рассмотрении дела в апелляционном порядке, в кассационной жалобе, протесте должны быть отражены основания о согласии или несогласии с приговором, постановлением первой инстанции.</w:t>
      </w:r>
      <w:r>
        <w:br/>
      </w:r>
      <w:r>
        <w:rPr>
          <w:rFonts w:ascii="Times New Roman"/>
          <w:b w:val="false"/>
          <w:i w:val="false"/>
          <w:color w:val="000000"/>
          <w:sz w:val="28"/>
        </w:rPr>
        <w:t>
      4. Лицо, подавшее кассационную жалобу либо протест до начала заседания суда вправе изменить либо дополнить новыми доводами свою жалобу, протест. При этом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представителей, поданных по истечении установленного частью пятой статьи 448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или жалобе либо ставить вопрос об ухудшении положения осужденного по другим основаниям, не указанным в поданных жалобе, протесте.</w:t>
      </w:r>
    </w:p>
    <w:p>
      <w:pPr>
        <w:spacing w:after="0"/>
        <w:ind w:left="0"/>
        <w:jc w:val="both"/>
      </w:pPr>
      <w:r>
        <w:rPr>
          <w:rFonts w:ascii="Times New Roman"/>
          <w:b/>
          <w:i w:val="false"/>
          <w:color w:val="000000"/>
          <w:sz w:val="28"/>
        </w:rPr>
        <w:t>      Статья 451. Сроки рассмотрения дела в кассационной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Дело должно быть рассмотрено не позднее одного месяца со дня его поступления в кассационную инстанцию. Этот срок ввиду сложности или большого объема дела, а также при наличии иных уважительных причин может продлеваться постановлением суда, рассматривающего дело, но каждый раз не более чем на один месяц.</w:t>
      </w:r>
    </w:p>
    <w:p>
      <w:pPr>
        <w:spacing w:after="0"/>
        <w:ind w:left="0"/>
        <w:jc w:val="both"/>
      </w:pPr>
      <w:r>
        <w:rPr>
          <w:rFonts w:ascii="Times New Roman"/>
          <w:b/>
          <w:i w:val="false"/>
          <w:color w:val="000000"/>
          <w:sz w:val="28"/>
        </w:rPr>
        <w:t>      Статья 452. Назначение заседания суда кассационной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При поступлении жалобы, протеста судья кассационной инстанции истребует дело, по поступлению которого устанавливает дату его рассмотрения.</w:t>
      </w:r>
      <w:r>
        <w:br/>
      </w:r>
      <w:r>
        <w:rPr>
          <w:rFonts w:ascii="Times New Roman"/>
          <w:b w:val="false"/>
          <w:i w:val="false"/>
          <w:color w:val="000000"/>
          <w:sz w:val="28"/>
        </w:rPr>
        <w:t>
      2. О месте и времени рассмотрения дела в кассационной инстанции извещаются стороны. Вопрос о вызове осужденного, содержащегося под стражей, решается судом кассационной инстанции. При поступлении от осужденного, содержащегося под стражей, ходатайства об участии в судебном заседании кассационной инстанции при рассмотрении жалобы или протеста прокурора, направленных на ухудшение его положения, суд кассационной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r>
        <w:br/>
      </w:r>
      <w:r>
        <w:rPr>
          <w:rFonts w:ascii="Times New Roman"/>
          <w:b w:val="false"/>
          <w:i w:val="false"/>
          <w:color w:val="000000"/>
          <w:sz w:val="28"/>
        </w:rPr>
        <w:t>
      3. Неявка лиц, своевременно извещенных о месте и времени кассационного заседания, не препятствует рассмотрению дела. Участие прокурора в заседании суда кассационной инстанции обязательно. Участие защитника обязательно в случаях, предусмотренных частью третьей статьи 448 настоящего Кодекса.</w:t>
      </w:r>
      <w:r>
        <w:br/>
      </w:r>
      <w:r>
        <w:rPr>
          <w:rFonts w:ascii="Times New Roman"/>
          <w:b w:val="false"/>
          <w:i w:val="false"/>
          <w:color w:val="000000"/>
          <w:sz w:val="28"/>
        </w:rPr>
        <w:t>
      4. Лица, обладающие правом принесения кассационных жалоб, протестов, а также защитник осужденного, оправданного или представитель потерпевшего, принявшие поручение после вынесения приговора, постановления, во всех случаях допускаются в заседание суда кассационной инстанции. По их просьбе им предоставляется слово для выступлений в обоснование поданных жалоб или протеста либо возражений на них.</w:t>
      </w:r>
      <w:r>
        <w:br/>
      </w:r>
      <w:r>
        <w:rPr>
          <w:rFonts w:ascii="Times New Roman"/>
          <w:b w:val="false"/>
          <w:i w:val="false"/>
          <w:color w:val="000000"/>
          <w:sz w:val="28"/>
        </w:rPr>
        <w:t>
      5. Суд вправе принять решение о рассмотрении дела без участия сторон, если все участники при направлении жалобы, по получении извещения о судебном заседании заявили об осуществлении производства в их отсутствие. Если суд признает их явку обязательной, рассмотрение дела откладывается и назначается новая дата судебного заседания с вызовом соответствующих лиц.</w:t>
      </w:r>
    </w:p>
    <w:p>
      <w:pPr>
        <w:spacing w:after="0"/>
        <w:ind w:left="0"/>
        <w:jc w:val="both"/>
      </w:pPr>
      <w:r>
        <w:rPr>
          <w:rFonts w:ascii="Times New Roman"/>
          <w:b/>
          <w:i w:val="false"/>
          <w:color w:val="000000"/>
          <w:sz w:val="28"/>
        </w:rPr>
        <w:t>      Статья 453. Полномочия суда кассационной инстанции</w:t>
      </w:r>
    </w:p>
    <w:p>
      <w:pPr>
        <w:spacing w:after="0"/>
        <w:ind w:left="0"/>
        <w:jc w:val="both"/>
      </w:pPr>
      <w:r>
        <w:rPr>
          <w:rFonts w:ascii="Times New Roman"/>
          <w:b w:val="false"/>
          <w:i w:val="false"/>
          <w:color w:val="000000"/>
          <w:sz w:val="28"/>
        </w:rPr>
        <w:t>      Судья при подготовке дела к слушанию или суд при рассмотрении дела, поступившего с кассационной жалобой или протестом, по собственной инициативе или ходатайству сторон вправе:</w:t>
      </w:r>
      <w:r>
        <w:br/>
      </w: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w:t>
      </w:r>
      <w:r>
        <w:br/>
      </w:r>
      <w:r>
        <w:rPr>
          <w:rFonts w:ascii="Times New Roman"/>
          <w:b w:val="false"/>
          <w:i w:val="false"/>
          <w:color w:val="000000"/>
          <w:sz w:val="28"/>
        </w:rPr>
        <w:t>
      2) истребовать сведения, необходимые для определения действия закона во времени, в пространстве и для определения правильности применения судом первой и апелляционной инстанций норм уголовного и уголовно-процессуального законов при разрешении дела.</w:t>
      </w:r>
    </w:p>
    <w:p>
      <w:pPr>
        <w:spacing w:after="0"/>
        <w:ind w:left="0"/>
        <w:jc w:val="both"/>
      </w:pPr>
      <w:r>
        <w:rPr>
          <w:rFonts w:ascii="Times New Roman"/>
          <w:b/>
          <w:i w:val="false"/>
          <w:color w:val="000000"/>
          <w:sz w:val="28"/>
        </w:rPr>
        <w:t>      Статья 454. Порядок рассмотрения дела кассационной</w:t>
      </w:r>
      <w:r>
        <w:br/>
      </w:r>
      <w:r>
        <w:rPr>
          <w:rFonts w:ascii="Times New Roman"/>
          <w:b w:val="false"/>
          <w:i w:val="false"/>
          <w:color w:val="000000"/>
          <w:sz w:val="28"/>
        </w:rPr>
        <w:t>
</w:t>
      </w:r>
      <w:r>
        <w:rPr>
          <w:rFonts w:ascii="Times New Roman"/>
          <w:b/>
          <w:i w:val="false"/>
          <w:color w:val="000000"/>
          <w:sz w:val="28"/>
        </w:rPr>
        <w:t>                  инстанцией</w:t>
      </w:r>
    </w:p>
    <w:p>
      <w:pPr>
        <w:spacing w:after="0"/>
        <w:ind w:left="0"/>
        <w:jc w:val="both"/>
      </w:pPr>
      <w:r>
        <w:rPr>
          <w:rFonts w:ascii="Times New Roman"/>
          <w:b w:val="false"/>
          <w:i w:val="false"/>
          <w:color w:val="000000"/>
          <w:sz w:val="28"/>
        </w:rPr>
        <w:t>      1. Кассационная инстанция рассматривает дела в открытом судебном заседании, кроме случаев, указанных в статье 29 настоящего Кодекса.</w:t>
      </w:r>
      <w:r>
        <w:br/>
      </w:r>
      <w:r>
        <w:rPr>
          <w:rFonts w:ascii="Times New Roman"/>
          <w:b w:val="false"/>
          <w:i w:val="false"/>
          <w:color w:val="000000"/>
          <w:sz w:val="28"/>
        </w:rPr>
        <w:t>
      2. Председательствующий открывает судебное заседание и объявляет, какое дело рассматривается и по чьим кассационным жалобам или протесту. После этого председательствующий объявляет состав суда, фамилии лиц, являющихся сторонами по делу и присутствующих в заседании суда, а также фамилии переводчиков и разъясняет участвующим в заседании лицам их права при рассмотрении дела в кассационной инстанции.</w:t>
      </w:r>
      <w:r>
        <w:br/>
      </w:r>
      <w:r>
        <w:rPr>
          <w:rFonts w:ascii="Times New Roman"/>
          <w:b w:val="false"/>
          <w:i w:val="false"/>
          <w:color w:val="000000"/>
          <w:sz w:val="28"/>
        </w:rPr>
        <w:t>
      3. Председательствующий опрашивает явившихся по делу участников процесса об имеющихся у них отводах и ходатайствах и по результатам их рассмотрения суд в порядке, предусмотренном статьей 344 настоящего Кодекса, выносит постановление.</w:t>
      </w:r>
      <w:r>
        <w:br/>
      </w:r>
      <w:r>
        <w:rPr>
          <w:rFonts w:ascii="Times New Roman"/>
          <w:b w:val="false"/>
          <w:i w:val="false"/>
          <w:color w:val="000000"/>
          <w:sz w:val="28"/>
        </w:rPr>
        <w:t>
      4. Рассмотрение дела начинается с выступления участника процесса, подавшего кассационную жалобу или протест. Если таких участников несколько, председательствующим с учетом мнения сторон устанавливается очередность их выступления. В выступлениях участники процесса указывают, какие относящиеся к предмету кассационного рассмотрения обстоятельства, связанные с нарушениями в применении закона, были допущены в ходе досудебного производства либо судом первой или апелляционной инстанций, в чем это выразилось и как отразилось на существе принятого решения по делу.</w:t>
      </w:r>
      <w:r>
        <w:br/>
      </w:r>
      <w:r>
        <w:rPr>
          <w:rFonts w:ascii="Times New Roman"/>
          <w:b w:val="false"/>
          <w:i w:val="false"/>
          <w:color w:val="000000"/>
          <w:sz w:val="28"/>
        </w:rPr>
        <w:t>
      5. В подтверждение или опровержение доводов, приведенных в кассационной жалобе или протесте, выступающие вправе представить в кассационную инстанцию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направления дела на новое рассмотрение в суд апелляционной инстанции.</w:t>
      </w:r>
      <w:r>
        <w:br/>
      </w:r>
      <w:r>
        <w:rPr>
          <w:rFonts w:ascii="Times New Roman"/>
          <w:b w:val="false"/>
          <w:i w:val="false"/>
          <w:color w:val="000000"/>
          <w:sz w:val="28"/>
        </w:rPr>
        <w:t>
      6. Распорядок судебного заседания и меры, принимаемые в отношении нарушителей, определяются правилами статей 345 и 346 настоящего Кодекса. Порядок совещания судей и принятия решений определяется правилами статьи 389 настоящего Кодекса. Принятию постановления предшествует совещание судей.</w:t>
      </w:r>
    </w:p>
    <w:p>
      <w:pPr>
        <w:spacing w:after="0"/>
        <w:ind w:left="0"/>
        <w:jc w:val="both"/>
      </w:pPr>
      <w:r>
        <w:rPr>
          <w:rFonts w:ascii="Times New Roman"/>
          <w:b/>
          <w:i w:val="false"/>
          <w:color w:val="000000"/>
          <w:sz w:val="28"/>
        </w:rPr>
        <w:t>      Статья 455. Решения, принимаемые кассационной инстанцией</w:t>
      </w:r>
    </w:p>
    <w:p>
      <w:pPr>
        <w:spacing w:after="0"/>
        <w:ind w:left="0"/>
        <w:jc w:val="both"/>
      </w:pPr>
      <w:r>
        <w:rPr>
          <w:rFonts w:ascii="Times New Roman"/>
          <w:b w:val="false"/>
          <w:i w:val="false"/>
          <w:color w:val="000000"/>
          <w:sz w:val="28"/>
        </w:rPr>
        <w:t>      В результате рассмотрения дела в кассационном порядке суд своим постановлением принимает одно из следующих решений:</w:t>
      </w:r>
      <w:r>
        <w:br/>
      </w:r>
      <w:r>
        <w:rPr>
          <w:rFonts w:ascii="Times New Roman"/>
          <w:b w:val="false"/>
          <w:i w:val="false"/>
          <w:color w:val="000000"/>
          <w:sz w:val="28"/>
        </w:rPr>
        <w:t>
      1) оставляет приговор первой инстанции и постановление апелляционной инстанции без изменения, а жалобу или протест без удовлетворения;</w:t>
      </w:r>
      <w:r>
        <w:br/>
      </w:r>
      <w:r>
        <w:rPr>
          <w:rFonts w:ascii="Times New Roman"/>
          <w:b w:val="false"/>
          <w:i w:val="false"/>
          <w:color w:val="000000"/>
          <w:sz w:val="28"/>
        </w:rPr>
        <w:t>
      2) отменяет судебные акты и прекращает дело;</w:t>
      </w:r>
      <w:r>
        <w:br/>
      </w:r>
      <w:r>
        <w:rPr>
          <w:rFonts w:ascii="Times New Roman"/>
          <w:b w:val="false"/>
          <w:i w:val="false"/>
          <w:color w:val="000000"/>
          <w:sz w:val="28"/>
        </w:rPr>
        <w:t>
      3) отменяет судебные акты апелляционной инстанции и оставляет приговор первой инстанции без изменения;</w:t>
      </w:r>
      <w:r>
        <w:br/>
      </w:r>
      <w:r>
        <w:rPr>
          <w:rFonts w:ascii="Times New Roman"/>
          <w:b w:val="false"/>
          <w:i w:val="false"/>
          <w:color w:val="000000"/>
          <w:sz w:val="28"/>
        </w:rPr>
        <w:t>
      4) отменяет судебные акты апелляционной инстанции и направляет дело на новое рассмотрение в суд апелляционной инстанции;</w:t>
      </w:r>
      <w:r>
        <w:br/>
      </w:r>
      <w:r>
        <w:rPr>
          <w:rFonts w:ascii="Times New Roman"/>
          <w:b w:val="false"/>
          <w:i w:val="false"/>
          <w:color w:val="000000"/>
          <w:sz w:val="28"/>
        </w:rPr>
        <w:t>
      5) отменяет судебные акты первой и апелляционной инстанции и направляет дело на новое рассмотрение в суд первой инстанции, если дело в суде первой инстанции рассматривалось с участием присяжных заседателей;</w:t>
      </w:r>
      <w:r>
        <w:br/>
      </w:r>
      <w:r>
        <w:rPr>
          <w:rFonts w:ascii="Times New Roman"/>
          <w:b w:val="false"/>
          <w:i w:val="false"/>
          <w:color w:val="000000"/>
          <w:sz w:val="28"/>
        </w:rPr>
        <w:t>
      6) изменяет приговор первой инстанции и постановление апелляционной инстанции;</w:t>
      </w:r>
      <w:r>
        <w:br/>
      </w:r>
      <w:r>
        <w:rPr>
          <w:rFonts w:ascii="Times New Roman"/>
          <w:b w:val="false"/>
          <w:i w:val="false"/>
          <w:color w:val="000000"/>
          <w:sz w:val="28"/>
        </w:rPr>
        <w:t>
      7) при установлении обстоятельств, указанных в статье 405 настоящего Кодекса, выносит частное постановление;</w:t>
      </w:r>
      <w:r>
        <w:br/>
      </w:r>
      <w:r>
        <w:rPr>
          <w:rFonts w:ascii="Times New Roman"/>
          <w:b w:val="false"/>
          <w:i w:val="false"/>
          <w:color w:val="000000"/>
          <w:sz w:val="28"/>
        </w:rPr>
        <w:t>
      8) по представлению председателя апелляционной коллегии, внесенному в случае, предусмотренном частью третьей статьи 446 настоящего Кодекса,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p>
    <w:p>
      <w:pPr>
        <w:spacing w:after="0"/>
        <w:ind w:left="0"/>
        <w:jc w:val="both"/>
      </w:pPr>
      <w:r>
        <w:rPr>
          <w:rFonts w:ascii="Times New Roman"/>
          <w:b/>
          <w:i w:val="false"/>
          <w:color w:val="000000"/>
          <w:sz w:val="28"/>
        </w:rPr>
        <w:t>      Статья 456. Основания к отмене или изменению приговора,</w:t>
      </w:r>
      <w:r>
        <w:br/>
      </w:r>
      <w:r>
        <w:rPr>
          <w:rFonts w:ascii="Times New Roman"/>
          <w:b w:val="false"/>
          <w:i w:val="false"/>
          <w:color w:val="000000"/>
          <w:sz w:val="28"/>
        </w:rPr>
        <w:t>
</w:t>
      </w:r>
      <w:r>
        <w:rPr>
          <w:rFonts w:ascii="Times New Roman"/>
          <w:b/>
          <w:i w:val="false"/>
          <w:color w:val="000000"/>
          <w:sz w:val="28"/>
        </w:rPr>
        <w:t>                  постановления апелляционной инстанции</w:t>
      </w:r>
    </w:p>
    <w:p>
      <w:pPr>
        <w:spacing w:after="0"/>
        <w:ind w:left="0"/>
        <w:jc w:val="both"/>
      </w:pPr>
      <w:r>
        <w:rPr>
          <w:rFonts w:ascii="Times New Roman"/>
          <w:b w:val="false"/>
          <w:i w:val="false"/>
          <w:color w:val="000000"/>
          <w:sz w:val="28"/>
        </w:rPr>
        <w:t>      Основаниями к отмене или изменению приговора, постановления апелляционной инстанции являются:</w:t>
      </w:r>
      <w:r>
        <w:br/>
      </w:r>
      <w:r>
        <w:rPr>
          <w:rFonts w:ascii="Times New Roman"/>
          <w:b w:val="false"/>
          <w:i w:val="false"/>
          <w:color w:val="000000"/>
          <w:sz w:val="28"/>
        </w:rPr>
        <w:t>
      1) неправильное применение уголовного закона;</w:t>
      </w:r>
      <w:r>
        <w:br/>
      </w:r>
      <w:r>
        <w:rPr>
          <w:rFonts w:ascii="Times New Roman"/>
          <w:b w:val="false"/>
          <w:i w:val="false"/>
          <w:color w:val="000000"/>
          <w:sz w:val="28"/>
        </w:rPr>
        <w:t>
      2) существенное нарушение уголовно-процессуального закона;</w:t>
      </w:r>
      <w:r>
        <w:br/>
      </w:r>
      <w:r>
        <w:rPr>
          <w:rFonts w:ascii="Times New Roman"/>
          <w:b w:val="false"/>
          <w:i w:val="false"/>
          <w:color w:val="000000"/>
          <w:sz w:val="28"/>
        </w:rPr>
        <w:t>
      3) несправедливость приговора.</w:t>
      </w:r>
    </w:p>
    <w:p>
      <w:pPr>
        <w:spacing w:after="0"/>
        <w:ind w:left="0"/>
        <w:jc w:val="both"/>
      </w:pPr>
      <w:r>
        <w:rPr>
          <w:rFonts w:ascii="Times New Roman"/>
          <w:b/>
          <w:i w:val="false"/>
          <w:color w:val="000000"/>
          <w:sz w:val="28"/>
        </w:rPr>
        <w:t>      Статья 457. Неправильное применение уголовного закона</w:t>
      </w:r>
    </w:p>
    <w:p>
      <w:pPr>
        <w:spacing w:after="0"/>
        <w:ind w:left="0"/>
        <w:jc w:val="both"/>
      </w:pPr>
      <w:r>
        <w:rPr>
          <w:rFonts w:ascii="Times New Roman"/>
          <w:b w:val="false"/>
          <w:i w:val="false"/>
          <w:color w:val="000000"/>
          <w:sz w:val="28"/>
        </w:rPr>
        <w:t>      Неправильным применением уголовного закона является:</w:t>
      </w:r>
      <w:r>
        <w:br/>
      </w:r>
      <w:r>
        <w:rPr>
          <w:rFonts w:ascii="Times New Roman"/>
          <w:b w:val="false"/>
          <w:i w:val="false"/>
          <w:color w:val="000000"/>
          <w:sz w:val="28"/>
        </w:rPr>
        <w:t>
      1) нарушение требований Общей части Уголовного кодекса Республики Казахстан;</w:t>
      </w:r>
      <w:r>
        <w:br/>
      </w:r>
      <w:r>
        <w:rPr>
          <w:rFonts w:ascii="Times New Roman"/>
          <w:b w:val="false"/>
          <w:i w:val="false"/>
          <w:color w:val="000000"/>
          <w:sz w:val="28"/>
        </w:rPr>
        <w:t>
      2) применение не той статьи или части (пункта) статьи Особенной части Уголовного кодекса Республики Казахстан, которые подлежали применению;</w:t>
      </w:r>
      <w:r>
        <w:br/>
      </w:r>
      <w:r>
        <w:rPr>
          <w:rFonts w:ascii="Times New Roman"/>
          <w:b w:val="false"/>
          <w:i w:val="false"/>
          <w:color w:val="000000"/>
          <w:sz w:val="28"/>
        </w:rPr>
        <w:t>
      3) назначение наказания более строгого, чем предусмотрено санкцией данной статьи Уголовного кодекса Республики Казахстан.</w:t>
      </w:r>
    </w:p>
    <w:p>
      <w:pPr>
        <w:spacing w:after="0"/>
        <w:ind w:left="0"/>
        <w:jc w:val="both"/>
      </w:pPr>
      <w:r>
        <w:rPr>
          <w:rFonts w:ascii="Times New Roman"/>
          <w:b/>
          <w:i w:val="false"/>
          <w:color w:val="000000"/>
          <w:sz w:val="28"/>
        </w:rPr>
        <w:t>      Статья 458. Существенное нарушение</w:t>
      </w:r>
      <w:r>
        <w:br/>
      </w:r>
      <w:r>
        <w:rPr>
          <w:rFonts w:ascii="Times New Roman"/>
          <w:b w:val="false"/>
          <w:i w:val="false"/>
          <w:color w:val="000000"/>
          <w:sz w:val="28"/>
        </w:rPr>
        <w:t>
</w:t>
      </w:r>
      <w:r>
        <w:rPr>
          <w:rFonts w:ascii="Times New Roman"/>
          <w:b/>
          <w:i w:val="false"/>
          <w:color w:val="000000"/>
          <w:sz w:val="28"/>
        </w:rPr>
        <w:t>                  уголовно-процессуального закона</w:t>
      </w:r>
    </w:p>
    <w:p>
      <w:pPr>
        <w:spacing w:after="0"/>
        <w:ind w:left="0"/>
        <w:jc w:val="both"/>
      </w:pP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в ходе досудебного производства при судебном рассмотрении дела, которые путем лишения или стеснения гарантированных законом прав участвующих в деле лиц, несоблюдения процедуры судопроизводства или иным путем воспрепятствовали всесторонне и объективно исследовать обстоятельства дела, повлияли или могли повлиять на постановление правосудного приговора.</w:t>
      </w:r>
      <w:r>
        <w:br/>
      </w:r>
      <w:r>
        <w:rPr>
          <w:rFonts w:ascii="Times New Roman"/>
          <w:b w:val="false"/>
          <w:i w:val="false"/>
          <w:color w:val="000000"/>
          <w:sz w:val="28"/>
        </w:rPr>
        <w:t>
      2. Приговор, апелляционное постановление подлежит отмене, если при производстве по делу допущены нарушения уголовно-процессуального закона, указанные в части третьей статьи 436 настоящего Кодекса.</w:t>
      </w:r>
    </w:p>
    <w:p>
      <w:pPr>
        <w:spacing w:after="0"/>
        <w:ind w:left="0"/>
        <w:jc w:val="both"/>
      </w:pPr>
      <w:r>
        <w:rPr>
          <w:rFonts w:ascii="Times New Roman"/>
          <w:b/>
          <w:i w:val="false"/>
          <w:color w:val="000000"/>
          <w:sz w:val="28"/>
        </w:rPr>
        <w:t>      Статья 459. Несправедливость приговора</w:t>
      </w:r>
    </w:p>
    <w:p>
      <w:pPr>
        <w:spacing w:after="0"/>
        <w:ind w:left="0"/>
        <w:jc w:val="both"/>
      </w:pPr>
      <w:r>
        <w:rPr>
          <w:rFonts w:ascii="Times New Roman"/>
          <w:b w:val="false"/>
          <w:i w:val="false"/>
          <w:color w:val="000000"/>
          <w:sz w:val="28"/>
        </w:rPr>
        <w:t>      1. Несправедливым признается приговор, по которому назначено наказание, не соответствующее требованиям статьи 53 Уголовного кодекса Республики Казахстан и по своему виду и размеру не соответствует тяжести уголовного правонарушения и личности осужденного вследствие чрезмерной суровости или чрезмерной мягкости.</w:t>
      </w:r>
      <w:r>
        <w:br/>
      </w:r>
      <w:r>
        <w:rPr>
          <w:rFonts w:ascii="Times New Roman"/>
          <w:b w:val="false"/>
          <w:i w:val="false"/>
          <w:color w:val="000000"/>
          <w:sz w:val="28"/>
        </w:rPr>
        <w:t>
      2. Суд кассационной инстанции по правилам статьи 463 настоящего Кодекса вправе изменить приговор в связи с его несправедливостью и постановление апелляционной инстанции, не устранившей данное нарушение.</w:t>
      </w:r>
      <w:r>
        <w:br/>
      </w:r>
      <w:r>
        <w:rPr>
          <w:rFonts w:ascii="Times New Roman"/>
          <w:b w:val="false"/>
          <w:i w:val="false"/>
          <w:color w:val="000000"/>
          <w:sz w:val="28"/>
        </w:rPr>
        <w:t>
      3. Если приговор признан несправедливым вследствие применения уголовного закона о менее тяжком уголовном правонарушении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усилить наказание либо применить закон о более тяжком уголовном правонарушении.</w:t>
      </w:r>
      <w:r>
        <w:br/>
      </w:r>
      <w:r>
        <w:rPr>
          <w:rFonts w:ascii="Times New Roman"/>
          <w:b w:val="false"/>
          <w:i w:val="false"/>
          <w:color w:val="000000"/>
          <w:sz w:val="28"/>
        </w:rPr>
        <w:t>
      Если несправедливость приговора явилась следствием незаконного и необоснованного изменения (отмены) приговора в части назначенного наказания в апелляционной инстанции, суд кассационной инстанции вправе отменить постановление (приговор) апелляционной инстанции, оставив приговор суда первой инстанции без изменения.</w:t>
      </w:r>
    </w:p>
    <w:p>
      <w:pPr>
        <w:spacing w:after="0"/>
        <w:ind w:left="0"/>
        <w:jc w:val="both"/>
      </w:pPr>
      <w:r>
        <w:rPr>
          <w:rFonts w:ascii="Times New Roman"/>
          <w:b/>
          <w:i w:val="false"/>
          <w:color w:val="000000"/>
          <w:sz w:val="28"/>
        </w:rPr>
        <w:t>      Статья 460. Отмена обвинительного приговора с</w:t>
      </w:r>
      <w:r>
        <w:br/>
      </w:r>
      <w:r>
        <w:rPr>
          <w:rFonts w:ascii="Times New Roman"/>
          <w:b w:val="false"/>
          <w:i w:val="false"/>
          <w:color w:val="000000"/>
          <w:sz w:val="28"/>
        </w:rPr>
        <w:t>
</w:t>
      </w:r>
      <w:r>
        <w:rPr>
          <w:rFonts w:ascii="Times New Roman"/>
          <w:b/>
          <w:i w:val="false"/>
          <w:color w:val="000000"/>
          <w:sz w:val="28"/>
        </w:rPr>
        <w:t>                  прекращением дела</w:t>
      </w:r>
    </w:p>
    <w:p>
      <w:pPr>
        <w:spacing w:after="0"/>
        <w:ind w:left="0"/>
        <w:jc w:val="both"/>
      </w:pPr>
      <w:r>
        <w:rPr>
          <w:rFonts w:ascii="Times New Roman"/>
          <w:b w:val="false"/>
          <w:i w:val="false"/>
          <w:color w:val="000000"/>
          <w:sz w:val="28"/>
        </w:rPr>
        <w:t>      Рассматривая дело в кассационном порядке, суд отменяет обвинительный приговор и прекращает дело при наличии оснований, предусмотренных частью первой статьи 35 и частью первой статьи 36 настоящего Кодекса.</w:t>
      </w:r>
    </w:p>
    <w:p>
      <w:pPr>
        <w:spacing w:after="0"/>
        <w:ind w:left="0"/>
        <w:jc w:val="both"/>
      </w:pPr>
      <w:r>
        <w:rPr>
          <w:rFonts w:ascii="Times New Roman"/>
          <w:b/>
          <w:i w:val="false"/>
          <w:color w:val="000000"/>
          <w:sz w:val="28"/>
        </w:rPr>
        <w:t>      Статья 461. Отмена оправдательного приговора</w:t>
      </w:r>
    </w:p>
    <w:p>
      <w:pPr>
        <w:spacing w:after="0"/>
        <w:ind w:left="0"/>
        <w:jc w:val="both"/>
      </w:pPr>
      <w:r>
        <w:rPr>
          <w:rFonts w:ascii="Times New Roman"/>
          <w:b w:val="false"/>
          <w:i w:val="false"/>
          <w:color w:val="000000"/>
          <w:sz w:val="28"/>
        </w:rPr>
        <w:t>      1. Оправдательный приговор может быть отменен в кассационной инстанции не иначе, как по протесту прокурора либо по жалобе потерпевшего или его представителя, а также по жалобе оправданного по суду, не согласного с основаниями оправдания.</w:t>
      </w:r>
      <w:r>
        <w:br/>
      </w:r>
      <w:r>
        <w:rPr>
          <w:rFonts w:ascii="Times New Roman"/>
          <w:b w:val="false"/>
          <w:i w:val="false"/>
          <w:color w:val="000000"/>
          <w:sz w:val="28"/>
        </w:rPr>
        <w:t>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если невиновность оправданного или сущность иного решения, вынесенного в пользу подсудимого в кассационной жалобе, протесте, не подвергается сомнению.</w:t>
      </w:r>
    </w:p>
    <w:p>
      <w:pPr>
        <w:spacing w:after="0"/>
        <w:ind w:left="0"/>
        <w:jc w:val="both"/>
      </w:pPr>
      <w:r>
        <w:rPr>
          <w:rFonts w:ascii="Times New Roman"/>
          <w:b/>
          <w:i w:val="false"/>
          <w:color w:val="000000"/>
          <w:sz w:val="28"/>
        </w:rPr>
        <w:t>      Статья 462. Отмена приговора, апелляционного</w:t>
      </w:r>
      <w:r>
        <w:br/>
      </w:r>
      <w:r>
        <w:rPr>
          <w:rFonts w:ascii="Times New Roman"/>
          <w:b w:val="false"/>
          <w:i w:val="false"/>
          <w:color w:val="000000"/>
          <w:sz w:val="28"/>
        </w:rPr>
        <w:t>
</w:t>
      </w:r>
      <w:r>
        <w:rPr>
          <w:rFonts w:ascii="Times New Roman"/>
          <w:b/>
          <w:i w:val="false"/>
          <w:color w:val="000000"/>
          <w:sz w:val="28"/>
        </w:rPr>
        <w:t>                  постановления с направлением дела на новое</w:t>
      </w:r>
      <w:r>
        <w:br/>
      </w:r>
      <w:r>
        <w:rPr>
          <w:rFonts w:ascii="Times New Roman"/>
          <w:b w:val="false"/>
          <w:i w:val="false"/>
          <w:color w:val="000000"/>
          <w:sz w:val="28"/>
        </w:rPr>
        <w:t>
</w:t>
      </w:r>
      <w:r>
        <w:rPr>
          <w:rFonts w:ascii="Times New Roman"/>
          <w:b/>
          <w:i w:val="false"/>
          <w:color w:val="000000"/>
          <w:sz w:val="28"/>
        </w:rPr>
        <w:t>                  апелляционное рассмотрение</w:t>
      </w:r>
    </w:p>
    <w:p>
      <w:pPr>
        <w:spacing w:after="0"/>
        <w:ind w:left="0"/>
        <w:jc w:val="both"/>
      </w:pPr>
      <w:r>
        <w:rPr>
          <w:rFonts w:ascii="Times New Roman"/>
          <w:b w:val="false"/>
          <w:i w:val="false"/>
          <w:color w:val="000000"/>
          <w:sz w:val="28"/>
        </w:rPr>
        <w:t>      1. Приговор, апелляционное постановление подлежит отмене с направлением дела на новое апелляционное рассмотрение только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w:t>
      </w:r>
      <w:r>
        <w:br/>
      </w:r>
      <w:r>
        <w:rPr>
          <w:rFonts w:ascii="Times New Roman"/>
          <w:b w:val="false"/>
          <w:i w:val="false"/>
          <w:color w:val="000000"/>
          <w:sz w:val="28"/>
        </w:rPr>
        <w:t>
      2. Приговор, апелляционное постановление может быть также отменены с направлением дела на новое судебное рассмотрение по основанию, предусмотренному в пункте 5) статьи 455 настоящего Кодекса.</w:t>
      </w:r>
      <w:r>
        <w:br/>
      </w:r>
      <w:r>
        <w:rPr>
          <w:rFonts w:ascii="Times New Roman"/>
          <w:b w:val="false"/>
          <w:i w:val="false"/>
          <w:color w:val="000000"/>
          <w:sz w:val="28"/>
        </w:rPr>
        <w:t>
      3. При этом суд кассационной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r>
        <w:br/>
      </w:r>
      <w:r>
        <w:rPr>
          <w:rFonts w:ascii="Times New Roman"/>
          <w:b w:val="false"/>
          <w:i w:val="false"/>
          <w:color w:val="000000"/>
          <w:sz w:val="28"/>
        </w:rPr>
        <w:t>
      Направляя дело на новое апелляционное рассмотрение, суд кассационной инстанции указывает в постановлении, какие нарушения закона, допущенные при производстве по делу, не были оценены апелляционной инстанцией или допущены самой этой инстанцией, и как они повлияли или могли повлиять на существо принятых по делу судебных актов.</w:t>
      </w:r>
    </w:p>
    <w:p>
      <w:pPr>
        <w:spacing w:after="0"/>
        <w:ind w:left="0"/>
        <w:jc w:val="both"/>
      </w:pPr>
      <w:r>
        <w:rPr>
          <w:rFonts w:ascii="Times New Roman"/>
          <w:b/>
          <w:i w:val="false"/>
          <w:color w:val="000000"/>
          <w:sz w:val="28"/>
        </w:rPr>
        <w:t>      Статья 463. Изменение приговора</w:t>
      </w:r>
    </w:p>
    <w:p>
      <w:pPr>
        <w:spacing w:after="0"/>
        <w:ind w:left="0"/>
        <w:jc w:val="both"/>
      </w:pPr>
      <w:r>
        <w:rPr>
          <w:rFonts w:ascii="Times New Roman"/>
          <w:b w:val="false"/>
          <w:i w:val="false"/>
          <w:color w:val="000000"/>
          <w:sz w:val="28"/>
        </w:rPr>
        <w:t>      1.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уголовном правонарушении и снизить наказание в соответствии с измененной квалификацией содеянного, а также вправе применить закон о более тяжком преступлении или усилить назначенное наказание.</w:t>
      </w:r>
      <w:r>
        <w:br/>
      </w:r>
      <w:r>
        <w:rPr>
          <w:rFonts w:ascii="Times New Roman"/>
          <w:b w:val="false"/>
          <w:i w:val="false"/>
          <w:color w:val="000000"/>
          <w:sz w:val="28"/>
        </w:rPr>
        <w:t>
      2.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w:t>
      </w:r>
      <w:r>
        <w:br/>
      </w:r>
      <w:r>
        <w:rPr>
          <w:rFonts w:ascii="Times New Roman"/>
          <w:b w:val="false"/>
          <w:i w:val="false"/>
          <w:color w:val="000000"/>
          <w:sz w:val="28"/>
        </w:rPr>
        <w:t>
      3.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а также ввиду несправедливости наказания вследствие его чрезмерной мягкости.</w:t>
      </w:r>
      <w:r>
        <w:br/>
      </w:r>
      <w:r>
        <w:rPr>
          <w:rFonts w:ascii="Times New Roman"/>
          <w:b w:val="false"/>
          <w:i w:val="false"/>
          <w:color w:val="000000"/>
          <w:sz w:val="28"/>
        </w:rPr>
        <w:t>
      Суд кассационной инстанции вправе изменить приговор и апелляционное постановление в части режима учреждения уголовно-исполнительной системы, если он определен без соблюдения требований уголовного закона и при этом в судебных актах соответствующие мотивы принятого по данному вопросу решения не приведены.</w:t>
      </w:r>
      <w:r>
        <w:br/>
      </w:r>
      <w:r>
        <w:rPr>
          <w:rFonts w:ascii="Times New Roman"/>
          <w:b w:val="false"/>
          <w:i w:val="false"/>
          <w:color w:val="000000"/>
          <w:sz w:val="28"/>
        </w:rPr>
        <w:t>
      4. Суд кассационной инстанции вправе внести предусмотренные настоящей статьей изменения, ухудшающие положение осужденного, только в том случае, если по этим основаниям внесен протест прокурора или подана жалоба потерпевшего, частного обвинителя или их представителей.</w:t>
      </w:r>
      <w:r>
        <w:br/>
      </w:r>
      <w:r>
        <w:rPr>
          <w:rFonts w:ascii="Times New Roman"/>
          <w:b w:val="false"/>
          <w:i w:val="false"/>
          <w:color w:val="000000"/>
          <w:sz w:val="28"/>
        </w:rPr>
        <w:t>
      5.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кассационной жалобе (протесте), а также в отношении других осужденных, в отношении которых кассационная жалоба (протест) не принесены, допускается лишь при изменении квалификации уголовного правонарушения, совершенного в соучастии с осужденным, в отношении которого подана кассационная жалоба,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кассационной жалобе. Суд не вправе ухудшить положение осужденного по его кассационной жалобе или его защитника или представителя.</w:t>
      </w:r>
    </w:p>
    <w:p>
      <w:pPr>
        <w:spacing w:after="0"/>
        <w:ind w:left="0"/>
        <w:jc w:val="both"/>
      </w:pPr>
      <w:r>
        <w:rPr>
          <w:rFonts w:ascii="Times New Roman"/>
          <w:b/>
          <w:i w:val="false"/>
          <w:color w:val="000000"/>
          <w:sz w:val="28"/>
        </w:rPr>
        <w:t>      Статья 464. Содержание кассационного постановления</w:t>
      </w:r>
    </w:p>
    <w:p>
      <w:pPr>
        <w:spacing w:after="0"/>
        <w:ind w:left="0"/>
        <w:jc w:val="both"/>
      </w:pPr>
      <w:r>
        <w:rPr>
          <w:rFonts w:ascii="Times New Roman"/>
          <w:b w:val="false"/>
          <w:i w:val="false"/>
          <w:color w:val="000000"/>
          <w:sz w:val="28"/>
        </w:rPr>
        <w:t>      1. Кассационное постановление состоит из вводной, описательно-мотивировочной и резолютивной частей.</w:t>
      </w:r>
      <w:r>
        <w:br/>
      </w:r>
      <w:r>
        <w:rPr>
          <w:rFonts w:ascii="Times New Roman"/>
          <w:b w:val="false"/>
          <w:i w:val="false"/>
          <w:color w:val="000000"/>
          <w:sz w:val="28"/>
        </w:rPr>
        <w:t>
      2. Во вводной части постановления должны быть указаны:</w:t>
      </w:r>
      <w:r>
        <w:br/>
      </w:r>
      <w:r>
        <w:rPr>
          <w:rFonts w:ascii="Times New Roman"/>
          <w:b w:val="false"/>
          <w:i w:val="false"/>
          <w:color w:val="000000"/>
          <w:sz w:val="28"/>
        </w:rPr>
        <w:t>
      1) время и место вынесения постановления;</w:t>
      </w:r>
      <w:r>
        <w:br/>
      </w:r>
      <w:r>
        <w:rPr>
          <w:rFonts w:ascii="Times New Roman"/>
          <w:b w:val="false"/>
          <w:i w:val="false"/>
          <w:color w:val="000000"/>
          <w:sz w:val="28"/>
        </w:rPr>
        <w:t>
      2) наименование суда и состав кассационной коллегии, вынесшей постановление;</w:t>
      </w:r>
      <w:r>
        <w:br/>
      </w:r>
      <w:r>
        <w:rPr>
          <w:rFonts w:ascii="Times New Roman"/>
          <w:b w:val="false"/>
          <w:i w:val="false"/>
          <w:color w:val="000000"/>
          <w:sz w:val="28"/>
        </w:rPr>
        <w:t>
      3) лица, подавшие кассационную жалобу или принесшие кассационный протест;</w:t>
      </w:r>
      <w:r>
        <w:br/>
      </w:r>
      <w:r>
        <w:rPr>
          <w:rFonts w:ascii="Times New Roman"/>
          <w:b w:val="false"/>
          <w:i w:val="false"/>
          <w:color w:val="000000"/>
          <w:sz w:val="28"/>
        </w:rPr>
        <w:t>
      4) лица, участвовавшие при рассмотрении дела в кассационной инстанции.</w:t>
      </w:r>
      <w:r>
        <w:br/>
      </w:r>
      <w:r>
        <w:rPr>
          <w:rFonts w:ascii="Times New Roman"/>
          <w:b w:val="false"/>
          <w:i w:val="false"/>
          <w:color w:val="000000"/>
          <w:sz w:val="28"/>
        </w:rPr>
        <w:t>
      3. Описательно-мотивировочная часть постановления должна содержать краткое изложение доводов лица, подавшего жалобу или принесшего протест, возражений других лиц, участвовавших в суде в кассационной инстанции, а также мотивы принятого решения. Если жалоба или протест оставлены без удовлетворения, указываются основания, по которым доводы жалобы или протеста признаны необоснованными или несущественными.</w:t>
      </w:r>
      <w:r>
        <w:br/>
      </w:r>
      <w:r>
        <w:rPr>
          <w:rFonts w:ascii="Times New Roman"/>
          <w:b w:val="false"/>
          <w:i w:val="false"/>
          <w:color w:val="000000"/>
          <w:sz w:val="28"/>
        </w:rPr>
        <w:t>
      При отмене или изменении приговора указывается, требования каких статей уголовного или уголовно-процессуального закона нарушены и в чем состоят эти нарушения; основания, по которым назначенное судом первой или апелляционной инстанции наказание признано несправедливым. В случае направления дела на новое судебное разбирательство, указывается, какие нарушения закона должны быть устранены. При этом в постановление кассационной инстанции не могут быть включены формулировки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 применении судом первой, апелляционной инстанции того или иного уголовного закона и мере наказания.</w:t>
      </w:r>
      <w:r>
        <w:br/>
      </w:r>
      <w:r>
        <w:rPr>
          <w:rFonts w:ascii="Times New Roman"/>
          <w:b w:val="false"/>
          <w:i w:val="false"/>
          <w:color w:val="000000"/>
          <w:sz w:val="28"/>
        </w:rPr>
        <w:t>
      4. При оставлении жалобы, протеста без удовлетворения в связи с отсутствием новых доводов в описательно-мотивировочной части кассационного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r>
        <w:br/>
      </w:r>
      <w:r>
        <w:rPr>
          <w:rFonts w:ascii="Times New Roman"/>
          <w:b w:val="false"/>
          <w:i w:val="false"/>
          <w:color w:val="000000"/>
          <w:sz w:val="28"/>
        </w:rPr>
        <w:t>
      В случае приведения в кассационной жалобе новых доводов, не являвшихся предметом рассмотрения в судах первой и апелляционной инстанций, в описательно-мотивировочной части должны быть указаны основания, по которым новые доводы не влекут отмену или изменение вынесенных по делу судебных актов либо признаны необоснованными.</w:t>
      </w:r>
      <w:r>
        <w:br/>
      </w:r>
      <w:r>
        <w:rPr>
          <w:rFonts w:ascii="Times New Roman"/>
          <w:b w:val="false"/>
          <w:i w:val="false"/>
          <w:color w:val="000000"/>
          <w:sz w:val="28"/>
        </w:rPr>
        <w:t>
      5. В резолютивной части постановления указывается решение суда кассационной инстанции по жалобе или протесту с указанием момента вступления его в законную силу, а также сроков и порядка его обжалования, опротестования в порядке надзора.</w:t>
      </w:r>
    </w:p>
    <w:p>
      <w:pPr>
        <w:spacing w:after="0"/>
        <w:ind w:left="0"/>
        <w:jc w:val="both"/>
      </w:pPr>
      <w:r>
        <w:rPr>
          <w:rFonts w:ascii="Times New Roman"/>
          <w:b/>
          <w:i w:val="false"/>
          <w:color w:val="000000"/>
          <w:sz w:val="28"/>
        </w:rPr>
        <w:t>      Статья 465. Вынесение кассационного постановления</w:t>
      </w:r>
    </w:p>
    <w:p>
      <w:pPr>
        <w:spacing w:after="0"/>
        <w:ind w:left="0"/>
        <w:jc w:val="both"/>
      </w:pPr>
      <w:r>
        <w:rPr>
          <w:rFonts w:ascii="Times New Roman"/>
          <w:b w:val="false"/>
          <w:i w:val="false"/>
          <w:color w:val="000000"/>
          <w:sz w:val="28"/>
        </w:rPr>
        <w:t>      1. Кассационное постановление выносится в совещательной комнате с соблюдением требований, предусмотренных статьей 444 настоящего Кодекса.</w:t>
      </w:r>
      <w:r>
        <w:br/>
      </w:r>
      <w:r>
        <w:rPr>
          <w:rFonts w:ascii="Times New Roman"/>
          <w:b w:val="false"/>
          <w:i w:val="false"/>
          <w:color w:val="000000"/>
          <w:sz w:val="28"/>
        </w:rPr>
        <w:t>
      2. Кассационное постановление вступает в законную силу с момента его оглашения.</w:t>
      </w:r>
    </w:p>
    <w:p>
      <w:pPr>
        <w:spacing w:after="0"/>
        <w:ind w:left="0"/>
        <w:jc w:val="both"/>
      </w:pPr>
      <w:r>
        <w:rPr>
          <w:rFonts w:ascii="Times New Roman"/>
          <w:b/>
          <w:i w:val="false"/>
          <w:color w:val="000000"/>
          <w:sz w:val="28"/>
        </w:rPr>
        <w:t>      Статья 466. Обращение к исполнению постановления</w:t>
      </w:r>
      <w:r>
        <w:br/>
      </w:r>
      <w:r>
        <w:rPr>
          <w:rFonts w:ascii="Times New Roman"/>
          <w:b w:val="false"/>
          <w:i w:val="false"/>
          <w:color w:val="000000"/>
          <w:sz w:val="28"/>
        </w:rPr>
        <w:t>
</w:t>
      </w:r>
      <w:r>
        <w:rPr>
          <w:rFonts w:ascii="Times New Roman"/>
          <w:b/>
          <w:i w:val="false"/>
          <w:color w:val="000000"/>
          <w:sz w:val="28"/>
        </w:rPr>
        <w:t>                  кассационной инстанции</w:t>
      </w:r>
    </w:p>
    <w:p>
      <w:pPr>
        <w:spacing w:after="0"/>
        <w:ind w:left="0"/>
        <w:jc w:val="both"/>
      </w:pPr>
      <w:r>
        <w:rPr>
          <w:rFonts w:ascii="Times New Roman"/>
          <w:b w:val="false"/>
          <w:i w:val="false"/>
          <w:color w:val="000000"/>
          <w:sz w:val="28"/>
        </w:rPr>
        <w:t>      1. Постановление кассационной инстанции не позднее трех суток после его вынесения направляется вместе с делом для исполнения в суд первой инстанции, постановивший приговор.</w:t>
      </w:r>
      <w:r>
        <w:br/>
      </w:r>
      <w:r>
        <w:rPr>
          <w:rFonts w:ascii="Times New Roman"/>
          <w:b w:val="false"/>
          <w:i w:val="false"/>
          <w:color w:val="000000"/>
          <w:sz w:val="28"/>
        </w:rPr>
        <w:t>
      2.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кассационной инстанции. В иных случаях копия кассационного постановления или выписка из кассационного постановления его резолютивной части немедленно направляется администрации места заключения для исполнения решения об освобождении осужденного из-под стражи.</w:t>
      </w:r>
      <w:r>
        <w:br/>
      </w:r>
      <w:r>
        <w:rPr>
          <w:rFonts w:ascii="Times New Roman"/>
          <w:b w:val="false"/>
          <w:i w:val="false"/>
          <w:color w:val="000000"/>
          <w:sz w:val="28"/>
        </w:rPr>
        <w:t>
      3. Постановление кассационной инстанции, в соответствии с которым назначено новое судебное рассмотрение дела в первой или апелляционной инстанциях, в срок, указанный в части первой настоящей статьи, направляется вместе с делом в соответствующую судебную инстанцию, о чем извещаются стороны.</w:t>
      </w:r>
    </w:p>
    <w:p>
      <w:pPr>
        <w:spacing w:after="0"/>
        <w:ind w:left="0"/>
        <w:jc w:val="both"/>
      </w:pPr>
      <w:r>
        <w:rPr>
          <w:rFonts w:ascii="Times New Roman"/>
          <w:b/>
          <w:i w:val="false"/>
          <w:color w:val="000000"/>
          <w:sz w:val="28"/>
        </w:rPr>
        <w:t>      Статья 467. Повторное рассмотрение дела в кассационной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Если по каким-либо причинам кассационные жалоба или протест в отношении некоторых осужденных, поданные в установленный срок, поступит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поступит,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обязан рассмотреть такую жалобу или протест и вынести по ним постановление.</w:t>
      </w:r>
      <w:r>
        <w:br/>
      </w:r>
      <w:r>
        <w:rPr>
          <w:rFonts w:ascii="Times New Roman"/>
          <w:b w:val="false"/>
          <w:i w:val="false"/>
          <w:color w:val="000000"/>
          <w:sz w:val="28"/>
        </w:rPr>
        <w:t>
      2. В случае, если вновь вынесенное постановление войдет в противоречие с ранее вынесенным, суд кассационной инстанции направляет дело в Верховный Суд Республики Казахстан для проверки в порядке надзора.</w:t>
      </w:r>
    </w:p>
    <w:p>
      <w:pPr>
        <w:spacing w:after="0"/>
        <w:ind w:left="0"/>
        <w:jc w:val="both"/>
      </w:pPr>
      <w:r>
        <w:rPr>
          <w:rFonts w:ascii="Times New Roman"/>
          <w:b/>
          <w:i w:val="false"/>
          <w:color w:val="000000"/>
          <w:sz w:val="28"/>
        </w:rPr>
        <w:t>      Статья 468. Рассмотрение дела в апелляционной инстанции</w:t>
      </w:r>
      <w:r>
        <w:br/>
      </w:r>
      <w:r>
        <w:rPr>
          <w:rFonts w:ascii="Times New Roman"/>
          <w:b w:val="false"/>
          <w:i w:val="false"/>
          <w:color w:val="000000"/>
          <w:sz w:val="28"/>
        </w:rPr>
        <w:t>
</w:t>
      </w:r>
      <w:r>
        <w:rPr>
          <w:rFonts w:ascii="Times New Roman"/>
          <w:b/>
          <w:i w:val="false"/>
          <w:color w:val="000000"/>
          <w:sz w:val="28"/>
        </w:rPr>
        <w:t>                  после отмены апелляционного постановления,</w:t>
      </w:r>
      <w:r>
        <w:br/>
      </w:r>
      <w:r>
        <w:rPr>
          <w:rFonts w:ascii="Times New Roman"/>
          <w:b w:val="false"/>
          <w:i w:val="false"/>
          <w:color w:val="000000"/>
          <w:sz w:val="28"/>
        </w:rPr>
        <w:t>
</w:t>
      </w:r>
      <w:r>
        <w:rPr>
          <w:rFonts w:ascii="Times New Roman"/>
          <w:b/>
          <w:i w:val="false"/>
          <w:color w:val="000000"/>
          <w:sz w:val="28"/>
        </w:rPr>
        <w:t>                  приговора</w:t>
      </w:r>
    </w:p>
    <w:p>
      <w:pPr>
        <w:spacing w:after="0"/>
        <w:ind w:left="0"/>
        <w:jc w:val="both"/>
      </w:pPr>
      <w:r>
        <w:rPr>
          <w:rFonts w:ascii="Times New Roman"/>
          <w:b w:val="false"/>
          <w:i w:val="false"/>
          <w:color w:val="000000"/>
          <w:sz w:val="28"/>
        </w:rPr>
        <w:t>      1. После отмены апелляционных постановления или приговора с направлением дела на новое рассмотрение в апелляционную инстанцию, дело рассматривается по общим правилам, установленным настоящим Кодексом для этой инстанции.</w:t>
      </w:r>
      <w:r>
        <w:br/>
      </w:r>
      <w:r>
        <w:rPr>
          <w:rFonts w:ascii="Times New Roman"/>
          <w:b w:val="false"/>
          <w:i w:val="false"/>
          <w:color w:val="000000"/>
          <w:sz w:val="28"/>
        </w:rPr>
        <w:t>
      2. Усиление наказания или применение закона о более тяжком обвинении при новом рассмотрении дела судом апелляционной инстанции допускается, если такая просьба содержалась в кассационной жалобе, протесте стороны обвинения и судом кассационной инстанции указана в качестве одного из оснований отмены приговора.</w:t>
      </w:r>
      <w:r>
        <w:br/>
      </w:r>
      <w:r>
        <w:rPr>
          <w:rFonts w:ascii="Times New Roman"/>
          <w:b w:val="false"/>
          <w:i w:val="false"/>
          <w:color w:val="000000"/>
          <w:sz w:val="28"/>
        </w:rPr>
        <w:t>
      3. При новом рассмотрении дела суд апелляционной инстанции не вправе:</w:t>
      </w:r>
      <w:r>
        <w:br/>
      </w:r>
      <w:r>
        <w:rPr>
          <w:rFonts w:ascii="Times New Roman"/>
          <w:b w:val="false"/>
          <w:i w:val="false"/>
          <w:color w:val="000000"/>
          <w:sz w:val="28"/>
        </w:rPr>
        <w:t>
      1) признать осужденного виновным в той части обвинения, которая была исключена первоначальным приговором, если кассационной инстанцией апелляционный приговор в этой части не был отменен по жалобе, протесту стороны обвинения;</w:t>
      </w:r>
      <w:r>
        <w:br/>
      </w:r>
      <w:r>
        <w:rPr>
          <w:rFonts w:ascii="Times New Roman"/>
          <w:b w:val="false"/>
          <w:i w:val="false"/>
          <w:color w:val="000000"/>
          <w:sz w:val="28"/>
        </w:rPr>
        <w:t>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уголовном правонарушении, если первоначальный апелляционный приговор кассационной инстанцией отменен хотя и по жалобе, протесту стороны обвинения, но не по этим основаниям.</w:t>
      </w:r>
    </w:p>
    <w:p>
      <w:pPr>
        <w:spacing w:after="0"/>
        <w:ind w:left="0"/>
        <w:jc w:val="both"/>
      </w:pPr>
      <w:r>
        <w:rPr>
          <w:rFonts w:ascii="Times New Roman"/>
          <w:b/>
          <w:i w:val="false"/>
          <w:color w:val="000000"/>
          <w:sz w:val="28"/>
        </w:rPr>
        <w:t>      Статья 469. Пределы назначения наказания при новом</w:t>
      </w:r>
      <w:r>
        <w:br/>
      </w:r>
      <w:r>
        <w:rPr>
          <w:rFonts w:ascii="Times New Roman"/>
          <w:b w:val="false"/>
          <w:i w:val="false"/>
          <w:color w:val="000000"/>
          <w:sz w:val="28"/>
        </w:rPr>
        <w:t>
</w:t>
      </w:r>
      <w:r>
        <w:rPr>
          <w:rFonts w:ascii="Times New Roman"/>
          <w:b/>
          <w:i w:val="false"/>
          <w:color w:val="000000"/>
          <w:sz w:val="28"/>
        </w:rPr>
        <w:t>                  рассмотрении дела</w:t>
      </w:r>
    </w:p>
    <w:p>
      <w:pPr>
        <w:spacing w:after="0"/>
        <w:ind w:left="0"/>
        <w:jc w:val="both"/>
      </w:pPr>
      <w:r>
        <w:rPr>
          <w:rFonts w:ascii="Times New Roman"/>
          <w:b w:val="false"/>
          <w:i w:val="false"/>
          <w:color w:val="000000"/>
          <w:sz w:val="28"/>
        </w:rPr>
        <w:t>      1. Если первый апелляционный приговор, постановление отменен по жалобе, протесту, поданным в защиту осужденного, а второй приговор отменен по жалобе, протесту стороны обвинения на мягкость наказания или в связи с необходимостью применить закон о более тяжком уголовном правонарушении, апелляционная инстанция, рассматривающая дело в третий раз, может назначить более суровое наказание или применить закон о более тяжком уголовном правонарушении, чем по второму приговору, но не вправе усилить наказание или применить закон о более тяжком уголовном правонарушении по сравнению с первым приговором.</w:t>
      </w:r>
      <w:r>
        <w:br/>
      </w:r>
      <w:r>
        <w:rPr>
          <w:rFonts w:ascii="Times New Roman"/>
          <w:b w:val="false"/>
          <w:i w:val="false"/>
          <w:color w:val="000000"/>
          <w:sz w:val="28"/>
        </w:rPr>
        <w:t>
      2. Приговор, постановленный судом апелляционной инстанции при новом рассмотрении дела, может быть обжалован в общем порядке.</w:t>
      </w:r>
    </w:p>
    <w:p>
      <w:pPr>
        <w:spacing w:after="0"/>
        <w:ind w:left="0"/>
        <w:jc w:val="left"/>
      </w:pPr>
      <w:r>
        <w:rPr>
          <w:rFonts w:ascii="Times New Roman"/>
          <w:b/>
          <w:i w:val="false"/>
          <w:color w:val="000000"/>
        </w:rPr>
        <w:t xml:space="preserve"> Раздел 9. Исполнение судебных решений Глава 51. Исполнение приговоров и постановлений суда</w:t>
      </w:r>
    </w:p>
    <w:p>
      <w:pPr>
        <w:spacing w:after="0"/>
        <w:ind w:left="0"/>
        <w:jc w:val="both"/>
      </w:pPr>
      <w:r>
        <w:rPr>
          <w:rFonts w:ascii="Times New Roman"/>
          <w:b/>
          <w:i w:val="false"/>
          <w:color w:val="000000"/>
          <w:sz w:val="28"/>
        </w:rPr>
        <w:t>      Статья 470. Вступление приговора в законную силу и</w:t>
      </w:r>
      <w:r>
        <w:br/>
      </w:r>
      <w:r>
        <w:rPr>
          <w:rFonts w:ascii="Times New Roman"/>
          <w:b w:val="false"/>
          <w:i w:val="false"/>
          <w:color w:val="000000"/>
          <w:sz w:val="28"/>
        </w:rPr>
        <w:t>
</w:t>
      </w:r>
      <w:r>
        <w:rPr>
          <w:rFonts w:ascii="Times New Roman"/>
          <w:b/>
          <w:i w:val="false"/>
          <w:color w:val="000000"/>
          <w:sz w:val="28"/>
        </w:rPr>
        <w:t>                  обращение его к исполнению</w:t>
      </w:r>
    </w:p>
    <w:p>
      <w:pPr>
        <w:spacing w:after="0"/>
        <w:ind w:left="0"/>
        <w:jc w:val="both"/>
      </w:pPr>
      <w:r>
        <w:rPr>
          <w:rFonts w:ascii="Times New Roman"/>
          <w:b w:val="false"/>
          <w:i w:val="false"/>
          <w:color w:val="000000"/>
          <w:sz w:val="28"/>
        </w:rPr>
        <w:t>      1. Приговоры суда первой инстанции, постановленные районным и приравненными к ним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или опротестование, если они не были обжалованы или опротестованы.</w:t>
      </w:r>
      <w:r>
        <w:br/>
      </w: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протест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протеста.</w:t>
      </w:r>
      <w:r>
        <w:br/>
      </w: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r>
        <w:br/>
      </w:r>
      <w:r>
        <w:rPr>
          <w:rFonts w:ascii="Times New Roman"/>
          <w:b w:val="false"/>
          <w:i w:val="false"/>
          <w:color w:val="000000"/>
          <w:sz w:val="28"/>
        </w:rPr>
        <w:t>
      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статьей 78 Уголовного кодекса Республики Казахстан.</w:t>
      </w:r>
      <w:r>
        <w:br/>
      </w:r>
      <w:r>
        <w:rPr>
          <w:rFonts w:ascii="Times New Roman"/>
          <w:b w:val="false"/>
          <w:i w:val="false"/>
          <w:color w:val="000000"/>
          <w:sz w:val="28"/>
        </w:rPr>
        <w:t>
      5. Приговор суда подлежит обращению к немедленному исполнению в части освобождения осужденного, оправданного из-под стражи.</w:t>
      </w:r>
    </w:p>
    <w:p>
      <w:pPr>
        <w:spacing w:after="0"/>
        <w:ind w:left="0"/>
        <w:jc w:val="both"/>
      </w:pPr>
      <w:r>
        <w:rPr>
          <w:rFonts w:ascii="Times New Roman"/>
          <w:b/>
          <w:i w:val="false"/>
          <w:color w:val="000000"/>
          <w:sz w:val="28"/>
        </w:rPr>
        <w:t>      Статья 471. Вступление постановления суда в законную силу</w:t>
      </w:r>
      <w:r>
        <w:br/>
      </w:r>
      <w:r>
        <w:rPr>
          <w:rFonts w:ascii="Times New Roman"/>
          <w:b w:val="false"/>
          <w:i w:val="false"/>
          <w:color w:val="000000"/>
          <w:sz w:val="28"/>
        </w:rPr>
        <w:t>
</w:t>
      </w:r>
      <w:r>
        <w:rPr>
          <w:rFonts w:ascii="Times New Roman"/>
          <w:b/>
          <w:i w:val="false"/>
          <w:color w:val="000000"/>
          <w:sz w:val="28"/>
        </w:rPr>
        <w:t>                  и обращение его к исполнению</w:t>
      </w:r>
    </w:p>
    <w:p>
      <w:pPr>
        <w:spacing w:after="0"/>
        <w:ind w:left="0"/>
        <w:jc w:val="both"/>
      </w:pPr>
      <w:r>
        <w:rPr>
          <w:rFonts w:ascii="Times New Roman"/>
          <w:b w:val="false"/>
          <w:i w:val="false"/>
          <w:color w:val="000000"/>
          <w:sz w:val="28"/>
        </w:rPr>
        <w:t>      1. Постановление суда первой инстанции вступает в законную силу и обращается к исполнению по истечении срока на обжалование или опротестование либо, в случае принесения частной жалобы или протеста, по рассмотрении дела вышестоящим судом.</w:t>
      </w:r>
      <w:r>
        <w:br/>
      </w:r>
      <w:r>
        <w:rPr>
          <w:rFonts w:ascii="Times New Roman"/>
          <w:b w:val="false"/>
          <w:i w:val="false"/>
          <w:color w:val="000000"/>
          <w:sz w:val="28"/>
        </w:rPr>
        <w:t>
      2. Постановление суда, не подлежащее обжалованию или опротестованию, вступает в силу и обращается к исполнению немедленно по его вынесении.</w:t>
      </w:r>
      <w:r>
        <w:br/>
      </w:r>
      <w:r>
        <w:rPr>
          <w:rFonts w:ascii="Times New Roman"/>
          <w:b w:val="false"/>
          <w:i w:val="false"/>
          <w:color w:val="000000"/>
          <w:sz w:val="28"/>
        </w:rPr>
        <w:t>
      3. Постановление суда о прекращении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подсудимого из-под стражи.</w:t>
      </w:r>
      <w:r>
        <w:br/>
      </w:r>
      <w:r>
        <w:rPr>
          <w:rFonts w:ascii="Times New Roman"/>
          <w:b w:val="false"/>
          <w:i w:val="false"/>
          <w:color w:val="000000"/>
          <w:sz w:val="28"/>
        </w:rPr>
        <w:t>
      4. Постановление, приговор суда апелляционной инстанции вступает в силу с момента его оглашения.</w:t>
      </w:r>
      <w:r>
        <w:br/>
      </w:r>
      <w:r>
        <w:rPr>
          <w:rFonts w:ascii="Times New Roman"/>
          <w:b w:val="false"/>
          <w:i w:val="false"/>
          <w:color w:val="000000"/>
          <w:sz w:val="28"/>
        </w:rPr>
        <w:t>
      5. Приговоры и постановления судов апелляционной и кассационной инстанций обращаются к исполнению в порядке, предусмотренном статьей 445 настоящего Кодекса.</w:t>
      </w:r>
      <w:r>
        <w:br/>
      </w:r>
      <w:r>
        <w:rPr>
          <w:rFonts w:ascii="Times New Roman"/>
          <w:b w:val="false"/>
          <w:i w:val="false"/>
          <w:color w:val="000000"/>
          <w:sz w:val="28"/>
        </w:rPr>
        <w:t>
      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w:t>
      </w:r>
    </w:p>
    <w:p>
      <w:pPr>
        <w:spacing w:after="0"/>
        <w:ind w:left="0"/>
        <w:jc w:val="both"/>
      </w:pPr>
      <w:r>
        <w:rPr>
          <w:rFonts w:ascii="Times New Roman"/>
          <w:b/>
          <w:i w:val="false"/>
          <w:color w:val="000000"/>
          <w:sz w:val="28"/>
        </w:rPr>
        <w:t>      Статья 472. Порядок обращения к исполнению приговора,</w:t>
      </w:r>
      <w:r>
        <w:br/>
      </w:r>
      <w:r>
        <w:rPr>
          <w:rFonts w:ascii="Times New Roman"/>
          <w:b w:val="false"/>
          <w:i w:val="false"/>
          <w:color w:val="000000"/>
          <w:sz w:val="28"/>
        </w:rPr>
        <w:t>
</w:t>
      </w:r>
      <w:r>
        <w:rPr>
          <w:rFonts w:ascii="Times New Roman"/>
          <w:b/>
          <w:i w:val="false"/>
          <w:color w:val="000000"/>
          <w:sz w:val="28"/>
        </w:rPr>
        <w:t>                  постановления суда</w:t>
      </w:r>
    </w:p>
    <w:p>
      <w:pPr>
        <w:spacing w:after="0"/>
        <w:ind w:left="0"/>
        <w:jc w:val="both"/>
      </w:pPr>
      <w:r>
        <w:rPr>
          <w:rFonts w:ascii="Times New Roman"/>
          <w:b w:val="false"/>
          <w:i w:val="false"/>
          <w:color w:val="000000"/>
          <w:sz w:val="28"/>
        </w:rPr>
        <w:t>      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w:t>
      </w:r>
      <w:r>
        <w:br/>
      </w:r>
      <w:r>
        <w:rPr>
          <w:rFonts w:ascii="Times New Roman"/>
          <w:b w:val="false"/>
          <w:i w:val="false"/>
          <w:color w:val="000000"/>
          <w:sz w:val="28"/>
        </w:rPr>
        <w:t>
      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r>
        <w:br/>
      </w:r>
      <w:r>
        <w:rPr>
          <w:rFonts w:ascii="Times New Roman"/>
          <w:b w:val="false"/>
          <w:i w:val="false"/>
          <w:color w:val="000000"/>
          <w:sz w:val="28"/>
        </w:rPr>
        <w:t>
      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суд, вынесший приговор, направляет представление о лишении осужденного государственной награды, указанных звания,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w:t>
      </w:r>
      <w:r>
        <w:br/>
      </w:r>
      <w:r>
        <w:rPr>
          <w:rFonts w:ascii="Times New Roman"/>
          <w:b w:val="false"/>
          <w:i w:val="false"/>
          <w:color w:val="000000"/>
          <w:sz w:val="28"/>
        </w:rPr>
        <w:t>
      4. Органы, исполняющие приговор, немедленно извещают суд, постановивший приговор, о приведении его в исполнение. Администрация учреждения уголовно-исполнительной системы должна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w:t>
      </w:r>
    </w:p>
    <w:p>
      <w:pPr>
        <w:spacing w:after="0"/>
        <w:ind w:left="0"/>
        <w:jc w:val="both"/>
      </w:pPr>
      <w:r>
        <w:rPr>
          <w:rFonts w:ascii="Times New Roman"/>
          <w:b/>
          <w:i w:val="false"/>
          <w:color w:val="000000"/>
          <w:sz w:val="28"/>
        </w:rPr>
        <w:t>      Статья 473. Извещение родственников осужденного и</w:t>
      </w:r>
      <w:r>
        <w:br/>
      </w:r>
      <w:r>
        <w:rPr>
          <w:rFonts w:ascii="Times New Roman"/>
          <w:b w:val="false"/>
          <w:i w:val="false"/>
          <w:color w:val="000000"/>
          <w:sz w:val="28"/>
        </w:rPr>
        <w:t>
</w:t>
      </w:r>
      <w:r>
        <w:rPr>
          <w:rFonts w:ascii="Times New Roman"/>
          <w:b/>
          <w:i w:val="false"/>
          <w:color w:val="000000"/>
          <w:sz w:val="28"/>
        </w:rPr>
        <w:t>                  гражданского истца об обращении приговора к</w:t>
      </w:r>
      <w:r>
        <w:br/>
      </w:r>
      <w:r>
        <w:rPr>
          <w:rFonts w:ascii="Times New Roman"/>
          <w:b w:val="false"/>
          <w:i w:val="false"/>
          <w:color w:val="000000"/>
          <w:sz w:val="28"/>
        </w:rPr>
        <w:t>
</w:t>
      </w:r>
      <w:r>
        <w:rPr>
          <w:rFonts w:ascii="Times New Roman"/>
          <w:b/>
          <w:i w:val="false"/>
          <w:color w:val="000000"/>
          <w:sz w:val="28"/>
        </w:rPr>
        <w:t>                  исполнению</w:t>
      </w:r>
    </w:p>
    <w:p>
      <w:pPr>
        <w:spacing w:after="0"/>
        <w:ind w:left="0"/>
        <w:jc w:val="both"/>
      </w:pPr>
      <w:r>
        <w:rPr>
          <w:rFonts w:ascii="Times New Roman"/>
          <w:b w:val="false"/>
          <w:i w:val="false"/>
          <w:color w:val="000000"/>
          <w:sz w:val="28"/>
        </w:rPr>
        <w:t>      1. После вступления в законную силу приговора, которым осужденный, содержащийся под стражей, приговорен к содержанию на гауптвахте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r>
        <w:br/>
      </w:r>
      <w:r>
        <w:rPr>
          <w:rFonts w:ascii="Times New Roman"/>
          <w:b w:val="false"/>
          <w:i w:val="false"/>
          <w:color w:val="000000"/>
          <w:sz w:val="28"/>
        </w:rPr>
        <w:t>
      2. Об обращении приговора к исполнению в случае удовлетворения гражданского иска гражданский истец извещается судебным исполнителем.</w:t>
      </w:r>
    </w:p>
    <w:p>
      <w:pPr>
        <w:spacing w:after="0"/>
        <w:ind w:left="0"/>
        <w:jc w:val="both"/>
      </w:pPr>
      <w:r>
        <w:rPr>
          <w:rFonts w:ascii="Times New Roman"/>
          <w:b/>
          <w:i w:val="false"/>
          <w:color w:val="000000"/>
          <w:sz w:val="28"/>
        </w:rPr>
        <w:t>      Статья 474. Предоставление родственникам свидания с</w:t>
      </w:r>
      <w:r>
        <w:br/>
      </w:r>
      <w:r>
        <w:rPr>
          <w:rFonts w:ascii="Times New Roman"/>
          <w:b w:val="false"/>
          <w:i w:val="false"/>
          <w:color w:val="000000"/>
          <w:sz w:val="28"/>
        </w:rPr>
        <w:t>
</w:t>
      </w:r>
      <w:r>
        <w:rPr>
          <w:rFonts w:ascii="Times New Roman"/>
          <w:b/>
          <w:i w:val="false"/>
          <w:color w:val="000000"/>
          <w:sz w:val="28"/>
        </w:rPr>
        <w:t>                  осужденным</w:t>
      </w:r>
    </w:p>
    <w:p>
      <w:pPr>
        <w:spacing w:after="0"/>
        <w:ind w:left="0"/>
        <w:jc w:val="both"/>
      </w:pPr>
      <w:r>
        <w:rPr>
          <w:rFonts w:ascii="Times New Roman"/>
          <w:b w:val="false"/>
          <w:i w:val="false"/>
          <w:color w:val="000000"/>
          <w:sz w:val="28"/>
        </w:rPr>
        <w:t>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p>
    <w:p>
      <w:pPr>
        <w:spacing w:after="0"/>
        <w:ind w:left="0"/>
        <w:jc w:val="both"/>
      </w:pPr>
      <w:r>
        <w:rPr>
          <w:rFonts w:ascii="Times New Roman"/>
          <w:b/>
          <w:i w:val="false"/>
          <w:color w:val="000000"/>
          <w:sz w:val="28"/>
        </w:rPr>
        <w:t>      Статья 475. Отсрочка исполнения приговора</w:t>
      </w:r>
    </w:p>
    <w:p>
      <w:pPr>
        <w:spacing w:after="0"/>
        <w:ind w:left="0"/>
        <w:jc w:val="both"/>
      </w:pPr>
      <w:r>
        <w:rPr>
          <w:rFonts w:ascii="Times New Roman"/>
          <w:b w:val="false"/>
          <w:i w:val="false"/>
          <w:color w:val="000000"/>
          <w:sz w:val="28"/>
        </w:rPr>
        <w:t>      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r>
        <w:br/>
      </w:r>
      <w:r>
        <w:rPr>
          <w:rFonts w:ascii="Times New Roman"/>
          <w:b w:val="false"/>
          <w:i w:val="false"/>
          <w:color w:val="000000"/>
          <w:sz w:val="28"/>
        </w:rPr>
        <w:t>
      1) тяжелой болезни осужденного, препятствующей отбыванию наказания, - до его выздоровления;</w:t>
      </w:r>
      <w:r>
        <w:br/>
      </w:r>
      <w:r>
        <w:rPr>
          <w:rFonts w:ascii="Times New Roman"/>
          <w:b w:val="false"/>
          <w:i w:val="false"/>
          <w:color w:val="000000"/>
          <w:sz w:val="28"/>
        </w:rPr>
        <w:t>
      2) беременности осужденной или наличия у осужденной женщины малолетних детей и в отношении мужчин, в одиночку воспитывающих малолетних детей, - в порядке, предусмотренном статьей 75 Уголовного кодекса Республики Казахстан;</w:t>
      </w:r>
      <w:r>
        <w:br/>
      </w:r>
      <w:r>
        <w:rPr>
          <w:rFonts w:ascii="Times New Roman"/>
          <w:b w:val="false"/>
          <w:i w:val="false"/>
          <w:color w:val="000000"/>
          <w:sz w:val="28"/>
        </w:rPr>
        <w:t>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статьи 77 Уголовного кодекса Республики Казахстан, - не более трех месяцев.</w:t>
      </w:r>
      <w:r>
        <w:br/>
      </w:r>
      <w:r>
        <w:rPr>
          <w:rFonts w:ascii="Times New Roman"/>
          <w:b w:val="false"/>
          <w:i w:val="false"/>
          <w:color w:val="000000"/>
          <w:sz w:val="28"/>
        </w:rPr>
        <w:t>
      2. Уплата штрафа, иных сумм, подлежащих взысканию с осужденного по приговору суда, может быть отсрочена или рассрочена на срок до шести месяцев, если немедленная уплата его является для осужденного невозможной.</w:t>
      </w:r>
      <w:r>
        <w:br/>
      </w:r>
      <w:r>
        <w:rPr>
          <w:rFonts w:ascii="Times New Roman"/>
          <w:b w:val="false"/>
          <w:i w:val="false"/>
          <w:color w:val="000000"/>
          <w:sz w:val="28"/>
        </w:rPr>
        <w:t>
      3. Вопрос об отсрочке исполнения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родственников, защитника либо по представлению прокурора или органа, на который возложено исполнение приговора.</w:t>
      </w:r>
      <w:r>
        <w:br/>
      </w:r>
      <w:r>
        <w:rPr>
          <w:rFonts w:ascii="Times New Roman"/>
          <w:b w:val="false"/>
          <w:i w:val="false"/>
          <w:color w:val="000000"/>
          <w:sz w:val="28"/>
        </w:rPr>
        <w:t>
      Отсрочка исполнения приговора в части дополнительного наказания не допускается.</w:t>
      </w:r>
    </w:p>
    <w:p>
      <w:pPr>
        <w:spacing w:after="0"/>
        <w:ind w:left="0"/>
        <w:jc w:val="both"/>
      </w:pPr>
      <w:r>
        <w:rPr>
          <w:rFonts w:ascii="Times New Roman"/>
          <w:b/>
          <w:i w:val="false"/>
          <w:color w:val="000000"/>
          <w:sz w:val="28"/>
        </w:rPr>
        <w:t>      Статья 476. Вопросы, подлежащие рассмотрению судом при</w:t>
      </w:r>
      <w:r>
        <w:br/>
      </w:r>
      <w:r>
        <w:rPr>
          <w:rFonts w:ascii="Times New Roman"/>
          <w:b w:val="false"/>
          <w:i w:val="false"/>
          <w:color w:val="000000"/>
          <w:sz w:val="28"/>
        </w:rPr>
        <w:t>
</w:t>
      </w:r>
      <w:r>
        <w:rPr>
          <w:rFonts w:ascii="Times New Roman"/>
          <w:b/>
          <w:i w:val="false"/>
          <w:color w:val="000000"/>
          <w:sz w:val="28"/>
        </w:rPr>
        <w:t>                  исполнении приговора</w:t>
      </w:r>
    </w:p>
    <w:p>
      <w:pPr>
        <w:spacing w:after="0"/>
        <w:ind w:left="0"/>
        <w:jc w:val="both"/>
      </w:pPr>
      <w:r>
        <w:rPr>
          <w:rFonts w:ascii="Times New Roman"/>
          <w:b w:val="false"/>
          <w:i w:val="false"/>
          <w:color w:val="000000"/>
          <w:sz w:val="28"/>
        </w:rPr>
        <w:t>      К ведению суда относится рассмотрение следующих вопросов, связанных с исполнением приговора:</w:t>
      </w:r>
      <w:r>
        <w:br/>
      </w:r>
      <w:r>
        <w:rPr>
          <w:rFonts w:ascii="Times New Roman"/>
          <w:b w:val="false"/>
          <w:i w:val="false"/>
          <w:color w:val="000000"/>
          <w:sz w:val="28"/>
        </w:rPr>
        <w:t>
      1) о замене в случае злостного уклонения от наказания в виде штрафа, назначенного за совершение уголовного проступка привлечением к общественным работам либо аресту, назначенного за преступление лишением свободы (статья 42 Уголовного кодекса Республики Казахстан), привлечения к общественным работам арестом (статья 44 Уголовного кодекса Республики Казахстан), ограничением свободы лишением свободы (статья 45 Уголовного кодекса Республики Казахстан);</w:t>
      </w:r>
      <w:r>
        <w:br/>
      </w:r>
      <w:r>
        <w:rPr>
          <w:rFonts w:ascii="Times New Roman"/>
          <w:b w:val="false"/>
          <w:i w:val="false"/>
          <w:color w:val="000000"/>
          <w:sz w:val="28"/>
        </w:rPr>
        <w:t>
      2) о замене в случае возникновения обстоятельств, препятствующих исполнению исправительных работ назначенных за совершение уголовного проступка привлечением к общественным работам либо арестом, за совершение преступления лишением свободы (статья 43 Уголовного кодекса Республики Казахстан);</w:t>
      </w:r>
      <w:r>
        <w:br/>
      </w:r>
      <w:r>
        <w:rPr>
          <w:rFonts w:ascii="Times New Roman"/>
          <w:b w:val="false"/>
          <w:i w:val="false"/>
          <w:color w:val="000000"/>
          <w:sz w:val="28"/>
        </w:rPr>
        <w:t>
      3) об объявлении, прекращении розыска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w:t>
      </w:r>
      <w:r>
        <w:br/>
      </w:r>
      <w:r>
        <w:rPr>
          <w:rFonts w:ascii="Times New Roman"/>
          <w:b w:val="false"/>
          <w:i w:val="false"/>
          <w:color w:val="000000"/>
          <w:sz w:val="28"/>
        </w:rPr>
        <w:t>
      4) об изменении вида учреждения уголовно-исполнительной системы, назначенного по приговору лицу, осужденному к лишению свободы в соответствии с уголовно-исполнительным законодательством;</w:t>
      </w:r>
      <w:r>
        <w:br/>
      </w:r>
      <w:r>
        <w:rPr>
          <w:rFonts w:ascii="Times New Roman"/>
          <w:b w:val="false"/>
          <w:i w:val="false"/>
          <w:color w:val="000000"/>
          <w:sz w:val="28"/>
        </w:rPr>
        <w:t>
      5) об условно-досрочном освобождении от отбывания наказания (статья 73 Уголовного кодекса Республики Казахстан), замене неотбытой части наказания более мягким (статья 74 Уголовного кодекса Республики Казахстан);</w:t>
      </w:r>
      <w:r>
        <w:br/>
      </w:r>
      <w:r>
        <w:rPr>
          <w:rFonts w:ascii="Times New Roman"/>
          <w:b w:val="false"/>
          <w:i w:val="false"/>
          <w:color w:val="000000"/>
          <w:sz w:val="28"/>
        </w:rPr>
        <w:t>
      6) об отмене условно-досрочного освобождения от отбывания наказания (часть шестая статьи 73 Уголовного кодекса Республики Казахстан);</w:t>
      </w:r>
      <w:r>
        <w:br/>
      </w:r>
      <w:r>
        <w:rPr>
          <w:rFonts w:ascii="Times New Roman"/>
          <w:b w:val="false"/>
          <w:i w:val="false"/>
          <w:color w:val="000000"/>
          <w:sz w:val="28"/>
        </w:rPr>
        <w:t>
      7) об освобождении от наказания в связи с болезнью с применением или без применения принудительных мер медицинского характера (статья 76 Уголовного кодекса Республики Казахстан), а также об отмене постановлений об освобождении от наказания для дальнейшего исполнения наказаний, в том числе в связи с выздоровлением;</w:t>
      </w:r>
      <w:r>
        <w:br/>
      </w:r>
      <w:r>
        <w:rPr>
          <w:rFonts w:ascii="Times New Roman"/>
          <w:b w:val="false"/>
          <w:i w:val="false"/>
          <w:color w:val="000000"/>
          <w:sz w:val="28"/>
        </w:rPr>
        <w:t>
      8) об отмене условного осуждения или продлении срока пробационного контроля (статья 65 Уголовного кодекса Республики Казахстан);</w:t>
      </w:r>
      <w:r>
        <w:br/>
      </w:r>
      <w:r>
        <w:rPr>
          <w:rFonts w:ascii="Times New Roman"/>
          <w:b w:val="false"/>
          <w:i w:val="false"/>
          <w:color w:val="000000"/>
          <w:sz w:val="28"/>
        </w:rPr>
        <w:t>
      9) об отмене полностью или частично ранее установленных для осужденного к ограничению свободы обязанностей (статья 45 Уголовного кодекса Республики Казахстан);</w:t>
      </w:r>
      <w:r>
        <w:br/>
      </w:r>
      <w:r>
        <w:rPr>
          <w:rFonts w:ascii="Times New Roman"/>
          <w:b w:val="false"/>
          <w:i w:val="false"/>
          <w:color w:val="000000"/>
          <w:sz w:val="28"/>
        </w:rPr>
        <w:t>
      10) об отмене отсрочки исполнения наказания (статья 75 Уголовного кодекса Республики Казахстан);</w:t>
      </w:r>
      <w:r>
        <w:br/>
      </w:r>
      <w:r>
        <w:rPr>
          <w:rFonts w:ascii="Times New Roman"/>
          <w:b w:val="false"/>
          <w:i w:val="false"/>
          <w:color w:val="000000"/>
          <w:sz w:val="28"/>
        </w:rPr>
        <w:t>
      11) об освобождении от отбывания наказания в связи с истечением сроков давности обвинительного приговора суда (статья 78 Уголовного кодекса Республики Казахстан);</w:t>
      </w:r>
      <w:r>
        <w:br/>
      </w:r>
      <w:r>
        <w:rPr>
          <w:rFonts w:ascii="Times New Roman"/>
          <w:b w:val="false"/>
          <w:i w:val="false"/>
          <w:color w:val="000000"/>
          <w:sz w:val="28"/>
        </w:rPr>
        <w:t>
      12) об исполнении приговора при наличии других неисполненных приговоров, если это не решено в последнем по времени приговоре (статья 61 Уголовного кодекса Республики Казахстан);</w:t>
      </w:r>
      <w:r>
        <w:br/>
      </w:r>
      <w:r>
        <w:rPr>
          <w:rFonts w:ascii="Times New Roman"/>
          <w:b w:val="false"/>
          <w:i w:val="false"/>
          <w:color w:val="000000"/>
          <w:sz w:val="28"/>
        </w:rPr>
        <w:t>
      13) о зачете времени содержания под стражей, а также пребывания в лечебном учреждении (статьи 63, 97, 98 Уголовного кодекса Республики Казахстан);</w:t>
      </w:r>
      <w:r>
        <w:br/>
      </w:r>
      <w:r>
        <w:rPr>
          <w:rFonts w:ascii="Times New Roman"/>
          <w:b w:val="false"/>
          <w:i w:val="false"/>
          <w:color w:val="000000"/>
          <w:sz w:val="28"/>
        </w:rPr>
        <w:t>
      14) о продлении, изменении или прекращении применения принудительных мер медицинского характера (статьи 96, 98 Уголовного кодекса Республики Казахстан);</w:t>
      </w:r>
      <w:r>
        <w:br/>
      </w:r>
      <w:r>
        <w:rPr>
          <w:rFonts w:ascii="Times New Roman"/>
          <w:b w:val="false"/>
          <w:i w:val="false"/>
          <w:color w:val="000000"/>
          <w:sz w:val="28"/>
        </w:rPr>
        <w:t>
      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либо отменяющего уголовную ответственность за совершенное деяние, признания Конституционным Советом Республики Казахстан неконституционным закона или нормативного правового акта, а также акта об амнистии (статья 5 Уголовного кодекса Республики Казахстан);</w:t>
      </w:r>
      <w:r>
        <w:br/>
      </w:r>
      <w:r>
        <w:rPr>
          <w:rFonts w:ascii="Times New Roman"/>
          <w:b w:val="false"/>
          <w:i w:val="false"/>
          <w:color w:val="000000"/>
          <w:sz w:val="28"/>
        </w:rPr>
        <w:t>
      16) о снижении размера удержаний из заработной платы осужденного к исправительным работам в соответствии с уголовно-исполнительным законодательством, а также рассрочке и отсрочке уплаты штрафа, иных взысканий с осужденного по приговору суда;</w:t>
      </w:r>
      <w:r>
        <w:br/>
      </w:r>
      <w:r>
        <w:rPr>
          <w:rFonts w:ascii="Times New Roman"/>
          <w:b w:val="false"/>
          <w:i w:val="false"/>
          <w:color w:val="000000"/>
          <w:sz w:val="28"/>
        </w:rPr>
        <w:t>
      17) о разъяснении всякого рода сомнений и неясностей, возникающих при исполнении приговора;</w:t>
      </w:r>
      <w:r>
        <w:br/>
      </w:r>
      <w:r>
        <w:rPr>
          <w:rFonts w:ascii="Times New Roman"/>
          <w:b w:val="false"/>
          <w:i w:val="false"/>
          <w:color w:val="000000"/>
          <w:sz w:val="28"/>
        </w:rPr>
        <w:t>
      18) о прекращении производства в связи со смертью осужденного;</w:t>
      </w:r>
      <w:r>
        <w:br/>
      </w:r>
      <w:r>
        <w:rPr>
          <w:rFonts w:ascii="Times New Roman"/>
          <w:b w:val="false"/>
          <w:i w:val="false"/>
          <w:color w:val="000000"/>
          <w:sz w:val="28"/>
        </w:rPr>
        <w:t>
      19) о 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r>
        <w:br/>
      </w:r>
      <w:r>
        <w:rPr>
          <w:rFonts w:ascii="Times New Roman"/>
          <w:b w:val="false"/>
          <w:i w:val="false"/>
          <w:color w:val="000000"/>
          <w:sz w:val="28"/>
        </w:rPr>
        <w:t>
      20) о снятии судимости;</w:t>
      </w:r>
      <w:r>
        <w:br/>
      </w:r>
      <w:r>
        <w:rPr>
          <w:rFonts w:ascii="Times New Roman"/>
          <w:b w:val="false"/>
          <w:i w:val="false"/>
          <w:color w:val="000000"/>
          <w:sz w:val="28"/>
        </w:rPr>
        <w:t>
      21) об освобождении от наказания, смягчении наказания или сокращении срока наказания на основании процессуального соглашения о сотрудничестве.</w:t>
      </w:r>
    </w:p>
    <w:p>
      <w:pPr>
        <w:spacing w:after="0"/>
        <w:ind w:left="0"/>
        <w:jc w:val="both"/>
      </w:pPr>
      <w:r>
        <w:rPr>
          <w:rFonts w:ascii="Times New Roman"/>
          <w:b/>
          <w:i w:val="false"/>
          <w:color w:val="000000"/>
          <w:sz w:val="28"/>
        </w:rPr>
        <w:t>      Статья 477. Суды, разрешающие вопросы, связанные с</w:t>
      </w:r>
      <w:r>
        <w:br/>
      </w:r>
      <w:r>
        <w:rPr>
          <w:rFonts w:ascii="Times New Roman"/>
          <w:b w:val="false"/>
          <w:i w:val="false"/>
          <w:color w:val="000000"/>
          <w:sz w:val="28"/>
        </w:rPr>
        <w:t>
</w:t>
      </w:r>
      <w:r>
        <w:rPr>
          <w:rFonts w:ascii="Times New Roman"/>
          <w:b/>
          <w:i w:val="false"/>
          <w:color w:val="000000"/>
          <w:sz w:val="28"/>
        </w:rPr>
        <w:t>                  исполнением приговора</w:t>
      </w:r>
    </w:p>
    <w:p>
      <w:pPr>
        <w:spacing w:after="0"/>
        <w:ind w:left="0"/>
        <w:jc w:val="both"/>
      </w:pPr>
      <w:r>
        <w:rPr>
          <w:rFonts w:ascii="Times New Roman"/>
          <w:b w:val="false"/>
          <w:i w:val="false"/>
          <w:color w:val="000000"/>
          <w:sz w:val="28"/>
        </w:rPr>
        <w:t>      1. Вопросы, связанные с исполнением приговора, разрешаются районным и приравненным к нему судом, постановившим приговор, а если приговор приводится в исполнение вне района его деятельности - судом того же уровня, а при его отсутствии - вышестоящим судом.</w:t>
      </w:r>
      <w:r>
        <w:br/>
      </w:r>
      <w:r>
        <w:rPr>
          <w:rFonts w:ascii="Times New Roman"/>
          <w:b w:val="false"/>
          <w:i w:val="false"/>
          <w:color w:val="000000"/>
          <w:sz w:val="28"/>
        </w:rPr>
        <w:t>
      Этими же судами рассматриваются вопросы, связанные с исполнением апелляционного приговора.</w:t>
      </w:r>
      <w:r>
        <w:br/>
      </w:r>
      <w:r>
        <w:rPr>
          <w:rFonts w:ascii="Times New Roman"/>
          <w:b w:val="false"/>
          <w:i w:val="false"/>
          <w:color w:val="000000"/>
          <w:sz w:val="28"/>
        </w:rPr>
        <w:t>
      Специализированные межрайонные суды указанные вопросы не рассматривают, за исключением вопроса, указанного в части третьей настоящей статьи.</w:t>
      </w:r>
      <w:r>
        <w:br/>
      </w:r>
      <w:r>
        <w:rPr>
          <w:rFonts w:ascii="Times New Roman"/>
          <w:b w:val="false"/>
          <w:i w:val="false"/>
          <w:color w:val="000000"/>
          <w:sz w:val="28"/>
        </w:rPr>
        <w:t>
      2. Вопрос о снятии судимости рассматривается судом, указанным в части первой настоящей статьи, действующим по месту жительства осужденного.</w:t>
      </w:r>
      <w:r>
        <w:br/>
      </w:r>
      <w:r>
        <w:rPr>
          <w:rFonts w:ascii="Times New Roman"/>
          <w:b w:val="false"/>
          <w:i w:val="false"/>
          <w:color w:val="000000"/>
          <w:sz w:val="28"/>
        </w:rPr>
        <w:t>
      3. Вопрос о разъяснении всякого рода сомнений и неясностей рассматривается судом, постановившим приговор.</w:t>
      </w:r>
      <w:r>
        <w:br/>
      </w:r>
      <w:r>
        <w:rPr>
          <w:rFonts w:ascii="Times New Roman"/>
          <w:b w:val="false"/>
          <w:i w:val="false"/>
          <w:color w:val="000000"/>
          <w:sz w:val="28"/>
        </w:rPr>
        <w:t>
      4. Копия постановления суда по вопросам, связанным с исполнением приговора, после вступления в законную силу приобщается к материалам уголовного дела. Если постановление суда пересматривалось вышестоящими судебными инстанциями, к материалам уголовного дела также приобщаются копии постановлений этих судебных инстанций.</w:t>
      </w:r>
    </w:p>
    <w:p>
      <w:pPr>
        <w:spacing w:after="0"/>
        <w:ind w:left="0"/>
        <w:jc w:val="both"/>
      </w:pPr>
      <w:r>
        <w:rPr>
          <w:rFonts w:ascii="Times New Roman"/>
          <w:b/>
          <w:i w:val="false"/>
          <w:color w:val="000000"/>
          <w:sz w:val="28"/>
        </w:rPr>
        <w:t>      Статья 478. Порядок разрешения вопросов, связанных с</w:t>
      </w:r>
      <w:r>
        <w:br/>
      </w:r>
      <w:r>
        <w:rPr>
          <w:rFonts w:ascii="Times New Roman"/>
          <w:b w:val="false"/>
          <w:i w:val="false"/>
          <w:color w:val="000000"/>
          <w:sz w:val="28"/>
        </w:rPr>
        <w:t>
</w:t>
      </w:r>
      <w:r>
        <w:rPr>
          <w:rFonts w:ascii="Times New Roman"/>
          <w:b/>
          <w:i w:val="false"/>
          <w:color w:val="000000"/>
          <w:sz w:val="28"/>
        </w:rPr>
        <w:t>                  исполнением приговора</w:t>
      </w:r>
    </w:p>
    <w:p>
      <w:pPr>
        <w:spacing w:after="0"/>
        <w:ind w:left="0"/>
        <w:jc w:val="both"/>
      </w:pPr>
      <w:r>
        <w:rPr>
          <w:rFonts w:ascii="Times New Roman"/>
          <w:b w:val="false"/>
          <w:i w:val="false"/>
          <w:color w:val="000000"/>
          <w:sz w:val="28"/>
        </w:rPr>
        <w:t>      1. Суд рассматривает вопросы, указанные в пунктах 16), 19), 20) статьи 476 настоящего Кодекса, по ходатайству осужденного.</w:t>
      </w:r>
      <w:r>
        <w:br/>
      </w:r>
      <w:r>
        <w:rPr>
          <w:rFonts w:ascii="Times New Roman"/>
          <w:b w:val="false"/>
          <w:i w:val="false"/>
          <w:color w:val="000000"/>
          <w:sz w:val="28"/>
        </w:rPr>
        <w:t>
      2. Вопросы, указанные в пунктах 1) - 3), 6), 8), 10), 12), 14), 18) статьи 476 настоящего Кодекса, рассматриваются по ходатайству органа, ведающего исполнением наказания или обеспечивающего исправление несовершеннолетнего.</w:t>
      </w:r>
      <w:r>
        <w:br/>
      </w:r>
      <w:r>
        <w:rPr>
          <w:rFonts w:ascii="Times New Roman"/>
          <w:b w:val="false"/>
          <w:i w:val="false"/>
          <w:color w:val="000000"/>
          <w:sz w:val="28"/>
        </w:rPr>
        <w:t>
      3. Вопросы, указанные в пунктах 4), 5), 7), 9), 11), 13), 15), 17) статьи 476 настоящего Кодекса, рассматриваются судом как по ходатайству осужденного, так и ходатайству органа, ведающего исполнением наказания или обеспечивающего исправление несовершеннолетнего.</w:t>
      </w:r>
      <w:r>
        <w:br/>
      </w:r>
      <w:r>
        <w:rPr>
          <w:rFonts w:ascii="Times New Roman"/>
          <w:b w:val="false"/>
          <w:i w:val="false"/>
          <w:color w:val="000000"/>
          <w:sz w:val="28"/>
        </w:rPr>
        <w:t>
      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2), 3), 6), 7), 8), 10), 14), 17) статьи 476 настоящего Кодекса, может осуществляться без участия осужденного.</w:t>
      </w:r>
      <w:r>
        <w:br/>
      </w:r>
      <w:r>
        <w:rPr>
          <w:rFonts w:ascii="Times New Roman"/>
          <w:b w:val="false"/>
          <w:i w:val="false"/>
          <w:color w:val="000000"/>
          <w:sz w:val="28"/>
        </w:rPr>
        <w:t>
      5. Вопросы, указанные в пунктах 4), 5), 7), 9), 11), 16), 21) статьи 476 настоящего Кодекса, могут рассматриваться судом по ходатайству прокурора в рамках процессуального соглашения о сотрудничестве с осужденным.</w:t>
      </w:r>
      <w:r>
        <w:br/>
      </w:r>
      <w:r>
        <w:rPr>
          <w:rFonts w:ascii="Times New Roman"/>
          <w:b w:val="false"/>
          <w:i w:val="false"/>
          <w:color w:val="000000"/>
          <w:sz w:val="28"/>
        </w:rPr>
        <w:t>
      6. Осужденный может осуществлять свои права с помощью защитника. При рассмотрении судом вопросов, связанных с исполнением приговоров в отношении несовершеннолетних, а также страдающих физическими и психическими недостатками, лишающими их возможности самостоятельно осуществлять свое право на защиту, а равно не владеющих языком, на котором ведется производство по делу, участие защитника обязательно. В случаях оказания юридической помощи осужденным адвокатами на основании постановления суда, оплата их труда производится в соответствии со статьей 68 настоящего Кодекса.</w:t>
      </w:r>
      <w:r>
        <w:br/>
      </w:r>
      <w:r>
        <w:rPr>
          <w:rFonts w:ascii="Times New Roman"/>
          <w:b w:val="false"/>
          <w:i w:val="false"/>
          <w:color w:val="000000"/>
          <w:sz w:val="28"/>
        </w:rPr>
        <w:t>
      7. При рассмотрении вопроса об освобождении осужденного по болезни либо помещении его в лечебное учреждение обязательно присутствие представителя врачебной комиссии, давшей заключение.</w:t>
      </w:r>
      <w:r>
        <w:br/>
      </w:r>
      <w:r>
        <w:rPr>
          <w:rFonts w:ascii="Times New Roman"/>
          <w:b w:val="false"/>
          <w:i w:val="false"/>
          <w:color w:val="000000"/>
          <w:sz w:val="28"/>
        </w:rPr>
        <w:t>
      8. При объявлении условно осужденного в розыск течение срока пробационного контроля приостанавливается и возобновляется после прекращения розыска постановлением суда.</w:t>
      </w:r>
      <w:r>
        <w:br/>
      </w:r>
      <w:r>
        <w:rPr>
          <w:rFonts w:ascii="Times New Roman"/>
          <w:b w:val="false"/>
          <w:i w:val="false"/>
          <w:color w:val="000000"/>
          <w:sz w:val="28"/>
        </w:rPr>
        <w:t>
      При этом суд приостанавливает течение срока пробационного контроля с момента начала проведения первоначальных розыскных мероприятий по представлению службы пробации.</w:t>
      </w:r>
      <w:r>
        <w:br/>
      </w:r>
      <w:r>
        <w:rPr>
          <w:rFonts w:ascii="Times New Roman"/>
          <w:b w:val="false"/>
          <w:i w:val="false"/>
          <w:color w:val="000000"/>
          <w:sz w:val="28"/>
        </w:rPr>
        <w:t>
      При рассмотрении вопроса об условно-досрочном освобождении от отбывания наказания в судебном заседании вправе участвовать потерпевший либо им может быть представлен его представитель.</w:t>
      </w:r>
      <w:r>
        <w:br/>
      </w:r>
      <w:r>
        <w:rPr>
          <w:rFonts w:ascii="Times New Roman"/>
          <w:b w:val="false"/>
          <w:i w:val="false"/>
          <w:color w:val="000000"/>
          <w:sz w:val="28"/>
        </w:rPr>
        <w:t>
      9.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w:t>
      </w:r>
      <w:r>
        <w:br/>
      </w:r>
      <w:r>
        <w:rPr>
          <w:rFonts w:ascii="Times New Roman"/>
          <w:b w:val="false"/>
          <w:i w:val="false"/>
          <w:color w:val="000000"/>
          <w:sz w:val="28"/>
        </w:rPr>
        <w:t>
      10. В судебном заседании принимает участие прокурор.</w:t>
      </w:r>
      <w:r>
        <w:br/>
      </w:r>
      <w:r>
        <w:rPr>
          <w:rFonts w:ascii="Times New Roman"/>
          <w:b w:val="false"/>
          <w:i w:val="false"/>
          <w:color w:val="000000"/>
          <w:sz w:val="28"/>
        </w:rPr>
        <w:t>
      11. Рассмотрение в суде вопросов, связанных с исполнением приговора, начинается с изложения осужденным, прокурором или представителем органа, исполняющего приговор,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комнате выносит постановление.</w:t>
      </w:r>
      <w:r>
        <w:br/>
      </w:r>
      <w:r>
        <w:rPr>
          <w:rFonts w:ascii="Times New Roman"/>
          <w:b w:val="false"/>
          <w:i w:val="false"/>
          <w:color w:val="000000"/>
          <w:sz w:val="28"/>
        </w:rPr>
        <w:t>
      12. В ходе судебного заседания ведется протокол.</w:t>
      </w:r>
    </w:p>
    <w:p>
      <w:pPr>
        <w:spacing w:after="0"/>
        <w:ind w:left="0"/>
        <w:jc w:val="both"/>
      </w:pPr>
      <w:r>
        <w:rPr>
          <w:rFonts w:ascii="Times New Roman"/>
          <w:b/>
          <w:i w:val="false"/>
          <w:color w:val="000000"/>
          <w:sz w:val="28"/>
        </w:rPr>
        <w:t>      Статья 479. Рассмотрение ходатайств о снятии судимости</w:t>
      </w:r>
    </w:p>
    <w:p>
      <w:pPr>
        <w:spacing w:after="0"/>
        <w:ind w:left="0"/>
        <w:jc w:val="both"/>
      </w:pPr>
      <w:r>
        <w:rPr>
          <w:rFonts w:ascii="Times New Roman"/>
          <w:b w:val="false"/>
          <w:i w:val="false"/>
          <w:color w:val="000000"/>
          <w:sz w:val="28"/>
        </w:rPr>
        <w:t>      1. Вопрос о снятии судимости в соответствии со статьей 80 Уголовного кодекса Республики Казахстан разрешается судом по местожительству лица, отбывшего наказание, по его ходатайству.</w:t>
      </w:r>
      <w:r>
        <w:br/>
      </w:r>
      <w:r>
        <w:rPr>
          <w:rFonts w:ascii="Times New Roman"/>
          <w:b w:val="false"/>
          <w:i w:val="false"/>
          <w:color w:val="000000"/>
          <w:sz w:val="28"/>
        </w:rPr>
        <w:t>
      2. Участие в судебном заседании лица, в отношении которого рассматривается ходатайство о снятии судимости, обязательно.</w:t>
      </w:r>
      <w:r>
        <w:br/>
      </w:r>
      <w:r>
        <w:rPr>
          <w:rFonts w:ascii="Times New Roman"/>
          <w:b w:val="false"/>
          <w:i w:val="false"/>
          <w:color w:val="000000"/>
          <w:sz w:val="28"/>
        </w:rPr>
        <w:t>
      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w:t>
      </w:r>
      <w:r>
        <w:br/>
      </w:r>
      <w:r>
        <w:rPr>
          <w:rFonts w:ascii="Times New Roman"/>
          <w:b w:val="false"/>
          <w:i w:val="false"/>
          <w:color w:val="000000"/>
          <w:sz w:val="28"/>
        </w:rPr>
        <w:t>
      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p>
      <w:pPr>
        <w:spacing w:after="0"/>
        <w:ind w:left="0"/>
        <w:jc w:val="both"/>
      </w:pPr>
      <w:r>
        <w:rPr>
          <w:rFonts w:ascii="Times New Roman"/>
          <w:b/>
          <w:i w:val="false"/>
          <w:color w:val="000000"/>
          <w:sz w:val="28"/>
        </w:rPr>
        <w:t>      Статья 480. Рассмотрение вопросов об условно-досрочном</w:t>
      </w:r>
      <w:r>
        <w:br/>
      </w:r>
      <w:r>
        <w:rPr>
          <w:rFonts w:ascii="Times New Roman"/>
          <w:b w:val="false"/>
          <w:i w:val="false"/>
          <w:color w:val="000000"/>
          <w:sz w:val="28"/>
        </w:rPr>
        <w:t>
</w:t>
      </w:r>
      <w:r>
        <w:rPr>
          <w:rFonts w:ascii="Times New Roman"/>
          <w:b/>
          <w:i w:val="false"/>
          <w:color w:val="000000"/>
          <w:sz w:val="28"/>
        </w:rPr>
        <w:t>                  освобождении от наказания или замене</w:t>
      </w:r>
      <w:r>
        <w:br/>
      </w:r>
      <w:r>
        <w:rPr>
          <w:rFonts w:ascii="Times New Roman"/>
          <w:b w:val="false"/>
          <w:i w:val="false"/>
          <w:color w:val="000000"/>
          <w:sz w:val="28"/>
        </w:rPr>
        <w:t>
</w:t>
      </w:r>
      <w:r>
        <w:rPr>
          <w:rFonts w:ascii="Times New Roman"/>
          <w:b/>
          <w:i w:val="false"/>
          <w:color w:val="000000"/>
          <w:sz w:val="28"/>
        </w:rPr>
        <w:t>                  неотбытой части наказания более мягким</w:t>
      </w:r>
      <w:r>
        <w:br/>
      </w:r>
      <w:r>
        <w:rPr>
          <w:rFonts w:ascii="Times New Roman"/>
          <w:b w:val="false"/>
          <w:i w:val="false"/>
          <w:color w:val="000000"/>
          <w:sz w:val="28"/>
        </w:rPr>
        <w:t>
</w:t>
      </w:r>
      <w:r>
        <w:rPr>
          <w:rFonts w:ascii="Times New Roman"/>
          <w:b/>
          <w:i w:val="false"/>
          <w:color w:val="000000"/>
          <w:sz w:val="28"/>
        </w:rPr>
        <w:t>                  наказанием</w:t>
      </w:r>
    </w:p>
    <w:p>
      <w:pPr>
        <w:spacing w:after="0"/>
        <w:ind w:left="0"/>
        <w:jc w:val="both"/>
      </w:pPr>
      <w:r>
        <w:rPr>
          <w:rFonts w:ascii="Times New Roman"/>
          <w:b w:val="false"/>
          <w:i w:val="false"/>
          <w:color w:val="000000"/>
          <w:sz w:val="28"/>
        </w:rPr>
        <w:t>      1. Вопрос об условно-досрочном освобождении от наказания или замене неотбытой части наказания более мягким наказанием рассматривается по ходатайству осужденного. С согласия осужденного представление в суд может быть направлено органом, ведающим исполнением наказаний.</w:t>
      </w:r>
      <w:r>
        <w:br/>
      </w:r>
      <w:r>
        <w:rPr>
          <w:rFonts w:ascii="Times New Roman"/>
          <w:b w:val="false"/>
          <w:i w:val="false"/>
          <w:color w:val="000000"/>
          <w:sz w:val="28"/>
        </w:rPr>
        <w:t>
      2. Орган, исполняющий приговор, обязан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алкоголизма и наркомании и его результатах, о наличии иных заболеваний и требующих обязательного лечения, об отношении с членами семьи и другие. Также суду могут быть представлены органом, ведающим исполнением наказания, и самим осужденным данные о предполагаемом месте проживания осужденного после освобождения и перспективе его трудоустройства.</w:t>
      </w:r>
      <w:r>
        <w:br/>
      </w:r>
      <w:r>
        <w:rPr>
          <w:rFonts w:ascii="Times New Roman"/>
          <w:b w:val="false"/>
          <w:i w:val="false"/>
          <w:color w:val="000000"/>
          <w:sz w:val="28"/>
        </w:rPr>
        <w:t>
      3. Осужденный вправе до начала судебного заседания ознакомиться с представленными в суд материалами, представлять свои объяснения, доказательства, заявлять ходатайства.</w:t>
      </w:r>
      <w:r>
        <w:br/>
      </w:r>
      <w:r>
        <w:rPr>
          <w:rFonts w:ascii="Times New Roman"/>
          <w:b w:val="false"/>
          <w:i w:val="false"/>
          <w:color w:val="000000"/>
          <w:sz w:val="28"/>
        </w:rPr>
        <w:t>
      4. При рассмотрении вопроса об условно-досрочном освобождении от наказания или замене неотбытой части наказания более мягким наказанием участие в судебном заседании осужденного, защитника (в случаях, предусмотренных пунктом 5) части первой статьи 476 настоящего Кодекса), представителя органа, ведающего исполнением наказания, прокурора обязательно. Неявка потерпевшего, гражданского истца и их представителей не препятствует рассмотрению ходатайства.</w:t>
      </w:r>
      <w:r>
        <w:br/>
      </w:r>
      <w:r>
        <w:rPr>
          <w:rFonts w:ascii="Times New Roman"/>
          <w:b w:val="false"/>
          <w:i w:val="false"/>
          <w:color w:val="000000"/>
          <w:sz w:val="28"/>
        </w:rPr>
        <w:t>
      5. После проведения подготовительной части судебного заседания соответственно осужденный либо орган, исполняющий приговор, излагают ходатайство. Затем суд исследует поступившие материалы и выслушивает объяснения явившихся в судебное заседание лиц. Осужденный вправе в судебном заседании участвовать в исследовании всех материалов, выступать в суде и высказывать свое мнение по рассматриваемому вопросу.</w:t>
      </w:r>
      <w:r>
        <w:br/>
      </w:r>
      <w:r>
        <w:rPr>
          <w:rFonts w:ascii="Times New Roman"/>
          <w:b w:val="false"/>
          <w:i w:val="false"/>
          <w:color w:val="000000"/>
          <w:sz w:val="28"/>
        </w:rPr>
        <w:t>
      Прокурор излагает суду аргументированное мнение о возможности удовлетворения ходатайства или оставлении его без удовлетворения.</w:t>
      </w:r>
      <w:r>
        <w:br/>
      </w:r>
      <w:r>
        <w:rPr>
          <w:rFonts w:ascii="Times New Roman"/>
          <w:b w:val="false"/>
          <w:i w:val="false"/>
          <w:color w:val="000000"/>
          <w:sz w:val="28"/>
        </w:rPr>
        <w:t>
      6. По результатам рассмотрения суд выносит постановление:</w:t>
      </w:r>
      <w:r>
        <w:br/>
      </w:r>
      <w:r>
        <w:rPr>
          <w:rFonts w:ascii="Times New Roman"/>
          <w:b w:val="false"/>
          <w:i w:val="false"/>
          <w:color w:val="000000"/>
          <w:sz w:val="28"/>
        </w:rPr>
        <w:t>
      1) об удовлетворении ходатайства и условно-досрочном освобождении осужденного от дальнейшего отбывания наказания либо ходатайства о замене неотбытой части наказания другим более мягким наказанием;</w:t>
      </w:r>
      <w:r>
        <w:br/>
      </w:r>
      <w:r>
        <w:rPr>
          <w:rFonts w:ascii="Times New Roman"/>
          <w:b w:val="false"/>
          <w:i w:val="false"/>
          <w:color w:val="000000"/>
          <w:sz w:val="28"/>
        </w:rPr>
        <w:t>
      2) об отказе в удовлетворении ходатайства об условно-досрочном освобождении от наказания или ходатайства о замене неотбытой части наказания другим более мягким наказанием;</w:t>
      </w:r>
      <w:r>
        <w:br/>
      </w:r>
      <w:r>
        <w:rPr>
          <w:rFonts w:ascii="Times New Roman"/>
          <w:b w:val="false"/>
          <w:i w:val="false"/>
          <w:color w:val="000000"/>
          <w:sz w:val="28"/>
        </w:rPr>
        <w:t>
      3) об отказе в удовлетворении ходатайства об условно-досрочном освобождении от наказания с принятием решения о замене неотбытой части наказания другим более мягким наказанием.</w:t>
      </w:r>
      <w:r>
        <w:br/>
      </w:r>
      <w:r>
        <w:rPr>
          <w:rFonts w:ascii="Times New Roman"/>
          <w:b w:val="false"/>
          <w:i w:val="false"/>
          <w:color w:val="000000"/>
          <w:sz w:val="28"/>
        </w:rPr>
        <w:t>
      Решение о замене неотбытой части наказания другим более мягким наказанием суд вправе принять как при удовлетворении поступившего об этом ходатайства, так и отказе в удовлетворении ходатайства об условно-досрочном освобождении.</w:t>
      </w:r>
    </w:p>
    <w:p>
      <w:pPr>
        <w:spacing w:after="0"/>
        <w:ind w:left="0"/>
        <w:jc w:val="both"/>
      </w:pPr>
      <w:r>
        <w:rPr>
          <w:rFonts w:ascii="Times New Roman"/>
          <w:b/>
          <w:i w:val="false"/>
          <w:color w:val="000000"/>
          <w:sz w:val="28"/>
        </w:rPr>
        <w:t>      Статья 481. Рассмотрение ходатайств об освобождении от</w:t>
      </w:r>
      <w:r>
        <w:br/>
      </w:r>
      <w:r>
        <w:rPr>
          <w:rFonts w:ascii="Times New Roman"/>
          <w:b w:val="false"/>
          <w:i w:val="false"/>
          <w:color w:val="000000"/>
          <w:sz w:val="28"/>
        </w:rPr>
        <w:t>
</w:t>
      </w:r>
      <w:r>
        <w:rPr>
          <w:rFonts w:ascii="Times New Roman"/>
          <w:b/>
          <w:i w:val="false"/>
          <w:color w:val="000000"/>
          <w:sz w:val="28"/>
        </w:rPr>
        <w:t>                  наказания по болезни</w:t>
      </w:r>
    </w:p>
    <w:p>
      <w:pPr>
        <w:spacing w:after="0"/>
        <w:ind w:left="0"/>
        <w:jc w:val="both"/>
      </w:pPr>
      <w:r>
        <w:rPr>
          <w:rFonts w:ascii="Times New Roman"/>
          <w:b w:val="false"/>
          <w:i w:val="false"/>
          <w:color w:val="000000"/>
          <w:sz w:val="28"/>
        </w:rPr>
        <w:t>      1. Вопрос об освобождении от отбывания наказания по болезни рассматривается по ходатайству осужденного (его законного представителя или представителя) или органа, ведающего исполнением приговора.</w:t>
      </w:r>
      <w:r>
        <w:br/>
      </w:r>
      <w:r>
        <w:rPr>
          <w:rFonts w:ascii="Times New Roman"/>
          <w:b w:val="false"/>
          <w:i w:val="false"/>
          <w:color w:val="000000"/>
          <w:sz w:val="28"/>
        </w:rPr>
        <w:t>
      2. Орган, исполняющий приговор, обязан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осужденного во время отбывания наказания, включая сведения о прохождении им лечения от алкоголизма и наркомании и его результатах, заключение медицинской комиссии о наличии у осужденного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r>
        <w:br/>
      </w:r>
      <w:r>
        <w:rPr>
          <w:rFonts w:ascii="Times New Roman"/>
          <w:b w:val="false"/>
          <w:i w:val="false"/>
          <w:color w:val="000000"/>
          <w:sz w:val="28"/>
        </w:rPr>
        <w:t>
      3. Орган, исполняющий приговор, представляет суду данные о предполагаемом месте проживания осужденного после освобождения по болезни, а если характер заболевания требует применения к нему в предусмотренных законом случаях обязательного лечения, - наименование учреждения, в которое осужденный будет направлен или помещен.</w:t>
      </w:r>
      <w:r>
        <w:br/>
      </w:r>
      <w:r>
        <w:rPr>
          <w:rFonts w:ascii="Times New Roman"/>
          <w:b w:val="false"/>
          <w:i w:val="false"/>
          <w:color w:val="000000"/>
          <w:sz w:val="28"/>
        </w:rPr>
        <w:t>
      4. При рассмотрении вопроса об освобождении от наказания по болезни участие в судебном заседании защитника, законного представителя, прокурора, представителя органа, ведающего исполнением наказания,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r>
        <w:br/>
      </w:r>
      <w:r>
        <w:rPr>
          <w:rFonts w:ascii="Times New Roman"/>
          <w:b w:val="false"/>
          <w:i w:val="false"/>
          <w:color w:val="000000"/>
          <w:sz w:val="28"/>
        </w:rPr>
        <w:t>
      Судом исследуется соответствие медицинского заключения установленному Перечню заболеваний, являющихся основанием для освобождения от отбывания наказания.</w:t>
      </w:r>
      <w:r>
        <w:br/>
      </w:r>
      <w:r>
        <w:rPr>
          <w:rFonts w:ascii="Times New Roman"/>
          <w:b w:val="false"/>
          <w:i w:val="false"/>
          <w:color w:val="000000"/>
          <w:sz w:val="28"/>
        </w:rPr>
        <w:t>
      Осужденный участвует в судебном заседании, если характер его заболевания не препятствуют этому.</w:t>
      </w:r>
      <w:r>
        <w:br/>
      </w:r>
      <w:r>
        <w:rPr>
          <w:rFonts w:ascii="Times New Roman"/>
          <w:b w:val="false"/>
          <w:i w:val="false"/>
          <w:color w:val="000000"/>
          <w:sz w:val="28"/>
        </w:rPr>
        <w:t>
      5. После проведения подготовительной части судебного заседания соответственно осужденный (если он участвует) либо орган, исполняющий приговор, излагают ходатайство. Затем суд исследует поступившие материалы и выслушивает объяснения явившихся в судебное заседание лиц. При необходимости уточнить диагноз и тяжесть заболевания,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экспертизы, в том числе повторной.</w:t>
      </w:r>
      <w:r>
        <w:br/>
      </w:r>
      <w:r>
        <w:rPr>
          <w:rFonts w:ascii="Times New Roman"/>
          <w:b w:val="false"/>
          <w:i w:val="false"/>
          <w:color w:val="000000"/>
          <w:sz w:val="28"/>
        </w:rPr>
        <w:t>
      6. По результатам рассмотрения ходатайства суд выносит постановление:</w:t>
      </w:r>
      <w:r>
        <w:br/>
      </w:r>
      <w:r>
        <w:rPr>
          <w:rFonts w:ascii="Times New Roman"/>
          <w:b w:val="false"/>
          <w:i w:val="false"/>
          <w:color w:val="000000"/>
          <w:sz w:val="28"/>
        </w:rPr>
        <w:t>
      1) об удовлетворении ходатайства и освобождении осужденного от дальнейшего отбывания наказания по болезни с применением или без применения принудительных мер медицинского характера;</w:t>
      </w:r>
      <w:r>
        <w:br/>
      </w:r>
      <w:r>
        <w:rPr>
          <w:rFonts w:ascii="Times New Roman"/>
          <w:b w:val="false"/>
          <w:i w:val="false"/>
          <w:color w:val="000000"/>
          <w:sz w:val="28"/>
        </w:rPr>
        <w:t>
      2) об отказе в удовлетворении ходатайства, если психическое расстройство или иное тяжелое заболевание не препятствует исполнению наказания.</w:t>
      </w:r>
      <w:r>
        <w:br/>
      </w:r>
      <w:r>
        <w:rPr>
          <w:rFonts w:ascii="Times New Roman"/>
          <w:b w:val="false"/>
          <w:i w:val="false"/>
          <w:color w:val="000000"/>
          <w:sz w:val="28"/>
        </w:rPr>
        <w:t>
      7. При решении вопроса о применении принудительных мер медицинского характера после освобождения осужденного от отбывания наказания в связи с наличием у него психического расстройства суд разрешает следующие вопросы:</w:t>
      </w:r>
      <w:r>
        <w:br/>
      </w:r>
      <w:r>
        <w:rPr>
          <w:rFonts w:ascii="Times New Roman"/>
          <w:b w:val="false"/>
          <w:i w:val="false"/>
          <w:color w:val="000000"/>
          <w:sz w:val="28"/>
        </w:rPr>
        <w:t>
      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r>
        <w:br/>
      </w:r>
      <w:r>
        <w:rPr>
          <w:rFonts w:ascii="Times New Roman"/>
          <w:b w:val="false"/>
          <w:i w:val="false"/>
          <w:color w:val="000000"/>
          <w:sz w:val="28"/>
        </w:rPr>
        <w:t>
      2) подлежит ли применению принудительная мера медицинского характера и какая именно.</w:t>
      </w:r>
      <w:r>
        <w:br/>
      </w:r>
      <w:r>
        <w:rPr>
          <w:rFonts w:ascii="Times New Roman"/>
          <w:b w:val="false"/>
          <w:i w:val="false"/>
          <w:color w:val="000000"/>
          <w:sz w:val="28"/>
        </w:rPr>
        <w:t>
      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принудительных мер медицинского характера не назначает.</w:t>
      </w:r>
      <w:r>
        <w:br/>
      </w:r>
      <w:r>
        <w:rPr>
          <w:rFonts w:ascii="Times New Roman"/>
          <w:b w:val="false"/>
          <w:i w:val="false"/>
          <w:color w:val="000000"/>
          <w:sz w:val="28"/>
        </w:rPr>
        <w:t>
      В постановлении суда должно быть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принудительном лечении засчитывается в срок отбытого наказания.</w:t>
      </w:r>
    </w:p>
    <w:p>
      <w:pPr>
        <w:spacing w:after="0"/>
        <w:ind w:left="0"/>
        <w:jc w:val="both"/>
      </w:pPr>
      <w:r>
        <w:rPr>
          <w:rFonts w:ascii="Times New Roman"/>
          <w:b/>
          <w:i w:val="false"/>
          <w:color w:val="000000"/>
          <w:sz w:val="28"/>
        </w:rPr>
        <w:t>      Статья 482. Рассмотрение жалоб осужденных</w:t>
      </w:r>
    </w:p>
    <w:p>
      <w:pPr>
        <w:spacing w:after="0"/>
        <w:ind w:left="0"/>
        <w:jc w:val="both"/>
      </w:pPr>
      <w:r>
        <w:rPr>
          <w:rFonts w:ascii="Times New Roman"/>
          <w:b w:val="false"/>
          <w:i w:val="false"/>
          <w:color w:val="000000"/>
          <w:sz w:val="28"/>
        </w:rPr>
        <w:t>      1. Осужденный вправе обжаловать в суд действия (бездействия) и решения органов, исполняющих приговор,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Рассмотрение жалоб осужденных осуществляется районным судом по месту отбывания наказания осужденного.</w:t>
      </w:r>
      <w:r>
        <w:br/>
      </w:r>
      <w:r>
        <w:rPr>
          <w:rFonts w:ascii="Times New Roman"/>
          <w:b w:val="false"/>
          <w:i w:val="false"/>
          <w:color w:val="000000"/>
          <w:sz w:val="28"/>
        </w:rPr>
        <w:t>
      2. Участие в судебном заседании осужденного и лица, действия которого обжалованы, обязательно.</w:t>
      </w:r>
      <w:r>
        <w:br/>
      </w:r>
      <w:r>
        <w:rPr>
          <w:rFonts w:ascii="Times New Roman"/>
          <w:b w:val="false"/>
          <w:i w:val="false"/>
          <w:color w:val="000000"/>
          <w:sz w:val="28"/>
        </w:rPr>
        <w:t>
      3. Рассмотрение жалоб осужденных осуществляется в порядке, предусмотренном статьей 106 настоящего Кодекса.</w:t>
      </w:r>
      <w:r>
        <w:br/>
      </w:r>
      <w:r>
        <w:rPr>
          <w:rFonts w:ascii="Times New Roman"/>
          <w:b w:val="false"/>
          <w:i w:val="false"/>
          <w:color w:val="000000"/>
          <w:sz w:val="28"/>
        </w:rPr>
        <w:t>
      4. По результатам рассмотрения судья в совещательной комнате выносит постановление:</w:t>
      </w:r>
      <w:r>
        <w:br/>
      </w:r>
      <w:r>
        <w:rPr>
          <w:rFonts w:ascii="Times New Roman"/>
          <w:b w:val="false"/>
          <w:i w:val="false"/>
          <w:color w:val="000000"/>
          <w:sz w:val="28"/>
        </w:rPr>
        <w:t>
      1) об удовлетворении жалобы, признании незаконными обжалованных действий (бездействий) и решений и их отмене;</w:t>
      </w:r>
      <w:r>
        <w:br/>
      </w:r>
      <w:r>
        <w:rPr>
          <w:rFonts w:ascii="Times New Roman"/>
          <w:b w:val="false"/>
          <w:i w:val="false"/>
          <w:color w:val="000000"/>
          <w:sz w:val="28"/>
        </w:rPr>
        <w:t>
      2) об оставлении жалобы без удовлетворения;</w:t>
      </w:r>
      <w:r>
        <w:br/>
      </w:r>
      <w:r>
        <w:rPr>
          <w:rFonts w:ascii="Times New Roman"/>
          <w:b w:val="false"/>
          <w:i w:val="false"/>
          <w:color w:val="000000"/>
          <w:sz w:val="28"/>
        </w:rPr>
        <w:t>
      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обращения.</w:t>
      </w:r>
    </w:p>
    <w:p>
      <w:pPr>
        <w:spacing w:after="0"/>
        <w:ind w:left="0"/>
        <w:jc w:val="both"/>
      </w:pPr>
      <w:r>
        <w:rPr>
          <w:rFonts w:ascii="Times New Roman"/>
          <w:b/>
          <w:i w:val="false"/>
          <w:color w:val="000000"/>
          <w:sz w:val="28"/>
        </w:rPr>
        <w:t>      Статья 483. Обжалование и опротестование постановления</w:t>
      </w:r>
      <w:r>
        <w:br/>
      </w:r>
      <w:r>
        <w:rPr>
          <w:rFonts w:ascii="Times New Roman"/>
          <w:b w:val="false"/>
          <w:i w:val="false"/>
          <w:color w:val="000000"/>
          <w:sz w:val="28"/>
        </w:rPr>
        <w:t>
</w:t>
      </w:r>
      <w:r>
        <w:rPr>
          <w:rFonts w:ascii="Times New Roman"/>
          <w:b/>
          <w:i w:val="false"/>
          <w:color w:val="000000"/>
          <w:sz w:val="28"/>
        </w:rPr>
        <w:t>                  судьи</w:t>
      </w:r>
    </w:p>
    <w:p>
      <w:pPr>
        <w:spacing w:after="0"/>
        <w:ind w:left="0"/>
        <w:jc w:val="both"/>
      </w:pPr>
      <w:r>
        <w:rPr>
          <w:rFonts w:ascii="Times New Roman"/>
          <w:b w:val="false"/>
          <w:i w:val="false"/>
          <w:color w:val="000000"/>
          <w:sz w:val="28"/>
        </w:rPr>
        <w:t>      Судебные постановления, вынесенные при разрешении вопросов, связанных с исполнением приговора, могут быть обжалованы и опротестованы в апелляционном, кассационном и надзорном порядке по правилам, установленным главами 48, 49, 50 и 52 настоящего Кодекса.</w:t>
      </w:r>
    </w:p>
    <w:p>
      <w:pPr>
        <w:spacing w:after="0"/>
        <w:ind w:left="0"/>
        <w:jc w:val="left"/>
      </w:pPr>
      <w:r>
        <w:rPr>
          <w:rFonts w:ascii="Times New Roman"/>
          <w:b/>
          <w:i w:val="false"/>
          <w:color w:val="000000"/>
        </w:rPr>
        <w:t xml:space="preserve"> Раздел 10. Производство по пересмотру решений суда,</w:t>
      </w:r>
      <w:r>
        <w:br/>
      </w:r>
      <w:r>
        <w:rPr>
          <w:rFonts w:ascii="Times New Roman"/>
          <w:b/>
          <w:i w:val="false"/>
          <w:color w:val="000000"/>
        </w:rPr>
        <w:t>
вступивших в законную силу Глава 52. Пересмотр судебных актов в порядке судебного</w:t>
      </w:r>
      <w:r>
        <w:br/>
      </w:r>
      <w:r>
        <w:rPr>
          <w:rFonts w:ascii="Times New Roman"/>
          <w:b/>
          <w:i w:val="false"/>
          <w:color w:val="000000"/>
        </w:rPr>
        <w:t>
надзора Верховным Судом Республики Казахстан</w:t>
      </w:r>
    </w:p>
    <w:p>
      <w:pPr>
        <w:spacing w:after="0"/>
        <w:ind w:left="0"/>
        <w:jc w:val="both"/>
      </w:pPr>
      <w:r>
        <w:rPr>
          <w:rFonts w:ascii="Times New Roman"/>
          <w:b/>
          <w:i w:val="false"/>
          <w:color w:val="000000"/>
          <w:sz w:val="28"/>
        </w:rPr>
        <w:t>      Статья 484. Судебные акты, которые могут быть</w:t>
      </w:r>
      <w:r>
        <w:br/>
      </w:r>
      <w:r>
        <w:rPr>
          <w:rFonts w:ascii="Times New Roman"/>
          <w:b w:val="false"/>
          <w:i w:val="false"/>
          <w:color w:val="000000"/>
          <w:sz w:val="28"/>
        </w:rPr>
        <w:t>
</w:t>
      </w:r>
      <w:r>
        <w:rPr>
          <w:rFonts w:ascii="Times New Roman"/>
          <w:b/>
          <w:i w:val="false"/>
          <w:color w:val="000000"/>
          <w:sz w:val="28"/>
        </w:rPr>
        <w:t>                  пересмотрены в порядке судебного надзора</w:t>
      </w:r>
      <w:r>
        <w:br/>
      </w:r>
      <w:r>
        <w:rPr>
          <w:rFonts w:ascii="Times New Roman"/>
          <w:b w:val="false"/>
          <w:i w:val="false"/>
          <w:color w:val="000000"/>
          <w:sz w:val="28"/>
        </w:rPr>
        <w:t>
</w:t>
      </w:r>
      <w:r>
        <w:rPr>
          <w:rFonts w:ascii="Times New Roman"/>
          <w:b/>
          <w:i w:val="false"/>
          <w:color w:val="000000"/>
          <w:sz w:val="28"/>
        </w:rPr>
        <w:t>                  после вступления в законную силу</w:t>
      </w:r>
    </w:p>
    <w:p>
      <w:pPr>
        <w:spacing w:after="0"/>
        <w:ind w:left="0"/>
        <w:jc w:val="both"/>
      </w:pPr>
      <w:r>
        <w:rPr>
          <w:rFonts w:ascii="Times New Roman"/>
          <w:b w:val="false"/>
          <w:i w:val="false"/>
          <w:color w:val="000000"/>
          <w:sz w:val="28"/>
        </w:rPr>
        <w:t>      1. По вступлении в законную силу в надзорной судебной коллегии по уголовным делам Верховного Суда Республики Казахстан могут быть пересмотрены:</w:t>
      </w:r>
      <w:r>
        <w:br/>
      </w:r>
      <w:r>
        <w:rPr>
          <w:rFonts w:ascii="Times New Roman"/>
          <w:b w:val="false"/>
          <w:i w:val="false"/>
          <w:color w:val="000000"/>
          <w:sz w:val="28"/>
        </w:rPr>
        <w:t>
      1) приговоры, постановления судов первой и апелляционной инстанций только после их рассмотрения в кассационной инстанции;</w:t>
      </w:r>
      <w:r>
        <w:br/>
      </w:r>
      <w:r>
        <w:rPr>
          <w:rFonts w:ascii="Times New Roman"/>
          <w:b w:val="false"/>
          <w:i w:val="false"/>
          <w:color w:val="000000"/>
          <w:sz w:val="28"/>
        </w:rPr>
        <w:t>
      2) постановления суда кассационной инстанции.</w:t>
      </w:r>
      <w:r>
        <w:br/>
      </w:r>
      <w:r>
        <w:rPr>
          <w:rFonts w:ascii="Times New Roman"/>
          <w:b w:val="false"/>
          <w:i w:val="false"/>
          <w:color w:val="000000"/>
          <w:sz w:val="28"/>
        </w:rPr>
        <w:t>
      2. Вступившие в законную силу постановления судов, вынесенные в связи с отказом от обвинения государственного и частного обвинителя, по вопросам, отнесенным к компетенции следственного судьи, пересмотру в порядке надзора не подлежат.</w:t>
      </w:r>
      <w:r>
        <w:br/>
      </w:r>
      <w:r>
        <w:rPr>
          <w:rFonts w:ascii="Times New Roman"/>
          <w:b w:val="false"/>
          <w:i w:val="false"/>
          <w:color w:val="000000"/>
          <w:sz w:val="28"/>
        </w:rPr>
        <w:t>
      3. Постановления коллегии Верховного Суда Республики Казахстан являются окончательными. В исключительных случаях они могут быть пересмотрены в связи с установлением данных о том, что принятое постановление может привести к тяжким необратимым последствиям для жизни, здоровья людей либо экономики и безопасности Республики Казахстан.</w:t>
      </w:r>
      <w:r>
        <w:br/>
      </w:r>
      <w:r>
        <w:rPr>
          <w:rFonts w:ascii="Times New Roman"/>
          <w:b w:val="false"/>
          <w:i w:val="false"/>
          <w:color w:val="000000"/>
          <w:sz w:val="28"/>
        </w:rPr>
        <w:t>
      4. В исключительных случаях, предусмотренных частью третьей настоящей статьи, Генеральным Прокурором Республики Казахстан может быть принесен протест на приговоры и постановления суда первой инстанции, не пересматривавшиеся в апелляционном и кассационном порядке, а также приговоры и постановления суда апелляционной инстанции, не пересматривавшиеся в кассационном порядке.</w:t>
      </w:r>
    </w:p>
    <w:p>
      <w:pPr>
        <w:spacing w:after="0"/>
        <w:ind w:left="0"/>
        <w:jc w:val="both"/>
      </w:pPr>
      <w:r>
        <w:rPr>
          <w:rFonts w:ascii="Times New Roman"/>
          <w:b/>
          <w:i w:val="false"/>
          <w:color w:val="000000"/>
          <w:sz w:val="28"/>
        </w:rPr>
        <w:t>      Статья 485. Основания к пересмотру в порядке судебного</w:t>
      </w:r>
      <w:r>
        <w:br/>
      </w:r>
      <w:r>
        <w:rPr>
          <w:rFonts w:ascii="Times New Roman"/>
          <w:b w:val="false"/>
          <w:i w:val="false"/>
          <w:color w:val="000000"/>
          <w:sz w:val="28"/>
        </w:rPr>
        <w:t>
</w:t>
      </w:r>
      <w:r>
        <w:rPr>
          <w:rFonts w:ascii="Times New Roman"/>
          <w:b/>
          <w:i w:val="false"/>
          <w:color w:val="000000"/>
          <w:sz w:val="28"/>
        </w:rPr>
        <w:t>                  надзора судебных приговоров и постановлений,</w:t>
      </w:r>
      <w:r>
        <w:br/>
      </w:r>
      <w:r>
        <w:rPr>
          <w:rFonts w:ascii="Times New Roman"/>
          <w:b w:val="false"/>
          <w:i w:val="false"/>
          <w:color w:val="000000"/>
          <w:sz w:val="28"/>
        </w:rPr>
        <w:t>
</w:t>
      </w:r>
      <w:r>
        <w:rPr>
          <w:rFonts w:ascii="Times New Roman"/>
          <w:b/>
          <w:i w:val="false"/>
          <w:color w:val="000000"/>
          <w:sz w:val="28"/>
        </w:rPr>
        <w:t>                  вступивших в законную силу</w:t>
      </w:r>
    </w:p>
    <w:p>
      <w:pPr>
        <w:spacing w:after="0"/>
        <w:ind w:left="0"/>
        <w:jc w:val="both"/>
      </w:pPr>
      <w:r>
        <w:rPr>
          <w:rFonts w:ascii="Times New Roman"/>
          <w:b w:val="false"/>
          <w:i w:val="false"/>
          <w:color w:val="000000"/>
          <w:sz w:val="28"/>
        </w:rPr>
        <w:t>      1. Основаниями к пересмотру в порядке судебного надзора приговоров и постановлений, вступивших в законную силу, являются допущенные при расследовании или судебном рассмотрении дела нарушения конституционных прав и свобод граждан либо неправильное применение уголовного и уголовно-процессуального законов, которые повлекли:</w:t>
      </w:r>
      <w:r>
        <w:br/>
      </w:r>
      <w:r>
        <w:rPr>
          <w:rFonts w:ascii="Times New Roman"/>
          <w:b w:val="false"/>
          <w:i w:val="false"/>
          <w:color w:val="000000"/>
          <w:sz w:val="28"/>
        </w:rPr>
        <w:t>
      1) осуждение невиновного;</w:t>
      </w:r>
      <w:r>
        <w:br/>
      </w:r>
      <w:r>
        <w:rPr>
          <w:rFonts w:ascii="Times New Roman"/>
          <w:b w:val="false"/>
          <w:i w:val="false"/>
          <w:color w:val="000000"/>
          <w:sz w:val="28"/>
        </w:rPr>
        <w:t>
      2) необоснованное вынесение оправдательного приговора или прекращение дела;</w:t>
      </w:r>
      <w:r>
        <w:br/>
      </w:r>
      <w:r>
        <w:rPr>
          <w:rFonts w:ascii="Times New Roman"/>
          <w:b w:val="false"/>
          <w:i w:val="false"/>
          <w:color w:val="000000"/>
          <w:sz w:val="28"/>
        </w:rPr>
        <w:t>
      3) лишение потерпевшего права на судебную защиту;</w:t>
      </w:r>
      <w:r>
        <w:br/>
      </w:r>
      <w:r>
        <w:rPr>
          <w:rFonts w:ascii="Times New Roman"/>
          <w:b w:val="false"/>
          <w:i w:val="false"/>
          <w:color w:val="000000"/>
          <w:sz w:val="28"/>
        </w:rPr>
        <w:t>
      4) неправильное назначение наказания либо несоответствие назначенного судом наказания тяжести уголовного правонарушения и личности осужденного;</w:t>
      </w:r>
      <w:r>
        <w:br/>
      </w:r>
      <w:r>
        <w:rPr>
          <w:rFonts w:ascii="Times New Roman"/>
          <w:b w:val="false"/>
          <w:i w:val="false"/>
          <w:color w:val="000000"/>
          <w:sz w:val="28"/>
        </w:rPr>
        <w:t>
      5) незаконное или необоснованное вынесение постановления в порядке исполнения приговора;</w:t>
      </w:r>
      <w:r>
        <w:br/>
      </w:r>
      <w:r>
        <w:rPr>
          <w:rFonts w:ascii="Times New Roman"/>
          <w:b w:val="false"/>
          <w:i w:val="false"/>
          <w:color w:val="000000"/>
          <w:sz w:val="28"/>
        </w:rPr>
        <w:t>
      6) неправильное определение вида рецидива и вида режима учреждения уголовно-исполнительной системы;</w:t>
      </w:r>
      <w:r>
        <w:br/>
      </w:r>
      <w:r>
        <w:rPr>
          <w:rFonts w:ascii="Times New Roman"/>
          <w:b w:val="false"/>
          <w:i w:val="false"/>
          <w:color w:val="000000"/>
          <w:sz w:val="28"/>
        </w:rPr>
        <w:t>
      7) неправильное разрешение гражданского иска, кроме случаев оставления иска без рассмотрения;</w:t>
      </w:r>
      <w:r>
        <w:br/>
      </w:r>
      <w:r>
        <w:rPr>
          <w:rFonts w:ascii="Times New Roman"/>
          <w:b w:val="false"/>
          <w:i w:val="false"/>
          <w:color w:val="000000"/>
          <w:sz w:val="28"/>
        </w:rPr>
        <w:t>
      8)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w:t>
      </w:r>
      <w:r>
        <w:br/>
      </w:r>
      <w:r>
        <w:rPr>
          <w:rFonts w:ascii="Times New Roman"/>
          <w:b w:val="false"/>
          <w:i w:val="false"/>
          <w:color w:val="000000"/>
          <w:sz w:val="28"/>
        </w:rPr>
        <w:t>
      2. Вступившие в законную силу судебные акты также пересматриваются в порядке судебного надзора, если:</w:t>
      </w:r>
      <w:r>
        <w:br/>
      </w:r>
      <w:r>
        <w:rPr>
          <w:rFonts w:ascii="Times New Roman"/>
          <w:b w:val="false"/>
          <w:i w:val="false"/>
          <w:color w:val="000000"/>
          <w:sz w:val="28"/>
        </w:rPr>
        <w:t>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r>
        <w:br/>
      </w:r>
      <w:r>
        <w:rPr>
          <w:rFonts w:ascii="Times New Roman"/>
          <w:b w:val="false"/>
          <w:i w:val="false"/>
          <w:color w:val="000000"/>
          <w:sz w:val="28"/>
        </w:rPr>
        <w:t>
      2) приговором лицо осуждено к смертной казни или пожизненному лишению свободы;</w:t>
      </w:r>
      <w:r>
        <w:br/>
      </w:r>
      <w:r>
        <w:rPr>
          <w:rFonts w:ascii="Times New Roman"/>
          <w:b w:val="false"/>
          <w:i w:val="false"/>
          <w:color w:val="000000"/>
          <w:sz w:val="28"/>
        </w:rPr>
        <w:t>
      3) имеется представление об устранении возникших противоречий в случае, предусмотренном частью второй статьи 467 настоящего Кодекса.</w:t>
      </w:r>
      <w:r>
        <w:br/>
      </w:r>
      <w:r>
        <w:rPr>
          <w:rFonts w:ascii="Times New Roman"/>
          <w:b w:val="false"/>
          <w:i w:val="false"/>
          <w:color w:val="000000"/>
          <w:sz w:val="28"/>
        </w:rPr>
        <w:t>
      3. Вступившие в законную силу приговоры о смертной казни могут быть также пересмотрены в порядке судебного надзора после отмены моратория на исполнение смертной казни.</w:t>
      </w:r>
    </w:p>
    <w:p>
      <w:pPr>
        <w:spacing w:after="0"/>
        <w:ind w:left="0"/>
        <w:jc w:val="both"/>
      </w:pPr>
      <w:r>
        <w:rPr>
          <w:rFonts w:ascii="Times New Roman"/>
          <w:b/>
          <w:i w:val="false"/>
          <w:color w:val="000000"/>
          <w:sz w:val="28"/>
        </w:rPr>
        <w:t>      Статья 486. Лица, имеющие право ходатайствовать о</w:t>
      </w:r>
      <w:r>
        <w:br/>
      </w:r>
      <w:r>
        <w:rPr>
          <w:rFonts w:ascii="Times New Roman"/>
          <w:b w:val="false"/>
          <w:i w:val="false"/>
          <w:color w:val="000000"/>
          <w:sz w:val="28"/>
        </w:rPr>
        <w:t>
</w:t>
      </w:r>
      <w:r>
        <w:rPr>
          <w:rFonts w:ascii="Times New Roman"/>
          <w:b/>
          <w:i w:val="false"/>
          <w:color w:val="000000"/>
          <w:sz w:val="28"/>
        </w:rPr>
        <w:t>                  пересмотре в порядке судебного надзора</w:t>
      </w:r>
      <w:r>
        <w:br/>
      </w:r>
      <w:r>
        <w:rPr>
          <w:rFonts w:ascii="Times New Roman"/>
          <w:b w:val="false"/>
          <w:i w:val="false"/>
          <w:color w:val="000000"/>
          <w:sz w:val="28"/>
        </w:rPr>
        <w:t>
</w:t>
      </w:r>
      <w:r>
        <w:rPr>
          <w:rFonts w:ascii="Times New Roman"/>
          <w:b/>
          <w:i w:val="false"/>
          <w:color w:val="000000"/>
          <w:sz w:val="28"/>
        </w:rPr>
        <w:t>                  вступивших в законную силу приговоров и</w:t>
      </w:r>
      <w:r>
        <w:br/>
      </w:r>
      <w:r>
        <w:rPr>
          <w:rFonts w:ascii="Times New Roman"/>
          <w:b w:val="false"/>
          <w:i w:val="false"/>
          <w:color w:val="000000"/>
          <w:sz w:val="28"/>
        </w:rPr>
        <w:t>
</w:t>
      </w:r>
      <w:r>
        <w:rPr>
          <w:rFonts w:ascii="Times New Roman"/>
          <w:b/>
          <w:i w:val="false"/>
          <w:color w:val="000000"/>
          <w:sz w:val="28"/>
        </w:rPr>
        <w:t>                  постановлений судов, опротестовать вступившие</w:t>
      </w:r>
      <w:r>
        <w:br/>
      </w:r>
      <w:r>
        <w:rPr>
          <w:rFonts w:ascii="Times New Roman"/>
          <w:b w:val="false"/>
          <w:i w:val="false"/>
          <w:color w:val="000000"/>
          <w:sz w:val="28"/>
        </w:rPr>
        <w:t>
</w:t>
      </w:r>
      <w:r>
        <w:rPr>
          <w:rFonts w:ascii="Times New Roman"/>
          <w:b/>
          <w:i w:val="false"/>
          <w:color w:val="000000"/>
          <w:sz w:val="28"/>
        </w:rPr>
        <w:t>                  в законную силу приговоры и постановления</w:t>
      </w:r>
      <w:r>
        <w:br/>
      </w:r>
      <w:r>
        <w:rPr>
          <w:rFonts w:ascii="Times New Roman"/>
          <w:b w:val="false"/>
          <w:i w:val="false"/>
          <w:color w:val="000000"/>
          <w:sz w:val="28"/>
        </w:rPr>
        <w:t>
</w:t>
      </w:r>
      <w:r>
        <w:rPr>
          <w:rFonts w:ascii="Times New Roman"/>
          <w:b/>
          <w:i w:val="false"/>
          <w:color w:val="000000"/>
          <w:sz w:val="28"/>
        </w:rPr>
        <w:t>                  судов</w:t>
      </w:r>
    </w:p>
    <w:p>
      <w:pPr>
        <w:spacing w:after="0"/>
        <w:ind w:left="0"/>
        <w:jc w:val="both"/>
      </w:pPr>
      <w:r>
        <w:rPr>
          <w:rFonts w:ascii="Times New Roman"/>
          <w:b w:val="false"/>
          <w:i w:val="false"/>
          <w:color w:val="000000"/>
          <w:sz w:val="28"/>
        </w:rPr>
        <w:t>      1. Обращения о пересмотре в порядке судебного надзора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жалобы.</w:t>
      </w:r>
      <w:r>
        <w:br/>
      </w:r>
      <w:r>
        <w:rPr>
          <w:rFonts w:ascii="Times New Roman"/>
          <w:b w:val="false"/>
          <w:i w:val="false"/>
          <w:color w:val="000000"/>
          <w:sz w:val="28"/>
        </w:rPr>
        <w:t>
      2. Протест о пересмотре в порядке судебного надзора вступивших в законную силу приговоров и постановлений вправе приносить Генеральный Прокурор Республики Казахстан по своей инициативе или ходатайству лиц, указанных в части первой настоящей статьи.</w:t>
      </w:r>
      <w:r>
        <w:br/>
      </w:r>
      <w:r>
        <w:rPr>
          <w:rFonts w:ascii="Times New Roman"/>
          <w:b w:val="false"/>
          <w:i w:val="false"/>
          <w:color w:val="000000"/>
          <w:sz w:val="28"/>
        </w:rPr>
        <w:t>
      Уголовное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r>
        <w:br/>
      </w:r>
      <w:r>
        <w:rPr>
          <w:rFonts w:ascii="Times New Roman"/>
          <w:b w:val="false"/>
          <w:i w:val="false"/>
          <w:color w:val="000000"/>
          <w:sz w:val="28"/>
        </w:rPr>
        <w:t>
      3. Запрос прокурора об истребовании дела исполняется судом не позднее семи календарных дней со дня поступления его в суд. Запросы могут направляться с использованием каналов связи.</w:t>
      </w:r>
    </w:p>
    <w:p>
      <w:pPr>
        <w:spacing w:after="0"/>
        <w:ind w:left="0"/>
        <w:jc w:val="both"/>
      </w:pPr>
      <w:r>
        <w:rPr>
          <w:rFonts w:ascii="Times New Roman"/>
          <w:b/>
          <w:i w:val="false"/>
          <w:color w:val="000000"/>
          <w:sz w:val="28"/>
        </w:rPr>
        <w:t>      Статья 487. Сроки обжалования в порядке судебного надзора</w:t>
      </w:r>
      <w:r>
        <w:br/>
      </w:r>
      <w:r>
        <w:rPr>
          <w:rFonts w:ascii="Times New Roman"/>
          <w:b w:val="false"/>
          <w:i w:val="false"/>
          <w:color w:val="000000"/>
          <w:sz w:val="28"/>
        </w:rPr>
        <w:t>
</w:t>
      </w:r>
      <w:r>
        <w:rPr>
          <w:rFonts w:ascii="Times New Roman"/>
          <w:b/>
          <w:i w:val="false"/>
          <w:color w:val="000000"/>
          <w:sz w:val="28"/>
        </w:rPr>
        <w:t>                  судебных решений, вступивших в законную силу</w:t>
      </w:r>
    </w:p>
    <w:p>
      <w:pPr>
        <w:spacing w:after="0"/>
        <w:ind w:left="0"/>
        <w:jc w:val="both"/>
      </w:pPr>
      <w:r>
        <w:rPr>
          <w:rFonts w:ascii="Times New Roman"/>
          <w:b w:val="false"/>
          <w:i w:val="false"/>
          <w:color w:val="000000"/>
          <w:sz w:val="28"/>
        </w:rPr>
        <w:t>      1. Подача ходатайства, протеста о пересмотре в порядке судебного надзора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r>
        <w:br/>
      </w:r>
      <w:r>
        <w:rPr>
          <w:rFonts w:ascii="Times New Roman"/>
          <w:b w:val="false"/>
          <w:i w:val="false"/>
          <w:color w:val="000000"/>
          <w:sz w:val="28"/>
        </w:rPr>
        <w:t>
      2. Ходатайство, протест о пересмотре в порядке судебного надзора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допускаются в течение одного года по вступлении их в законную силу.</w:t>
      </w:r>
      <w:r>
        <w:br/>
      </w:r>
      <w:r>
        <w:rPr>
          <w:rFonts w:ascii="Times New Roman"/>
          <w:b w:val="false"/>
          <w:i w:val="false"/>
          <w:color w:val="000000"/>
          <w:sz w:val="28"/>
        </w:rPr>
        <w:t>
      Восстановление указанного срока, если он пропущен, не допускается. Предварительное рассмотрение ходатайства и рассмотрение дела в надзорной инстанции с принятием решения, ухудшающего положение осужденного, оправданного по своевременно поступившим надзорным ходатайству, протесту, могут осуществляться судом и после истечения года с момента вступления в законную силу оспариваемого судебного акта.</w:t>
      </w:r>
    </w:p>
    <w:p>
      <w:pPr>
        <w:spacing w:after="0"/>
        <w:ind w:left="0"/>
        <w:jc w:val="both"/>
      </w:pPr>
      <w:r>
        <w:rPr>
          <w:rFonts w:ascii="Times New Roman"/>
          <w:b/>
          <w:i w:val="false"/>
          <w:color w:val="000000"/>
          <w:sz w:val="28"/>
        </w:rPr>
        <w:t>      Статья 488. Порядок подачи ходатайства, протеста о</w:t>
      </w:r>
      <w:r>
        <w:br/>
      </w:r>
      <w:r>
        <w:rPr>
          <w:rFonts w:ascii="Times New Roman"/>
          <w:b w:val="false"/>
          <w:i w:val="false"/>
          <w:color w:val="000000"/>
          <w:sz w:val="28"/>
        </w:rPr>
        <w:t>
</w:t>
      </w:r>
      <w:r>
        <w:rPr>
          <w:rFonts w:ascii="Times New Roman"/>
          <w:b/>
          <w:i w:val="false"/>
          <w:color w:val="000000"/>
          <w:sz w:val="28"/>
        </w:rPr>
        <w:t>                  пересмотре приговора, постановления суда,</w:t>
      </w:r>
      <w:r>
        <w:br/>
      </w:r>
      <w:r>
        <w:rPr>
          <w:rFonts w:ascii="Times New Roman"/>
          <w:b w:val="false"/>
          <w:i w:val="false"/>
          <w:color w:val="000000"/>
          <w:sz w:val="28"/>
        </w:rPr>
        <w:t>
</w:t>
      </w:r>
      <w:r>
        <w:rPr>
          <w:rFonts w:ascii="Times New Roman"/>
          <w:b/>
          <w:i w:val="false"/>
          <w:color w:val="000000"/>
          <w:sz w:val="28"/>
        </w:rPr>
        <w:t>                  вступившего в законную силу</w:t>
      </w:r>
    </w:p>
    <w:p>
      <w:pPr>
        <w:spacing w:after="0"/>
        <w:ind w:left="0"/>
        <w:jc w:val="both"/>
      </w:pPr>
      <w:r>
        <w:rPr>
          <w:rFonts w:ascii="Times New Roman"/>
          <w:b w:val="false"/>
          <w:i w:val="false"/>
          <w:color w:val="000000"/>
          <w:sz w:val="28"/>
        </w:rPr>
        <w:t>      1. Ходатайство, протест о пересмотре вступивших в законную силу судебных актов подаются в письменном виде в Верховный Суд Республики Казахстан. В ходатайстве, протесте, кроме обстоятельств, перечисленных в статье 423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статье 485 настоящего Кодекса имеются основания для пересмотра обжалуемого судебного акта. В ходатайстве должно быть указано о рассмотрении их с участием или без участия лиц, их подавших.</w:t>
      </w:r>
      <w:r>
        <w:br/>
      </w:r>
      <w:r>
        <w:rPr>
          <w:rFonts w:ascii="Times New Roman"/>
          <w:b w:val="false"/>
          <w:i w:val="false"/>
          <w:color w:val="000000"/>
          <w:sz w:val="28"/>
        </w:rPr>
        <w:t>
      2. К ходатайству, протесту должны быть приложены копии обжалуемых судебных решений и иные материалы, подтверждающие обоснованность доводов ходатайства, протеста.</w:t>
      </w:r>
      <w:r>
        <w:br/>
      </w:r>
      <w:r>
        <w:rPr>
          <w:rFonts w:ascii="Times New Roman"/>
          <w:b w:val="false"/>
          <w:i w:val="false"/>
          <w:color w:val="000000"/>
          <w:sz w:val="28"/>
        </w:rPr>
        <w:t>
      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 Республики Казахстан.</w:t>
      </w:r>
      <w:r>
        <w:br/>
      </w:r>
      <w:r>
        <w:rPr>
          <w:rFonts w:ascii="Times New Roman"/>
          <w:b w:val="false"/>
          <w:i w:val="false"/>
          <w:color w:val="000000"/>
          <w:sz w:val="28"/>
        </w:rPr>
        <w:t>
      4. Подача ходатайства, протеста о пересмотре вступивших в законную силу судебных актов не приостанавливает их исполнения, за исключением случаев, предусмотренных статьей 493 настоящего Кодекса.</w:t>
      </w:r>
      <w:r>
        <w:br/>
      </w:r>
      <w:r>
        <w:rPr>
          <w:rFonts w:ascii="Times New Roman"/>
          <w:b w:val="false"/>
          <w:i w:val="false"/>
          <w:color w:val="000000"/>
          <w:sz w:val="28"/>
        </w:rPr>
        <w:t>
      5. Лицо, подавшее ходатайство либо протест, до начала заседания суда вправе изменить либо дополнить новыми доводами свое ходатайство, протест. При этом в дополнительном протесте прокурора или его заявлении об изменении протеста, равно как и дополнительном ходатайстве потерпевшего, частного обвинителя или представителей, поданных по истечении установленного частью второй статьи 487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ходатайстве.</w:t>
      </w:r>
      <w:r>
        <w:br/>
      </w:r>
      <w:r>
        <w:rPr>
          <w:rFonts w:ascii="Times New Roman"/>
          <w:b w:val="false"/>
          <w:i w:val="false"/>
          <w:color w:val="000000"/>
          <w:sz w:val="28"/>
        </w:rPr>
        <w:t>
      6. Ходатайство, протест до рассмотрения дела в надзорной инстанции могут быть отозваны подавшим их лицом. Осужденный вправе отозвать ходатайство, поданное в его интересах его защитником или законным представителем.</w:t>
      </w:r>
    </w:p>
    <w:p>
      <w:pPr>
        <w:spacing w:after="0"/>
        <w:ind w:left="0"/>
        <w:jc w:val="both"/>
      </w:pPr>
      <w:r>
        <w:rPr>
          <w:rFonts w:ascii="Times New Roman"/>
          <w:b/>
          <w:i w:val="false"/>
          <w:color w:val="000000"/>
          <w:sz w:val="28"/>
        </w:rPr>
        <w:t>      Статья 489. Возвращение ходатайств, протеста без</w:t>
      </w:r>
      <w:r>
        <w:br/>
      </w:r>
      <w:r>
        <w:rPr>
          <w:rFonts w:ascii="Times New Roman"/>
          <w:b w:val="false"/>
          <w:i w:val="false"/>
          <w:color w:val="000000"/>
          <w:sz w:val="28"/>
        </w:rPr>
        <w:t>
</w:t>
      </w:r>
      <w:r>
        <w:rPr>
          <w:rFonts w:ascii="Times New Roman"/>
          <w:b/>
          <w:i w:val="false"/>
          <w:color w:val="000000"/>
          <w:sz w:val="28"/>
        </w:rPr>
        <w:t>                  рассмотрения</w:t>
      </w:r>
    </w:p>
    <w:p>
      <w:pPr>
        <w:spacing w:after="0"/>
        <w:ind w:left="0"/>
        <w:jc w:val="both"/>
      </w:pPr>
      <w:r>
        <w:rPr>
          <w:rFonts w:ascii="Times New Roman"/>
          <w:b w:val="false"/>
          <w:i w:val="false"/>
          <w:color w:val="000000"/>
          <w:sz w:val="28"/>
        </w:rPr>
        <w:t>      1. Ходатайства, протест о пересмотре вступивших в законную силу судебных актов подлежат возвращению лицам, их подавшим, по следующим основаниям:</w:t>
      </w:r>
      <w:r>
        <w:br/>
      </w:r>
      <w:r>
        <w:rPr>
          <w:rFonts w:ascii="Times New Roman"/>
          <w:b w:val="false"/>
          <w:i w:val="false"/>
          <w:color w:val="000000"/>
          <w:sz w:val="28"/>
        </w:rPr>
        <w:t>
      1) ходатайства, протест не соответствуют требованиям статьи 488 настоящего Кодекса;</w:t>
      </w:r>
      <w:r>
        <w:br/>
      </w:r>
      <w:r>
        <w:rPr>
          <w:rFonts w:ascii="Times New Roman"/>
          <w:b w:val="false"/>
          <w:i w:val="false"/>
          <w:color w:val="000000"/>
          <w:sz w:val="28"/>
        </w:rPr>
        <w:t>
      2) ходатайства, протест поданы лицами, которые в соответствии со статьей 486 настоящего Кодекса не имеют права на обжалование, опротестования вступившего в законную силу данного судебного акта;</w:t>
      </w:r>
      <w:r>
        <w:br/>
      </w:r>
      <w:r>
        <w:rPr>
          <w:rFonts w:ascii="Times New Roman"/>
          <w:b w:val="false"/>
          <w:i w:val="false"/>
          <w:color w:val="000000"/>
          <w:sz w:val="28"/>
        </w:rPr>
        <w:t>
      3) ходатайства, протест поданы после истечения срока, указанного в части второй статьи 487 настоящего Кодекса;</w:t>
      </w:r>
      <w:r>
        <w:br/>
      </w:r>
      <w:r>
        <w:rPr>
          <w:rFonts w:ascii="Times New Roman"/>
          <w:b w:val="false"/>
          <w:i w:val="false"/>
          <w:color w:val="000000"/>
          <w:sz w:val="28"/>
        </w:rPr>
        <w:t>
      4) до рассмотрения ходатайств, протеста по существу они были отозваны;</w:t>
      </w:r>
      <w:r>
        <w:br/>
      </w:r>
      <w:r>
        <w:rPr>
          <w:rFonts w:ascii="Times New Roman"/>
          <w:b w:val="false"/>
          <w:i w:val="false"/>
          <w:color w:val="000000"/>
          <w:sz w:val="28"/>
        </w:rPr>
        <w:t>
      5) ходатайства, протест поданы на судебные акты, которые в соответствии с частью второй статьи 484 настоящего Кодекса не подлежат пересмотру в порядке судебного надзора.</w:t>
      </w:r>
      <w:r>
        <w:br/>
      </w:r>
      <w:r>
        <w:rPr>
          <w:rFonts w:ascii="Times New Roman"/>
          <w:b w:val="false"/>
          <w:i w:val="false"/>
          <w:color w:val="000000"/>
          <w:sz w:val="28"/>
        </w:rPr>
        <w:t>
      2. При устранении указанных в пунктах 1) и 2) части первой настоящей статьи недостатков, послуживших основанием для возврата ходатайств, протеста, они могут быть поданы вновь на общих основаниях.</w:t>
      </w:r>
    </w:p>
    <w:p>
      <w:pPr>
        <w:spacing w:after="0"/>
        <w:ind w:left="0"/>
        <w:jc w:val="both"/>
      </w:pPr>
      <w:r>
        <w:rPr>
          <w:rFonts w:ascii="Times New Roman"/>
          <w:b/>
          <w:i w:val="false"/>
          <w:color w:val="000000"/>
          <w:sz w:val="28"/>
        </w:rPr>
        <w:t>      Статья 490. Предварительное рассмотрение ходатайства о</w:t>
      </w:r>
      <w:r>
        <w:br/>
      </w:r>
      <w:r>
        <w:rPr>
          <w:rFonts w:ascii="Times New Roman"/>
          <w:b w:val="false"/>
          <w:i w:val="false"/>
          <w:color w:val="000000"/>
          <w:sz w:val="28"/>
        </w:rPr>
        <w:t>
</w:t>
      </w:r>
      <w:r>
        <w:rPr>
          <w:rFonts w:ascii="Times New Roman"/>
          <w:b/>
          <w:i w:val="false"/>
          <w:color w:val="000000"/>
          <w:sz w:val="28"/>
        </w:rPr>
        <w:t>                  пересмотре вступивших в законную силу</w:t>
      </w:r>
      <w:r>
        <w:br/>
      </w:r>
      <w:r>
        <w:rPr>
          <w:rFonts w:ascii="Times New Roman"/>
          <w:b w:val="false"/>
          <w:i w:val="false"/>
          <w:color w:val="000000"/>
          <w:sz w:val="28"/>
        </w:rPr>
        <w:t>
</w:t>
      </w:r>
      <w:r>
        <w:rPr>
          <w:rFonts w:ascii="Times New Roman"/>
          <w:b/>
          <w:i w:val="false"/>
          <w:color w:val="000000"/>
          <w:sz w:val="28"/>
        </w:rPr>
        <w:t>                  судебных актов</w:t>
      </w:r>
    </w:p>
    <w:p>
      <w:pPr>
        <w:spacing w:after="0"/>
        <w:ind w:left="0"/>
        <w:jc w:val="both"/>
      </w:pPr>
      <w:r>
        <w:rPr>
          <w:rFonts w:ascii="Times New Roman"/>
          <w:b w:val="false"/>
          <w:i w:val="false"/>
          <w:color w:val="000000"/>
          <w:sz w:val="28"/>
        </w:rPr>
        <w:t>      1. Ходатайство о пересмотре вступивших в законную силу судебных актов по поручению Председателя или председателя коллегии Верховного Суда Республики Казахстан предварительно изучается и рассматривается судом в составе трех судей. Судья-докладчик в срок не более трех суток с момента поступления ходатайства, протеста истребует уголовное дело.</w:t>
      </w:r>
      <w:r>
        <w:br/>
      </w:r>
      <w:r>
        <w:rPr>
          <w:rFonts w:ascii="Times New Roman"/>
          <w:b w:val="false"/>
          <w:i w:val="false"/>
          <w:color w:val="000000"/>
          <w:sz w:val="28"/>
        </w:rPr>
        <w:t>
      2. Предварительное рассмотрение ходатайства осуществляется в срок до одного месяца со дня поступления уголовного дела.</w:t>
      </w:r>
      <w:r>
        <w:br/>
      </w:r>
      <w:r>
        <w:rPr>
          <w:rFonts w:ascii="Times New Roman"/>
          <w:b w:val="false"/>
          <w:i w:val="false"/>
          <w:color w:val="000000"/>
          <w:sz w:val="28"/>
        </w:rPr>
        <w:t>
      3. На надзорные протесты прокурора правила предварительного рассмотрения не распространяются и они рассматриваются непосредственно надзорной судебной коллегией, которая вначале рассматривает вопрос о наличии предусмотренных статьей 485 настоящего Кодекса оснований к пересмотру судебного акта в порядке надзора, после чего рассматривает протест прокурора по существу. Не установив указанных оснований, коллегия выносит постановление об отказе в пересмотре судебного акта.</w:t>
      </w:r>
      <w:r>
        <w:br/>
      </w:r>
      <w:r>
        <w:rPr>
          <w:rFonts w:ascii="Times New Roman"/>
          <w:b w:val="false"/>
          <w:i w:val="false"/>
          <w:color w:val="000000"/>
          <w:sz w:val="28"/>
        </w:rPr>
        <w:t>
      4. О дате предварительного рассмотрения ходатайства извещаются прокурор, а также лицо, подавшее ходатайство, однако их неявка не препятствует решению вопроса о наличии или отсутствии оснований для возбуждения производства по делу в порядке судебного надзора.</w:t>
      </w:r>
      <w:r>
        <w:br/>
      </w:r>
      <w:r>
        <w:rPr>
          <w:rFonts w:ascii="Times New Roman"/>
          <w:b w:val="false"/>
          <w:i w:val="false"/>
          <w:color w:val="000000"/>
          <w:sz w:val="28"/>
        </w:rPr>
        <w:t>
      5. Предварительное рассмотрение ходатайства по вопросу о наличии оснований для возбуждения надзорного производства осуществляется в открытом судебном заседании. После разъяснения явившимся лицам их процессуальных прав и обязанностей, выяснения вопроса о наличии у них отводов, ходатайств и их разрешения суд заслушивает объяснения явившихся лиц, мнение прокурора. Первым выступает лицо, подавшее ходатайство о пересмотре судебного акта в порядке надзора.</w:t>
      </w:r>
      <w:r>
        <w:br/>
      </w:r>
      <w:r>
        <w:rPr>
          <w:rFonts w:ascii="Times New Roman"/>
          <w:b w:val="false"/>
          <w:i w:val="false"/>
          <w:color w:val="000000"/>
          <w:sz w:val="28"/>
        </w:rPr>
        <w:t>
      Ходатайства нескольких лиц, указанных в статье 486 настоящего Кодекса, поданные по одному и тому же делу, могут быть объединены и рассмотрены в указанном порядке в одном судебном заседании.</w:t>
      </w:r>
    </w:p>
    <w:p>
      <w:pPr>
        <w:spacing w:after="0"/>
        <w:ind w:left="0"/>
        <w:jc w:val="both"/>
      </w:pPr>
      <w:r>
        <w:rPr>
          <w:rFonts w:ascii="Times New Roman"/>
          <w:b/>
          <w:i w:val="false"/>
          <w:color w:val="000000"/>
          <w:sz w:val="28"/>
        </w:rPr>
        <w:t>      Статья 491. Постановления, принимаемые по результатам</w:t>
      </w:r>
      <w:r>
        <w:br/>
      </w:r>
      <w:r>
        <w:rPr>
          <w:rFonts w:ascii="Times New Roman"/>
          <w:b w:val="false"/>
          <w:i w:val="false"/>
          <w:color w:val="000000"/>
          <w:sz w:val="28"/>
        </w:rPr>
        <w:t>
</w:t>
      </w:r>
      <w:r>
        <w:rPr>
          <w:rFonts w:ascii="Times New Roman"/>
          <w:b/>
          <w:i w:val="false"/>
          <w:color w:val="000000"/>
          <w:sz w:val="28"/>
        </w:rPr>
        <w:t>                  предварительного рассмотрения ходатайства</w:t>
      </w:r>
    </w:p>
    <w:p>
      <w:pPr>
        <w:spacing w:after="0"/>
        <w:ind w:left="0"/>
        <w:jc w:val="both"/>
      </w:pPr>
      <w:r>
        <w:rPr>
          <w:rFonts w:ascii="Times New Roman"/>
          <w:b w:val="false"/>
          <w:i w:val="false"/>
          <w:color w:val="000000"/>
          <w:sz w:val="28"/>
        </w:rPr>
        <w:t>      1. По результатам предварительного рассмотрения ходатайства суд выносит постановление:</w:t>
      </w:r>
      <w:r>
        <w:br/>
      </w:r>
      <w:r>
        <w:rPr>
          <w:rFonts w:ascii="Times New Roman"/>
          <w:b w:val="false"/>
          <w:i w:val="false"/>
          <w:color w:val="000000"/>
          <w:sz w:val="28"/>
        </w:rPr>
        <w:t>
      1) о возбуждении надзорного производства по пересмотру обжалуемого судебного акта и рассмотрении ходатайства в надзорной инстанции с истребованием уголовного дела;</w:t>
      </w:r>
      <w:r>
        <w:br/>
      </w:r>
      <w:r>
        <w:rPr>
          <w:rFonts w:ascii="Times New Roman"/>
          <w:b w:val="false"/>
          <w:i w:val="false"/>
          <w:color w:val="000000"/>
          <w:sz w:val="28"/>
        </w:rPr>
        <w:t>
      2) об отказе в возбуждении надзорного производства по пересмотру обжалуемого судебного акта;</w:t>
      </w:r>
      <w:r>
        <w:br/>
      </w:r>
      <w:r>
        <w:rPr>
          <w:rFonts w:ascii="Times New Roman"/>
          <w:b w:val="false"/>
          <w:i w:val="false"/>
          <w:color w:val="000000"/>
          <w:sz w:val="28"/>
        </w:rPr>
        <w:t>
      3) о возвращении ходатайства без рассмотрения по основаниям, предусмотренным статьей 489 настоящего Кодекса.</w:t>
      </w:r>
      <w:r>
        <w:br/>
      </w:r>
      <w:r>
        <w:rPr>
          <w:rFonts w:ascii="Times New Roman"/>
          <w:b w:val="false"/>
          <w:i w:val="false"/>
          <w:color w:val="000000"/>
          <w:sz w:val="28"/>
        </w:rPr>
        <w:t>
      2. В постановлении, выносимом судом по результатам предварительного рассмотрения ходатайства, должны быть указаны:</w:t>
      </w:r>
      <w:r>
        <w:br/>
      </w:r>
      <w:r>
        <w:rPr>
          <w:rFonts w:ascii="Times New Roman"/>
          <w:b w:val="false"/>
          <w:i w:val="false"/>
          <w:color w:val="000000"/>
          <w:sz w:val="28"/>
        </w:rPr>
        <w:t>
      1) дата и место вынесения постановления;</w:t>
      </w:r>
      <w:r>
        <w:br/>
      </w:r>
      <w:r>
        <w:rPr>
          <w:rFonts w:ascii="Times New Roman"/>
          <w:b w:val="false"/>
          <w:i w:val="false"/>
          <w:color w:val="000000"/>
          <w:sz w:val="28"/>
        </w:rPr>
        <w:t>
      2) фамилии и инициалы судей надзорной судебной коллегии Верховного Суда Республики Казахстан, рассмотревших ходатайство, и иных лиц, участвовавших в предварительном рассмотрении ходатайства;</w:t>
      </w:r>
      <w:r>
        <w:br/>
      </w:r>
      <w:r>
        <w:rPr>
          <w:rFonts w:ascii="Times New Roman"/>
          <w:b w:val="false"/>
          <w:i w:val="false"/>
          <w:color w:val="000000"/>
          <w:sz w:val="28"/>
        </w:rPr>
        <w:t>
      3) дело, по которому вынесено постановление, с указанием оспариваемого судебного акта;</w:t>
      </w:r>
      <w:r>
        <w:br/>
      </w:r>
      <w:r>
        <w:rPr>
          <w:rFonts w:ascii="Times New Roman"/>
          <w:b w:val="false"/>
          <w:i w:val="false"/>
          <w:color w:val="000000"/>
          <w:sz w:val="28"/>
        </w:rPr>
        <w:t>
      4) лицо, подавшее ходатайство;</w:t>
      </w:r>
      <w:r>
        <w:br/>
      </w:r>
      <w:r>
        <w:rPr>
          <w:rFonts w:ascii="Times New Roman"/>
          <w:b w:val="false"/>
          <w:i w:val="false"/>
          <w:color w:val="000000"/>
          <w:sz w:val="28"/>
        </w:rPr>
        <w:t>
      5) доводы, приведенные в ходатайстве;</w:t>
      </w:r>
      <w:r>
        <w:br/>
      </w:r>
      <w:r>
        <w:rPr>
          <w:rFonts w:ascii="Times New Roman"/>
          <w:b w:val="false"/>
          <w:i w:val="false"/>
          <w:color w:val="000000"/>
          <w:sz w:val="28"/>
        </w:rPr>
        <w:t>
      6) мнения других лиц, участвующих в предварительном рассмотрении ходатайства;</w:t>
      </w:r>
      <w:r>
        <w:br/>
      </w:r>
      <w:r>
        <w:rPr>
          <w:rFonts w:ascii="Times New Roman"/>
          <w:b w:val="false"/>
          <w:i w:val="false"/>
          <w:color w:val="000000"/>
          <w:sz w:val="28"/>
        </w:rPr>
        <w:t>
      7) указание о наличии или отсутствии оснований для возбуждения надзорного производства либо возвращения ходатайства без рассмотрения.</w:t>
      </w:r>
      <w:r>
        <w:br/>
      </w:r>
      <w:r>
        <w:rPr>
          <w:rFonts w:ascii="Times New Roman"/>
          <w:b w:val="false"/>
          <w:i w:val="false"/>
          <w:color w:val="000000"/>
          <w:sz w:val="28"/>
        </w:rPr>
        <w:t>
      3. В резолютивной части постановления излагается принятое судьями одно из решений, указанных в части первой настоящей статьи. Если принято решение о возбуждении надзорного производства, в резолютивной части постановления указывается согласованная с председателем надзорной судебной коллегии дата, время, место проведения судебного заседания по рассмотрению ходатайства по существу.</w:t>
      </w:r>
      <w:r>
        <w:br/>
      </w:r>
      <w:r>
        <w:rPr>
          <w:rFonts w:ascii="Times New Roman"/>
          <w:b w:val="false"/>
          <w:i w:val="false"/>
          <w:color w:val="000000"/>
          <w:sz w:val="28"/>
        </w:rPr>
        <w:t>
      4. О результатах предварительного рассмотрения ходатайства извещается лицо, его подавшее.</w:t>
      </w:r>
      <w:r>
        <w:br/>
      </w:r>
      <w:r>
        <w:rPr>
          <w:rFonts w:ascii="Times New Roman"/>
          <w:b w:val="false"/>
          <w:i w:val="false"/>
          <w:color w:val="000000"/>
          <w:sz w:val="28"/>
        </w:rPr>
        <w:t>
      5. Постановление, вынесенное по результатам предварительного рассмотрения ходатайства, обжалованию не подлежит, однако оно не препятствует подаче повторного ходатайства тем же лицом, но по другим основаниям, а также ходатайства другими лицами, указанными в статье 486 настоящего Кодекса, о пересмотре в порядке надзора того же судебного акта.</w:t>
      </w:r>
    </w:p>
    <w:p>
      <w:pPr>
        <w:spacing w:after="0"/>
        <w:ind w:left="0"/>
        <w:jc w:val="both"/>
      </w:pPr>
      <w:r>
        <w:rPr>
          <w:rFonts w:ascii="Times New Roman"/>
          <w:b/>
          <w:i w:val="false"/>
          <w:color w:val="000000"/>
          <w:sz w:val="28"/>
        </w:rPr>
        <w:t>      Статья 492. Назначение судебного заседания надзорной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Судья коллегии Верховного Суда Республики Казахстан после получения постановления суда о возбуждении надзорного производства по пересмотру обжалуемого судебного акта в течение трех суток направляет сторонам копию ходатайства о пересмотре вступивших в законную силу судебных актов, извещение о рассмотрении дела в надзорной инстанции с указанием даты, времени, места проведения судебного заседания. Дело может быть рассмотрено без участия надлежаще извещенных сторон в случае их неявки либо поступления от них соответствующего заявления. В случаях, предусмотренных статьей 495 настоящего Кодекса, участие защитника обязательно.</w:t>
      </w:r>
      <w:r>
        <w:br/>
      </w:r>
      <w:r>
        <w:rPr>
          <w:rFonts w:ascii="Times New Roman"/>
          <w:b w:val="false"/>
          <w:i w:val="false"/>
          <w:color w:val="000000"/>
          <w:sz w:val="28"/>
        </w:rPr>
        <w:t>
      2. Дело в надзорной инстанции должно быть рассмотрено в течение одного месяца со дня передачи дела в надзорную судебную коллегию Верховного Суда Республики Казахстан с постановлением о возбуждении надзорного производства либо поступления протеста прокурора. Этот срок ввиду сложности или большого объема дела, а также при наличии уважительных причин может быть продлен постановлением суда надзорной инстанции, но каждый раз не более чем на один месяц.</w:t>
      </w:r>
    </w:p>
    <w:p>
      <w:pPr>
        <w:spacing w:after="0"/>
        <w:ind w:left="0"/>
        <w:jc w:val="both"/>
      </w:pPr>
      <w:r>
        <w:rPr>
          <w:rFonts w:ascii="Times New Roman"/>
          <w:b/>
          <w:i w:val="false"/>
          <w:color w:val="000000"/>
          <w:sz w:val="28"/>
        </w:rPr>
        <w:t>      Статья 493. Приостановление исполнения приговора,</w:t>
      </w:r>
      <w:r>
        <w:br/>
      </w:r>
      <w:r>
        <w:rPr>
          <w:rFonts w:ascii="Times New Roman"/>
          <w:b w:val="false"/>
          <w:i w:val="false"/>
          <w:color w:val="000000"/>
          <w:sz w:val="28"/>
        </w:rPr>
        <w:t>
</w:t>
      </w:r>
      <w:r>
        <w:rPr>
          <w:rFonts w:ascii="Times New Roman"/>
          <w:b/>
          <w:i w:val="false"/>
          <w:color w:val="000000"/>
          <w:sz w:val="28"/>
        </w:rPr>
        <w:t>                  постановления суда</w:t>
      </w:r>
    </w:p>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одновременно с истребованием дела вправе приостановить исполнение приговора, постановления суда для проверки в порядке надзора на срок, не свыше трех месяцев.</w:t>
      </w:r>
    </w:p>
    <w:p>
      <w:pPr>
        <w:spacing w:after="0"/>
        <w:ind w:left="0"/>
        <w:jc w:val="both"/>
      </w:pPr>
      <w:r>
        <w:rPr>
          <w:rFonts w:ascii="Times New Roman"/>
          <w:b/>
          <w:i w:val="false"/>
          <w:color w:val="000000"/>
          <w:sz w:val="28"/>
        </w:rPr>
        <w:t>      Статья 494. Порядок рассмотрения дела в надзорной</w:t>
      </w:r>
      <w:r>
        <w:br/>
      </w:r>
      <w:r>
        <w:rPr>
          <w:rFonts w:ascii="Times New Roman"/>
          <w:b w:val="false"/>
          <w:i w:val="false"/>
          <w:color w:val="000000"/>
          <w:sz w:val="28"/>
        </w:rPr>
        <w:t>
</w:t>
      </w:r>
      <w:r>
        <w:rPr>
          <w:rFonts w:ascii="Times New Roman"/>
          <w:b/>
          <w:i w:val="false"/>
          <w:color w:val="000000"/>
          <w:sz w:val="28"/>
        </w:rPr>
        <w:t>                  инстанции, решения суда надзорной инстанции</w:t>
      </w:r>
    </w:p>
    <w:p>
      <w:pPr>
        <w:spacing w:after="0"/>
        <w:ind w:left="0"/>
        <w:jc w:val="both"/>
      </w:pPr>
      <w:r>
        <w:rPr>
          <w:rFonts w:ascii="Times New Roman"/>
          <w:b w:val="false"/>
          <w:i w:val="false"/>
          <w:color w:val="000000"/>
          <w:sz w:val="28"/>
        </w:rPr>
        <w:t>      1. Судебное заседание надзорной инстанции открывается объявлением председательствующего о том, какое судебное решение и по чьему ходатайству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надзорной инстанции обязательно.</w:t>
      </w:r>
      <w:r>
        <w:br/>
      </w: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ходатайство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r>
        <w:br/>
      </w:r>
      <w:r>
        <w:rPr>
          <w:rFonts w:ascii="Times New Roman"/>
          <w:b w:val="false"/>
          <w:i w:val="false"/>
          <w:color w:val="000000"/>
          <w:sz w:val="28"/>
        </w:rPr>
        <w:t>
      3. Лицо, подавшее ходатайство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r>
        <w:br/>
      </w:r>
      <w:r>
        <w:rPr>
          <w:rFonts w:ascii="Times New Roman"/>
          <w:b w:val="false"/>
          <w:i w:val="false"/>
          <w:color w:val="000000"/>
          <w:sz w:val="28"/>
        </w:rPr>
        <w:t>
      4. Если ходатайство подано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r>
        <w:br/>
      </w:r>
      <w:r>
        <w:rPr>
          <w:rFonts w:ascii="Times New Roman"/>
          <w:b w:val="false"/>
          <w:i w:val="false"/>
          <w:color w:val="000000"/>
          <w:sz w:val="28"/>
        </w:rPr>
        <w:t>
      5. Если ходатайство (протест) подано стороной обвинения, то ее представители выступают первыми, после чего председательствующий предоставляет слово другим участникам процесса.</w:t>
      </w:r>
      <w:r>
        <w:br/>
      </w:r>
      <w:r>
        <w:rPr>
          <w:rFonts w:ascii="Times New Roman"/>
          <w:b w:val="false"/>
          <w:i w:val="false"/>
          <w:color w:val="000000"/>
          <w:sz w:val="28"/>
        </w:rPr>
        <w:t>
      6. В результате рассмотрения дела в надзорном порядке суд с соблюдением требований статьи 389 настоящего Кодекса в совещательной комнате принимает одно из следующих решений:</w:t>
      </w:r>
      <w:r>
        <w:br/>
      </w:r>
      <w:r>
        <w:rPr>
          <w:rFonts w:ascii="Times New Roman"/>
          <w:b w:val="false"/>
          <w:i w:val="false"/>
          <w:color w:val="000000"/>
          <w:sz w:val="28"/>
        </w:rPr>
        <w:t>
      1) оставляет приговор, постановление суда без изменения, а ходатайство (протест) об их пересмотре без удовлетворения;</w:t>
      </w:r>
      <w:r>
        <w:br/>
      </w:r>
      <w:r>
        <w:rPr>
          <w:rFonts w:ascii="Times New Roman"/>
          <w:b w:val="false"/>
          <w:i w:val="false"/>
          <w:color w:val="000000"/>
          <w:sz w:val="28"/>
        </w:rPr>
        <w:t>
      2) изменяет приговор суда первой, апелляционной инстанций, постановление первой, апелляционной и кассационной инстанций;</w:t>
      </w:r>
      <w:r>
        <w:br/>
      </w:r>
      <w:r>
        <w:rPr>
          <w:rFonts w:ascii="Times New Roman"/>
          <w:b w:val="false"/>
          <w:i w:val="false"/>
          <w:color w:val="000000"/>
          <w:sz w:val="28"/>
        </w:rPr>
        <w:t>
      3) отменяет приговор и все последующие постановления и прекращает дело;</w:t>
      </w:r>
      <w:r>
        <w:br/>
      </w:r>
      <w:r>
        <w:rPr>
          <w:rFonts w:ascii="Times New Roman"/>
          <w:b w:val="false"/>
          <w:i w:val="false"/>
          <w:color w:val="000000"/>
          <w:sz w:val="28"/>
        </w:rPr>
        <w:t>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w:t>
      </w:r>
      <w:r>
        <w:br/>
      </w: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r>
        <w:br/>
      </w:r>
      <w:r>
        <w:rPr>
          <w:rFonts w:ascii="Times New Roman"/>
          <w:b w:val="false"/>
          <w:i w:val="false"/>
          <w:color w:val="000000"/>
          <w:sz w:val="28"/>
        </w:rPr>
        <w:t>
      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r>
        <w:br/>
      </w:r>
      <w:r>
        <w:rPr>
          <w:rFonts w:ascii="Times New Roman"/>
          <w:b w:val="false"/>
          <w:i w:val="false"/>
          <w:color w:val="000000"/>
          <w:sz w:val="28"/>
        </w:rPr>
        <w:t>
      7. Основанием к отмене или изменению приговора являются обстоятельства, указанные в статье 433 настоящего Кодекса.</w:t>
      </w:r>
      <w:r>
        <w:br/>
      </w:r>
      <w:r>
        <w:rPr>
          <w:rFonts w:ascii="Times New Roman"/>
          <w:b w:val="false"/>
          <w:i w:val="false"/>
          <w:color w:val="000000"/>
          <w:sz w:val="28"/>
        </w:rPr>
        <w:t>
      8. Постановления судов первой, апелляционной и кассационной инстанций подлежат отмене или изменению, если будет признано, что этим постановлением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r>
        <w:br/>
      </w:r>
      <w:r>
        <w:rPr>
          <w:rFonts w:ascii="Times New Roman"/>
          <w:b w:val="false"/>
          <w:i w:val="false"/>
          <w:color w:val="000000"/>
          <w:sz w:val="28"/>
        </w:rPr>
        <w:t>
      9. Если незаконное прекращение дела или смягчение наказания осужденному было допущено при рассмотрении дела в кассационном порядке, Верховный Суд Республики Казахстан вправе отменить кассационное постановление и оставить в силе с изменением или без изменения приговор суда первой и апелляционной инстанции, апелляционное постановление.</w:t>
      </w:r>
      <w:r>
        <w:br/>
      </w:r>
      <w:r>
        <w:rPr>
          <w:rFonts w:ascii="Times New Roman"/>
          <w:b w:val="false"/>
          <w:i w:val="false"/>
          <w:color w:val="000000"/>
          <w:sz w:val="28"/>
        </w:rPr>
        <w:t>
      10. Суд может смягчить назначенное осужденному наказание или применить закон о менее тяжком уголовном правонарушении.</w:t>
      </w:r>
      <w:r>
        <w:br/>
      </w: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органу, исполняющему приговор, копию постановления суда и телеграфное сообщение о принятом решении для доведения до сведения осужденного и его исполнения.</w:t>
      </w:r>
      <w:r>
        <w:br/>
      </w:r>
      <w:r>
        <w:rPr>
          <w:rFonts w:ascii="Times New Roman"/>
          <w:b w:val="false"/>
          <w:i w:val="false"/>
          <w:color w:val="000000"/>
          <w:sz w:val="28"/>
        </w:rPr>
        <w:t>
      11. В случаях, когда дело направляется на новое рассмотрение, суд не вправе: предрешать вопросы и выводы, которые могут сделаны судом при новом рассмотрении дела, предрешать вопросы о доказанности или недоказанности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r>
        <w:br/>
      </w:r>
      <w:r>
        <w:rPr>
          <w:rFonts w:ascii="Times New Roman"/>
          <w:b w:val="false"/>
          <w:i w:val="false"/>
          <w:color w:val="000000"/>
          <w:sz w:val="28"/>
        </w:rPr>
        <w:t>
      12.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ходатайстве (протесте), а также в отношении других осужденных, в отношении которых ходатайство (протест) не принесено, допускается лишь при изменении квалификации преступления, совершенного в соучастии с осужденным, в отношении которого подано ходатайство,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ходатайстве. Суд не вправе ухудшить положение осужденного по его ходатайству или ходатайству его защитника или представителя.</w:t>
      </w:r>
      <w:r>
        <w:br/>
      </w: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p>
      <w:pPr>
        <w:spacing w:after="0"/>
        <w:ind w:left="0"/>
        <w:jc w:val="both"/>
      </w:pPr>
      <w:r>
        <w:rPr>
          <w:rFonts w:ascii="Times New Roman"/>
          <w:b/>
          <w:i w:val="false"/>
          <w:color w:val="000000"/>
          <w:sz w:val="28"/>
        </w:rPr>
        <w:t>      Статья 495. Основания обязательного участия адвоката в</w:t>
      </w:r>
      <w:r>
        <w:br/>
      </w:r>
      <w:r>
        <w:rPr>
          <w:rFonts w:ascii="Times New Roman"/>
          <w:b w:val="false"/>
          <w:i w:val="false"/>
          <w:color w:val="000000"/>
          <w:sz w:val="28"/>
        </w:rPr>
        <w:t>
</w:t>
      </w:r>
      <w:r>
        <w:rPr>
          <w:rFonts w:ascii="Times New Roman"/>
          <w:b/>
          <w:i w:val="false"/>
          <w:color w:val="000000"/>
          <w:sz w:val="28"/>
        </w:rPr>
        <w:t>                  суде надзорной инстанции</w:t>
      </w:r>
    </w:p>
    <w:p>
      <w:pPr>
        <w:spacing w:after="0"/>
        <w:ind w:left="0"/>
        <w:jc w:val="both"/>
      </w:pPr>
      <w:r>
        <w:rPr>
          <w:rFonts w:ascii="Times New Roman"/>
          <w:b w:val="false"/>
          <w:i w:val="false"/>
          <w:color w:val="000000"/>
          <w:sz w:val="28"/>
        </w:rPr>
        <w:t>      Участие адвоката в судебном заседании надзорной инстанции обязательно в случаях, если дело рассматривается по ходатайству потерпевшего (гражданского истца), протесту прокурора, в которых ставится вопрос об ухудшении положения осужденного, либо когда досудебное производство по делу и рассмотрение дела в первой инстанции осуществлялись без участия обвиняемого. В таких случаях вопросы, связанные с приглашением, назначением, заменой защитника, оплатой его труда, разрешаются в порядке, установленном статьей 68 настоящего Кодекса.</w:t>
      </w:r>
    </w:p>
    <w:p>
      <w:pPr>
        <w:spacing w:after="0"/>
        <w:ind w:left="0"/>
        <w:jc w:val="both"/>
      </w:pPr>
      <w:r>
        <w:rPr>
          <w:rFonts w:ascii="Times New Roman"/>
          <w:b/>
          <w:i w:val="false"/>
          <w:color w:val="000000"/>
          <w:sz w:val="28"/>
        </w:rPr>
        <w:t>      Статья 496. Содержание постановления суда надзорной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Постановление суда надзорной инстанции должно соответствовать требованиям, установленным настоящим Кодексом для апелляционного постановления. Постановление суда надзорной инстанции подписывается всеми судьями, принимавшими решение по делу.</w:t>
      </w:r>
    </w:p>
    <w:p>
      <w:pPr>
        <w:spacing w:after="0"/>
        <w:ind w:left="0"/>
        <w:jc w:val="both"/>
      </w:pPr>
      <w:r>
        <w:rPr>
          <w:rFonts w:ascii="Times New Roman"/>
          <w:b/>
          <w:i w:val="false"/>
          <w:color w:val="000000"/>
          <w:sz w:val="28"/>
        </w:rPr>
        <w:t>      Статья 497. Рассмотрение дела после отмены приговора и</w:t>
      </w:r>
      <w:r>
        <w:br/>
      </w:r>
      <w:r>
        <w:rPr>
          <w:rFonts w:ascii="Times New Roman"/>
          <w:b w:val="false"/>
          <w:i w:val="false"/>
          <w:color w:val="000000"/>
          <w:sz w:val="28"/>
        </w:rPr>
        <w:t>
</w:t>
      </w:r>
      <w:r>
        <w:rPr>
          <w:rFonts w:ascii="Times New Roman"/>
          <w:b/>
          <w:i w:val="false"/>
          <w:color w:val="000000"/>
          <w:sz w:val="28"/>
        </w:rPr>
        <w:t>                  постановления суда</w:t>
      </w:r>
    </w:p>
    <w:p>
      <w:pPr>
        <w:spacing w:after="0"/>
        <w:ind w:left="0"/>
        <w:jc w:val="both"/>
      </w:pPr>
      <w:r>
        <w:rPr>
          <w:rFonts w:ascii="Times New Roman"/>
          <w:b w:val="false"/>
          <w:i w:val="false"/>
          <w:color w:val="000000"/>
          <w:sz w:val="28"/>
        </w:rPr>
        <w:t>      1. После отмены вступившего в законную силу приговора или постановления суда дело подлежит рассмотрению в общем порядке. Указания суда надзорной инстанции обязательны при повторном рассмотрении дела судом нижестоящей инстанции.</w:t>
      </w:r>
      <w:r>
        <w:br/>
      </w:r>
      <w:r>
        <w:rPr>
          <w:rFonts w:ascii="Times New Roman"/>
          <w:b w:val="false"/>
          <w:i w:val="false"/>
          <w:color w:val="000000"/>
          <w:sz w:val="28"/>
        </w:rPr>
        <w:t>
      2. Усиление наказания или применение закона о более тяжком уголовном правонарушении при рассмотрении дела судом первой, апелляционной инстанции допускается лишь при условии, если первоначальные приговор или постановление были отменены в порядке надзора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общем порядке.</w:t>
      </w:r>
    </w:p>
    <w:p>
      <w:pPr>
        <w:spacing w:after="0"/>
        <w:ind w:left="0"/>
        <w:jc w:val="both"/>
      </w:pPr>
      <w:r>
        <w:rPr>
          <w:rFonts w:ascii="Times New Roman"/>
          <w:b/>
          <w:i w:val="false"/>
          <w:color w:val="000000"/>
          <w:sz w:val="28"/>
        </w:rPr>
        <w:t>      Статья 498. Принесение ходатайства (протеста) о</w:t>
      </w:r>
      <w:r>
        <w:br/>
      </w:r>
      <w:r>
        <w:rPr>
          <w:rFonts w:ascii="Times New Roman"/>
          <w:b w:val="false"/>
          <w:i w:val="false"/>
          <w:color w:val="000000"/>
          <w:sz w:val="28"/>
        </w:rPr>
        <w:t>
</w:t>
      </w:r>
      <w:r>
        <w:rPr>
          <w:rFonts w:ascii="Times New Roman"/>
          <w:b/>
          <w:i w:val="false"/>
          <w:color w:val="000000"/>
          <w:sz w:val="28"/>
        </w:rPr>
        <w:t>                  пересмотре приговора и постановления суда,</w:t>
      </w:r>
      <w:r>
        <w:br/>
      </w:r>
      <w:r>
        <w:rPr>
          <w:rFonts w:ascii="Times New Roman"/>
          <w:b w:val="false"/>
          <w:i w:val="false"/>
          <w:color w:val="000000"/>
          <w:sz w:val="28"/>
        </w:rPr>
        <w:t>
</w:t>
      </w:r>
      <w:r>
        <w:rPr>
          <w:rFonts w:ascii="Times New Roman"/>
          <w:b/>
          <w:i w:val="false"/>
          <w:color w:val="000000"/>
          <w:sz w:val="28"/>
        </w:rPr>
        <w:t>                  вынесенных при новом рассмотрении дела</w:t>
      </w:r>
    </w:p>
    <w:p>
      <w:pPr>
        <w:spacing w:after="0"/>
        <w:ind w:left="0"/>
        <w:jc w:val="both"/>
      </w:pPr>
      <w:r>
        <w:rPr>
          <w:rFonts w:ascii="Times New Roman"/>
          <w:b w:val="false"/>
          <w:i w:val="false"/>
          <w:color w:val="000000"/>
          <w:sz w:val="28"/>
        </w:rPr>
        <w:t>      Ходатайство (протест) о пересмотре в порядке надзора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pPr>
        <w:spacing w:after="0"/>
        <w:ind w:left="0"/>
        <w:jc w:val="both"/>
      </w:pPr>
      <w:r>
        <w:rPr>
          <w:rFonts w:ascii="Times New Roman"/>
          <w:b/>
          <w:i w:val="false"/>
          <w:color w:val="000000"/>
          <w:sz w:val="28"/>
        </w:rPr>
        <w:t>      Статья 499. Назначение пленарного заседания Верховного</w:t>
      </w:r>
      <w:r>
        <w:br/>
      </w:r>
      <w:r>
        <w:rPr>
          <w:rFonts w:ascii="Times New Roman"/>
          <w:b w:val="false"/>
          <w:i w:val="false"/>
          <w:color w:val="000000"/>
          <w:sz w:val="28"/>
        </w:rPr>
        <w:t>
</w:t>
      </w:r>
      <w:r>
        <w:rPr>
          <w:rFonts w:ascii="Times New Roman"/>
          <w:b/>
          <w:i w:val="false"/>
          <w:color w:val="000000"/>
          <w:sz w:val="28"/>
        </w:rPr>
        <w:t>                  Суда Республики Казахстан</w:t>
      </w:r>
    </w:p>
    <w:p>
      <w:pPr>
        <w:spacing w:after="0"/>
        <w:ind w:left="0"/>
        <w:jc w:val="both"/>
      </w:pPr>
      <w:r>
        <w:rPr>
          <w:rFonts w:ascii="Times New Roman"/>
          <w:b w:val="false"/>
          <w:i w:val="false"/>
          <w:color w:val="000000"/>
          <w:sz w:val="28"/>
        </w:rPr>
        <w:t>      По поступлению представления Председателя Верховного Суда Республики Казахстан или протеста Генерального Прокурора Республики Казахстан Председатель Верховного Суда Республики Казахстан созывает пленарное заседание. Секретарь пленарного заседания извещает членов пленарного заседания, а также Генерального Прокурора Республики Казахстан о дате, времени и месте проведения пленарного заседания.</w:t>
      </w:r>
    </w:p>
    <w:p>
      <w:pPr>
        <w:spacing w:after="0"/>
        <w:ind w:left="0"/>
        <w:jc w:val="both"/>
      </w:pPr>
      <w:r>
        <w:rPr>
          <w:rFonts w:ascii="Times New Roman"/>
          <w:b/>
          <w:i w:val="false"/>
          <w:color w:val="000000"/>
          <w:sz w:val="28"/>
        </w:rPr>
        <w:t>      Статья 500. Порядок рассмотрения пленарным заседанием</w:t>
      </w:r>
      <w:r>
        <w:br/>
      </w:r>
      <w:r>
        <w:rPr>
          <w:rFonts w:ascii="Times New Roman"/>
          <w:b w:val="false"/>
          <w:i w:val="false"/>
          <w:color w:val="000000"/>
          <w:sz w:val="28"/>
        </w:rPr>
        <w:t>
</w:t>
      </w:r>
      <w:r>
        <w:rPr>
          <w:rFonts w:ascii="Times New Roman"/>
          <w:b/>
          <w:i w:val="false"/>
          <w:color w:val="000000"/>
          <w:sz w:val="28"/>
        </w:rPr>
        <w:t>                  Верховного Суда Республики Казахстан</w:t>
      </w:r>
      <w:r>
        <w:br/>
      </w:r>
      <w:r>
        <w:rPr>
          <w:rFonts w:ascii="Times New Roman"/>
          <w:b w:val="false"/>
          <w:i w:val="false"/>
          <w:color w:val="000000"/>
          <w:sz w:val="28"/>
        </w:rPr>
        <w:t>
</w:t>
      </w:r>
      <w:r>
        <w:rPr>
          <w:rFonts w:ascii="Times New Roman"/>
          <w:b/>
          <w:i w:val="false"/>
          <w:color w:val="000000"/>
          <w:sz w:val="28"/>
        </w:rPr>
        <w:t>                  представления или протеста</w:t>
      </w:r>
    </w:p>
    <w:p>
      <w:pPr>
        <w:spacing w:after="0"/>
        <w:ind w:left="0"/>
        <w:jc w:val="both"/>
      </w:pPr>
      <w:r>
        <w:rPr>
          <w:rFonts w:ascii="Times New Roman"/>
          <w:b w:val="false"/>
          <w:i w:val="false"/>
          <w:color w:val="000000"/>
          <w:sz w:val="28"/>
        </w:rPr>
        <w:t>      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w:t>
      </w:r>
      <w:r>
        <w:br/>
      </w:r>
      <w:r>
        <w:rPr>
          <w:rFonts w:ascii="Times New Roman"/>
          <w:b w:val="false"/>
          <w:i w:val="false"/>
          <w:color w:val="000000"/>
          <w:sz w:val="28"/>
        </w:rPr>
        <w:t>
      2. Председатель Верховного Суда Республики Казахстан или Генеральный Прокурор Республики Казахстан докладывает об основаниях внесения представления либо протеста, предусмотренных частью третьей статьи 484 настоящего Кодекса.</w:t>
      </w:r>
      <w:r>
        <w:br/>
      </w:r>
      <w:r>
        <w:rPr>
          <w:rFonts w:ascii="Times New Roman"/>
          <w:b w:val="false"/>
          <w:i w:val="false"/>
          <w:color w:val="000000"/>
          <w:sz w:val="28"/>
        </w:rPr>
        <w:t>
      3. Пленарное заседание Верховного Суда Республики Казахстан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w:t>
      </w:r>
      <w:r>
        <w:br/>
      </w:r>
      <w:r>
        <w:rPr>
          <w:rFonts w:ascii="Times New Roman"/>
          <w:b w:val="false"/>
          <w:i w:val="false"/>
          <w:color w:val="000000"/>
          <w:sz w:val="28"/>
        </w:rPr>
        <w:t>
      4. Рассмотрение дела по существу начинается с доклада судьи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статьей 494 настоящего Кодекса.</w:t>
      </w:r>
      <w:r>
        <w:br/>
      </w:r>
      <w:r>
        <w:rPr>
          <w:rFonts w:ascii="Times New Roman"/>
          <w:b w:val="false"/>
          <w:i w:val="false"/>
          <w:color w:val="000000"/>
          <w:sz w:val="28"/>
        </w:rPr>
        <w:t>
      5. По представлению Председателя Верховного Суда Республики Казахстан или протесту Генерального Прокурора Республики Казахстан пленарное заседание по имеющимся в уголовном деле и дополнительно представленным сторонами материалам в полном объеме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законность и обоснованность приговора или постановления суда первой, апелляционной, кассационной инстанций.</w:t>
      </w:r>
      <w:r>
        <w:br/>
      </w:r>
      <w:r>
        <w:rPr>
          <w:rFonts w:ascii="Times New Roman"/>
          <w:b w:val="false"/>
          <w:i w:val="false"/>
          <w:color w:val="000000"/>
          <w:sz w:val="28"/>
        </w:rPr>
        <w:t>
      6. По итогам рассмотрения пленарное заседание Верховного Суда Республики Казахстан принимает одно из решений, указанных в части шестой статьи 494 настоящего Кодекса, в форме постановления. Постановление должно соответствовать требованиям, предусмотренным статьей 496 настоящего Кодекса, подписывается председательствующим и секретарем пленарного заседания.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осуществляется в соответствии со статьями 497 - 498 настоящего Кодекса.</w:t>
      </w:r>
    </w:p>
    <w:p>
      <w:pPr>
        <w:spacing w:after="0"/>
        <w:ind w:left="0"/>
        <w:jc w:val="left"/>
      </w:pPr>
      <w:r>
        <w:rPr>
          <w:rFonts w:ascii="Times New Roman"/>
          <w:b/>
          <w:i w:val="false"/>
          <w:color w:val="000000"/>
        </w:rPr>
        <w:t xml:space="preserve"> Глава 53. Возобновление производства по уголовному делу</w:t>
      </w:r>
      <w:r>
        <w:br/>
      </w:r>
      <w:r>
        <w:rPr>
          <w:rFonts w:ascii="Times New Roman"/>
          <w:b/>
          <w:i w:val="false"/>
          <w:color w:val="000000"/>
        </w:rPr>
        <w:t>
ввиду вновь открывшихся обстоятельств</w:t>
      </w:r>
    </w:p>
    <w:p>
      <w:pPr>
        <w:spacing w:after="0"/>
        <w:ind w:left="0"/>
        <w:jc w:val="both"/>
      </w:pPr>
      <w:r>
        <w:rPr>
          <w:rFonts w:ascii="Times New Roman"/>
          <w:b/>
          <w:i w:val="false"/>
          <w:color w:val="000000"/>
          <w:sz w:val="28"/>
        </w:rPr>
        <w:t>      Статья 501. Основания возобновления производства по</w:t>
      </w:r>
      <w:r>
        <w:br/>
      </w:r>
      <w:r>
        <w:rPr>
          <w:rFonts w:ascii="Times New Roman"/>
          <w:b w:val="false"/>
          <w:i w:val="false"/>
          <w:color w:val="000000"/>
          <w:sz w:val="28"/>
        </w:rPr>
        <w:t>
</w:t>
      </w:r>
      <w:r>
        <w:rPr>
          <w:rFonts w:ascii="Times New Roman"/>
          <w:b/>
          <w:i w:val="false"/>
          <w:color w:val="000000"/>
          <w:sz w:val="28"/>
        </w:rPr>
        <w:t>                  уголовному делу</w:t>
      </w:r>
    </w:p>
    <w:p>
      <w:pPr>
        <w:spacing w:after="0"/>
        <w:ind w:left="0"/>
        <w:jc w:val="both"/>
      </w:pPr>
      <w:r>
        <w:rPr>
          <w:rFonts w:ascii="Times New Roman"/>
          <w:b w:val="false"/>
          <w:i w:val="false"/>
          <w:color w:val="000000"/>
          <w:sz w:val="28"/>
        </w:rPr>
        <w:t>      1. Вступившие в законную силу приговор, постановление суда могут быть отменены и производство по уголовному делу возобновлено ввиду вновь открывшихся обстоятельств.</w:t>
      </w:r>
      <w:r>
        <w:br/>
      </w:r>
      <w:r>
        <w:rPr>
          <w:rFonts w:ascii="Times New Roman"/>
          <w:b w:val="false"/>
          <w:i w:val="false"/>
          <w:color w:val="000000"/>
          <w:sz w:val="28"/>
        </w:rPr>
        <w:t>
      2. Основаниями возобновления производства по уголовному делу ввиду вновь открывшихся обстоятельств являются:</w:t>
      </w:r>
      <w:r>
        <w:br/>
      </w:r>
      <w:r>
        <w:rPr>
          <w:rFonts w:ascii="Times New Roman"/>
          <w:b w:val="false"/>
          <w:i w:val="false"/>
          <w:color w:val="000000"/>
          <w:sz w:val="28"/>
        </w:rPr>
        <w:t>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r>
        <w:br/>
      </w:r>
      <w:r>
        <w:rPr>
          <w:rFonts w:ascii="Times New Roman"/>
          <w:b w:val="false"/>
          <w:i w:val="false"/>
          <w:color w:val="000000"/>
          <w:sz w:val="28"/>
        </w:rPr>
        <w:t>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w:t>
      </w:r>
      <w:r>
        <w:br/>
      </w:r>
      <w:r>
        <w:rPr>
          <w:rFonts w:ascii="Times New Roman"/>
          <w:b w:val="false"/>
          <w:i w:val="false"/>
          <w:color w:val="000000"/>
          <w:sz w:val="28"/>
        </w:rPr>
        <w:t>
      3) установленные вступившим в законную силу приговором суда преступные действия судей, совершенные ими при рассмотрении данного дела;</w:t>
      </w:r>
      <w:r>
        <w:br/>
      </w:r>
      <w:r>
        <w:rPr>
          <w:rFonts w:ascii="Times New Roman"/>
          <w:b w:val="false"/>
          <w:i w:val="false"/>
          <w:color w:val="000000"/>
          <w:sz w:val="28"/>
        </w:rPr>
        <w:t>
      4) установленные проверкой или расследованием в порядке, предусмотренном статьей 504 настоящего Кодекса, и изложенные в заключении прокурора иные обстоятельства, неизвестные суду при вынесении приговора, определения,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преступления, чем то, за которое он осужден, либо о виновности оправданного лица или лица, в отношении которого дело было прекращено;</w:t>
      </w:r>
      <w:r>
        <w:br/>
      </w:r>
      <w:r>
        <w:rPr>
          <w:rFonts w:ascii="Times New Roman"/>
          <w:b w:val="false"/>
          <w:i w:val="false"/>
          <w:color w:val="000000"/>
          <w:sz w:val="28"/>
        </w:rPr>
        <w:t>
      5) признание Конституционным Советом Республики Казахстан неконституционным закона или иного нормативного правового акта, который был применен судом при вынесении судебного акта.</w:t>
      </w:r>
      <w:r>
        <w:br/>
      </w:r>
      <w:r>
        <w:rPr>
          <w:rFonts w:ascii="Times New Roman"/>
          <w:b w:val="false"/>
          <w:i w:val="false"/>
          <w:color w:val="000000"/>
          <w:sz w:val="28"/>
        </w:rPr>
        <w:t>
      3. Обстоятельства, перечисленные в пунктах 1) - 3) части второй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p>
      <w:pPr>
        <w:spacing w:after="0"/>
        <w:ind w:left="0"/>
        <w:jc w:val="both"/>
      </w:pPr>
      <w:r>
        <w:rPr>
          <w:rFonts w:ascii="Times New Roman"/>
          <w:b/>
          <w:i w:val="false"/>
          <w:color w:val="000000"/>
          <w:sz w:val="28"/>
        </w:rPr>
        <w:t>      Статья 502. Судебные решения по уголовным делам,</w:t>
      </w:r>
      <w:r>
        <w:br/>
      </w:r>
      <w:r>
        <w:rPr>
          <w:rFonts w:ascii="Times New Roman"/>
          <w:b w:val="false"/>
          <w:i w:val="false"/>
          <w:color w:val="000000"/>
          <w:sz w:val="28"/>
        </w:rPr>
        <w:t>
</w:t>
      </w:r>
      <w:r>
        <w:rPr>
          <w:rFonts w:ascii="Times New Roman"/>
          <w:b/>
          <w:i w:val="false"/>
          <w:color w:val="000000"/>
          <w:sz w:val="28"/>
        </w:rPr>
        <w:t>                  подлежащие пересмотру по вновь открывшимся</w:t>
      </w:r>
      <w:r>
        <w:br/>
      </w:r>
      <w:r>
        <w:rPr>
          <w:rFonts w:ascii="Times New Roman"/>
          <w:b w:val="false"/>
          <w:i w:val="false"/>
          <w:color w:val="000000"/>
          <w:sz w:val="28"/>
        </w:rPr>
        <w:t>
</w:t>
      </w:r>
      <w:r>
        <w:rPr>
          <w:rFonts w:ascii="Times New Roman"/>
          <w:b/>
          <w:i w:val="false"/>
          <w:color w:val="000000"/>
          <w:sz w:val="28"/>
        </w:rPr>
        <w:t>                  обстоятельствам</w:t>
      </w:r>
    </w:p>
    <w:p>
      <w:pPr>
        <w:spacing w:after="0"/>
        <w:ind w:left="0"/>
        <w:jc w:val="both"/>
      </w:pPr>
      <w:r>
        <w:rPr>
          <w:rFonts w:ascii="Times New Roman"/>
          <w:b w:val="false"/>
          <w:i w:val="false"/>
          <w:color w:val="000000"/>
          <w:sz w:val="28"/>
        </w:rPr>
        <w:t>      По вновь открывшимся обстоятельствам могут быть пересмотрены:</w:t>
      </w:r>
      <w:r>
        <w:br/>
      </w:r>
      <w:r>
        <w:rPr>
          <w:rFonts w:ascii="Times New Roman"/>
          <w:b w:val="false"/>
          <w:i w:val="false"/>
          <w:color w:val="000000"/>
          <w:sz w:val="28"/>
        </w:rPr>
        <w:t>
      1) обвинительный приговор;</w:t>
      </w:r>
      <w:r>
        <w:br/>
      </w:r>
      <w:r>
        <w:rPr>
          <w:rFonts w:ascii="Times New Roman"/>
          <w:b w:val="false"/>
          <w:i w:val="false"/>
          <w:color w:val="000000"/>
          <w:sz w:val="28"/>
        </w:rPr>
        <w:t>
      2) оправдательный приговор;</w:t>
      </w:r>
      <w:r>
        <w:br/>
      </w:r>
      <w:r>
        <w:rPr>
          <w:rFonts w:ascii="Times New Roman"/>
          <w:b w:val="false"/>
          <w:i w:val="false"/>
          <w:color w:val="000000"/>
          <w:sz w:val="28"/>
        </w:rPr>
        <w:t>
      3) постановление о прекращении дела.</w:t>
      </w:r>
    </w:p>
    <w:p>
      <w:pPr>
        <w:spacing w:after="0"/>
        <w:ind w:left="0"/>
        <w:jc w:val="both"/>
      </w:pPr>
      <w:r>
        <w:rPr>
          <w:rFonts w:ascii="Times New Roman"/>
          <w:b/>
          <w:i w:val="false"/>
          <w:color w:val="000000"/>
          <w:sz w:val="28"/>
        </w:rPr>
        <w:t>      Статья 503. Сроки возобновления производства</w:t>
      </w:r>
    </w:p>
    <w:p>
      <w:pPr>
        <w:spacing w:after="0"/>
        <w:ind w:left="0"/>
        <w:jc w:val="both"/>
      </w:pPr>
      <w:r>
        <w:rPr>
          <w:rFonts w:ascii="Times New Roman"/>
          <w:b w:val="false"/>
          <w:i w:val="false"/>
          <w:color w:val="000000"/>
          <w:sz w:val="28"/>
        </w:rPr>
        <w:t>      1. Пересмотр обвинительного приговора ввиду вновь открывшихся обстоятельств в пользу осужденного никакими сроками не ограничен.</w:t>
      </w:r>
      <w:r>
        <w:br/>
      </w:r>
      <w:r>
        <w:rPr>
          <w:rFonts w:ascii="Times New Roman"/>
          <w:b w:val="false"/>
          <w:i w:val="false"/>
          <w:color w:val="000000"/>
          <w:sz w:val="28"/>
        </w:rPr>
        <w:t>
      2. Смерть осужденного не является препятствием к возобновлению производства ввиду вновь открывшихся обстоятельств в целях реабилитации.</w:t>
      </w:r>
      <w:r>
        <w:br/>
      </w:r>
      <w:r>
        <w:rPr>
          <w:rFonts w:ascii="Times New Roman"/>
          <w:b w:val="false"/>
          <w:i w:val="false"/>
          <w:color w:val="000000"/>
          <w:sz w:val="28"/>
        </w:rPr>
        <w:t>
      3. Пересмотр оправдательного приговора, постановления о прекращении дела, а также пересмотр обвинительного приговора по основаниям, ухудшающим положение осужденного, допускается лишь в течение сроков давности привлечения к уголовной ответственности и не позднее одного года со дня открытия новых обстоятельств.</w:t>
      </w:r>
      <w:r>
        <w:br/>
      </w:r>
      <w:r>
        <w:rPr>
          <w:rFonts w:ascii="Times New Roman"/>
          <w:b w:val="false"/>
          <w:i w:val="false"/>
          <w:color w:val="000000"/>
          <w:sz w:val="28"/>
        </w:rPr>
        <w:t>
      4. Днем открытия новых обстоятельств считается:</w:t>
      </w:r>
      <w:r>
        <w:br/>
      </w:r>
      <w:r>
        <w:rPr>
          <w:rFonts w:ascii="Times New Roman"/>
          <w:b w:val="false"/>
          <w:i w:val="false"/>
          <w:color w:val="000000"/>
          <w:sz w:val="28"/>
        </w:rPr>
        <w:t>
      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 в случаях, предусмотренных пунктами 1) - 3) части второй статьи 501 настоящего Кодекса;</w:t>
      </w:r>
      <w:r>
        <w:br/>
      </w:r>
      <w:r>
        <w:rPr>
          <w:rFonts w:ascii="Times New Roman"/>
          <w:b w:val="false"/>
          <w:i w:val="false"/>
          <w:color w:val="000000"/>
          <w:sz w:val="28"/>
        </w:rPr>
        <w:t>
      2) день принятия итогового решения Конституционного Совета Республики Казахстан о признании неконституционным закона - в случае, указанном в пункте 6) части второй статьи 501 настоящего Кодекса;</w:t>
      </w:r>
      <w:r>
        <w:br/>
      </w:r>
      <w:r>
        <w:rPr>
          <w:rFonts w:ascii="Times New Roman"/>
          <w:b w:val="false"/>
          <w:i w:val="false"/>
          <w:color w:val="000000"/>
          <w:sz w:val="28"/>
        </w:rPr>
        <w:t>
      3) день составления прокурором заключения по результатам проведенной проверки или расследования в соответствии с пунктом 4) части второй статьи 501 настоящего Кодекса.</w:t>
      </w:r>
    </w:p>
    <w:p>
      <w:pPr>
        <w:spacing w:after="0"/>
        <w:ind w:left="0"/>
        <w:jc w:val="both"/>
      </w:pPr>
      <w:r>
        <w:rPr>
          <w:rFonts w:ascii="Times New Roman"/>
          <w:b/>
          <w:i w:val="false"/>
          <w:color w:val="000000"/>
          <w:sz w:val="28"/>
        </w:rPr>
        <w:t>      Статья 504. Порядок возбуждения производства ввиду вновь</w:t>
      </w:r>
      <w:r>
        <w:br/>
      </w:r>
      <w:r>
        <w:rPr>
          <w:rFonts w:ascii="Times New Roman"/>
          <w:b w:val="false"/>
          <w:i w:val="false"/>
          <w:color w:val="000000"/>
          <w:sz w:val="28"/>
        </w:rPr>
        <w:t>
</w:t>
      </w:r>
      <w:r>
        <w:rPr>
          <w:rFonts w:ascii="Times New Roman"/>
          <w:b/>
          <w:i w:val="false"/>
          <w:color w:val="000000"/>
          <w:sz w:val="28"/>
        </w:rPr>
        <w:t>                  открывшихся обстоятельств</w:t>
      </w:r>
    </w:p>
    <w:p>
      <w:pPr>
        <w:spacing w:after="0"/>
        <w:ind w:left="0"/>
        <w:jc w:val="both"/>
      </w:pPr>
      <w:r>
        <w:rPr>
          <w:rFonts w:ascii="Times New Roman"/>
          <w:b w:val="false"/>
          <w:i w:val="false"/>
          <w:color w:val="000000"/>
          <w:sz w:val="28"/>
        </w:rPr>
        <w:t>      1. Право ходатайства о возбуждении производства ввиду вновь открывшихся обстоятельств принадлежит осужденному, оправданному, потерпевшему или их законным представителям, защитникам, а также прокурору. Ходатайство приносится в суд, вынесший приговор, постановление.</w:t>
      </w:r>
      <w:r>
        <w:br/>
      </w:r>
      <w:r>
        <w:rPr>
          <w:rFonts w:ascii="Times New Roman"/>
          <w:b w:val="false"/>
          <w:i w:val="false"/>
          <w:color w:val="000000"/>
          <w:sz w:val="28"/>
        </w:rPr>
        <w:t>
      2. Поводами к возбуждению производства ввиду вновь открывшихся обстоятельств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r>
        <w:br/>
      </w:r>
      <w:r>
        <w:rPr>
          <w:rFonts w:ascii="Times New Roman"/>
          <w:b w:val="false"/>
          <w:i w:val="false"/>
          <w:color w:val="000000"/>
          <w:sz w:val="28"/>
        </w:rPr>
        <w:t>
      3. Если в поступившем ходатайстве, заявлении или сообщении имеется ссылка на наличие приговора суда, вынесенного в связи с обстоятельствами, указанными в пунктах 1) - 3) части второй статьи 501 настоящего Кодекса, суд своим постановлением возбуждает производство ввиду вновь открывшихся обстоятельств, проводит судебное разбирательство по правилам, установленным настоящим Кодексом, с истребованием соответствующих процессуальных документов из органов уголовного преследования и суда.</w:t>
      </w:r>
      <w:r>
        <w:br/>
      </w:r>
      <w:r>
        <w:rPr>
          <w:rFonts w:ascii="Times New Roman"/>
          <w:b w:val="false"/>
          <w:i w:val="false"/>
          <w:color w:val="000000"/>
          <w:sz w:val="28"/>
        </w:rPr>
        <w:t>
      4. Если в ходатайстве, заявлении или сообщении указывается на иные обстоятельства, указанные в пункте 4) части второй статьи 501 настоящего Кодекса, суд направляет материалы прокурору для организации расследования. При таком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w:t>
      </w:r>
      <w:r>
        <w:br/>
      </w:r>
      <w:r>
        <w:rPr>
          <w:rFonts w:ascii="Times New Roman"/>
          <w:b w:val="false"/>
          <w:i w:val="false"/>
          <w:color w:val="000000"/>
          <w:sz w:val="28"/>
        </w:rPr>
        <w:t>
      По результатам расследования прокурор направляет суду проверочные материалы и свое заключение о наличии либо отсутствии оснований для пересмотра судебных актов.</w:t>
      </w:r>
    </w:p>
    <w:p>
      <w:pPr>
        <w:spacing w:after="0"/>
        <w:ind w:left="0"/>
        <w:jc w:val="both"/>
      </w:pPr>
      <w:r>
        <w:rPr>
          <w:rFonts w:ascii="Times New Roman"/>
          <w:b/>
          <w:i w:val="false"/>
          <w:color w:val="000000"/>
          <w:sz w:val="28"/>
        </w:rPr>
        <w:t>      Статья 505. Действия прокурора по окончании проверки или</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Прокурор по окончании проверки или расследования поступившего к нему заявления, обращения при наличии оснований для возобновления производства по уголовному делу ввиду вновь открывшихся обстоятельств обращается с соответствующим ходатайством в суд, правомочный рассматривать вопрос о возобновлении производства по делу. Ходатайство направляется с материалами уголовного дела, к которому прилагается копия приговора в случаях, предусмотренных пунктами 1) - 3) части второй статьи 501 настоящего Кодекса, и материалы расследования в случаях, предусмотренных пунктом 4 части второй этой же статьи.</w:t>
      </w:r>
      <w:r>
        <w:br/>
      </w:r>
      <w:r>
        <w:rPr>
          <w:rFonts w:ascii="Times New Roman"/>
          <w:b w:val="false"/>
          <w:i w:val="false"/>
          <w:color w:val="000000"/>
          <w:sz w:val="28"/>
        </w:rPr>
        <w:t>
      2. Не усмотрев оснований к возбуждению производства ввиду вновь открывшихся обстоятельств, прокурор отказывает в этом своим мотивированным постановлением. Копия постановления направляется заявителю в течение трех суток с разъяснением ему права обжаловать постановление вышестоящему прокурору и в суд в порядке, предусмотренном статьей 105 и 106 настоящего Кодекса.</w:t>
      </w:r>
    </w:p>
    <w:p>
      <w:pPr>
        <w:spacing w:after="0"/>
        <w:ind w:left="0"/>
        <w:jc w:val="both"/>
      </w:pPr>
      <w:r>
        <w:rPr>
          <w:rFonts w:ascii="Times New Roman"/>
          <w:b/>
          <w:i w:val="false"/>
          <w:color w:val="000000"/>
          <w:sz w:val="28"/>
        </w:rPr>
        <w:t>      Статья 506. Порядок рассмотрения судом ходатайств о</w:t>
      </w:r>
      <w:r>
        <w:br/>
      </w:r>
      <w:r>
        <w:rPr>
          <w:rFonts w:ascii="Times New Roman"/>
          <w:b w:val="false"/>
          <w:i w:val="false"/>
          <w:color w:val="000000"/>
          <w:sz w:val="28"/>
        </w:rPr>
        <w:t>
</w:t>
      </w:r>
      <w:r>
        <w:rPr>
          <w:rFonts w:ascii="Times New Roman"/>
          <w:b/>
          <w:i w:val="false"/>
          <w:color w:val="000000"/>
          <w:sz w:val="28"/>
        </w:rPr>
        <w:t>                  возобновлении производства по делу ввиду</w:t>
      </w:r>
      <w:r>
        <w:br/>
      </w:r>
      <w:r>
        <w:rPr>
          <w:rFonts w:ascii="Times New Roman"/>
          <w:b w:val="false"/>
          <w:i w:val="false"/>
          <w:color w:val="000000"/>
          <w:sz w:val="28"/>
        </w:rPr>
        <w:t>
</w:t>
      </w:r>
      <w:r>
        <w:rPr>
          <w:rFonts w:ascii="Times New Roman"/>
          <w:b/>
          <w:i w:val="false"/>
          <w:color w:val="000000"/>
          <w:sz w:val="28"/>
        </w:rPr>
        <w:t>                  вновь открывшихся обстоятельств</w:t>
      </w:r>
    </w:p>
    <w:p>
      <w:pPr>
        <w:spacing w:after="0"/>
        <w:ind w:left="0"/>
        <w:jc w:val="both"/>
      </w:pPr>
      <w:r>
        <w:rPr>
          <w:rFonts w:ascii="Times New Roman"/>
          <w:b w:val="false"/>
          <w:i w:val="false"/>
          <w:color w:val="000000"/>
          <w:sz w:val="28"/>
        </w:rPr>
        <w:t>      1. Ходатайства о возобновлении производства по делу ввиду вновь открывшихся обстоятельств рассматриваются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надзорной инстанций, пересмотр судебных решений осуществляется соответственно единолично судьей апелляционной или кассационной инстанции, а в надзорной инстанции - в составе трех судей Верховного Суда Республики Казахстан.</w:t>
      </w:r>
      <w:r>
        <w:br/>
      </w:r>
      <w:r>
        <w:rPr>
          <w:rFonts w:ascii="Times New Roman"/>
          <w:b w:val="false"/>
          <w:i w:val="false"/>
          <w:color w:val="000000"/>
          <w:sz w:val="28"/>
        </w:rPr>
        <w:t>
      2. В судебном заседании участвуют заявитель, его представитель,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технических средств интерактивной связи.</w:t>
      </w:r>
      <w:r>
        <w:br/>
      </w:r>
      <w:r>
        <w:rPr>
          <w:rFonts w:ascii="Times New Roman"/>
          <w:b w:val="false"/>
          <w:i w:val="false"/>
          <w:color w:val="000000"/>
          <w:sz w:val="28"/>
        </w:rPr>
        <w:t>
      3.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r>
        <w:br/>
      </w:r>
      <w:r>
        <w:rPr>
          <w:rFonts w:ascii="Times New Roman"/>
          <w:b w:val="false"/>
          <w:i w:val="false"/>
          <w:color w:val="000000"/>
          <w:sz w:val="28"/>
        </w:rPr>
        <w:t>
      4. По окончании судебного разбирательства суд в совещательной комнате выносит постановление.</w:t>
      </w:r>
    </w:p>
    <w:p>
      <w:pPr>
        <w:spacing w:after="0"/>
        <w:ind w:left="0"/>
        <w:jc w:val="both"/>
      </w:pPr>
      <w:r>
        <w:rPr>
          <w:rFonts w:ascii="Times New Roman"/>
          <w:b/>
          <w:i w:val="false"/>
          <w:color w:val="000000"/>
          <w:sz w:val="28"/>
        </w:rPr>
        <w:t>      Статья 507. Постановление суда, вынесенное по итогам</w:t>
      </w:r>
      <w:r>
        <w:br/>
      </w:r>
      <w:r>
        <w:rPr>
          <w:rFonts w:ascii="Times New Roman"/>
          <w:b w:val="false"/>
          <w:i w:val="false"/>
          <w:color w:val="000000"/>
          <w:sz w:val="28"/>
        </w:rPr>
        <w:t>
</w:t>
      </w:r>
      <w:r>
        <w:rPr>
          <w:rFonts w:ascii="Times New Roman"/>
          <w:b/>
          <w:i w:val="false"/>
          <w:color w:val="000000"/>
          <w:sz w:val="28"/>
        </w:rPr>
        <w:t>                  рассмотрения ходатайства о пересмотре</w:t>
      </w:r>
      <w:r>
        <w:br/>
      </w:r>
      <w:r>
        <w:rPr>
          <w:rFonts w:ascii="Times New Roman"/>
          <w:b w:val="false"/>
          <w:i w:val="false"/>
          <w:color w:val="000000"/>
          <w:sz w:val="28"/>
        </w:rPr>
        <w:t>
</w:t>
      </w:r>
      <w:r>
        <w:rPr>
          <w:rFonts w:ascii="Times New Roman"/>
          <w:b/>
          <w:i w:val="false"/>
          <w:color w:val="000000"/>
          <w:sz w:val="28"/>
        </w:rPr>
        <w:t>                  судебных актов по вновь открывшимся</w:t>
      </w:r>
      <w:r>
        <w:br/>
      </w:r>
      <w:r>
        <w:rPr>
          <w:rFonts w:ascii="Times New Roman"/>
          <w:b w:val="false"/>
          <w:i w:val="false"/>
          <w:color w:val="000000"/>
          <w:sz w:val="28"/>
        </w:rPr>
        <w:t>
</w:t>
      </w:r>
      <w:r>
        <w:rPr>
          <w:rFonts w:ascii="Times New Roman"/>
          <w:b/>
          <w:i w:val="false"/>
          <w:color w:val="000000"/>
          <w:sz w:val="28"/>
        </w:rPr>
        <w:t>                  обстоятельствам</w:t>
      </w:r>
    </w:p>
    <w:p>
      <w:pPr>
        <w:spacing w:after="0"/>
        <w:ind w:left="0"/>
        <w:jc w:val="both"/>
      </w:pPr>
      <w:r>
        <w:rPr>
          <w:rFonts w:ascii="Times New Roman"/>
          <w:b w:val="false"/>
          <w:i w:val="false"/>
          <w:color w:val="000000"/>
          <w:sz w:val="28"/>
        </w:rPr>
        <w:t>      1. По итогам рассмотрения ходатайств о пересмотре судебных актов по вновь открывшимся обстоятельствам суд выносит одно из следующих постановлений:</w:t>
      </w:r>
      <w:r>
        <w:br/>
      </w:r>
      <w:r>
        <w:rPr>
          <w:rFonts w:ascii="Times New Roman"/>
          <w:b w:val="false"/>
          <w:i w:val="false"/>
          <w:color w:val="000000"/>
          <w:sz w:val="28"/>
        </w:rPr>
        <w:t>
      1) об удовлетворении ходатайства;</w:t>
      </w:r>
      <w:r>
        <w:br/>
      </w:r>
      <w:r>
        <w:rPr>
          <w:rFonts w:ascii="Times New Roman"/>
          <w:b w:val="false"/>
          <w:i w:val="false"/>
          <w:color w:val="000000"/>
          <w:sz w:val="28"/>
        </w:rPr>
        <w:t>
      2) об оставлении ходатайства без удовлетворения.</w:t>
      </w:r>
      <w:r>
        <w:br/>
      </w:r>
      <w:r>
        <w:rPr>
          <w:rFonts w:ascii="Times New Roman"/>
          <w:b w:val="false"/>
          <w:i w:val="false"/>
          <w:color w:val="000000"/>
          <w:sz w:val="28"/>
        </w:rPr>
        <w:t>
      2. Суд выносит постановление об удовлетворении ходатайства, если при его рассмотрении установлены обстоятельства, предусмотренные частью второй статьи 501 настоящего Кодекса, и они повлекли за собой постановление незаконного или необоснованного приговора, постановления суда. В таких случаях суд в постановлении указывает об отмене соответствующего вступившего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производство по делу с указанием основания прекращения.</w:t>
      </w:r>
      <w:r>
        <w:br/>
      </w:r>
      <w:r>
        <w:rPr>
          <w:rFonts w:ascii="Times New Roman"/>
          <w:b w:val="false"/>
          <w:i w:val="false"/>
          <w:color w:val="000000"/>
          <w:sz w:val="28"/>
        </w:rPr>
        <w:t>
      3. Суд оставляет без удовлетворения ходатайство о пересмотре вступившего в законную силу судебного акта, если указанные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r>
        <w:br/>
      </w:r>
      <w:r>
        <w:rPr>
          <w:rFonts w:ascii="Times New Roman"/>
          <w:b w:val="false"/>
          <w:i w:val="false"/>
          <w:color w:val="000000"/>
          <w:sz w:val="28"/>
        </w:rPr>
        <w:t>
      4. Постановление суда, вынесенное по итогам рассмотрения ходатайства о возобновлении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опротестования. По их просьбе им направляется копия постановления.</w:t>
      </w:r>
      <w:r>
        <w:br/>
      </w:r>
      <w:r>
        <w:rPr>
          <w:rFonts w:ascii="Times New Roman"/>
          <w:b w:val="false"/>
          <w:i w:val="false"/>
          <w:color w:val="000000"/>
          <w:sz w:val="28"/>
        </w:rPr>
        <w:t>
      5. Постановления суда первой, апелляционной, кассационной инстанций, вынесенные по итогам рассмотрения ходатайства о возобновлении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опротестованы и вышестоящим судом оставлены в силе, то в день вынесения постановления вышестоящим судом. Постановление, вынесенное Верховным Судом Республики Казахстан, обжалованию, опротестованию не подлежит, вступает в законную силу с момента его оглашения.</w:t>
      </w:r>
    </w:p>
    <w:p>
      <w:pPr>
        <w:spacing w:after="0"/>
        <w:ind w:left="0"/>
        <w:jc w:val="both"/>
      </w:pPr>
      <w:r>
        <w:rPr>
          <w:rFonts w:ascii="Times New Roman"/>
          <w:b/>
          <w:i w:val="false"/>
          <w:color w:val="000000"/>
          <w:sz w:val="28"/>
        </w:rPr>
        <w:t>      Статья 508. Постановление суда, вынесенное по итогам</w:t>
      </w:r>
      <w:r>
        <w:br/>
      </w:r>
      <w:r>
        <w:rPr>
          <w:rFonts w:ascii="Times New Roman"/>
          <w:b w:val="false"/>
          <w:i w:val="false"/>
          <w:color w:val="000000"/>
          <w:sz w:val="28"/>
        </w:rPr>
        <w:t>
</w:t>
      </w:r>
      <w:r>
        <w:rPr>
          <w:rFonts w:ascii="Times New Roman"/>
          <w:b/>
          <w:i w:val="false"/>
          <w:color w:val="000000"/>
          <w:sz w:val="28"/>
        </w:rPr>
        <w:t>                  рассмотрения ходатайства прокурора о</w:t>
      </w:r>
      <w:r>
        <w:br/>
      </w:r>
      <w:r>
        <w:rPr>
          <w:rFonts w:ascii="Times New Roman"/>
          <w:b w:val="false"/>
          <w:i w:val="false"/>
          <w:color w:val="000000"/>
          <w:sz w:val="28"/>
        </w:rPr>
        <w:t>
</w:t>
      </w:r>
      <w:r>
        <w:rPr>
          <w:rFonts w:ascii="Times New Roman"/>
          <w:b/>
          <w:i w:val="false"/>
          <w:color w:val="000000"/>
          <w:sz w:val="28"/>
        </w:rPr>
        <w:t>                  пересмотре судебных актов по вновь</w:t>
      </w:r>
      <w:r>
        <w:br/>
      </w:r>
      <w:r>
        <w:rPr>
          <w:rFonts w:ascii="Times New Roman"/>
          <w:b w:val="false"/>
          <w:i w:val="false"/>
          <w:color w:val="000000"/>
          <w:sz w:val="28"/>
        </w:rPr>
        <w:t>
</w:t>
      </w:r>
      <w:r>
        <w:rPr>
          <w:rFonts w:ascii="Times New Roman"/>
          <w:b/>
          <w:i w:val="false"/>
          <w:color w:val="000000"/>
          <w:sz w:val="28"/>
        </w:rPr>
        <w:t>                  открывшимся обстоятельствам</w:t>
      </w:r>
    </w:p>
    <w:p>
      <w:pPr>
        <w:spacing w:after="0"/>
        <w:ind w:left="0"/>
        <w:jc w:val="both"/>
      </w:pPr>
      <w:r>
        <w:rPr>
          <w:rFonts w:ascii="Times New Roman"/>
          <w:b w:val="false"/>
          <w:i w:val="false"/>
          <w:color w:val="000000"/>
          <w:sz w:val="28"/>
        </w:rPr>
        <w:t>      1. Рассмотрев ходатайство прокурора о возобновлении производства по делу ввиду вновь открывшихся обстоятельств, суд выносит одно из следующих постановлений:</w:t>
      </w:r>
      <w:r>
        <w:br/>
      </w:r>
      <w:r>
        <w:rPr>
          <w:rFonts w:ascii="Times New Roman"/>
          <w:b w:val="false"/>
          <w:i w:val="false"/>
          <w:color w:val="000000"/>
          <w:sz w:val="28"/>
        </w:rPr>
        <w:t>
      1) об удовлетворении ходатайства и отмене приговора или постановления суда и передаче дела для производства расследования или нового судебного разбирательства;</w:t>
      </w:r>
      <w:r>
        <w:br/>
      </w:r>
      <w:r>
        <w:rPr>
          <w:rFonts w:ascii="Times New Roman"/>
          <w:b w:val="false"/>
          <w:i w:val="false"/>
          <w:color w:val="000000"/>
          <w:sz w:val="28"/>
        </w:rPr>
        <w:t>
      2) об удовлетворении ходатайства и отмене приговора или постановления суда и прекращении дела, когда не требуется расследование или судебное разбирательство для принятия окончательного решения по делу;</w:t>
      </w:r>
      <w:r>
        <w:br/>
      </w:r>
      <w:r>
        <w:rPr>
          <w:rFonts w:ascii="Times New Roman"/>
          <w:b w:val="false"/>
          <w:i w:val="false"/>
          <w:color w:val="000000"/>
          <w:sz w:val="28"/>
        </w:rPr>
        <w:t>
      3) об отклонении ходатайства.</w:t>
      </w:r>
    </w:p>
    <w:p>
      <w:pPr>
        <w:spacing w:after="0"/>
        <w:ind w:left="0"/>
        <w:jc w:val="both"/>
      </w:pPr>
      <w:r>
        <w:rPr>
          <w:rFonts w:ascii="Times New Roman"/>
          <w:b/>
          <w:i w:val="false"/>
          <w:color w:val="000000"/>
          <w:sz w:val="28"/>
        </w:rPr>
        <w:t>      Статья 509. Производство после отмены судебных решений</w:t>
      </w:r>
    </w:p>
    <w:p>
      <w:pPr>
        <w:spacing w:after="0"/>
        <w:ind w:left="0"/>
        <w:jc w:val="both"/>
      </w:pPr>
      <w:r>
        <w:rPr>
          <w:rFonts w:ascii="Times New Roman"/>
          <w:b w:val="false"/>
          <w:i w:val="false"/>
          <w:color w:val="000000"/>
          <w:sz w:val="28"/>
        </w:rPr>
        <w:t>      1. Жалобы, протест на постановления суда первой, апелляционной, кассационной инстанций, вынесенные по итогам рассмотрения ходатайства о возобновлении производства по вновь открывшимся обстоятельствам, могут быть поданы лицами, указанными в части первой статьи 504 настоящего Кодекса, в соответствующий вышестоящий суд в течение пятнадцати суток со дня вынесения.</w:t>
      </w:r>
      <w:r>
        <w:br/>
      </w:r>
      <w:r>
        <w:rPr>
          <w:rFonts w:ascii="Times New Roman"/>
          <w:b w:val="false"/>
          <w:i w:val="false"/>
          <w:color w:val="000000"/>
          <w:sz w:val="28"/>
        </w:rPr>
        <w:t>
      2. Рассмотрение жалоб, протестов на указанные постановления вышестоящим судом осуществляется в порядке, предусмотренном для рассмотрения апелляционных, кассационных жалоб,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опротестованию не подлежит.</w:t>
      </w:r>
    </w:p>
    <w:p>
      <w:pPr>
        <w:spacing w:after="0"/>
        <w:ind w:left="0"/>
        <w:jc w:val="both"/>
      </w:pPr>
      <w:r>
        <w:rPr>
          <w:rFonts w:ascii="Times New Roman"/>
          <w:b/>
          <w:i w:val="false"/>
          <w:color w:val="000000"/>
          <w:sz w:val="28"/>
        </w:rPr>
        <w:t>      Статья 510. Гражданский иск при возобновлении дела по</w:t>
      </w:r>
      <w:r>
        <w:br/>
      </w:r>
      <w:r>
        <w:rPr>
          <w:rFonts w:ascii="Times New Roman"/>
          <w:b w:val="false"/>
          <w:i w:val="false"/>
          <w:color w:val="000000"/>
          <w:sz w:val="28"/>
        </w:rPr>
        <w:t>
</w:t>
      </w:r>
      <w:r>
        <w:rPr>
          <w:rFonts w:ascii="Times New Roman"/>
          <w:b/>
          <w:i w:val="false"/>
          <w:color w:val="000000"/>
          <w:sz w:val="28"/>
        </w:rPr>
        <w:t>                  вновь открывшимся обстоятельствам</w:t>
      </w:r>
    </w:p>
    <w:p>
      <w:pPr>
        <w:spacing w:after="0"/>
        <w:ind w:left="0"/>
        <w:jc w:val="both"/>
      </w:pPr>
      <w:r>
        <w:rPr>
          <w:rFonts w:ascii="Times New Roman"/>
          <w:b w:val="false"/>
          <w:i w:val="false"/>
          <w:color w:val="000000"/>
          <w:sz w:val="28"/>
        </w:rPr>
        <w:t>      В случае отмены приговора ввиду вновь открывшихся обстоятельств, гражданский иск, возбужденный при первоначальном рассмотрении уголовного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w:t>
      </w:r>
    </w:p>
    <w:p>
      <w:pPr>
        <w:spacing w:after="0"/>
        <w:ind w:left="0"/>
        <w:jc w:val="left"/>
      </w:pPr>
      <w:r>
        <w:rPr>
          <w:rFonts w:ascii="Times New Roman"/>
          <w:b/>
          <w:i w:val="false"/>
          <w:color w:val="000000"/>
        </w:rPr>
        <w:t xml:space="preserve"> Раздел 11. Особые производства Глава 54. Судопроизводство по делам о применении</w:t>
      </w:r>
      <w:r>
        <w:br/>
      </w:r>
      <w:r>
        <w:rPr>
          <w:rFonts w:ascii="Times New Roman"/>
          <w:b/>
          <w:i w:val="false"/>
          <w:color w:val="000000"/>
        </w:rPr>
        <w:t>
принудительных мер медицинского характера к невменяемым</w:t>
      </w:r>
    </w:p>
    <w:p>
      <w:pPr>
        <w:spacing w:after="0"/>
        <w:ind w:left="0"/>
        <w:jc w:val="both"/>
      </w:pPr>
      <w:r>
        <w:rPr>
          <w:rFonts w:ascii="Times New Roman"/>
          <w:b/>
          <w:i w:val="false"/>
          <w:color w:val="000000"/>
          <w:sz w:val="28"/>
        </w:rPr>
        <w:t>      Статья 511. Основания для производства по применению</w:t>
      </w:r>
      <w:r>
        <w:br/>
      </w:r>
      <w:r>
        <w:rPr>
          <w:rFonts w:ascii="Times New Roman"/>
          <w:b w:val="false"/>
          <w:i w:val="false"/>
          <w:color w:val="000000"/>
          <w:sz w:val="28"/>
        </w:rPr>
        <w:t>
</w:t>
      </w:r>
      <w:r>
        <w:rPr>
          <w:rFonts w:ascii="Times New Roman"/>
          <w:b/>
          <w:i w:val="false"/>
          <w:color w:val="000000"/>
          <w:sz w:val="28"/>
        </w:rPr>
        <w:t>                  принудительных мер медицинского характера</w:t>
      </w:r>
    </w:p>
    <w:p>
      <w:pPr>
        <w:spacing w:after="0"/>
        <w:ind w:left="0"/>
        <w:jc w:val="both"/>
      </w:pPr>
      <w:r>
        <w:rPr>
          <w:rFonts w:ascii="Times New Roman"/>
          <w:b w:val="false"/>
          <w:i w:val="false"/>
          <w:color w:val="000000"/>
          <w:sz w:val="28"/>
        </w:rPr>
        <w:t>      1. Производство по применению принудительных мер медицинского характера, указанных в статье 93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уголовного правонарушения психическими расстройствами, делающими невозможным назначение или исполнение наказания.</w:t>
      </w:r>
      <w:r>
        <w:br/>
      </w:r>
      <w:r>
        <w:rPr>
          <w:rFonts w:ascii="Times New Roman"/>
          <w:b w:val="false"/>
          <w:i w:val="false"/>
          <w:color w:val="000000"/>
          <w:sz w:val="28"/>
        </w:rPr>
        <w:t>
      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w:t>
      </w:r>
      <w:r>
        <w:br/>
      </w:r>
      <w:r>
        <w:rPr>
          <w:rFonts w:ascii="Times New Roman"/>
          <w:b w:val="false"/>
          <w:i w:val="false"/>
          <w:color w:val="000000"/>
          <w:sz w:val="28"/>
        </w:rPr>
        <w:t>
      3. Производство по делам о применении принудительных мер медицинского характера определяется общими правилами настоящего Кодекса и, кроме того, положениями настоящей главы.</w:t>
      </w:r>
    </w:p>
    <w:p>
      <w:pPr>
        <w:spacing w:after="0"/>
        <w:ind w:left="0"/>
        <w:jc w:val="both"/>
      </w:pPr>
      <w:r>
        <w:rPr>
          <w:rFonts w:ascii="Times New Roman"/>
          <w:b/>
          <w:i w:val="false"/>
          <w:color w:val="000000"/>
          <w:sz w:val="28"/>
        </w:rPr>
        <w:t>      Статья 512. Обстоятельства, подлежащие доказыванию</w:t>
      </w:r>
    </w:p>
    <w:p>
      <w:pPr>
        <w:spacing w:after="0"/>
        <w:ind w:left="0"/>
        <w:jc w:val="both"/>
      </w:pPr>
      <w:r>
        <w:rPr>
          <w:rFonts w:ascii="Times New Roman"/>
          <w:b w:val="false"/>
          <w:i w:val="false"/>
          <w:color w:val="000000"/>
          <w:sz w:val="28"/>
        </w:rPr>
        <w:t>      1. По делам в отношении лиц, указанных в части первой статьи 511 настоящего Кодекса, обязательно производство предварительного следствия.</w:t>
      </w:r>
      <w:r>
        <w:br/>
      </w:r>
      <w:r>
        <w:rPr>
          <w:rFonts w:ascii="Times New Roman"/>
          <w:b w:val="false"/>
          <w:i w:val="false"/>
          <w:color w:val="000000"/>
          <w:sz w:val="28"/>
        </w:rPr>
        <w:t>
      2. При производстве предварительного следствия должны быть выяснены следующие обстоятельства:</w:t>
      </w:r>
      <w:r>
        <w:br/>
      </w:r>
      <w:r>
        <w:rPr>
          <w:rFonts w:ascii="Times New Roman"/>
          <w:b w:val="false"/>
          <w:i w:val="false"/>
          <w:color w:val="000000"/>
          <w:sz w:val="28"/>
        </w:rPr>
        <w:t>
      1) время, место, способ и другие обстоятельства совершенного деяния;</w:t>
      </w:r>
      <w:r>
        <w:br/>
      </w:r>
      <w:r>
        <w:rPr>
          <w:rFonts w:ascii="Times New Roman"/>
          <w:b w:val="false"/>
          <w:i w:val="false"/>
          <w:color w:val="000000"/>
          <w:sz w:val="28"/>
        </w:rPr>
        <w:t>
      2) совершение деяния, запрещенного уголовным законом, данным лицом;</w:t>
      </w:r>
      <w:r>
        <w:br/>
      </w:r>
      <w:r>
        <w:rPr>
          <w:rFonts w:ascii="Times New Roman"/>
          <w:b w:val="false"/>
          <w:i w:val="false"/>
          <w:color w:val="000000"/>
          <w:sz w:val="28"/>
        </w:rPr>
        <w:t>
      3) характер и размер ущерба, причиненного деянием;</w:t>
      </w:r>
      <w:r>
        <w:br/>
      </w:r>
      <w:r>
        <w:rPr>
          <w:rFonts w:ascii="Times New Roman"/>
          <w:b w:val="false"/>
          <w:i w:val="false"/>
          <w:color w:val="000000"/>
          <w:sz w:val="28"/>
        </w:rPr>
        <w:t>
      4) поведение лица, совершившего запрещенное уголовным законом деяние, как до его совершения, так и после;</w:t>
      </w:r>
      <w:r>
        <w:br/>
      </w:r>
      <w:r>
        <w:rPr>
          <w:rFonts w:ascii="Times New Roman"/>
          <w:b w:val="false"/>
          <w:i w:val="false"/>
          <w:color w:val="000000"/>
          <w:sz w:val="28"/>
        </w:rPr>
        <w:t>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p>
    <w:p>
      <w:pPr>
        <w:spacing w:after="0"/>
        <w:ind w:left="0"/>
        <w:jc w:val="both"/>
      </w:pPr>
      <w:r>
        <w:rPr>
          <w:rFonts w:ascii="Times New Roman"/>
          <w:b/>
          <w:i w:val="false"/>
          <w:color w:val="000000"/>
          <w:sz w:val="28"/>
        </w:rPr>
        <w:t>      Статья 513. Меры безопасности</w:t>
      </w:r>
    </w:p>
    <w:p>
      <w:pPr>
        <w:spacing w:after="0"/>
        <w:ind w:left="0"/>
        <w:jc w:val="both"/>
      </w:pPr>
      <w:r>
        <w:rPr>
          <w:rFonts w:ascii="Times New Roman"/>
          <w:b w:val="false"/>
          <w:i w:val="false"/>
          <w:color w:val="000000"/>
          <w:sz w:val="28"/>
        </w:rPr>
        <w:t>      1. К лицам, совершившим запрещенные уголовным законом деяния и страдающим психическими заболеваниями, не могут быть применены меры пресечения.</w:t>
      </w:r>
      <w:r>
        <w:br/>
      </w:r>
      <w:r>
        <w:rPr>
          <w:rFonts w:ascii="Times New Roman"/>
          <w:b w:val="false"/>
          <w:i w:val="false"/>
          <w:color w:val="000000"/>
          <w:sz w:val="28"/>
        </w:rPr>
        <w:t>
      2. К этим лицам при необходимости применяются следующие меры безопасности:</w:t>
      </w:r>
      <w:r>
        <w:br/>
      </w:r>
      <w:r>
        <w:rPr>
          <w:rFonts w:ascii="Times New Roman"/>
          <w:b w:val="false"/>
          <w:i w:val="false"/>
          <w:color w:val="000000"/>
          <w:sz w:val="28"/>
        </w:rPr>
        <w:t>
      1) передача больного под присмотр родственников, опекунов, попечителей с уведомлением органов здравоохранения;</w:t>
      </w:r>
      <w:r>
        <w:br/>
      </w:r>
      <w:r>
        <w:rPr>
          <w:rFonts w:ascii="Times New Roman"/>
          <w:b w:val="false"/>
          <w:i w:val="false"/>
          <w:color w:val="000000"/>
          <w:sz w:val="28"/>
        </w:rPr>
        <w:t>
      2) помещение в специальную медицинскую организацию, оказывающую психиатрическую помощь.</w:t>
      </w:r>
    </w:p>
    <w:p>
      <w:pPr>
        <w:spacing w:after="0"/>
        <w:ind w:left="0"/>
        <w:jc w:val="both"/>
      </w:pPr>
      <w:r>
        <w:rPr>
          <w:rFonts w:ascii="Times New Roman"/>
          <w:b/>
          <w:i w:val="false"/>
          <w:color w:val="000000"/>
          <w:sz w:val="28"/>
        </w:rPr>
        <w:t>      Статья 514. Передача под присмотр родственников,</w:t>
      </w:r>
      <w:r>
        <w:br/>
      </w:r>
      <w:r>
        <w:rPr>
          <w:rFonts w:ascii="Times New Roman"/>
          <w:b w:val="false"/>
          <w:i w:val="false"/>
          <w:color w:val="000000"/>
          <w:sz w:val="28"/>
        </w:rPr>
        <w:t>
</w:t>
      </w:r>
      <w:r>
        <w:rPr>
          <w:rFonts w:ascii="Times New Roman"/>
          <w:b/>
          <w:i w:val="false"/>
          <w:color w:val="000000"/>
          <w:sz w:val="28"/>
        </w:rPr>
        <w:t>                  опекунов, попечителей</w:t>
      </w:r>
    </w:p>
    <w:p>
      <w:pPr>
        <w:spacing w:after="0"/>
        <w:ind w:left="0"/>
        <w:jc w:val="both"/>
      </w:pPr>
      <w:r>
        <w:rPr>
          <w:rFonts w:ascii="Times New Roman"/>
          <w:b w:val="false"/>
          <w:i w:val="false"/>
          <w:color w:val="000000"/>
          <w:sz w:val="28"/>
        </w:rPr>
        <w:t>      1. С момента установления факта психического заболевания лицо, совершившее запрещенное уголовным законом деяние, но не представляющее опасности для окружающих, может быть передано под присмотр родственников, опекунов, попечителей с уведомлением органов здравоохранения.</w:t>
      </w:r>
      <w:r>
        <w:br/>
      </w:r>
      <w:r>
        <w:rPr>
          <w:rFonts w:ascii="Times New Roman"/>
          <w:b w:val="false"/>
          <w:i w:val="false"/>
          <w:color w:val="000000"/>
          <w:sz w:val="28"/>
        </w:rPr>
        <w:t>
      2. Об избрании данной меры лицо, осуществляющее досудебное расследование, суд выносят мотивированное постановление.</w:t>
      </w:r>
    </w:p>
    <w:p>
      <w:pPr>
        <w:spacing w:after="0"/>
        <w:ind w:left="0"/>
        <w:jc w:val="both"/>
      </w:pPr>
      <w:r>
        <w:rPr>
          <w:rFonts w:ascii="Times New Roman"/>
          <w:b/>
          <w:i w:val="false"/>
          <w:color w:val="000000"/>
          <w:sz w:val="28"/>
        </w:rPr>
        <w:t>      Статья 515. Помещение в специализированную медицинскую</w:t>
      </w:r>
      <w:r>
        <w:br/>
      </w:r>
      <w:r>
        <w:rPr>
          <w:rFonts w:ascii="Times New Roman"/>
          <w:b w:val="false"/>
          <w:i w:val="false"/>
          <w:color w:val="000000"/>
          <w:sz w:val="28"/>
        </w:rPr>
        <w:t>
</w:t>
      </w:r>
      <w:r>
        <w:rPr>
          <w:rFonts w:ascii="Times New Roman"/>
          <w:b/>
          <w:i w:val="false"/>
          <w:color w:val="000000"/>
          <w:sz w:val="28"/>
        </w:rPr>
        <w:t>                  организацию</w:t>
      </w:r>
    </w:p>
    <w:p>
      <w:pPr>
        <w:spacing w:after="0"/>
        <w:ind w:left="0"/>
        <w:jc w:val="both"/>
      </w:pPr>
      <w:r>
        <w:rPr>
          <w:rFonts w:ascii="Times New Roman"/>
          <w:b w:val="false"/>
          <w:i w:val="false"/>
          <w:color w:val="000000"/>
          <w:sz w:val="28"/>
        </w:rPr>
        <w:t>      1. При установлении факта психического заболевания лица, в отношении которого в качестве меры пресечения ранее было применено содержание под стражей, перевод в специальную медицинскую организацию, оказывающую психиатрическую помощь, приспособленную для содержания больных в условиях строгой изоляции, осуществляется следственным судьей в соответствии со статьей 55 настоящего Кодекса.</w:t>
      </w:r>
      <w:r>
        <w:br/>
      </w:r>
      <w:r>
        <w:rPr>
          <w:rFonts w:ascii="Times New Roman"/>
          <w:b w:val="false"/>
          <w:i w:val="false"/>
          <w:color w:val="000000"/>
          <w:sz w:val="28"/>
        </w:rPr>
        <w:t>
      2. Помещение лица, не содержащегося под стражей, в специальную медицинскую организацию, оказывающую психиатрическую помощь, производится по правилам статьи 279 настоящего Кодекса.</w:t>
      </w:r>
      <w:r>
        <w:br/>
      </w:r>
      <w:r>
        <w:rPr>
          <w:rFonts w:ascii="Times New Roman"/>
          <w:b w:val="false"/>
          <w:i w:val="false"/>
          <w:color w:val="000000"/>
          <w:sz w:val="28"/>
        </w:rPr>
        <w:t>
      В случаях, если экспертные исследования завершены, но предварительное следствие не окончено, дальнейшее продление сроков нахождения лица в организации, оказывающей психиатрическую помощь, производится следственным судьей по ходатайству прокурора сроком на один месяц до завершения предварительного следствия.</w:t>
      </w:r>
    </w:p>
    <w:p>
      <w:pPr>
        <w:spacing w:after="0"/>
        <w:ind w:left="0"/>
        <w:jc w:val="both"/>
      </w:pPr>
      <w:r>
        <w:rPr>
          <w:rFonts w:ascii="Times New Roman"/>
          <w:b/>
          <w:i w:val="false"/>
          <w:color w:val="000000"/>
          <w:sz w:val="28"/>
        </w:rPr>
        <w:t>      Статья 516. Выделение дела в отношении лица, совершившего</w:t>
      </w:r>
      <w:r>
        <w:br/>
      </w:r>
      <w:r>
        <w:rPr>
          <w:rFonts w:ascii="Times New Roman"/>
          <w:b w:val="false"/>
          <w:i w:val="false"/>
          <w:color w:val="000000"/>
          <w:sz w:val="28"/>
        </w:rPr>
        <w:t>
</w:t>
      </w:r>
      <w:r>
        <w:rPr>
          <w:rFonts w:ascii="Times New Roman"/>
          <w:b/>
          <w:i w:val="false"/>
          <w:color w:val="000000"/>
          <w:sz w:val="28"/>
        </w:rPr>
        <w:t>                  запрещенное уголовным законом деяние в</w:t>
      </w:r>
      <w:r>
        <w:br/>
      </w:r>
      <w:r>
        <w:rPr>
          <w:rFonts w:ascii="Times New Roman"/>
          <w:b w:val="false"/>
          <w:i w:val="false"/>
          <w:color w:val="000000"/>
          <w:sz w:val="28"/>
        </w:rPr>
        <w:t>
</w:t>
      </w:r>
      <w:r>
        <w:rPr>
          <w:rFonts w:ascii="Times New Roman"/>
          <w:b/>
          <w:i w:val="false"/>
          <w:color w:val="000000"/>
          <w:sz w:val="28"/>
        </w:rPr>
        <w:t>                  состоянии невменяемости, или заболевшего</w:t>
      </w:r>
      <w:r>
        <w:br/>
      </w:r>
      <w:r>
        <w:rPr>
          <w:rFonts w:ascii="Times New Roman"/>
          <w:b w:val="false"/>
          <w:i w:val="false"/>
          <w:color w:val="000000"/>
          <w:sz w:val="28"/>
        </w:rPr>
        <w:t>
</w:t>
      </w:r>
      <w:r>
        <w:rPr>
          <w:rFonts w:ascii="Times New Roman"/>
          <w:b/>
          <w:i w:val="false"/>
          <w:color w:val="000000"/>
          <w:sz w:val="28"/>
        </w:rPr>
        <w:t>                  после совершения преступления психическим</w:t>
      </w:r>
      <w:r>
        <w:br/>
      </w:r>
      <w:r>
        <w:rPr>
          <w:rFonts w:ascii="Times New Roman"/>
          <w:b w:val="false"/>
          <w:i w:val="false"/>
          <w:color w:val="000000"/>
          <w:sz w:val="28"/>
        </w:rPr>
        <w:t>
</w:t>
      </w:r>
      <w:r>
        <w:rPr>
          <w:rFonts w:ascii="Times New Roman"/>
          <w:b/>
          <w:i w:val="false"/>
          <w:color w:val="000000"/>
          <w:sz w:val="28"/>
        </w:rPr>
        <w:t>                  расстройством</w:t>
      </w:r>
    </w:p>
    <w:p>
      <w:pPr>
        <w:spacing w:after="0"/>
        <w:ind w:left="0"/>
        <w:jc w:val="both"/>
      </w:pPr>
      <w:r>
        <w:rPr>
          <w:rFonts w:ascii="Times New Roman"/>
          <w:b w:val="false"/>
          <w:i w:val="false"/>
          <w:color w:val="000000"/>
          <w:sz w:val="28"/>
        </w:rPr>
        <w:t>      Если в ходе предварительного следствия будет установлено, что кто-либо из соучастников совершил деяние в состоянии невменяемости или заболел после совершения преступления психическим расстройством, дело в отношении его может быть выделено в отдельное производство.</w:t>
      </w:r>
    </w:p>
    <w:p>
      <w:pPr>
        <w:spacing w:after="0"/>
        <w:ind w:left="0"/>
        <w:jc w:val="both"/>
      </w:pPr>
      <w:r>
        <w:rPr>
          <w:rFonts w:ascii="Times New Roman"/>
          <w:b/>
          <w:i w:val="false"/>
          <w:color w:val="000000"/>
          <w:sz w:val="28"/>
        </w:rPr>
        <w:t>      Статья 517. Права лица, в отношении которого ведется дело</w:t>
      </w:r>
      <w:r>
        <w:br/>
      </w:r>
      <w:r>
        <w:rPr>
          <w:rFonts w:ascii="Times New Roman"/>
          <w:b w:val="false"/>
          <w:i w:val="false"/>
          <w:color w:val="000000"/>
          <w:sz w:val="28"/>
        </w:rPr>
        <w:t>
</w:t>
      </w:r>
      <w:r>
        <w:rPr>
          <w:rFonts w:ascii="Times New Roman"/>
          <w:b/>
          <w:i w:val="false"/>
          <w:color w:val="000000"/>
          <w:sz w:val="28"/>
        </w:rPr>
        <w:t>                  о применении принудительных мер медицинского</w:t>
      </w:r>
      <w:r>
        <w:br/>
      </w:r>
      <w:r>
        <w:rPr>
          <w:rFonts w:ascii="Times New Roman"/>
          <w:b w:val="false"/>
          <w:i w:val="false"/>
          <w:color w:val="000000"/>
          <w:sz w:val="28"/>
        </w:rPr>
        <w:t>
</w:t>
      </w:r>
      <w:r>
        <w:rPr>
          <w:rFonts w:ascii="Times New Roman"/>
          <w:b/>
          <w:i w:val="false"/>
          <w:color w:val="000000"/>
          <w:sz w:val="28"/>
        </w:rPr>
        <w:t>                  характера</w:t>
      </w:r>
    </w:p>
    <w:p>
      <w:pPr>
        <w:spacing w:after="0"/>
        <w:ind w:left="0"/>
        <w:jc w:val="both"/>
      </w:pPr>
      <w:r>
        <w:rPr>
          <w:rFonts w:ascii="Times New Roman"/>
          <w:b w:val="false"/>
          <w:i w:val="false"/>
          <w:color w:val="000000"/>
          <w:sz w:val="28"/>
        </w:rPr>
        <w:t>      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w:t>
      </w:r>
      <w:r>
        <w:br/>
      </w:r>
      <w:r>
        <w:rPr>
          <w:rFonts w:ascii="Times New Roman"/>
          <w:b w:val="false"/>
          <w:i w:val="false"/>
          <w:color w:val="000000"/>
          <w:sz w:val="28"/>
        </w:rPr>
        <w:t>
      1) знать, в совершении какого деяния его уличают;</w:t>
      </w:r>
      <w:r>
        <w:br/>
      </w:r>
      <w:r>
        <w:rPr>
          <w:rFonts w:ascii="Times New Roman"/>
          <w:b w:val="false"/>
          <w:i w:val="false"/>
          <w:color w:val="000000"/>
          <w:sz w:val="28"/>
        </w:rPr>
        <w:t>
      2) давать объяснения;</w:t>
      </w:r>
      <w:r>
        <w:br/>
      </w:r>
      <w:r>
        <w:rPr>
          <w:rFonts w:ascii="Times New Roman"/>
          <w:b w:val="false"/>
          <w:i w:val="false"/>
          <w:color w:val="000000"/>
          <w:sz w:val="28"/>
        </w:rPr>
        <w:t>
      3) представлять доказательства;</w:t>
      </w:r>
      <w:r>
        <w:br/>
      </w:r>
      <w:r>
        <w:rPr>
          <w:rFonts w:ascii="Times New Roman"/>
          <w:b w:val="false"/>
          <w:i w:val="false"/>
          <w:color w:val="000000"/>
          <w:sz w:val="28"/>
        </w:rPr>
        <w:t>
      4) заявлять ходатайства и отводы;</w:t>
      </w:r>
      <w:r>
        <w:br/>
      </w:r>
      <w:r>
        <w:rPr>
          <w:rFonts w:ascii="Times New Roman"/>
          <w:b w:val="false"/>
          <w:i w:val="false"/>
          <w:color w:val="000000"/>
          <w:sz w:val="28"/>
        </w:rPr>
        <w:t>
      5) объясняться на своем родном языке или языке, которым владеет;</w:t>
      </w:r>
      <w:r>
        <w:br/>
      </w:r>
      <w:r>
        <w:rPr>
          <w:rFonts w:ascii="Times New Roman"/>
          <w:b w:val="false"/>
          <w:i w:val="false"/>
          <w:color w:val="000000"/>
          <w:sz w:val="28"/>
        </w:rPr>
        <w:t>
      6) пользоваться бесплатной помощью переводчика; иметь защитника и встречаться с ним наедине и конфиденциально;</w:t>
      </w:r>
      <w:r>
        <w:br/>
      </w:r>
      <w:r>
        <w:rPr>
          <w:rFonts w:ascii="Times New Roman"/>
          <w:b w:val="false"/>
          <w:i w:val="false"/>
          <w:color w:val="000000"/>
          <w:sz w:val="28"/>
        </w:rPr>
        <w:t>
      7) участвовать с разрешения следователя в следственных действиях, проводимых по его ходатайству или ходатайству его защитника;</w:t>
      </w:r>
      <w:r>
        <w:br/>
      </w:r>
      <w:r>
        <w:rPr>
          <w:rFonts w:ascii="Times New Roman"/>
          <w:b w:val="false"/>
          <w:i w:val="false"/>
          <w:color w:val="000000"/>
          <w:sz w:val="28"/>
        </w:rPr>
        <w:t>
      8) знакомиться с протоколами этих действий и подавать на них замечания;</w:t>
      </w:r>
      <w:r>
        <w:br/>
      </w:r>
      <w:r>
        <w:rPr>
          <w:rFonts w:ascii="Times New Roman"/>
          <w:b w:val="false"/>
          <w:i w:val="false"/>
          <w:color w:val="000000"/>
          <w:sz w:val="28"/>
        </w:rPr>
        <w:t>
      9) знакомиться с постановлением о назначении экспертизы и заключением эксперта;</w:t>
      </w:r>
      <w:r>
        <w:br/>
      </w:r>
      <w:r>
        <w:rPr>
          <w:rFonts w:ascii="Times New Roman"/>
          <w:b w:val="false"/>
          <w:i w:val="false"/>
          <w:color w:val="000000"/>
          <w:sz w:val="28"/>
        </w:rPr>
        <w:t>
      10) знакомиться по окончании предварительного следствия со всеми материалами дела и выписывать из него любые сведения в любом объеме, снимать копии с документов, в том числе с помощью технических средств, за исключением сведений, содержащих государственные секреты;</w:t>
      </w:r>
      <w:r>
        <w:br/>
      </w:r>
      <w:r>
        <w:rPr>
          <w:rFonts w:ascii="Times New Roman"/>
          <w:b w:val="false"/>
          <w:i w:val="false"/>
          <w:color w:val="000000"/>
          <w:sz w:val="28"/>
        </w:rPr>
        <w:t>
      11) приносить жалобы на действия и решения следователя, прокурора и суда;</w:t>
      </w:r>
      <w:r>
        <w:br/>
      </w:r>
      <w:r>
        <w:rPr>
          <w:rFonts w:ascii="Times New Roman"/>
          <w:b w:val="false"/>
          <w:i w:val="false"/>
          <w:color w:val="000000"/>
          <w:sz w:val="28"/>
        </w:rPr>
        <w:t>
      12) получить копию постановления о прекращении уголовного дела или направлении дела в суд для применения принудительных мер медицинского характера.</w:t>
      </w:r>
      <w:r>
        <w:br/>
      </w:r>
      <w:r>
        <w:rPr>
          <w:rFonts w:ascii="Times New Roman"/>
          <w:b w:val="false"/>
          <w:i w:val="false"/>
          <w:color w:val="000000"/>
          <w:sz w:val="28"/>
        </w:rPr>
        <w:t>
      В судебном разбирательстве дела, кроме того,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принесенных по делу жалобах и протестах и подавать на них возражения; участвовать в судебном рассмотрении заявленных жалоб и протестов.</w:t>
      </w:r>
      <w:r>
        <w:br/>
      </w:r>
      <w:r>
        <w:rPr>
          <w:rFonts w:ascii="Times New Roman"/>
          <w:b w:val="false"/>
          <w:i w:val="false"/>
          <w:color w:val="000000"/>
          <w:sz w:val="28"/>
        </w:rPr>
        <w:t>
      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w:t>
      </w:r>
    </w:p>
    <w:p>
      <w:pPr>
        <w:spacing w:after="0"/>
        <w:ind w:left="0"/>
        <w:jc w:val="both"/>
      </w:pPr>
      <w:r>
        <w:rPr>
          <w:rFonts w:ascii="Times New Roman"/>
          <w:b/>
          <w:i w:val="false"/>
          <w:color w:val="000000"/>
          <w:sz w:val="28"/>
        </w:rPr>
        <w:t>      Статья 518. Участие законного представителя</w:t>
      </w:r>
    </w:p>
    <w:p>
      <w:pPr>
        <w:spacing w:after="0"/>
        <w:ind w:left="0"/>
        <w:jc w:val="both"/>
      </w:pPr>
      <w:r>
        <w:rPr>
          <w:rFonts w:ascii="Times New Roman"/>
          <w:b w:val="false"/>
          <w:i w:val="false"/>
          <w:color w:val="000000"/>
          <w:sz w:val="28"/>
        </w:rPr>
        <w:t>      1. Близкий родственник лица, в отношении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лица, осуществляющего досудебное расследование или прокурора либо суда.</w:t>
      </w:r>
      <w:r>
        <w:br/>
      </w:r>
      <w:r>
        <w:rPr>
          <w:rFonts w:ascii="Times New Roman"/>
          <w:b w:val="false"/>
          <w:i w:val="false"/>
          <w:color w:val="000000"/>
          <w:sz w:val="28"/>
        </w:rPr>
        <w:t>
      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r>
        <w:br/>
      </w:r>
      <w:r>
        <w:rPr>
          <w:rFonts w:ascii="Times New Roman"/>
          <w:b w:val="false"/>
          <w:i w:val="false"/>
          <w:color w:val="000000"/>
          <w:sz w:val="28"/>
        </w:rPr>
        <w:t>
      3. Законный представитель имеет право знать, в совершении какого деяния, запрещенного уголовным законом, уличается представляемое им лицо; заявлять ходатайства и отводы; представлять доказательства; участвовать с разрешения следователя в следственных действиях, проводимых по его ходатайству или ходатайству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по окончании предварительного следствия знакомиться со всеми материалами дела, выписывать из него любые сведения и в любом объеме, снимать копии с документов, в том числе с помощью технических средств; получать копию постановления о прекращении уголовного дела или направлении дела в суд для применения принудительных мер медицинского характера; участвовать в судебном разбирательстве; приносить жалобы на действия и решения следователя, прокурора и суда; обжаловать постановления суда и получать копии обжалуемых решений; знать о принесенных по делу жалобах и протестах и подавать на них возражения; участвовать в судебном рассмотрении заявленных жалоб и протестов.</w:t>
      </w:r>
      <w:r>
        <w:br/>
      </w:r>
      <w:r>
        <w:rPr>
          <w:rFonts w:ascii="Times New Roman"/>
          <w:b w:val="false"/>
          <w:i w:val="false"/>
          <w:color w:val="000000"/>
          <w:sz w:val="28"/>
        </w:rPr>
        <w:t>
      4. О разъяснении законному представителю прав составляется протокол.</w:t>
      </w:r>
    </w:p>
    <w:p>
      <w:pPr>
        <w:spacing w:after="0"/>
        <w:ind w:left="0"/>
        <w:jc w:val="both"/>
      </w:pPr>
      <w:r>
        <w:rPr>
          <w:rFonts w:ascii="Times New Roman"/>
          <w:b/>
          <w:i w:val="false"/>
          <w:color w:val="000000"/>
          <w:sz w:val="28"/>
        </w:rPr>
        <w:t>      Статья 519. Участие защитника</w:t>
      </w:r>
    </w:p>
    <w:p>
      <w:pPr>
        <w:spacing w:after="0"/>
        <w:ind w:left="0"/>
        <w:jc w:val="both"/>
      </w:pPr>
      <w:r>
        <w:rPr>
          <w:rFonts w:ascii="Times New Roman"/>
          <w:b w:val="false"/>
          <w:i w:val="false"/>
          <w:color w:val="000000"/>
          <w:sz w:val="28"/>
        </w:rPr>
        <w:t>      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w:t>
      </w:r>
      <w:r>
        <w:br/>
      </w:r>
      <w:r>
        <w:rPr>
          <w:rFonts w:ascii="Times New Roman"/>
          <w:b w:val="false"/>
          <w:i w:val="false"/>
          <w:color w:val="000000"/>
          <w:sz w:val="28"/>
        </w:rPr>
        <w:t>
      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статьей 66 настоящего Кодекса.</w:t>
      </w:r>
    </w:p>
    <w:p>
      <w:pPr>
        <w:spacing w:after="0"/>
        <w:ind w:left="0"/>
        <w:jc w:val="both"/>
      </w:pPr>
      <w:r>
        <w:rPr>
          <w:rFonts w:ascii="Times New Roman"/>
          <w:b/>
          <w:i w:val="false"/>
          <w:color w:val="000000"/>
          <w:sz w:val="28"/>
        </w:rPr>
        <w:t>      Статья 520. Окончание предварительного следствия</w:t>
      </w:r>
    </w:p>
    <w:p>
      <w:pPr>
        <w:spacing w:after="0"/>
        <w:ind w:left="0"/>
        <w:jc w:val="both"/>
      </w:pPr>
      <w:r>
        <w:rPr>
          <w:rFonts w:ascii="Times New Roman"/>
          <w:b w:val="false"/>
          <w:i w:val="false"/>
          <w:color w:val="000000"/>
          <w:sz w:val="28"/>
        </w:rPr>
        <w:t>      1. По окончании предварительного следствия лицо, осуществляющее досудебное расследование, выносит постановление:</w:t>
      </w:r>
      <w:r>
        <w:br/>
      </w:r>
      <w:r>
        <w:rPr>
          <w:rFonts w:ascii="Times New Roman"/>
          <w:b w:val="false"/>
          <w:i w:val="false"/>
          <w:color w:val="000000"/>
          <w:sz w:val="28"/>
        </w:rPr>
        <w:t>
      1) о прекращении дела производством - в случаях, предусмотренных статьей 35 и частью пятой статьи 288, а также, когда болезненные психические расстройства не связаны с опасностью для себя или других лиц либо возможного причинения иного серьезного вреда;</w:t>
      </w:r>
      <w:r>
        <w:br/>
      </w:r>
      <w:r>
        <w:rPr>
          <w:rFonts w:ascii="Times New Roman"/>
          <w:b w:val="false"/>
          <w:i w:val="false"/>
          <w:color w:val="000000"/>
          <w:sz w:val="28"/>
        </w:rPr>
        <w:t>
      2) о направлении дела в суд для применения принудительных мер медицинского характера.</w:t>
      </w:r>
      <w:r>
        <w:br/>
      </w:r>
      <w:r>
        <w:rPr>
          <w:rFonts w:ascii="Times New Roman"/>
          <w:b w:val="false"/>
          <w:i w:val="false"/>
          <w:color w:val="000000"/>
          <w:sz w:val="28"/>
        </w:rPr>
        <w:t>
      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определяется статьями 295 - 297 настоящего Кодекса.</w:t>
      </w:r>
      <w:r>
        <w:br/>
      </w:r>
      <w:r>
        <w:rPr>
          <w:rFonts w:ascii="Times New Roman"/>
          <w:b w:val="false"/>
          <w:i w:val="false"/>
          <w:color w:val="000000"/>
          <w:sz w:val="28"/>
        </w:rPr>
        <w:t>
      3. Постановление о прекращении дела выносится по правилам статьи 288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статье 512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w:t>
      </w:r>
      <w:r>
        <w:br/>
      </w:r>
      <w:r>
        <w:rPr>
          <w:rFonts w:ascii="Times New Roman"/>
          <w:b w:val="false"/>
          <w:i w:val="false"/>
          <w:color w:val="000000"/>
          <w:sz w:val="28"/>
        </w:rPr>
        <w:t>
      4. Приложение к постановлению о направлении дела в суд составляется по правилам части четвертой статьи 299 настоящего Кодекса.</w:t>
      </w:r>
      <w:r>
        <w:br/>
      </w:r>
      <w:r>
        <w:rPr>
          <w:rFonts w:ascii="Times New Roman"/>
          <w:b w:val="false"/>
          <w:i w:val="false"/>
          <w:color w:val="000000"/>
          <w:sz w:val="28"/>
        </w:rPr>
        <w:t>
      5. Дело с постановлением о направлении его в суд лицо, осуществляющее досудебное расследование, передает прокурору, который, изучив дело, принимает одно из следующих решений:</w:t>
      </w:r>
      <w:r>
        <w:br/>
      </w:r>
      <w:r>
        <w:rPr>
          <w:rFonts w:ascii="Times New Roman"/>
          <w:b w:val="false"/>
          <w:i w:val="false"/>
          <w:color w:val="000000"/>
          <w:sz w:val="28"/>
        </w:rPr>
        <w:t>
      1) направляет дело в суд для применения принудительных мер медицинского характера;</w:t>
      </w:r>
      <w:r>
        <w:br/>
      </w:r>
      <w:r>
        <w:rPr>
          <w:rFonts w:ascii="Times New Roman"/>
          <w:b w:val="false"/>
          <w:i w:val="false"/>
          <w:color w:val="000000"/>
          <w:sz w:val="28"/>
        </w:rPr>
        <w:t>
      2) возвращает дело для производства дополнительного расследования;</w:t>
      </w:r>
      <w:r>
        <w:br/>
      </w:r>
      <w:r>
        <w:rPr>
          <w:rFonts w:ascii="Times New Roman"/>
          <w:b w:val="false"/>
          <w:i w:val="false"/>
          <w:color w:val="000000"/>
          <w:sz w:val="28"/>
        </w:rPr>
        <w:t>
      3) прекращает дело в случаях, предусмотренных пунктом 1) части первой настоящей статьи.</w:t>
      </w:r>
      <w:r>
        <w:br/>
      </w:r>
      <w:r>
        <w:rPr>
          <w:rFonts w:ascii="Times New Roman"/>
          <w:b w:val="false"/>
          <w:i w:val="false"/>
          <w:color w:val="000000"/>
          <w:sz w:val="28"/>
        </w:rPr>
        <w:t>
      6. Копия постановления о направлении дела в суд для применения принудительной меры медицинского характера вручается законному представителю.</w:t>
      </w:r>
    </w:p>
    <w:p>
      <w:pPr>
        <w:spacing w:after="0"/>
        <w:ind w:left="0"/>
        <w:jc w:val="both"/>
      </w:pPr>
      <w:r>
        <w:rPr>
          <w:rFonts w:ascii="Times New Roman"/>
          <w:b/>
          <w:i w:val="false"/>
          <w:color w:val="000000"/>
          <w:sz w:val="28"/>
        </w:rPr>
        <w:t>      Статья 521. Производство в суде</w:t>
      </w:r>
    </w:p>
    <w:p>
      <w:pPr>
        <w:spacing w:after="0"/>
        <w:ind w:left="0"/>
        <w:jc w:val="both"/>
      </w:pPr>
      <w:r>
        <w:rPr>
          <w:rFonts w:ascii="Times New Roman"/>
          <w:b w:val="false"/>
          <w:i w:val="false"/>
          <w:color w:val="000000"/>
          <w:sz w:val="28"/>
        </w:rPr>
        <w:t>      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протесту, поданным на приговор, постановление суда первой инстанции.</w:t>
      </w:r>
      <w:r>
        <w:br/>
      </w: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r>
        <w:br/>
      </w:r>
      <w:r>
        <w:rPr>
          <w:rFonts w:ascii="Times New Roman"/>
          <w:b w:val="false"/>
          <w:i w:val="false"/>
          <w:color w:val="000000"/>
          <w:sz w:val="28"/>
        </w:rPr>
        <w:t>
      3. Состав суда при рассмотрении дел о применении принудительных мер медицинского характера определяется в соответствии со статьей 52 настоящего Кодекса.</w:t>
      </w:r>
    </w:p>
    <w:p>
      <w:pPr>
        <w:spacing w:after="0"/>
        <w:ind w:left="0"/>
        <w:jc w:val="both"/>
      </w:pPr>
      <w:r>
        <w:rPr>
          <w:rFonts w:ascii="Times New Roman"/>
          <w:b/>
          <w:i w:val="false"/>
          <w:color w:val="000000"/>
          <w:sz w:val="28"/>
        </w:rPr>
        <w:t>      Статья 522. Вопросы, разрешаемые судом при принятии</w:t>
      </w:r>
      <w:r>
        <w:br/>
      </w:r>
      <w:r>
        <w:rPr>
          <w:rFonts w:ascii="Times New Roman"/>
          <w:b w:val="false"/>
          <w:i w:val="false"/>
          <w:color w:val="000000"/>
          <w:sz w:val="28"/>
        </w:rPr>
        <w:t>
</w:t>
      </w:r>
      <w:r>
        <w:rPr>
          <w:rFonts w:ascii="Times New Roman"/>
          <w:b/>
          <w:i w:val="false"/>
          <w:color w:val="000000"/>
          <w:sz w:val="28"/>
        </w:rPr>
        <w:t>                  решения по делу</w:t>
      </w:r>
    </w:p>
    <w:p>
      <w:pPr>
        <w:spacing w:after="0"/>
        <w:ind w:left="0"/>
        <w:jc w:val="both"/>
      </w:pPr>
      <w:r>
        <w:rPr>
          <w:rFonts w:ascii="Times New Roman"/>
          <w:b w:val="false"/>
          <w:i w:val="false"/>
          <w:color w:val="000000"/>
          <w:sz w:val="28"/>
        </w:rPr>
        <w:t>      1. В процессе судебного разбирательства дела должны быть исследованы и разрешены следующие вопросы:</w:t>
      </w:r>
      <w:r>
        <w:br/>
      </w:r>
      <w:r>
        <w:rPr>
          <w:rFonts w:ascii="Times New Roman"/>
          <w:b w:val="false"/>
          <w:i w:val="false"/>
          <w:color w:val="000000"/>
          <w:sz w:val="28"/>
        </w:rPr>
        <w:t>
      1) имело ли место деяние, предусмотренное уголовным законом;</w:t>
      </w:r>
      <w:r>
        <w:br/>
      </w:r>
      <w:r>
        <w:rPr>
          <w:rFonts w:ascii="Times New Roman"/>
          <w:b w:val="false"/>
          <w:i w:val="false"/>
          <w:color w:val="000000"/>
          <w:sz w:val="28"/>
        </w:rPr>
        <w:t>
      2) совершило ли деяние лицо, о котором рассматривается дело;</w:t>
      </w:r>
      <w:r>
        <w:br/>
      </w:r>
      <w:r>
        <w:rPr>
          <w:rFonts w:ascii="Times New Roman"/>
          <w:b w:val="false"/>
          <w:i w:val="false"/>
          <w:color w:val="000000"/>
          <w:sz w:val="28"/>
        </w:rPr>
        <w:t>
      3) совершило ли деяние лицо, о котором рассматривается дело, в состоянии невменяемости;</w:t>
      </w:r>
      <w:r>
        <w:br/>
      </w:r>
      <w:r>
        <w:rPr>
          <w:rFonts w:ascii="Times New Roman"/>
          <w:b w:val="false"/>
          <w:i w:val="false"/>
          <w:color w:val="000000"/>
          <w:sz w:val="28"/>
        </w:rPr>
        <w:t>
      4) заболело ли данное лицо после совершения преступления психическим расстройством, делающим невозможным назначение или исполнение наказания;</w:t>
      </w:r>
      <w:r>
        <w:br/>
      </w:r>
      <w:r>
        <w:rPr>
          <w:rFonts w:ascii="Times New Roman"/>
          <w:b w:val="false"/>
          <w:i w:val="false"/>
          <w:color w:val="000000"/>
          <w:sz w:val="28"/>
        </w:rPr>
        <w:t>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r>
        <w:br/>
      </w:r>
      <w:r>
        <w:rPr>
          <w:rFonts w:ascii="Times New Roman"/>
          <w:b w:val="false"/>
          <w:i w:val="false"/>
          <w:color w:val="000000"/>
          <w:sz w:val="28"/>
        </w:rPr>
        <w:t>
      6) подлежит ли применению принудительная мера медицинского характера и какая именно.</w:t>
      </w:r>
      <w:r>
        <w:br/>
      </w:r>
      <w:r>
        <w:rPr>
          <w:rFonts w:ascii="Times New Roman"/>
          <w:b w:val="false"/>
          <w:i w:val="false"/>
          <w:color w:val="000000"/>
          <w:sz w:val="28"/>
        </w:rPr>
        <w:t>
      2. Суд разрешает также вопросы, указанные в пунктах 10), 11) и 12) части первой статьи 390 настоящего Кодекса.</w:t>
      </w:r>
    </w:p>
    <w:p>
      <w:pPr>
        <w:spacing w:after="0"/>
        <w:ind w:left="0"/>
        <w:jc w:val="both"/>
      </w:pPr>
      <w:r>
        <w:rPr>
          <w:rFonts w:ascii="Times New Roman"/>
          <w:b/>
          <w:i w:val="false"/>
          <w:color w:val="000000"/>
          <w:sz w:val="28"/>
        </w:rPr>
        <w:t>      Статья 523. Постановление суда</w:t>
      </w:r>
    </w:p>
    <w:p>
      <w:pPr>
        <w:spacing w:after="0"/>
        <w:ind w:left="0"/>
        <w:jc w:val="both"/>
      </w:pPr>
      <w:r>
        <w:rPr>
          <w:rFonts w:ascii="Times New Roman"/>
          <w:b w:val="false"/>
          <w:i w:val="false"/>
          <w:color w:val="000000"/>
          <w:sz w:val="28"/>
        </w:rPr>
        <w:t>      1. Признав доказанным, что деяние, запрещенное уголовным законом, совершено данным лицом в состоянии невменяемости или что это лицо после совершения преступления заболело психическим расстройством, делающим невозможным назначение или исполнение наказания, суд выносит постановление в соответствии со статьями 17, 76 Уголовного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r>
        <w:br/>
      </w:r>
      <w:r>
        <w:rPr>
          <w:rFonts w:ascii="Times New Roman"/>
          <w:b w:val="false"/>
          <w:i w:val="false"/>
          <w:color w:val="000000"/>
          <w:sz w:val="28"/>
        </w:rPr>
        <w:t>
      2. Если лицо, указанное в части первой настоящей статьи, не представляет опасности по своему психическому состоянию либо им совершено деяние, содержащее признаки преступления небольшой тяжести либо уголовного проступка, суд выносит постановление о прекращении дела и о неприменении принудительных мер медицинского характера.</w:t>
      </w:r>
      <w:r>
        <w:br/>
      </w:r>
      <w:r>
        <w:rPr>
          <w:rFonts w:ascii="Times New Roman"/>
          <w:b w:val="false"/>
          <w:i w:val="false"/>
          <w:color w:val="000000"/>
          <w:sz w:val="28"/>
        </w:rPr>
        <w:t>
      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 - 12) части первой статьи 35, частью первой статьи 36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w:t>
      </w:r>
      <w:r>
        <w:br/>
      </w:r>
      <w:r>
        <w:rPr>
          <w:rFonts w:ascii="Times New Roman"/>
          <w:b w:val="false"/>
          <w:i w:val="false"/>
          <w:color w:val="000000"/>
          <w:sz w:val="28"/>
        </w:rPr>
        <w:t>
      4. При прекращении дела по основаниям, указанным в частях второй и третьей настоящей статьи, копия постановления суда в течение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r>
        <w:br/>
      </w:r>
      <w:r>
        <w:rPr>
          <w:rFonts w:ascii="Times New Roman"/>
          <w:b w:val="false"/>
          <w:i w:val="false"/>
          <w:color w:val="000000"/>
          <w:sz w:val="28"/>
        </w:rPr>
        <w:t>
      5. Признав, что психическое расстройство лица, о котором рассматривается дело, не установлено или что заболевание лица, совершившего преступление, не устраняет применения к нему мер наказания, суд своим постановлением направляет дело прокурору для организации расследования в общем порядке.</w:t>
      </w:r>
      <w:r>
        <w:br/>
      </w:r>
      <w:r>
        <w:rPr>
          <w:rFonts w:ascii="Times New Roman"/>
          <w:b w:val="false"/>
          <w:i w:val="false"/>
          <w:color w:val="000000"/>
          <w:sz w:val="28"/>
        </w:rPr>
        <w:t>
      6. В постановлении суда разрешаются вопросы, указанные в статье 401 настоящего Кодекса.</w:t>
      </w:r>
    </w:p>
    <w:p>
      <w:pPr>
        <w:spacing w:after="0"/>
        <w:ind w:left="0"/>
        <w:jc w:val="both"/>
      </w:pPr>
      <w:r>
        <w:rPr>
          <w:rFonts w:ascii="Times New Roman"/>
          <w:b/>
          <w:i w:val="false"/>
          <w:color w:val="000000"/>
          <w:sz w:val="28"/>
        </w:rPr>
        <w:t>      Статья 524. Обжалование и опротестование постановления</w:t>
      </w:r>
      <w:r>
        <w:br/>
      </w:r>
      <w:r>
        <w:rPr>
          <w:rFonts w:ascii="Times New Roman"/>
          <w:b w:val="false"/>
          <w:i w:val="false"/>
          <w:color w:val="000000"/>
          <w:sz w:val="28"/>
        </w:rPr>
        <w:t>
</w:t>
      </w:r>
      <w:r>
        <w:rPr>
          <w:rFonts w:ascii="Times New Roman"/>
          <w:b/>
          <w:i w:val="false"/>
          <w:color w:val="000000"/>
          <w:sz w:val="28"/>
        </w:rPr>
        <w:t>                  суда</w:t>
      </w:r>
    </w:p>
    <w:p>
      <w:pPr>
        <w:spacing w:after="0"/>
        <w:ind w:left="0"/>
        <w:jc w:val="both"/>
      </w:pPr>
      <w:r>
        <w:rPr>
          <w:rFonts w:ascii="Times New Roman"/>
          <w:b w:val="false"/>
          <w:i w:val="false"/>
          <w:color w:val="000000"/>
          <w:sz w:val="28"/>
        </w:rPr>
        <w:t>      1. Постановление районного и приравненного к нему суда может быть обжаловано в апелляционном порядке по правилам, предусмотренным главой 48 настоящего Кодекса, а постановление суда апелляционной инстанции, вынесенное в случае, предусмотренном частью второй статьи 439 настоящего Кодекса, -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статьей 517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w:t>
      </w:r>
      <w:r>
        <w:br/>
      </w:r>
      <w:r>
        <w:rPr>
          <w:rFonts w:ascii="Times New Roman"/>
          <w:b w:val="false"/>
          <w:i w:val="false"/>
          <w:color w:val="000000"/>
          <w:sz w:val="28"/>
        </w:rPr>
        <w:t>
      2. Постановление о применении принудительной меры медицинского характера обращается к исполнению в порядке, предусмотренном главой 51 настоящего Кодекса.</w:t>
      </w:r>
    </w:p>
    <w:p>
      <w:pPr>
        <w:spacing w:after="0"/>
        <w:ind w:left="0"/>
        <w:jc w:val="both"/>
      </w:pPr>
      <w:r>
        <w:rPr>
          <w:rFonts w:ascii="Times New Roman"/>
          <w:b/>
          <w:i w:val="false"/>
          <w:color w:val="000000"/>
          <w:sz w:val="28"/>
        </w:rPr>
        <w:t>      Статья 525. Прекращение, изменение и продление применения</w:t>
      </w:r>
      <w:r>
        <w:br/>
      </w:r>
      <w:r>
        <w:rPr>
          <w:rFonts w:ascii="Times New Roman"/>
          <w:b w:val="false"/>
          <w:i w:val="false"/>
          <w:color w:val="000000"/>
          <w:sz w:val="28"/>
        </w:rPr>
        <w:t>
</w:t>
      </w:r>
      <w:r>
        <w:rPr>
          <w:rFonts w:ascii="Times New Roman"/>
          <w:b/>
          <w:i w:val="false"/>
          <w:color w:val="000000"/>
          <w:sz w:val="28"/>
        </w:rPr>
        <w:t>                  принудительных мер медицинского характера</w:t>
      </w:r>
    </w:p>
    <w:p>
      <w:pPr>
        <w:spacing w:after="0"/>
        <w:ind w:left="0"/>
        <w:jc w:val="both"/>
      </w:pPr>
      <w:r>
        <w:rPr>
          <w:rFonts w:ascii="Times New Roman"/>
          <w:b w:val="false"/>
          <w:i w:val="false"/>
          <w:color w:val="000000"/>
          <w:sz w:val="28"/>
        </w:rPr>
        <w:t>      1. Вопросы о прекращении, изменении или продлении применения принудительной меры медицинского характера в порядке, предусмотренном статьей 96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w:t>
      </w:r>
      <w:r>
        <w:br/>
      </w:r>
      <w:r>
        <w:rPr>
          <w:rFonts w:ascii="Times New Roman"/>
          <w:b w:val="false"/>
          <w:i w:val="false"/>
          <w:color w:val="000000"/>
          <w:sz w:val="28"/>
        </w:rPr>
        <w:t>
      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r>
        <w:br/>
      </w:r>
      <w:r>
        <w:rPr>
          <w:rFonts w:ascii="Times New Roman"/>
          <w:b w:val="false"/>
          <w:i w:val="false"/>
          <w:color w:val="000000"/>
          <w:sz w:val="28"/>
        </w:rPr>
        <w:t>
      3. В судебном заседании исследуются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w:t>
      </w:r>
      <w:r>
        <w:br/>
      </w:r>
      <w:r>
        <w:rPr>
          <w:rFonts w:ascii="Times New Roman"/>
          <w:b w:val="false"/>
          <w:i w:val="false"/>
          <w:color w:val="000000"/>
          <w:sz w:val="28"/>
        </w:rPr>
        <w:t>
      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продляет принудительное лечение при отсутствии оснований для прекращения или изменения принудительной меры медицинского характера.</w:t>
      </w:r>
      <w:r>
        <w:br/>
      </w:r>
      <w:r>
        <w:rPr>
          <w:rFonts w:ascii="Times New Roman"/>
          <w:b w:val="false"/>
          <w:i w:val="false"/>
          <w:color w:val="000000"/>
          <w:sz w:val="28"/>
        </w:rPr>
        <w:t>
      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w:t>
      </w:r>
    </w:p>
    <w:p>
      <w:pPr>
        <w:spacing w:after="0"/>
        <w:ind w:left="0"/>
        <w:jc w:val="both"/>
      </w:pPr>
      <w:r>
        <w:rPr>
          <w:rFonts w:ascii="Times New Roman"/>
          <w:b/>
          <w:i w:val="false"/>
          <w:color w:val="000000"/>
          <w:sz w:val="28"/>
        </w:rPr>
        <w:t>      Статья 526. Возобновление уголовного дела в отношении</w:t>
      </w:r>
      <w:r>
        <w:br/>
      </w:r>
      <w:r>
        <w:rPr>
          <w:rFonts w:ascii="Times New Roman"/>
          <w:b w:val="false"/>
          <w:i w:val="false"/>
          <w:color w:val="000000"/>
          <w:sz w:val="28"/>
        </w:rPr>
        <w:t>
</w:t>
      </w:r>
      <w:r>
        <w:rPr>
          <w:rFonts w:ascii="Times New Roman"/>
          <w:b/>
          <w:i w:val="false"/>
          <w:color w:val="000000"/>
          <w:sz w:val="28"/>
        </w:rPr>
        <w:t>                  лица, к которому применена принудительная</w:t>
      </w:r>
      <w:r>
        <w:br/>
      </w:r>
      <w:r>
        <w:rPr>
          <w:rFonts w:ascii="Times New Roman"/>
          <w:b w:val="false"/>
          <w:i w:val="false"/>
          <w:color w:val="000000"/>
          <w:sz w:val="28"/>
        </w:rPr>
        <w:t>
</w:t>
      </w:r>
      <w:r>
        <w:rPr>
          <w:rFonts w:ascii="Times New Roman"/>
          <w:b/>
          <w:i w:val="false"/>
          <w:color w:val="000000"/>
          <w:sz w:val="28"/>
        </w:rPr>
        <w:t>                  мера медицинского характера</w:t>
      </w:r>
    </w:p>
    <w:p>
      <w:pPr>
        <w:spacing w:after="0"/>
        <w:ind w:left="0"/>
        <w:jc w:val="both"/>
      </w:pPr>
      <w:r>
        <w:rPr>
          <w:rFonts w:ascii="Times New Roman"/>
          <w:b w:val="false"/>
          <w:i w:val="false"/>
          <w:color w:val="000000"/>
          <w:sz w:val="28"/>
        </w:rPr>
        <w:t>      1. Если лицо, к которому вследствие его заболевания после совершения преступления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осуществляющей принудительное лечение, в соответствии с пунктом 14) статьи 476 и частью третьей статьи 477 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вопроса о привлечении к уголовной ответственности лица в общем порядке.</w:t>
      </w:r>
      <w:r>
        <w:br/>
      </w:r>
      <w:r>
        <w:rPr>
          <w:rFonts w:ascii="Times New Roman"/>
          <w:b w:val="false"/>
          <w:i w:val="false"/>
          <w:color w:val="000000"/>
          <w:sz w:val="28"/>
        </w:rPr>
        <w:t>
      2. Время, проведенное в медицинской организации, засчитывается в срок отбывания наказания.</w:t>
      </w:r>
    </w:p>
    <w:p>
      <w:pPr>
        <w:spacing w:after="0"/>
        <w:ind w:left="0"/>
        <w:jc w:val="left"/>
      </w:pPr>
      <w:r>
        <w:rPr>
          <w:rFonts w:ascii="Times New Roman"/>
          <w:b/>
          <w:i w:val="false"/>
          <w:color w:val="000000"/>
        </w:rPr>
        <w:t xml:space="preserve"> Глава 55. Особенности производства по делам об</w:t>
      </w:r>
      <w:r>
        <w:br/>
      </w:r>
      <w:r>
        <w:rPr>
          <w:rFonts w:ascii="Times New Roman"/>
          <w:b/>
          <w:i w:val="false"/>
          <w:color w:val="000000"/>
        </w:rPr>
        <w:t>
уголовных проступках</w:t>
      </w:r>
    </w:p>
    <w:p>
      <w:pPr>
        <w:spacing w:after="0"/>
        <w:ind w:left="0"/>
        <w:jc w:val="both"/>
      </w:pPr>
      <w:r>
        <w:rPr>
          <w:rFonts w:ascii="Times New Roman"/>
          <w:b/>
          <w:i w:val="false"/>
          <w:color w:val="000000"/>
          <w:sz w:val="28"/>
        </w:rPr>
        <w:t>      Статья 527. Порядок производства по делам об уголовных</w:t>
      </w:r>
      <w:r>
        <w:br/>
      </w:r>
      <w:r>
        <w:rPr>
          <w:rFonts w:ascii="Times New Roman"/>
          <w:b w:val="false"/>
          <w:i w:val="false"/>
          <w:color w:val="000000"/>
          <w:sz w:val="28"/>
        </w:rPr>
        <w:t>
</w:t>
      </w:r>
      <w:r>
        <w:rPr>
          <w:rFonts w:ascii="Times New Roman"/>
          <w:b/>
          <w:i w:val="false"/>
          <w:color w:val="000000"/>
          <w:sz w:val="28"/>
        </w:rPr>
        <w:t>                  проступках</w:t>
      </w:r>
    </w:p>
    <w:p>
      <w:pPr>
        <w:spacing w:after="0"/>
        <w:ind w:left="0"/>
        <w:jc w:val="both"/>
      </w:pPr>
      <w:r>
        <w:rPr>
          <w:rFonts w:ascii="Times New Roman"/>
          <w:b w:val="false"/>
          <w:i w:val="false"/>
          <w:color w:val="000000"/>
          <w:sz w:val="28"/>
        </w:rPr>
        <w:t>      Порядок производства по делам об уголовных проступках определяется общими правилами настоящего Кодекса, за изъятиями, установленными настоящей главой.</w:t>
      </w:r>
    </w:p>
    <w:p>
      <w:pPr>
        <w:spacing w:after="0"/>
        <w:ind w:left="0"/>
        <w:jc w:val="both"/>
      </w:pPr>
      <w:r>
        <w:rPr>
          <w:rFonts w:ascii="Times New Roman"/>
          <w:b/>
          <w:i w:val="false"/>
          <w:color w:val="000000"/>
          <w:sz w:val="28"/>
        </w:rPr>
        <w:t>      Статья 528. Протокольная форма досудебного расследования</w:t>
      </w:r>
    </w:p>
    <w:p>
      <w:pPr>
        <w:spacing w:after="0"/>
        <w:ind w:left="0"/>
        <w:jc w:val="both"/>
      </w:pPr>
      <w:r>
        <w:rPr>
          <w:rFonts w:ascii="Times New Roman"/>
          <w:b w:val="false"/>
          <w:i w:val="false"/>
          <w:color w:val="000000"/>
          <w:sz w:val="28"/>
        </w:rPr>
        <w:t>      1. Орган дознания составляет протокол об уголовном проступке в отношении подозреваемого немедленно, если он установлен. При отсутствии лица протокол может быть составлен с момента его фактического установления в пределах срока давности привлечения к ответственности.</w:t>
      </w:r>
      <w:r>
        <w:br/>
      </w:r>
      <w:r>
        <w:rPr>
          <w:rFonts w:ascii="Times New Roman"/>
          <w:b w:val="false"/>
          <w:i w:val="false"/>
          <w:color w:val="000000"/>
          <w:sz w:val="28"/>
        </w:rPr>
        <w:t>
      2. При необходимости выяснения обстоятельств уголовного проступка, данных о совершившем его лице, его местонахождения протокол об уголовном проступке составляется в срок до трех суток.</w:t>
      </w:r>
      <w:r>
        <w:br/>
      </w:r>
      <w:r>
        <w:rPr>
          <w:rFonts w:ascii="Times New Roman"/>
          <w:b w:val="false"/>
          <w:i w:val="false"/>
          <w:color w:val="000000"/>
          <w:sz w:val="28"/>
        </w:rPr>
        <w:t>
      3. В случае, когда требуется проведение экспертизы или получение заключения специалиста, протокол об уголовном проступке составляется в течение суток с момента получения соответствующего заключения.</w:t>
      </w:r>
    </w:p>
    <w:p>
      <w:pPr>
        <w:spacing w:after="0"/>
        <w:ind w:left="0"/>
        <w:jc w:val="both"/>
      </w:pPr>
      <w:r>
        <w:rPr>
          <w:rFonts w:ascii="Times New Roman"/>
          <w:b/>
          <w:i w:val="false"/>
          <w:color w:val="000000"/>
          <w:sz w:val="28"/>
        </w:rPr>
        <w:t>      Статья 529. Порядок составления протокола</w:t>
      </w:r>
    </w:p>
    <w:p>
      <w:pPr>
        <w:spacing w:after="0"/>
        <w:ind w:left="0"/>
        <w:jc w:val="both"/>
      </w:pPr>
      <w:r>
        <w:rPr>
          <w:rFonts w:ascii="Times New Roman"/>
          <w:b w:val="false"/>
          <w:i w:val="false"/>
          <w:color w:val="000000"/>
          <w:sz w:val="28"/>
        </w:rPr>
        <w:t>      1. Об обстоятельствах совершенного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событие, его способы,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Особенной частью Уголовного кодекса, данные о потерпевшем, характер и размер причиненного ему ущерба.</w:t>
      </w:r>
      <w:r>
        <w:br/>
      </w:r>
      <w:r>
        <w:rPr>
          <w:rFonts w:ascii="Times New Roman"/>
          <w:b w:val="false"/>
          <w:i w:val="false"/>
          <w:color w:val="000000"/>
          <w:sz w:val="28"/>
        </w:rPr>
        <w:t>
      2. Для выяснения обстоятельств уголовного проступка и составления протокола лицо, осуществляющее досудебное расследование, допрашивает подозреваемого, потерпевшего, свидетелей, принимает меры к истребованию и приобщению к протоколу сведений о личности подозреваемого, при необходимости производит осмотр, выемку, другие процессуальные и следственные действия, предусмотренные настоящим Кодексом.</w:t>
      </w:r>
      <w:r>
        <w:br/>
      </w:r>
      <w:r>
        <w:rPr>
          <w:rFonts w:ascii="Times New Roman"/>
          <w:b w:val="false"/>
          <w:i w:val="false"/>
          <w:color w:val="000000"/>
          <w:sz w:val="28"/>
        </w:rPr>
        <w:t>
      3. У подозреваемого, обвиняемого, подсудимого может быть отобрано обязательство о явке по вызовам органов дознания, суда и сообщения им о перемене места жительства.</w:t>
      </w:r>
    </w:p>
    <w:p>
      <w:pPr>
        <w:spacing w:after="0"/>
        <w:ind w:left="0"/>
        <w:jc w:val="both"/>
      </w:pPr>
      <w:r>
        <w:rPr>
          <w:rFonts w:ascii="Times New Roman"/>
          <w:b/>
          <w:i w:val="false"/>
          <w:color w:val="000000"/>
          <w:sz w:val="28"/>
        </w:rPr>
        <w:t>      Статья 530. Порядок направления протокола в суд</w:t>
      </w:r>
    </w:p>
    <w:p>
      <w:pPr>
        <w:spacing w:after="0"/>
        <w:ind w:left="0"/>
        <w:jc w:val="both"/>
      </w:pPr>
      <w:r>
        <w:rPr>
          <w:rFonts w:ascii="Times New Roman"/>
          <w:b w:val="false"/>
          <w:i w:val="false"/>
          <w:color w:val="000000"/>
          <w:sz w:val="28"/>
        </w:rPr>
        <w:t>      1. Начальник органа дознания, изучив протокол и приложенные к нему материалы, утверждает протокол, после чего все материалы предъявляются подозреваемому для ознакомления, о чем делается соответствующая отметка в протоколе, удостоверяемая подписью подозреваемого и защитника, при его наличии.</w:t>
      </w:r>
      <w:r>
        <w:br/>
      </w:r>
      <w:r>
        <w:rPr>
          <w:rFonts w:ascii="Times New Roman"/>
          <w:b w:val="false"/>
          <w:i w:val="false"/>
          <w:color w:val="000000"/>
          <w:sz w:val="28"/>
        </w:rPr>
        <w:t>
      2. После ознакомления подозреваемого с протоколом и материалами дела, начальник органа дознания немедленно направляет уголовное дело прокурору.</w:t>
      </w:r>
      <w:r>
        <w:br/>
      </w:r>
      <w:r>
        <w:rPr>
          <w:rFonts w:ascii="Times New Roman"/>
          <w:b w:val="false"/>
          <w:i w:val="false"/>
          <w:color w:val="000000"/>
          <w:sz w:val="28"/>
        </w:rPr>
        <w:t>
      3. Прокурор, изучив уголовное дело, не позднее суток, а по делам, по которым подозреваемый задержан в порядке статьи 128 настоящего Кодекса, не позднее восьми часов, производит по нему одно из следующих действий:</w:t>
      </w:r>
      <w:r>
        <w:br/>
      </w:r>
      <w:r>
        <w:rPr>
          <w:rFonts w:ascii="Times New Roman"/>
          <w:b w:val="false"/>
          <w:i w:val="false"/>
          <w:color w:val="000000"/>
          <w:sz w:val="28"/>
        </w:rPr>
        <w:t>
      1) утверждает протокол об уголовном проступке и направляет уголовное дело в суд;</w:t>
      </w:r>
      <w:r>
        <w:br/>
      </w:r>
      <w:r>
        <w:rPr>
          <w:rFonts w:ascii="Times New Roman"/>
          <w:b w:val="false"/>
          <w:i w:val="false"/>
          <w:color w:val="000000"/>
          <w:sz w:val="28"/>
        </w:rPr>
        <w:t>
      2) отказывает в утверждении протокола и прекращает уголовное дело по основаниям, предусмотренным статьями 35-36 настоящего Кодекса;</w:t>
      </w:r>
      <w:r>
        <w:br/>
      </w:r>
      <w:r>
        <w:rPr>
          <w:rFonts w:ascii="Times New Roman"/>
          <w:b w:val="false"/>
          <w:i w:val="false"/>
          <w:color w:val="000000"/>
          <w:sz w:val="28"/>
        </w:rPr>
        <w:t>
      3) возвращает уголовное дело для производства дознания либо предварительного следствия;</w:t>
      </w:r>
      <w:r>
        <w:br/>
      </w:r>
      <w:r>
        <w:rPr>
          <w:rFonts w:ascii="Times New Roman"/>
          <w:b w:val="false"/>
          <w:i w:val="false"/>
          <w:color w:val="000000"/>
          <w:sz w:val="28"/>
        </w:rPr>
        <w:t>
      4) прекращает уголовное дело в отношении отдельных подозреваемых, о чем выносит соответствующее постановление с направлением его копий заинтересованным лицам и направляет уголовное дело в суд.</w:t>
      </w:r>
      <w:r>
        <w:br/>
      </w:r>
      <w:r>
        <w:rPr>
          <w:rFonts w:ascii="Times New Roman"/>
          <w:b w:val="false"/>
          <w:i w:val="false"/>
          <w:color w:val="000000"/>
          <w:sz w:val="28"/>
        </w:rPr>
        <w:t>
      В случае задержания подозреваемого в порядке статьи 128 настоящего Кодекса, дело об уголовном проступке направляется прокурору не позднее тридцати шести часов с момента фактического задержания.</w:t>
      </w:r>
    </w:p>
    <w:p>
      <w:pPr>
        <w:spacing w:after="0"/>
        <w:ind w:left="0"/>
        <w:jc w:val="both"/>
      </w:pPr>
      <w:r>
        <w:rPr>
          <w:rFonts w:ascii="Times New Roman"/>
          <w:b/>
          <w:i w:val="false"/>
          <w:color w:val="000000"/>
          <w:sz w:val="28"/>
        </w:rPr>
        <w:t>      Статья 531. Порядок и сроки рассмотрения дела об</w:t>
      </w:r>
      <w:r>
        <w:br/>
      </w:r>
      <w:r>
        <w:rPr>
          <w:rFonts w:ascii="Times New Roman"/>
          <w:b w:val="false"/>
          <w:i w:val="false"/>
          <w:color w:val="000000"/>
          <w:sz w:val="28"/>
        </w:rPr>
        <w:t>
</w:t>
      </w:r>
      <w:r>
        <w:rPr>
          <w:rFonts w:ascii="Times New Roman"/>
          <w:b/>
          <w:i w:val="false"/>
          <w:color w:val="000000"/>
          <w:sz w:val="28"/>
        </w:rPr>
        <w:t>                  уголовных проступках в суде</w:t>
      </w:r>
    </w:p>
    <w:p>
      <w:pPr>
        <w:spacing w:after="0"/>
        <w:ind w:left="0"/>
        <w:jc w:val="both"/>
      </w:pPr>
      <w:r>
        <w:rPr>
          <w:rFonts w:ascii="Times New Roman"/>
          <w:b w:val="false"/>
          <w:i w:val="false"/>
          <w:color w:val="000000"/>
          <w:sz w:val="28"/>
        </w:rPr>
        <w:t>      1. После поступления дела в суд судья, приняв дело в производство и приступив к рассмотрению дела об уголовном проступке:</w:t>
      </w:r>
      <w:r>
        <w:br/>
      </w: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Уголовного Кодекса Республики Казахстан привлекается к ответственности;</w:t>
      </w:r>
      <w:r>
        <w:br/>
      </w:r>
      <w:r>
        <w:rPr>
          <w:rFonts w:ascii="Times New Roman"/>
          <w:b w:val="false"/>
          <w:i w:val="false"/>
          <w:color w:val="000000"/>
          <w:sz w:val="28"/>
        </w:rPr>
        <w:t>
      2) удостоверяется в явке подсудимого, а также иных лиц, участвующих в рассмотрении дела;</w:t>
      </w:r>
      <w:r>
        <w:br/>
      </w: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при их наличии, защитника;</w:t>
      </w:r>
      <w:r>
        <w:br/>
      </w: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отложении рассмотрения дела;</w:t>
      </w:r>
      <w:r>
        <w:br/>
      </w:r>
      <w:r>
        <w:rPr>
          <w:rFonts w:ascii="Times New Roman"/>
          <w:b w:val="false"/>
          <w:i w:val="false"/>
          <w:color w:val="000000"/>
          <w:sz w:val="28"/>
        </w:rPr>
        <w:t>
      5) в необходимых случаях выносит постановление о приводе лица, участие которого является обязательным при рассмотрении дела, назначает переводчика;</w:t>
      </w:r>
      <w:r>
        <w:br/>
      </w:r>
      <w:r>
        <w:rPr>
          <w:rFonts w:ascii="Times New Roman"/>
          <w:b w:val="false"/>
          <w:i w:val="false"/>
          <w:color w:val="000000"/>
          <w:sz w:val="28"/>
        </w:rPr>
        <w:t>
      6) разъясняет лицам, участвующим в рассмотрении дела, их права и обязанности;</w:t>
      </w:r>
      <w:r>
        <w:br/>
      </w:r>
      <w:r>
        <w:rPr>
          <w:rFonts w:ascii="Times New Roman"/>
          <w:b w:val="false"/>
          <w:i w:val="false"/>
          <w:color w:val="000000"/>
          <w:sz w:val="28"/>
        </w:rPr>
        <w:t>
      7) разрешает заявленные отводы и ходатайства;</w:t>
      </w:r>
      <w:r>
        <w:br/>
      </w:r>
      <w:r>
        <w:rPr>
          <w:rFonts w:ascii="Times New Roman"/>
          <w:b w:val="false"/>
          <w:i w:val="false"/>
          <w:color w:val="000000"/>
          <w:sz w:val="28"/>
        </w:rPr>
        <w:t>
      8) оглашает протокол об уголовном проступке, а при необходимости и иные материалы дела;</w:t>
      </w:r>
      <w:r>
        <w:br/>
      </w:r>
      <w:r>
        <w:rPr>
          <w:rFonts w:ascii="Times New Roman"/>
          <w:b w:val="false"/>
          <w:i w:val="false"/>
          <w:color w:val="000000"/>
          <w:sz w:val="28"/>
        </w:rPr>
        <w:t>
      9) выносит постановление об отложении рассмотрения дела в связи: с заявлением о самоотводе или отводе судьи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В случае необходимости судья выносит постановление о назначении экспертизы.</w:t>
      </w:r>
      <w:r>
        <w:br/>
      </w:r>
      <w:r>
        <w:rPr>
          <w:rFonts w:ascii="Times New Roman"/>
          <w:b w:val="false"/>
          <w:i w:val="false"/>
          <w:color w:val="000000"/>
          <w:sz w:val="28"/>
        </w:rPr>
        <w:t>
      2. Судья, приступив к рассмотрению дела об уголовном проступке, заслушивает подсудимого, других лиц, участвующих в производстве по делу, пояснения специалиста и заключение эксперта, исследует иные доказательства. В необходимых случаях осуществляет другие процессуальные действия, предусмотренные настоящим Кодексом.</w:t>
      </w:r>
      <w:r>
        <w:br/>
      </w:r>
      <w:r>
        <w:rPr>
          <w:rFonts w:ascii="Times New Roman"/>
          <w:b w:val="false"/>
          <w:i w:val="false"/>
          <w:color w:val="000000"/>
          <w:sz w:val="28"/>
        </w:rPr>
        <w:t>
      3. Дела об уголовных проступках подлежат рассмотрению в суде в течение пятнадцати суток с момента поступления в суд.</w:t>
      </w:r>
      <w:r>
        <w:br/>
      </w:r>
      <w:r>
        <w:rPr>
          <w:rFonts w:ascii="Times New Roman"/>
          <w:b w:val="false"/>
          <w:i w:val="false"/>
          <w:color w:val="000000"/>
          <w:sz w:val="28"/>
        </w:rPr>
        <w:t>
      В случае поступления ходатайств участников процесса либо необходимости дополнительного выяснения обстоятельств дела срок рассмотрения может быть продлен, но не более чем на один месяц.</w:t>
      </w:r>
      <w:r>
        <w:br/>
      </w:r>
      <w:r>
        <w:rPr>
          <w:rFonts w:ascii="Times New Roman"/>
          <w:b w:val="false"/>
          <w:i w:val="false"/>
          <w:color w:val="000000"/>
          <w:sz w:val="28"/>
        </w:rPr>
        <w:t>
      4. Дела об уголовных проступках, за которые в качестве наказания предусматривается выдворение за пределы Республики Казахстан, а также по которым подозреваемый задержан в порядке статьи 128 настоящего Кодекса, рассматриваются в день поступления в суд.</w:t>
      </w:r>
      <w:r>
        <w:br/>
      </w:r>
      <w:r>
        <w:rPr>
          <w:rFonts w:ascii="Times New Roman"/>
          <w:b w:val="false"/>
          <w:i w:val="false"/>
          <w:color w:val="000000"/>
          <w:sz w:val="28"/>
        </w:rPr>
        <w:t>
      5. При рассмотрении судом дел об уголовных проступках участие прокурора обязательно.</w:t>
      </w:r>
      <w:r>
        <w:br/>
      </w:r>
      <w:r>
        <w:rPr>
          <w:rFonts w:ascii="Times New Roman"/>
          <w:b w:val="false"/>
          <w:i w:val="false"/>
          <w:color w:val="000000"/>
          <w:sz w:val="28"/>
        </w:rPr>
        <w:t>
      6. Рассмотрев дело об уголовном проступке, судья:</w:t>
      </w:r>
      <w:r>
        <w:br/>
      </w:r>
      <w:r>
        <w:rPr>
          <w:rFonts w:ascii="Times New Roman"/>
          <w:b w:val="false"/>
          <w:i w:val="false"/>
          <w:color w:val="000000"/>
          <w:sz w:val="28"/>
        </w:rPr>
        <w:t>
      1) выносит обвинительный или оправдательный приговор в порядке, предусмотренном главой 46 настоящего Кодекса;</w:t>
      </w:r>
      <w:r>
        <w:br/>
      </w:r>
      <w:r>
        <w:rPr>
          <w:rFonts w:ascii="Times New Roman"/>
          <w:b w:val="false"/>
          <w:i w:val="false"/>
          <w:color w:val="000000"/>
          <w:sz w:val="28"/>
        </w:rPr>
        <w:t>
      2) прекращает дело при наличии обстоятельств, предусмотренных статьями 35-36 настоящего Кодекса;</w:t>
      </w:r>
      <w:r>
        <w:br/>
      </w:r>
      <w:r>
        <w:rPr>
          <w:rFonts w:ascii="Times New Roman"/>
          <w:b w:val="false"/>
          <w:i w:val="false"/>
          <w:color w:val="000000"/>
          <w:sz w:val="28"/>
        </w:rPr>
        <w:t>
      3) при установлении признаков преступления направляет дело соответствующему прокурору для решения вопроса о проведении досудебного расследования.</w:t>
      </w:r>
      <w:r>
        <w:br/>
      </w:r>
      <w:r>
        <w:rPr>
          <w:rFonts w:ascii="Times New Roman"/>
          <w:b w:val="false"/>
          <w:i w:val="false"/>
          <w:color w:val="000000"/>
          <w:sz w:val="28"/>
        </w:rPr>
        <w:t>
      7. Приговор суда, вынесенный по делу об уголовном проступке, по форме и содержанию должен соответствовать требованиям статей 388, 389 настоящего Кодекса.</w:t>
      </w:r>
      <w:r>
        <w:br/>
      </w:r>
      <w:r>
        <w:rPr>
          <w:rFonts w:ascii="Times New Roman"/>
          <w:b w:val="false"/>
          <w:i w:val="false"/>
          <w:color w:val="000000"/>
          <w:sz w:val="28"/>
        </w:rPr>
        <w:t>
      8. Решение по делу об уголовном проступке объявляется немедленно по окончании рассмотрения дела. Копия решения по делу немедленно вручается осужденному, потерпевшему и прокурору. В отсутствие указанных лиц копия решения направляется им в течение трех суток.</w:t>
      </w:r>
      <w:r>
        <w:br/>
      </w:r>
      <w:r>
        <w:rPr>
          <w:rFonts w:ascii="Times New Roman"/>
          <w:b w:val="false"/>
          <w:i w:val="false"/>
          <w:color w:val="000000"/>
          <w:sz w:val="28"/>
        </w:rPr>
        <w:t>
      9. Решение суда по делу об уголовном проступке может быть обжаловано сторонами в порядке и сроки, предусмотренные настоящим Кодексом на общих основаниях.</w:t>
      </w:r>
    </w:p>
    <w:p>
      <w:pPr>
        <w:spacing w:after="0"/>
        <w:ind w:left="0"/>
        <w:jc w:val="left"/>
      </w:pPr>
      <w:r>
        <w:rPr>
          <w:rFonts w:ascii="Times New Roman"/>
          <w:b/>
          <w:i w:val="false"/>
          <w:color w:val="000000"/>
        </w:rPr>
        <w:t xml:space="preserve"> Глава 56. Производство по делам о преступлениях</w:t>
      </w:r>
      <w:r>
        <w:br/>
      </w:r>
      <w:r>
        <w:rPr>
          <w:rFonts w:ascii="Times New Roman"/>
          <w:b/>
          <w:i w:val="false"/>
          <w:color w:val="000000"/>
        </w:rPr>
        <w:t>
несовершеннолетних</w:t>
      </w:r>
    </w:p>
    <w:p>
      <w:pPr>
        <w:spacing w:after="0"/>
        <w:ind w:left="0"/>
        <w:jc w:val="both"/>
      </w:pPr>
      <w:r>
        <w:rPr>
          <w:rFonts w:ascii="Times New Roman"/>
          <w:b/>
          <w:i w:val="false"/>
          <w:color w:val="000000"/>
          <w:sz w:val="28"/>
        </w:rPr>
        <w:t>      Статья 532. Порядок производства по делам об уголовных</w:t>
      </w:r>
      <w:r>
        <w:br/>
      </w:r>
      <w:r>
        <w:rPr>
          <w:rFonts w:ascii="Times New Roman"/>
          <w:b w:val="false"/>
          <w:i w:val="false"/>
          <w:color w:val="000000"/>
          <w:sz w:val="28"/>
        </w:rPr>
        <w:t>
</w:t>
      </w:r>
      <w:r>
        <w:rPr>
          <w:rFonts w:ascii="Times New Roman"/>
          <w:b/>
          <w:i w:val="false"/>
          <w:color w:val="000000"/>
          <w:sz w:val="28"/>
        </w:rPr>
        <w:t>                  правонарушениях несовершеннолетних</w:t>
      </w:r>
    </w:p>
    <w:p>
      <w:pPr>
        <w:spacing w:after="0"/>
        <w:ind w:left="0"/>
        <w:jc w:val="both"/>
      </w:pPr>
      <w:r>
        <w:rPr>
          <w:rFonts w:ascii="Times New Roman"/>
          <w:b w:val="false"/>
          <w:i w:val="false"/>
          <w:color w:val="000000"/>
          <w:sz w:val="28"/>
        </w:rPr>
        <w:t>      1. Положения настоящей главы применяются по делам лиц, не достигших к моменту совершения уголовного правонарушения возраста совершеннолетия, то есть восемнадцати лет.</w:t>
      </w:r>
      <w:r>
        <w:br/>
      </w:r>
      <w:r>
        <w:rPr>
          <w:rFonts w:ascii="Times New Roman"/>
          <w:b w:val="false"/>
          <w:i w:val="false"/>
          <w:color w:val="000000"/>
          <w:sz w:val="28"/>
        </w:rPr>
        <w:t>
      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r>
        <w:br/>
      </w:r>
      <w:r>
        <w:rPr>
          <w:rFonts w:ascii="Times New Roman"/>
          <w:b w:val="false"/>
          <w:i w:val="false"/>
          <w:color w:val="000000"/>
          <w:sz w:val="28"/>
        </w:rPr>
        <w:t>
      3. Порядок производства по делам об уголовных правонарушениях несовершеннолетних не применяется в случаях, когда:</w:t>
      </w:r>
      <w:r>
        <w:br/>
      </w:r>
      <w:r>
        <w:rPr>
          <w:rFonts w:ascii="Times New Roman"/>
          <w:b w:val="false"/>
          <w:i w:val="false"/>
          <w:color w:val="000000"/>
          <w:sz w:val="28"/>
        </w:rPr>
        <w:t>
      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r>
        <w:br/>
      </w:r>
      <w:r>
        <w:rPr>
          <w:rFonts w:ascii="Times New Roman"/>
          <w:b w:val="false"/>
          <w:i w:val="false"/>
          <w:color w:val="000000"/>
          <w:sz w:val="28"/>
        </w:rPr>
        <w:t>
      2) подозреваемый, обвиняемый, подсудимый, осужденный к моменту судопроизводства достиг совершеннолетия.</w:t>
      </w:r>
    </w:p>
    <w:p>
      <w:pPr>
        <w:spacing w:after="0"/>
        <w:ind w:left="0"/>
        <w:jc w:val="both"/>
      </w:pPr>
      <w:r>
        <w:rPr>
          <w:rFonts w:ascii="Times New Roman"/>
          <w:b/>
          <w:i w:val="false"/>
          <w:color w:val="000000"/>
          <w:sz w:val="28"/>
        </w:rPr>
        <w:t>      Статья 533. Обстоятельства, подлежащие установлению по</w:t>
      </w:r>
      <w:r>
        <w:br/>
      </w:r>
      <w:r>
        <w:rPr>
          <w:rFonts w:ascii="Times New Roman"/>
          <w:b w:val="false"/>
          <w:i w:val="false"/>
          <w:color w:val="000000"/>
          <w:sz w:val="28"/>
        </w:rPr>
        <w:t>
</w:t>
      </w:r>
      <w:r>
        <w:rPr>
          <w:rFonts w:ascii="Times New Roman"/>
          <w:b/>
          <w:i w:val="false"/>
          <w:color w:val="000000"/>
          <w:sz w:val="28"/>
        </w:rPr>
        <w:t>                  делам об уголовных правонарушениях</w:t>
      </w:r>
      <w:r>
        <w:br/>
      </w:r>
      <w:r>
        <w:rPr>
          <w:rFonts w:ascii="Times New Roman"/>
          <w:b w:val="false"/>
          <w:i w:val="false"/>
          <w:color w:val="000000"/>
          <w:sz w:val="28"/>
        </w:rPr>
        <w:t>
</w:t>
      </w:r>
      <w:r>
        <w:rPr>
          <w:rFonts w:ascii="Times New Roman"/>
          <w:b/>
          <w:i w:val="false"/>
          <w:color w:val="000000"/>
          <w:sz w:val="28"/>
        </w:rPr>
        <w:t>                  несовершеннолетних</w:t>
      </w:r>
    </w:p>
    <w:p>
      <w:pPr>
        <w:spacing w:after="0"/>
        <w:ind w:left="0"/>
        <w:jc w:val="both"/>
      </w:pPr>
      <w:r>
        <w:rPr>
          <w:rFonts w:ascii="Times New Roman"/>
          <w:b w:val="false"/>
          <w:i w:val="false"/>
          <w:color w:val="000000"/>
          <w:sz w:val="28"/>
        </w:rPr>
        <w:t>      При производстве предварительного следствия и судебного разбирательства, кроме предусмотренных статьей 113 настоящего Кодекса обстоятельств, подлежащих доказыванию, по делам несовершеннолетних подлежат установлению:</w:t>
      </w:r>
      <w:r>
        <w:br/>
      </w:r>
      <w:r>
        <w:rPr>
          <w:rFonts w:ascii="Times New Roman"/>
          <w:b w:val="false"/>
          <w:i w:val="false"/>
          <w:color w:val="000000"/>
          <w:sz w:val="28"/>
        </w:rPr>
        <w:t>
      1) возраст несовершеннолетнего (число, месяц, год рождения);</w:t>
      </w:r>
      <w:r>
        <w:br/>
      </w:r>
      <w:r>
        <w:rPr>
          <w:rFonts w:ascii="Times New Roman"/>
          <w:b w:val="false"/>
          <w:i w:val="false"/>
          <w:color w:val="000000"/>
          <w:sz w:val="28"/>
        </w:rPr>
        <w:t>
      2) условия жизни и воспитания несовершеннолетнего;</w:t>
      </w:r>
      <w:r>
        <w:br/>
      </w:r>
      <w:r>
        <w:rPr>
          <w:rFonts w:ascii="Times New Roman"/>
          <w:b w:val="false"/>
          <w:i w:val="false"/>
          <w:color w:val="000000"/>
          <w:sz w:val="28"/>
        </w:rPr>
        <w:t>
      3) степень интеллектуального, волевого и психического развития, особенности характера и темперамента, потребности и интересы;</w:t>
      </w:r>
      <w:r>
        <w:br/>
      </w:r>
      <w:r>
        <w:rPr>
          <w:rFonts w:ascii="Times New Roman"/>
          <w:b w:val="false"/>
          <w:i w:val="false"/>
          <w:color w:val="000000"/>
          <w:sz w:val="28"/>
        </w:rPr>
        <w:t>
      4) влияние на несовершеннолетнего взрослых лиц и других несовершеннолетних.</w:t>
      </w:r>
    </w:p>
    <w:p>
      <w:pPr>
        <w:spacing w:after="0"/>
        <w:ind w:left="0"/>
        <w:jc w:val="both"/>
      </w:pPr>
      <w:r>
        <w:rPr>
          <w:rFonts w:ascii="Times New Roman"/>
          <w:b/>
          <w:i w:val="false"/>
          <w:color w:val="000000"/>
          <w:sz w:val="28"/>
        </w:rPr>
        <w:t>      Статья 534. Ограничение гласности по делам</w:t>
      </w:r>
      <w:r>
        <w:br/>
      </w:r>
      <w:r>
        <w:rPr>
          <w:rFonts w:ascii="Times New Roman"/>
          <w:b w:val="false"/>
          <w:i w:val="false"/>
          <w:color w:val="000000"/>
          <w:sz w:val="28"/>
        </w:rPr>
        <w:t>
</w:t>
      </w:r>
      <w:r>
        <w:rPr>
          <w:rFonts w:ascii="Times New Roman"/>
          <w:b/>
          <w:i w:val="false"/>
          <w:color w:val="000000"/>
          <w:sz w:val="28"/>
        </w:rPr>
        <w:t>                  несовершеннолетних</w:t>
      </w:r>
    </w:p>
    <w:p>
      <w:pPr>
        <w:spacing w:after="0"/>
        <w:ind w:left="0"/>
        <w:jc w:val="both"/>
      </w:pPr>
      <w:r>
        <w:rPr>
          <w:rFonts w:ascii="Times New Roman"/>
          <w:b w:val="false"/>
          <w:i w:val="false"/>
          <w:color w:val="000000"/>
          <w:sz w:val="28"/>
        </w:rPr>
        <w:t>      Право несовершеннолетнего подозреваемого, обвиняемого на конфиденциальность должно соблюдаться на всех этапах уголовного судопроизводства.</w:t>
      </w:r>
    </w:p>
    <w:p>
      <w:pPr>
        <w:spacing w:after="0"/>
        <w:ind w:left="0"/>
        <w:jc w:val="both"/>
      </w:pPr>
      <w:r>
        <w:rPr>
          <w:rFonts w:ascii="Times New Roman"/>
          <w:b/>
          <w:i w:val="false"/>
          <w:color w:val="000000"/>
          <w:sz w:val="28"/>
        </w:rPr>
        <w:t>      Статья 535. Выделение дела о несовершеннолетнем в</w:t>
      </w:r>
      <w:r>
        <w:br/>
      </w:r>
      <w:r>
        <w:rPr>
          <w:rFonts w:ascii="Times New Roman"/>
          <w:b w:val="false"/>
          <w:i w:val="false"/>
          <w:color w:val="000000"/>
          <w:sz w:val="28"/>
        </w:rPr>
        <w:t>
</w:t>
      </w:r>
      <w:r>
        <w:rPr>
          <w:rFonts w:ascii="Times New Roman"/>
          <w:b/>
          <w:i w:val="false"/>
          <w:color w:val="000000"/>
          <w:sz w:val="28"/>
        </w:rPr>
        <w:t>                  отдельное производство</w:t>
      </w:r>
    </w:p>
    <w:p>
      <w:pPr>
        <w:spacing w:after="0"/>
        <w:ind w:left="0"/>
        <w:jc w:val="both"/>
      </w:pPr>
      <w:r>
        <w:rPr>
          <w:rFonts w:ascii="Times New Roman"/>
          <w:b w:val="false"/>
          <w:i w:val="false"/>
          <w:color w:val="000000"/>
          <w:sz w:val="28"/>
        </w:rPr>
        <w:t>      1. Дело в отношении несовершеннолетнего, участвовавшего в совершении преступления вместе со взрослыми, в соответствии с пунктом 2) части первой статьи 44 настоящего Кодекса, выделяется в отдельное производство на стадии предварительного следствия.</w:t>
      </w:r>
      <w:r>
        <w:br/>
      </w:r>
      <w:r>
        <w:rPr>
          <w:rFonts w:ascii="Times New Roman"/>
          <w:b w:val="false"/>
          <w:i w:val="false"/>
          <w:color w:val="000000"/>
          <w:sz w:val="28"/>
        </w:rPr>
        <w:t>
      2. В случаях, когда выделение отдельного производства в отношении несовершеннолетнего может создать существенные препятствия для всестороннего и объективного исследования обстоятельств дела, к несовершеннолетнему подозреваемому, обвиняемому, привлеченному по одному делу со взрослыми, применяются правила настоящей главы.</w:t>
      </w:r>
    </w:p>
    <w:p>
      <w:pPr>
        <w:spacing w:after="0"/>
        <w:ind w:left="0"/>
        <w:jc w:val="both"/>
      </w:pPr>
      <w:r>
        <w:rPr>
          <w:rFonts w:ascii="Times New Roman"/>
          <w:b/>
          <w:i w:val="false"/>
          <w:color w:val="000000"/>
          <w:sz w:val="28"/>
        </w:rPr>
        <w:t>      Статья 536. Порядок вызова несовершеннолетнего</w:t>
      </w:r>
      <w:r>
        <w:br/>
      </w:r>
      <w:r>
        <w:rPr>
          <w:rFonts w:ascii="Times New Roman"/>
          <w:b w:val="false"/>
          <w:i w:val="false"/>
          <w:color w:val="000000"/>
          <w:sz w:val="28"/>
        </w:rPr>
        <w:t>
</w:t>
      </w:r>
      <w:r>
        <w:rPr>
          <w:rFonts w:ascii="Times New Roman"/>
          <w:b/>
          <w:i w:val="false"/>
          <w:color w:val="000000"/>
          <w:sz w:val="28"/>
        </w:rPr>
        <w:t>                  подозреваемого, обвиняемого, подсудимого</w:t>
      </w:r>
    </w:p>
    <w:p>
      <w:pPr>
        <w:spacing w:after="0"/>
        <w:ind w:left="0"/>
        <w:jc w:val="both"/>
      </w:pPr>
      <w:r>
        <w:rPr>
          <w:rFonts w:ascii="Times New Roman"/>
          <w:b w:val="false"/>
          <w:i w:val="false"/>
          <w:color w:val="000000"/>
          <w:sz w:val="28"/>
        </w:rPr>
        <w:t>      1. Несовершеннолетний подозреваемый, обвиняемый, подсудимый вызывается к следователю или в суд через его родителей или других законных представителей, при их отсутствии - через органы опеки и попечительства.</w:t>
      </w:r>
      <w:r>
        <w:br/>
      </w:r>
      <w:r>
        <w:rPr>
          <w:rFonts w:ascii="Times New Roman"/>
          <w:b w:val="false"/>
          <w:i w:val="false"/>
          <w:color w:val="000000"/>
          <w:sz w:val="28"/>
        </w:rPr>
        <w:t>
      2. Несовершеннолетний, содержащийся в специальном учреждении либо под стражей, - через администрацию мест его содержания.</w:t>
      </w:r>
    </w:p>
    <w:p>
      <w:pPr>
        <w:spacing w:after="0"/>
        <w:ind w:left="0"/>
        <w:jc w:val="both"/>
      </w:pPr>
      <w:r>
        <w:rPr>
          <w:rFonts w:ascii="Times New Roman"/>
          <w:b/>
          <w:i w:val="false"/>
          <w:color w:val="000000"/>
          <w:sz w:val="28"/>
        </w:rPr>
        <w:t>      Статья 537. Допрос несовершеннолетнего подозреваемого,</w:t>
      </w:r>
      <w:r>
        <w:br/>
      </w:r>
      <w:r>
        <w:rPr>
          <w:rFonts w:ascii="Times New Roman"/>
          <w:b w:val="false"/>
          <w:i w:val="false"/>
          <w:color w:val="000000"/>
          <w:sz w:val="28"/>
        </w:rPr>
        <w:t>
</w:t>
      </w:r>
      <w:r>
        <w:rPr>
          <w:rFonts w:ascii="Times New Roman"/>
          <w:b/>
          <w:i w:val="false"/>
          <w:color w:val="000000"/>
          <w:sz w:val="28"/>
        </w:rPr>
        <w:t>                  обвиняемого, подсудимого</w:t>
      </w:r>
    </w:p>
    <w:p>
      <w:pPr>
        <w:spacing w:after="0"/>
        <w:ind w:left="0"/>
        <w:jc w:val="both"/>
      </w:pPr>
      <w:r>
        <w:rPr>
          <w:rFonts w:ascii="Times New Roman"/>
          <w:b w:val="false"/>
          <w:i w:val="false"/>
          <w:color w:val="000000"/>
          <w:sz w:val="28"/>
        </w:rPr>
        <w:t>      1. Допрос несовершеннолетнего подозреваемого, обвиняемого, подсудимого проводится в порядке, предусмотренного статьями 216 и 367 настоящего Кодекса, в присутствии защитника, законного представителя, а при необходимости психолога и педагога. Защитник вправе задавать вопросы допрашиваемому, а по окончании допроса - ознакомиться с протоколом и сделать замечания о правильности и полноте записи показаний.</w:t>
      </w:r>
      <w:r>
        <w:br/>
      </w:r>
      <w:r>
        <w:rPr>
          <w:rFonts w:ascii="Times New Roman"/>
          <w:b w:val="false"/>
          <w:i w:val="false"/>
          <w:color w:val="000000"/>
          <w:sz w:val="28"/>
        </w:rPr>
        <w:t>
      2. Допрос несовершеннолетнего подозреваемого, обвиняемого, подсудимого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p>
    <w:p>
      <w:pPr>
        <w:spacing w:after="0"/>
        <w:ind w:left="0"/>
        <w:jc w:val="both"/>
      </w:pPr>
      <w:r>
        <w:rPr>
          <w:rFonts w:ascii="Times New Roman"/>
          <w:b/>
          <w:i w:val="false"/>
          <w:color w:val="000000"/>
          <w:sz w:val="28"/>
        </w:rPr>
        <w:t>      Статья 538. Участие защитника</w:t>
      </w:r>
    </w:p>
    <w:p>
      <w:pPr>
        <w:spacing w:after="0"/>
        <w:ind w:left="0"/>
        <w:jc w:val="both"/>
      </w:pPr>
      <w:r>
        <w:rPr>
          <w:rFonts w:ascii="Times New Roman"/>
          <w:b w:val="false"/>
          <w:i w:val="false"/>
          <w:color w:val="000000"/>
          <w:sz w:val="28"/>
        </w:rPr>
        <w:t>      1. Участие защитника по делам о преступлениях несовершеннолетних в соответствии с пунктом 2) части первой статьи 67 настоящего Кодекса обязательно.</w:t>
      </w:r>
      <w:r>
        <w:br/>
      </w:r>
      <w:r>
        <w:rPr>
          <w:rFonts w:ascii="Times New Roman"/>
          <w:b w:val="false"/>
          <w:i w:val="false"/>
          <w:color w:val="000000"/>
          <w:sz w:val="28"/>
        </w:rPr>
        <w:t>
      2. По делам о преступлениях несовершеннолетних защитник допускается с момента первого допроса несовершеннолетнего в качестве подозреваемого, а в случае задержания либо заключение под стражу - с момента задержания либо заключения под стражу.</w:t>
      </w:r>
      <w:r>
        <w:br/>
      </w:r>
      <w:r>
        <w:rPr>
          <w:rFonts w:ascii="Times New Roman"/>
          <w:b w:val="false"/>
          <w:i w:val="false"/>
          <w:color w:val="000000"/>
          <w:sz w:val="28"/>
        </w:rPr>
        <w:t>
      3. Если несовершеннолетний подозреваемый, обвиняемый либо его законные представители не заключили соглашения с адвокатом, следователь, прокурор, суд должны обеспечить участие защитника по делу.</w:t>
      </w:r>
    </w:p>
    <w:p>
      <w:pPr>
        <w:spacing w:after="0"/>
        <w:ind w:left="0"/>
        <w:jc w:val="both"/>
      </w:pPr>
      <w:r>
        <w:rPr>
          <w:rFonts w:ascii="Times New Roman"/>
          <w:b/>
          <w:i w:val="false"/>
          <w:color w:val="000000"/>
          <w:sz w:val="28"/>
        </w:rPr>
        <w:t>      Статья 539. Участие законного представителя</w:t>
      </w:r>
      <w:r>
        <w:br/>
      </w:r>
      <w:r>
        <w:rPr>
          <w:rFonts w:ascii="Times New Roman"/>
          <w:b w:val="false"/>
          <w:i w:val="false"/>
          <w:color w:val="000000"/>
          <w:sz w:val="28"/>
        </w:rPr>
        <w:t>
</w:t>
      </w:r>
      <w:r>
        <w:rPr>
          <w:rFonts w:ascii="Times New Roman"/>
          <w:b/>
          <w:i w:val="false"/>
          <w:color w:val="000000"/>
          <w:sz w:val="28"/>
        </w:rPr>
        <w:t>                  несовершеннолетнего подозреваемого,</w:t>
      </w:r>
      <w:r>
        <w:br/>
      </w:r>
      <w:r>
        <w:rPr>
          <w:rFonts w:ascii="Times New Roman"/>
          <w:b w:val="false"/>
          <w:i w:val="false"/>
          <w:color w:val="000000"/>
          <w:sz w:val="28"/>
        </w:rPr>
        <w:t>
</w:t>
      </w:r>
      <w:r>
        <w:rPr>
          <w:rFonts w:ascii="Times New Roman"/>
          <w:b/>
          <w:i w:val="false"/>
          <w:color w:val="000000"/>
          <w:sz w:val="28"/>
        </w:rPr>
        <w:t>                  обвиняемого в досудебном производстве</w:t>
      </w:r>
    </w:p>
    <w:p>
      <w:pPr>
        <w:spacing w:after="0"/>
        <w:ind w:left="0"/>
        <w:jc w:val="both"/>
      </w:pPr>
      <w:r>
        <w:rPr>
          <w:rFonts w:ascii="Times New Roman"/>
          <w:b w:val="false"/>
          <w:i w:val="false"/>
          <w:color w:val="000000"/>
          <w:sz w:val="28"/>
        </w:rPr>
        <w:t>      1. При наличии у несовершеннолетнего подозреваемого, обвиняемого родителей или других законных представителей их участие в деле обязательно. При их отсутствии обязательно участие представителя органа опеки и попечительства.</w:t>
      </w:r>
      <w:r>
        <w:br/>
      </w:r>
      <w:r>
        <w:rPr>
          <w:rFonts w:ascii="Times New Roman"/>
          <w:b w:val="false"/>
          <w:i w:val="false"/>
          <w:color w:val="000000"/>
          <w:sz w:val="28"/>
        </w:rPr>
        <w:t>
      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 части третьей настоящей статьи.</w:t>
      </w:r>
      <w:r>
        <w:br/>
      </w:r>
      <w:r>
        <w:rPr>
          <w:rFonts w:ascii="Times New Roman"/>
          <w:b w:val="false"/>
          <w:i w:val="false"/>
          <w:color w:val="000000"/>
          <w:sz w:val="28"/>
        </w:rPr>
        <w:t>
      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утвержденным прокурором обвинительным актом, участвовать в допросе несовершеннолетнего, а также с разрешения следователя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технических средств.</w:t>
      </w:r>
      <w:r>
        <w:br/>
      </w:r>
      <w:r>
        <w:rPr>
          <w:rFonts w:ascii="Times New Roman"/>
          <w:b w:val="false"/>
          <w:i w:val="false"/>
          <w:color w:val="000000"/>
          <w:sz w:val="28"/>
        </w:rPr>
        <w:t>
      4. Следователь вправе по окончании досудебного расследования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w:t>
      </w:r>
      <w:r>
        <w:br/>
      </w:r>
      <w:r>
        <w:rPr>
          <w:rFonts w:ascii="Times New Roman"/>
          <w:b w:val="false"/>
          <w:i w:val="false"/>
          <w:color w:val="000000"/>
          <w:sz w:val="28"/>
        </w:rPr>
        <w:t>
      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Об этом лицо, осуществляющее досудебное расследование, выносит мотивированное постановление. К участию в деле может быть допущен другой законный представитель несовершеннолетнего.</w:t>
      </w:r>
    </w:p>
    <w:p>
      <w:pPr>
        <w:spacing w:after="0"/>
        <w:ind w:left="0"/>
        <w:jc w:val="both"/>
      </w:pPr>
      <w:r>
        <w:rPr>
          <w:rFonts w:ascii="Times New Roman"/>
          <w:b/>
          <w:i w:val="false"/>
          <w:color w:val="000000"/>
          <w:sz w:val="28"/>
        </w:rPr>
        <w:t>      Статья 540. Участие педагога и психолога</w:t>
      </w:r>
    </w:p>
    <w:p>
      <w:pPr>
        <w:spacing w:after="0"/>
        <w:ind w:left="0"/>
        <w:jc w:val="both"/>
      </w:pPr>
      <w:r>
        <w:rPr>
          <w:rFonts w:ascii="Times New Roman"/>
          <w:b w:val="false"/>
          <w:i w:val="false"/>
          <w:color w:val="000000"/>
          <w:sz w:val="28"/>
        </w:rPr>
        <w:t>      1. При производстве процессуальных действий с участием несовершеннолетнего подозреваемого, обвиняемого, подсудимого, не достигшего шестнадцатилетнего возраста, а также достигшего этого возраста, но имеющего признаки отсталости в психическом развитии, участие социального психолога и/или педагога обязательно.</w:t>
      </w:r>
      <w:r>
        <w:br/>
      </w:r>
      <w:r>
        <w:rPr>
          <w:rFonts w:ascii="Times New Roman"/>
          <w:b w:val="false"/>
          <w:i w:val="false"/>
          <w:color w:val="000000"/>
          <w:sz w:val="28"/>
        </w:rPr>
        <w:t>
      2. По делам о несовершеннолетних, достигших шестнадцатилетнего возраста, педагог или психолог допускаются к участию в деле по усмотрению следователя или суда либо ходатайству защитника, законного представителя.</w:t>
      </w:r>
      <w:r>
        <w:br/>
      </w:r>
      <w:r>
        <w:rPr>
          <w:rFonts w:ascii="Times New Roman"/>
          <w:b w:val="false"/>
          <w:i w:val="false"/>
          <w:color w:val="000000"/>
          <w:sz w:val="28"/>
        </w:rPr>
        <w:t>
      3. Педагог,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прокурор или суд разъясняет педагогу, психологу перед началом процессуального действия, о чем делается отметка в протоколе следственного действия, протоколе судебного заседания.</w:t>
      </w:r>
    </w:p>
    <w:p>
      <w:pPr>
        <w:spacing w:after="0"/>
        <w:ind w:left="0"/>
        <w:jc w:val="both"/>
      </w:pPr>
      <w:r>
        <w:rPr>
          <w:rFonts w:ascii="Times New Roman"/>
          <w:b/>
          <w:i w:val="false"/>
          <w:color w:val="000000"/>
          <w:sz w:val="28"/>
        </w:rPr>
        <w:t>      Статья 541. Комплексная психолого-психиатрическая и</w:t>
      </w:r>
      <w:r>
        <w:br/>
      </w:r>
      <w:r>
        <w:rPr>
          <w:rFonts w:ascii="Times New Roman"/>
          <w:b w:val="false"/>
          <w:i w:val="false"/>
          <w:color w:val="000000"/>
          <w:sz w:val="28"/>
        </w:rPr>
        <w:t>
</w:t>
      </w:r>
      <w:r>
        <w:rPr>
          <w:rFonts w:ascii="Times New Roman"/>
          <w:b/>
          <w:i w:val="false"/>
          <w:color w:val="000000"/>
          <w:sz w:val="28"/>
        </w:rPr>
        <w:t>                  психологическая экспертиза</w:t>
      </w:r>
      <w:r>
        <w:br/>
      </w:r>
      <w:r>
        <w:rPr>
          <w:rFonts w:ascii="Times New Roman"/>
          <w:b w:val="false"/>
          <w:i w:val="false"/>
          <w:color w:val="000000"/>
          <w:sz w:val="28"/>
        </w:rPr>
        <w:t>
</w:t>
      </w:r>
      <w:r>
        <w:rPr>
          <w:rFonts w:ascii="Times New Roman"/>
          <w:b/>
          <w:i w:val="false"/>
          <w:color w:val="000000"/>
          <w:sz w:val="28"/>
        </w:rPr>
        <w:t>                  несовершеннолетнего</w:t>
      </w:r>
    </w:p>
    <w:p>
      <w:pPr>
        <w:spacing w:after="0"/>
        <w:ind w:left="0"/>
        <w:jc w:val="both"/>
      </w:pPr>
      <w:r>
        <w:rPr>
          <w:rFonts w:ascii="Times New Roman"/>
          <w:b w:val="false"/>
          <w:i w:val="false"/>
          <w:color w:val="000000"/>
          <w:sz w:val="28"/>
        </w:rPr>
        <w:t>      1. Для решения вопроса о наличии у несовершеннолетнего подозреваемого психического заболевания или аномалии развития и его способности полностью или частично отдавать отчет в своих действиях и руководить ими в конкретной ситуации назначение комплексной психолого-психиатрической экспертизы обязательно.</w:t>
      </w:r>
      <w:r>
        <w:br/>
      </w:r>
      <w:r>
        <w:rPr>
          <w:rFonts w:ascii="Times New Roman"/>
          <w:b w:val="false"/>
          <w:i w:val="false"/>
          <w:color w:val="000000"/>
          <w:sz w:val="28"/>
        </w:rPr>
        <w:t>
      2. Для выяснения уровня интеллектуального, волевого, психического развития, иных социально-психологических черт личности несовершеннолетнего подозреваемого может быть назначена психологическая экспертиза.</w:t>
      </w:r>
    </w:p>
    <w:p>
      <w:pPr>
        <w:spacing w:after="0"/>
        <w:ind w:left="0"/>
        <w:jc w:val="both"/>
      </w:pPr>
      <w:r>
        <w:rPr>
          <w:rFonts w:ascii="Times New Roman"/>
          <w:b/>
          <w:i w:val="false"/>
          <w:color w:val="000000"/>
          <w:sz w:val="28"/>
        </w:rPr>
        <w:t>      Статья 542. Помещение несовершеннолетнего в специальное</w:t>
      </w:r>
      <w:r>
        <w:br/>
      </w:r>
      <w:r>
        <w:rPr>
          <w:rFonts w:ascii="Times New Roman"/>
          <w:b w:val="false"/>
          <w:i w:val="false"/>
          <w:color w:val="000000"/>
          <w:sz w:val="28"/>
        </w:rPr>
        <w:t>
</w:t>
      </w:r>
      <w:r>
        <w:rPr>
          <w:rFonts w:ascii="Times New Roman"/>
          <w:b/>
          <w:i w:val="false"/>
          <w:color w:val="000000"/>
          <w:sz w:val="28"/>
        </w:rPr>
        <w:t>                  учреждение</w:t>
      </w:r>
    </w:p>
    <w:p>
      <w:pPr>
        <w:spacing w:after="0"/>
        <w:ind w:left="0"/>
        <w:jc w:val="both"/>
      </w:pPr>
      <w:r>
        <w:rPr>
          <w:rFonts w:ascii="Times New Roman"/>
          <w:b w:val="false"/>
          <w:i w:val="false"/>
          <w:color w:val="000000"/>
          <w:sz w:val="28"/>
        </w:rPr>
        <w:t>      1. В случаях, когда несовершеннолетний подозреваемый по условиям жизни и воспитания не может быть оставлен в прежнем месте жительства, он по постановлению суда может быть помещен в специальное учреждение.</w:t>
      </w:r>
      <w:r>
        <w:br/>
      </w:r>
      <w:r>
        <w:rPr>
          <w:rFonts w:ascii="Times New Roman"/>
          <w:b w:val="false"/>
          <w:i w:val="false"/>
          <w:color w:val="000000"/>
          <w:sz w:val="28"/>
        </w:rPr>
        <w:t>
      2. Несовершеннолетние, указанные в части первой настоящей статьи, могут находиться в специальном учреждении не более тридцати суток. В исключительных случаях срок может быть продлен судом до трех месяцев.</w:t>
      </w:r>
    </w:p>
    <w:p>
      <w:pPr>
        <w:spacing w:after="0"/>
        <w:ind w:left="0"/>
        <w:jc w:val="both"/>
      </w:pPr>
      <w:r>
        <w:rPr>
          <w:rFonts w:ascii="Times New Roman"/>
          <w:b/>
          <w:i w:val="false"/>
          <w:color w:val="000000"/>
          <w:sz w:val="28"/>
        </w:rPr>
        <w:t>      Статья 543. Задержание и применение мер пресечения к</w:t>
      </w:r>
      <w:r>
        <w:br/>
      </w:r>
      <w:r>
        <w:rPr>
          <w:rFonts w:ascii="Times New Roman"/>
          <w:b w:val="false"/>
          <w:i w:val="false"/>
          <w:color w:val="000000"/>
          <w:sz w:val="28"/>
        </w:rPr>
        <w:t>
</w:t>
      </w:r>
      <w:r>
        <w:rPr>
          <w:rFonts w:ascii="Times New Roman"/>
          <w:b/>
          <w:i w:val="false"/>
          <w:color w:val="000000"/>
          <w:sz w:val="28"/>
        </w:rPr>
        <w:t>                  несовершеннолетним</w:t>
      </w:r>
    </w:p>
    <w:p>
      <w:pPr>
        <w:spacing w:after="0"/>
        <w:ind w:left="0"/>
        <w:jc w:val="both"/>
      </w:pPr>
      <w:r>
        <w:rPr>
          <w:rFonts w:ascii="Times New Roman"/>
          <w:b w:val="false"/>
          <w:i w:val="false"/>
          <w:color w:val="000000"/>
          <w:sz w:val="28"/>
        </w:rPr>
        <w:t>      1. К несовершеннолетним подозреваемым, обвиняемым могут быть применены меры пресечения, предусмотренные статьей 137 настоящего Кодекса.</w:t>
      </w:r>
      <w:r>
        <w:br/>
      </w:r>
      <w:r>
        <w:rPr>
          <w:rFonts w:ascii="Times New Roman"/>
          <w:b w:val="false"/>
          <w:i w:val="false"/>
          <w:color w:val="000000"/>
          <w:sz w:val="28"/>
        </w:rPr>
        <w:t>
      2. При решении вопроса о применении меры пресечения в отношении несовершеннолетнего подозреваемого, обвиняемого в каждом случае должна обсуждаться возможность избрания такой меры, как передача его под присмотр в порядке, предусмотренном статьей 144 настоящего Кодекса.</w:t>
      </w:r>
      <w:r>
        <w:br/>
      </w:r>
      <w:r>
        <w:rPr>
          <w:rFonts w:ascii="Times New Roman"/>
          <w:b w:val="false"/>
          <w:i w:val="false"/>
          <w:color w:val="000000"/>
          <w:sz w:val="28"/>
        </w:rPr>
        <w:t>
      3. Содержание под стражей в качестве меры пресечения, а также задержание могут применяться к несовершеннолетнему при наличии оснований, указанных в статьях 128, 147 настоящего Кодекса, лишь в исключительных случаях при совершении тяжкого или особо тяжкого преступления.</w:t>
      </w:r>
      <w:r>
        <w:br/>
      </w:r>
      <w:r>
        <w:rPr>
          <w:rFonts w:ascii="Times New Roman"/>
          <w:b w:val="false"/>
          <w:i w:val="false"/>
          <w:color w:val="000000"/>
          <w:sz w:val="28"/>
        </w:rPr>
        <w:t>
      4. Срок содержания несовершеннолетнего под стражей на стадии досудебного расследования, установленный статьей 151 настоящего Кодекса, может быть продлен на срок не более чем до шести месяцев. Содержатся несовершеннолетние отдельно от других лиц.</w:t>
      </w:r>
      <w:r>
        <w:br/>
      </w:r>
      <w:r>
        <w:rPr>
          <w:rFonts w:ascii="Times New Roman"/>
          <w:b w:val="false"/>
          <w:i w:val="false"/>
          <w:color w:val="000000"/>
          <w:sz w:val="28"/>
        </w:rPr>
        <w:t>
      5. О задержании, содержании под стражей или продлении срока содержания под стражей немедленно ставятся в известность родители несовершеннолетнего или другие его законные представители, а при их отсутствии - близкие родственники.</w:t>
      </w:r>
    </w:p>
    <w:p>
      <w:pPr>
        <w:spacing w:after="0"/>
        <w:ind w:left="0"/>
        <w:jc w:val="both"/>
      </w:pPr>
      <w:r>
        <w:rPr>
          <w:rFonts w:ascii="Times New Roman"/>
          <w:b/>
          <w:i w:val="false"/>
          <w:color w:val="000000"/>
          <w:sz w:val="28"/>
        </w:rPr>
        <w:t>      Статья 544. Участие законного представителя</w:t>
      </w:r>
      <w:r>
        <w:br/>
      </w:r>
      <w:r>
        <w:rPr>
          <w:rFonts w:ascii="Times New Roman"/>
          <w:b w:val="false"/>
          <w:i w:val="false"/>
          <w:color w:val="000000"/>
          <w:sz w:val="28"/>
        </w:rPr>
        <w:t>
</w:t>
      </w:r>
      <w:r>
        <w:rPr>
          <w:rFonts w:ascii="Times New Roman"/>
          <w:b/>
          <w:i w:val="false"/>
          <w:color w:val="000000"/>
          <w:sz w:val="28"/>
        </w:rPr>
        <w:t>                  несовершеннолетнего подсудимого в судебном</w:t>
      </w:r>
      <w:r>
        <w:br/>
      </w:r>
      <w:r>
        <w:rPr>
          <w:rFonts w:ascii="Times New Roman"/>
          <w:b w:val="false"/>
          <w:i w:val="false"/>
          <w:color w:val="000000"/>
          <w:sz w:val="28"/>
        </w:rPr>
        <w:t>
</w:t>
      </w:r>
      <w:r>
        <w:rPr>
          <w:rFonts w:ascii="Times New Roman"/>
          <w:b/>
          <w:i w:val="false"/>
          <w:color w:val="000000"/>
          <w:sz w:val="28"/>
        </w:rPr>
        <w:t>                  разбирательстве</w:t>
      </w:r>
    </w:p>
    <w:p>
      <w:pPr>
        <w:spacing w:after="0"/>
        <w:ind w:left="0"/>
        <w:jc w:val="both"/>
      </w:pPr>
      <w:r>
        <w:rPr>
          <w:rFonts w:ascii="Times New Roman"/>
          <w:b w:val="false"/>
          <w:i w:val="false"/>
          <w:color w:val="000000"/>
          <w:sz w:val="28"/>
        </w:rPr>
        <w:t>      1. В судебное заседание должны быть вызваны родители или иные законные представители несовершеннолетнего подсудимого. Они имеют право участвовать в исследовании доказательств на судебном следствии, давать показания, представлять доказательства, заявлять ходатайства и отводы, приносить жалобы на действия и решения суда, участвовать в заседании суда, рассматривающего дела в апелляционном порядке, и давать пояснения к жалобам. Указанные права должны быть им разъяснены в подготовительной части судебного разбирательства. Законные представители присутствуют в зале судебного заседания в течение всего судебного разбирательства. С их согласия они могут быть допрошены судом в качестве свидетелей.</w:t>
      </w:r>
      <w:r>
        <w:br/>
      </w:r>
      <w:r>
        <w:rPr>
          <w:rFonts w:ascii="Times New Roman"/>
          <w:b w:val="false"/>
          <w:i w:val="false"/>
          <w:color w:val="000000"/>
          <w:sz w:val="28"/>
        </w:rPr>
        <w:t>
      2. Законный представитель мотивированным постановлением суда может быть отстранен от участия в судебном разбирательстве, если есть основания считать, что его действия наносят ущерб интересам несовершеннолетнего подсудимого или направлены на воспрепятствование объективному рассмотрению дела. В этом случае допускается другой законный представитель несовершеннолетнего подсудимого.</w:t>
      </w:r>
      <w:r>
        <w:br/>
      </w:r>
      <w:r>
        <w:rPr>
          <w:rFonts w:ascii="Times New Roman"/>
          <w:b w:val="false"/>
          <w:i w:val="false"/>
          <w:color w:val="000000"/>
          <w:sz w:val="28"/>
        </w:rPr>
        <w:t>
      3. Неявка законного представителя несовершеннолетнего подсудимого не приостанавливает рассмотрения дела, если суд не найдет его участие необходимым.</w:t>
      </w:r>
      <w:r>
        <w:br/>
      </w:r>
      <w:r>
        <w:rPr>
          <w:rFonts w:ascii="Times New Roman"/>
          <w:b w:val="false"/>
          <w:i w:val="false"/>
          <w:color w:val="000000"/>
          <w:sz w:val="28"/>
        </w:rPr>
        <w:t>
      4. Если законный представитель несовершеннолетнего подсудимого привлечен к участию в деле в качестве защитника или гражданского ответчика, он имеет права и несет обязанности указанных участников процесса.</w:t>
      </w:r>
    </w:p>
    <w:p>
      <w:pPr>
        <w:spacing w:after="0"/>
        <w:ind w:left="0"/>
        <w:jc w:val="both"/>
      </w:pPr>
      <w:r>
        <w:rPr>
          <w:rFonts w:ascii="Times New Roman"/>
          <w:b/>
          <w:i w:val="false"/>
          <w:color w:val="000000"/>
          <w:sz w:val="28"/>
        </w:rPr>
        <w:t>      Статья 545. Удаление несовершеннолетнего подсудимого из</w:t>
      </w:r>
      <w:r>
        <w:br/>
      </w:r>
      <w:r>
        <w:rPr>
          <w:rFonts w:ascii="Times New Roman"/>
          <w:b w:val="false"/>
          <w:i w:val="false"/>
          <w:color w:val="000000"/>
          <w:sz w:val="28"/>
        </w:rPr>
        <w:t>
</w:t>
      </w:r>
      <w:r>
        <w:rPr>
          <w:rFonts w:ascii="Times New Roman"/>
          <w:b/>
          <w:i w:val="false"/>
          <w:color w:val="000000"/>
          <w:sz w:val="28"/>
        </w:rPr>
        <w:t>                  зала судебного заседания</w:t>
      </w:r>
    </w:p>
    <w:p>
      <w:pPr>
        <w:spacing w:after="0"/>
        <w:ind w:left="0"/>
        <w:jc w:val="both"/>
      </w:pPr>
      <w:r>
        <w:rPr>
          <w:rFonts w:ascii="Times New Roman"/>
          <w:b w:val="false"/>
          <w:i w:val="false"/>
          <w:color w:val="000000"/>
          <w:sz w:val="28"/>
        </w:rPr>
        <w:t>      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w:t>
      </w:r>
      <w:r>
        <w:br/>
      </w:r>
      <w:r>
        <w:rPr>
          <w:rFonts w:ascii="Times New Roman"/>
          <w:b w:val="false"/>
          <w:i w:val="false"/>
          <w:color w:val="000000"/>
          <w:sz w:val="28"/>
        </w:rPr>
        <w:t>
      2. После возвращения в зал судебного заседания 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p>
    <w:p>
      <w:pPr>
        <w:spacing w:after="0"/>
        <w:ind w:left="0"/>
        <w:jc w:val="both"/>
      </w:pPr>
      <w:r>
        <w:rPr>
          <w:rFonts w:ascii="Times New Roman"/>
          <w:b/>
          <w:i w:val="false"/>
          <w:color w:val="000000"/>
          <w:sz w:val="28"/>
        </w:rPr>
        <w:t>      Статья 546. Вопросы, разрешаемые судом при постановлении</w:t>
      </w:r>
      <w:r>
        <w:br/>
      </w:r>
      <w:r>
        <w:rPr>
          <w:rFonts w:ascii="Times New Roman"/>
          <w:b w:val="false"/>
          <w:i w:val="false"/>
          <w:color w:val="000000"/>
          <w:sz w:val="28"/>
        </w:rPr>
        <w:t>
</w:t>
      </w:r>
      <w:r>
        <w:rPr>
          <w:rFonts w:ascii="Times New Roman"/>
          <w:b/>
          <w:i w:val="false"/>
          <w:color w:val="000000"/>
          <w:sz w:val="28"/>
        </w:rPr>
        <w:t>                  приговора по делу несовершеннолетнего</w:t>
      </w:r>
    </w:p>
    <w:p>
      <w:pPr>
        <w:spacing w:after="0"/>
        <w:ind w:left="0"/>
        <w:jc w:val="both"/>
      </w:pPr>
      <w:r>
        <w:rPr>
          <w:rFonts w:ascii="Times New Roman"/>
          <w:b w:val="false"/>
          <w:i w:val="false"/>
          <w:color w:val="000000"/>
          <w:sz w:val="28"/>
        </w:rPr>
        <w:t>      1. При постановлении приговора несовершеннолетнему суд наряду с вопросами, перечисленными в статье 390 настоящего Кодекса, обязан обсудить вопрос об условном осуждении, назначении наказания, не связанного с лишением свободы, а также освобождении от наказания в случаях, предусмотренных Уголовным кодексом Республики Казахстан.</w:t>
      </w:r>
      <w:r>
        <w:br/>
      </w:r>
      <w:r>
        <w:rPr>
          <w:rFonts w:ascii="Times New Roman"/>
          <w:b w:val="false"/>
          <w:i w:val="false"/>
          <w:color w:val="000000"/>
          <w:sz w:val="28"/>
        </w:rPr>
        <w:t>
      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p>
    <w:p>
      <w:pPr>
        <w:spacing w:after="0"/>
        <w:ind w:left="0"/>
        <w:jc w:val="both"/>
      </w:pPr>
      <w:r>
        <w:rPr>
          <w:rFonts w:ascii="Times New Roman"/>
          <w:b/>
          <w:i w:val="false"/>
          <w:color w:val="000000"/>
          <w:sz w:val="28"/>
        </w:rPr>
        <w:t>      Статья 547. Освобождение несовершеннолетнего от наказания</w:t>
      </w:r>
      <w:r>
        <w:br/>
      </w:r>
      <w:r>
        <w:rPr>
          <w:rFonts w:ascii="Times New Roman"/>
          <w:b w:val="false"/>
          <w:i w:val="false"/>
          <w:color w:val="000000"/>
          <w:sz w:val="28"/>
        </w:rPr>
        <w:t>
</w:t>
      </w:r>
      <w:r>
        <w:rPr>
          <w:rFonts w:ascii="Times New Roman"/>
          <w:b/>
          <w:i w:val="false"/>
          <w:color w:val="000000"/>
          <w:sz w:val="28"/>
        </w:rPr>
        <w:t>                  с применением принудительных мер</w:t>
      </w:r>
      <w:r>
        <w:br/>
      </w:r>
      <w:r>
        <w:rPr>
          <w:rFonts w:ascii="Times New Roman"/>
          <w:b w:val="false"/>
          <w:i w:val="false"/>
          <w:color w:val="000000"/>
          <w:sz w:val="28"/>
        </w:rPr>
        <w:t>
</w:t>
      </w:r>
      <w:r>
        <w:rPr>
          <w:rFonts w:ascii="Times New Roman"/>
          <w:b/>
          <w:i w:val="false"/>
          <w:color w:val="000000"/>
          <w:sz w:val="28"/>
        </w:rPr>
        <w:t>                  воспитательного воздействия</w:t>
      </w:r>
    </w:p>
    <w:p>
      <w:pPr>
        <w:spacing w:after="0"/>
        <w:ind w:left="0"/>
        <w:jc w:val="both"/>
      </w:pPr>
      <w:r>
        <w:rPr>
          <w:rFonts w:ascii="Times New Roman"/>
          <w:b w:val="false"/>
          <w:i w:val="false"/>
          <w:color w:val="000000"/>
          <w:sz w:val="28"/>
        </w:rPr>
        <w:t>      Если по делу о преступлении небольшой, средней тяжести или тяжком преступлении будет признано, что несовершеннолетний, совершивший это преступление,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статьей 85 Уголовного кодекса Республики Казахстан. Копия приговора направляется в специализированный государственный орган.</w:t>
      </w:r>
    </w:p>
    <w:p>
      <w:pPr>
        <w:spacing w:after="0"/>
        <w:ind w:left="0"/>
        <w:jc w:val="left"/>
      </w:pPr>
      <w:r>
        <w:rPr>
          <w:rFonts w:ascii="Times New Roman"/>
          <w:b/>
          <w:i w:val="false"/>
          <w:color w:val="000000"/>
        </w:rPr>
        <w:t xml:space="preserve"> Глава 57. Особенности производства по делам лиц, обладающих</w:t>
      </w:r>
      <w:r>
        <w:br/>
      </w:r>
      <w:r>
        <w:rPr>
          <w:rFonts w:ascii="Times New Roman"/>
          <w:b/>
          <w:i w:val="false"/>
          <w:color w:val="000000"/>
        </w:rPr>
        <w:t>
привилегиями и иммунитетом от уголовного преследования</w:t>
      </w:r>
    </w:p>
    <w:p>
      <w:pPr>
        <w:spacing w:after="0"/>
        <w:ind w:left="0"/>
        <w:jc w:val="both"/>
      </w:pPr>
      <w:r>
        <w:rPr>
          <w:rFonts w:ascii="Times New Roman"/>
          <w:b/>
          <w:i w:val="false"/>
          <w:color w:val="000000"/>
          <w:sz w:val="28"/>
        </w:rPr>
        <w:t>      Статья 548. Пределы применения особенностей производства</w:t>
      </w:r>
      <w:r>
        <w:br/>
      </w:r>
      <w:r>
        <w:rPr>
          <w:rFonts w:ascii="Times New Roman"/>
          <w:b w:val="false"/>
          <w:i w:val="false"/>
          <w:color w:val="000000"/>
          <w:sz w:val="28"/>
        </w:rPr>
        <w:t>
</w:t>
      </w:r>
      <w:r>
        <w:rPr>
          <w:rFonts w:ascii="Times New Roman"/>
          <w:b/>
          <w:i w:val="false"/>
          <w:color w:val="000000"/>
          <w:sz w:val="28"/>
        </w:rPr>
        <w:t>                  по делам лиц, обладающих привилегиями и</w:t>
      </w:r>
      <w:r>
        <w:br/>
      </w:r>
      <w:r>
        <w:rPr>
          <w:rFonts w:ascii="Times New Roman"/>
          <w:b w:val="false"/>
          <w:i w:val="false"/>
          <w:color w:val="000000"/>
          <w:sz w:val="28"/>
        </w:rPr>
        <w:t>
</w:t>
      </w:r>
      <w:r>
        <w:rPr>
          <w:rFonts w:ascii="Times New Roman"/>
          <w:b/>
          <w:i w:val="false"/>
          <w:color w:val="000000"/>
          <w:sz w:val="28"/>
        </w:rPr>
        <w:t>                  иммунитетом от уголовного преследования</w:t>
      </w:r>
    </w:p>
    <w:p>
      <w:pPr>
        <w:spacing w:after="0"/>
        <w:ind w:left="0"/>
        <w:jc w:val="both"/>
      </w:pPr>
      <w:r>
        <w:rPr>
          <w:rFonts w:ascii="Times New Roman"/>
          <w:b w:val="false"/>
          <w:i w:val="false"/>
          <w:color w:val="000000"/>
          <w:sz w:val="28"/>
        </w:rPr>
        <w:t>      Особенности производства по уголовным делам, предусмотренные настоящей главой, не применяются к лицам, пребывание которых на соответствующей должности на момент регистрации повода к началу досудебного расследования по предусмотренным законом основаниям прекращено.</w:t>
      </w:r>
    </w:p>
    <w:p>
      <w:pPr>
        <w:spacing w:after="0"/>
        <w:ind w:left="0"/>
        <w:jc w:val="both"/>
      </w:pPr>
      <w:r>
        <w:rPr>
          <w:rFonts w:ascii="Times New Roman"/>
          <w:b/>
          <w:i w:val="false"/>
          <w:color w:val="000000"/>
          <w:sz w:val="28"/>
        </w:rPr>
        <w:t>      Статья 549. Производство досудебного расследования в</w:t>
      </w:r>
      <w:r>
        <w:br/>
      </w:r>
      <w:r>
        <w:rPr>
          <w:rFonts w:ascii="Times New Roman"/>
          <w:b w:val="false"/>
          <w:i w:val="false"/>
          <w:color w:val="000000"/>
          <w:sz w:val="28"/>
        </w:rPr>
        <w:t>
</w:t>
      </w:r>
      <w:r>
        <w:rPr>
          <w:rFonts w:ascii="Times New Roman"/>
          <w:b/>
          <w:i w:val="false"/>
          <w:color w:val="000000"/>
          <w:sz w:val="28"/>
        </w:rPr>
        <w:t>                  отношении депутата Парламента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может быть продолжено только с согласия Генерального Прокурора Республики Казахстан.</w:t>
      </w:r>
      <w:r>
        <w:br/>
      </w:r>
      <w:r>
        <w:rPr>
          <w:rFonts w:ascii="Times New Roman"/>
          <w:b w:val="false"/>
          <w:i w:val="false"/>
          <w:color w:val="000000"/>
          <w:sz w:val="28"/>
        </w:rPr>
        <w:t>
      В случаях, когда депутат Парламента Республики Казахстан задержан на месте преступления либо имеются основания полагать, что им готовится либо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двадцати четырех часов.</w:t>
      </w:r>
      <w:r>
        <w:br/>
      </w: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либо отказывает в даче согласия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2. Постановление о квалификации деяния подозреваемого депутата Парламента Республики Казахстан выносится Генеральным Прокурором Республики Казахстан.</w:t>
      </w:r>
      <w:r>
        <w:br/>
      </w:r>
      <w:r>
        <w:rPr>
          <w:rFonts w:ascii="Times New Roman"/>
          <w:b w:val="false"/>
          <w:i w:val="false"/>
          <w:color w:val="000000"/>
          <w:sz w:val="28"/>
        </w:rPr>
        <w:t>
      3. Депутат Парламента Республики Казахстан в течение срока своих полномочий не может быть задержан, подвергнут содержанию под стражей, приводу, привлечен к уголовной ответственности без согласия соответствующей палаты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4. Для получения согласия на привлечение депутата Парламента Республики Казахстан к уголовной ответственности, содержание под стражей, домашний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принудительного доставления депутата в орган досудебного расследования.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w:t>
      </w:r>
      <w:r>
        <w:br/>
      </w: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районным судом города Астаны на основании постановления лица, осуществляющего досудебное расследование, поддержанного Генеральным Прокурором Республики Казахстан.</w:t>
      </w:r>
      <w:r>
        <w:br/>
      </w:r>
      <w:r>
        <w:rPr>
          <w:rFonts w:ascii="Times New Roman"/>
          <w:b w:val="false"/>
          <w:i w:val="false"/>
          <w:color w:val="000000"/>
          <w:sz w:val="28"/>
        </w:rPr>
        <w:t>
      6.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w:t>
      </w:r>
      <w:r>
        <w:br/>
      </w:r>
      <w:r>
        <w:rPr>
          <w:rFonts w:ascii="Times New Roman"/>
          <w:b w:val="false"/>
          <w:i w:val="false"/>
          <w:color w:val="000000"/>
          <w:sz w:val="28"/>
        </w:rPr>
        <w:t>
      7. Если соответствующая Палата Парламента Республики Казахстан дает согласие на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настоящим Кодексом.</w:t>
      </w:r>
      <w:r>
        <w:br/>
      </w:r>
      <w:r>
        <w:rPr>
          <w:rFonts w:ascii="Times New Roman"/>
          <w:b w:val="false"/>
          <w:i w:val="false"/>
          <w:color w:val="000000"/>
          <w:sz w:val="28"/>
        </w:rPr>
        <w:t>
      8.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w:t>
      </w:r>
      <w:r>
        <w:br/>
      </w:r>
      <w:r>
        <w:rPr>
          <w:rFonts w:ascii="Times New Roman"/>
          <w:b w:val="false"/>
          <w:i w:val="false"/>
          <w:color w:val="000000"/>
          <w:sz w:val="28"/>
        </w:rPr>
        <w:t>
      9. В случае, если соответствующая Палата Парламента Республики Казахстан не дала согласия на применение меры пресечения в виде содержания под стражей, домашнего ареста, привода, к депутату в установленном настоящим Кодексом порядке могут быть применены иные меры пресечения, процессуального принуждения.</w:t>
      </w:r>
      <w:r>
        <w:br/>
      </w:r>
      <w:r>
        <w:rPr>
          <w:rFonts w:ascii="Times New Roman"/>
          <w:b w:val="false"/>
          <w:i w:val="false"/>
          <w:color w:val="000000"/>
          <w:sz w:val="28"/>
        </w:rPr>
        <w:t>
      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в отношении депутата Парламента Республики Казахстан, которые, согласно настоящему Кодексу, должны санкционироваться прокурором, даются Генеральным Прокурором Республики Казахстан. Продление срока содержания под стражей или домашнего ареста в отношении депутата Парламента Республики Казахстан в порядке, предусмотренном статьей 151 настоящего Кодекса, поддержанное Генеральным Прокурором Республики Казахстан, производится районным судом города Астаны.</w:t>
      </w:r>
      <w:r>
        <w:br/>
      </w:r>
      <w:r>
        <w:rPr>
          <w:rFonts w:ascii="Times New Roman"/>
          <w:b w:val="false"/>
          <w:i w:val="false"/>
          <w:color w:val="000000"/>
          <w:sz w:val="28"/>
        </w:rPr>
        <w:t>
      11. Оконченное расследованием уголовное дело с обвинительным актом передается лицом, осуществляющим досудебное расследование, в установленном настоящим Кодексом порядке Генеральному Прокурору Республики Казахстан.</w:t>
      </w:r>
      <w:r>
        <w:br/>
      </w:r>
      <w:r>
        <w:rPr>
          <w:rFonts w:ascii="Times New Roman"/>
          <w:b w:val="false"/>
          <w:i w:val="false"/>
          <w:color w:val="000000"/>
          <w:sz w:val="28"/>
        </w:rPr>
        <w:t>
      Примечание: В статьях настоящей главы под лишением неприкосновенности понимается разрешение на привлечение к уголовной ответственности и применение мер процессуального принуждения.</w:t>
      </w:r>
    </w:p>
    <w:p>
      <w:pPr>
        <w:spacing w:after="0"/>
        <w:ind w:left="0"/>
        <w:jc w:val="both"/>
      </w:pPr>
      <w:r>
        <w:rPr>
          <w:rFonts w:ascii="Times New Roman"/>
          <w:b/>
          <w:i w:val="false"/>
          <w:color w:val="000000"/>
          <w:sz w:val="28"/>
        </w:rPr>
        <w:t>      Статья 550. Производство досудебного расследования в</w:t>
      </w:r>
      <w:r>
        <w:br/>
      </w:r>
      <w:r>
        <w:rPr>
          <w:rFonts w:ascii="Times New Roman"/>
          <w:b w:val="false"/>
          <w:i w:val="false"/>
          <w:color w:val="000000"/>
          <w:sz w:val="28"/>
        </w:rPr>
        <w:t>
</w:t>
      </w:r>
      <w:r>
        <w:rPr>
          <w:rFonts w:ascii="Times New Roman"/>
          <w:b/>
          <w:i w:val="false"/>
          <w:color w:val="000000"/>
          <w:sz w:val="28"/>
        </w:rPr>
        <w:t>                  отношении кандидата в Президенты Республики</w:t>
      </w:r>
      <w:r>
        <w:br/>
      </w:r>
      <w:r>
        <w:rPr>
          <w:rFonts w:ascii="Times New Roman"/>
          <w:b w:val="false"/>
          <w:i w:val="false"/>
          <w:color w:val="000000"/>
          <w:sz w:val="28"/>
        </w:rPr>
        <w:t>
</w:t>
      </w:r>
      <w:r>
        <w:rPr>
          <w:rFonts w:ascii="Times New Roman"/>
          <w:b/>
          <w:i w:val="false"/>
          <w:color w:val="000000"/>
          <w:sz w:val="28"/>
        </w:rPr>
        <w:t>                  Казахстан, кандидата в депутаты Парламента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Производство досудебного расследования по делам в отношении кандидата в Президенты Республики Казахстан, кандидата в депутаты Парламента Республики Казахстан осуществляется по тем же правилам, как и в отношении депутата Парламента Республики Казахстан.</w:t>
      </w:r>
      <w:r>
        <w:br/>
      </w:r>
      <w:r>
        <w:rPr>
          <w:rFonts w:ascii="Times New Roman"/>
          <w:b w:val="false"/>
          <w:i w:val="false"/>
          <w:color w:val="000000"/>
          <w:sz w:val="28"/>
        </w:rPr>
        <w:t>
      2. Согласие на лишение неприкосновенности кандидата в Президенты Республики Казахстан, кандидата в депутаты Парламента Республики Казахстан испрашивается в Центральной избирательной комиссии.</w:t>
      </w:r>
    </w:p>
    <w:p>
      <w:pPr>
        <w:spacing w:after="0"/>
        <w:ind w:left="0"/>
        <w:jc w:val="both"/>
      </w:pPr>
      <w:r>
        <w:rPr>
          <w:rFonts w:ascii="Times New Roman"/>
          <w:b/>
          <w:i w:val="false"/>
          <w:color w:val="000000"/>
          <w:sz w:val="28"/>
        </w:rPr>
        <w:t>      Статья 551. Производство досудебного расследования в</w:t>
      </w:r>
      <w:r>
        <w:br/>
      </w:r>
      <w:r>
        <w:rPr>
          <w:rFonts w:ascii="Times New Roman"/>
          <w:b w:val="false"/>
          <w:i w:val="false"/>
          <w:color w:val="000000"/>
          <w:sz w:val="28"/>
        </w:rPr>
        <w:t>
</w:t>
      </w:r>
      <w:r>
        <w:rPr>
          <w:rFonts w:ascii="Times New Roman"/>
          <w:b/>
          <w:i w:val="false"/>
          <w:color w:val="000000"/>
          <w:sz w:val="28"/>
        </w:rPr>
        <w:t>                  отношении Председателя или члена</w:t>
      </w:r>
      <w:r>
        <w:br/>
      </w:r>
      <w:r>
        <w:rPr>
          <w:rFonts w:ascii="Times New Roman"/>
          <w:b w:val="false"/>
          <w:i w:val="false"/>
          <w:color w:val="000000"/>
          <w:sz w:val="28"/>
        </w:rPr>
        <w:t>
</w:t>
      </w:r>
      <w:r>
        <w:rPr>
          <w:rFonts w:ascii="Times New Roman"/>
          <w:b/>
          <w:i w:val="false"/>
          <w:color w:val="000000"/>
          <w:sz w:val="28"/>
        </w:rPr>
        <w:t>                  Конституционного Совета Республики Казахстан</w:t>
      </w:r>
    </w:p>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может быть продолжено только с согласия Генерального Прокурора Республики Казахстан.</w:t>
      </w:r>
      <w:r>
        <w:br/>
      </w:r>
      <w:r>
        <w:rPr>
          <w:rFonts w:ascii="Times New Roman"/>
          <w:b w:val="false"/>
          <w:i w:val="false"/>
          <w:color w:val="000000"/>
          <w:sz w:val="28"/>
        </w:rPr>
        <w:t>
      В случаях, когда Председатель или член Конституционного Совета Республики Казахстан задержан на месте преступления либо имеются основания полагать, что им готовится либо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двадцати четырех часов.</w:t>
      </w:r>
      <w:r>
        <w:br/>
      </w: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либо отказывает в даче согласия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2. Постановление о квалификации деяния подозреваемого Председателя или члена Конституционного Совета Республики Казахстан выносится Генеральным Прокурором Республики Казахстан.</w:t>
      </w:r>
      <w:r>
        <w:br/>
      </w:r>
      <w:r>
        <w:rPr>
          <w:rFonts w:ascii="Times New Roman"/>
          <w:b w:val="false"/>
          <w:i w:val="false"/>
          <w:color w:val="000000"/>
          <w:sz w:val="28"/>
        </w:rPr>
        <w:t>
      3. Председатель и член Конституционного Совета Республики Казахстан в течение срока своих полномочий не могут быть задержаны, подвергнуты содержанию под стражей, приводу, привлечены к уголовной ответственности без согласия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4. Для получения согласия на привлечение Председателя или члена Конституционного Совета Республики Казахстан к уголовной ответственности, содержание под стражей, домашний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или члену Конституционного Совета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принудительного доставления его в орган досудебного расследования.</w:t>
      </w:r>
      <w:r>
        <w:br/>
      </w: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Председателя или члена Конституционного Совета Республики Казахстан разрешается районным судом города Астаны на основании постановления лица, осуществляющего досудебное расследование, поддержанного Генеральным Прокурором Республики Казахстан.</w:t>
      </w:r>
      <w:r>
        <w:br/>
      </w:r>
      <w:r>
        <w:rPr>
          <w:rFonts w:ascii="Times New Roman"/>
          <w:b w:val="false"/>
          <w:i w:val="false"/>
          <w:color w:val="000000"/>
          <w:sz w:val="28"/>
        </w:rPr>
        <w:t>
      6.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одиннадцатой статьи 549 настоящего Кодекса.</w:t>
      </w:r>
    </w:p>
    <w:p>
      <w:pPr>
        <w:spacing w:after="0"/>
        <w:ind w:left="0"/>
        <w:jc w:val="both"/>
      </w:pPr>
      <w:r>
        <w:rPr>
          <w:rFonts w:ascii="Times New Roman"/>
          <w:b/>
          <w:i w:val="false"/>
          <w:color w:val="000000"/>
          <w:sz w:val="28"/>
        </w:rPr>
        <w:t>      Статья 552. Производство досудебного расследования в</w:t>
      </w:r>
      <w:r>
        <w:br/>
      </w:r>
      <w:r>
        <w:rPr>
          <w:rFonts w:ascii="Times New Roman"/>
          <w:b w:val="false"/>
          <w:i w:val="false"/>
          <w:color w:val="000000"/>
          <w:sz w:val="28"/>
        </w:rPr>
        <w:t>
</w:t>
      </w:r>
      <w:r>
        <w:rPr>
          <w:rFonts w:ascii="Times New Roman"/>
          <w:b/>
          <w:i w:val="false"/>
          <w:color w:val="000000"/>
          <w:sz w:val="28"/>
        </w:rPr>
        <w:t>                  отношении судьи</w:t>
      </w:r>
    </w:p>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может быть продолжено только с согласия Генерального Прокурора Республики Казахстан.</w:t>
      </w:r>
      <w:r>
        <w:br/>
      </w:r>
      <w:r>
        <w:rPr>
          <w:rFonts w:ascii="Times New Roman"/>
          <w:b w:val="false"/>
          <w:i w:val="false"/>
          <w:color w:val="000000"/>
          <w:sz w:val="28"/>
        </w:rPr>
        <w:t>
      В случаях, когда судья задержан на месте преступления либо имеются основания полагать, что судьей готовится либо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двадцати четырех часов.</w:t>
      </w:r>
      <w:r>
        <w:br/>
      </w: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либо отказывает в даче согласия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2. Постановление о квалификации деяния подозреваемого судьи выносится Генеральным Прокурором Республики Казахстан.</w:t>
      </w:r>
      <w:r>
        <w:br/>
      </w:r>
      <w:r>
        <w:rPr>
          <w:rFonts w:ascii="Times New Roman"/>
          <w:b w:val="false"/>
          <w:i w:val="false"/>
          <w:color w:val="000000"/>
          <w:sz w:val="28"/>
        </w:rPr>
        <w:t>
      3. Судья не может быть задержан, подвергнут содержанию под стражей,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r>
        <w:br/>
      </w:r>
      <w:r>
        <w:rPr>
          <w:rFonts w:ascii="Times New Roman"/>
          <w:b w:val="false"/>
          <w:i w:val="false"/>
          <w:color w:val="000000"/>
          <w:sz w:val="28"/>
        </w:rPr>
        <w:t>
      4. Для получения согласия на привлечение судьи к уголовной ответственности,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в Сенат Парламента Республики Казахстан. Представление вносится перед предъявлением судье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принудительного доставления судьи в орган досудебного расследования.</w:t>
      </w:r>
      <w:r>
        <w:br/>
      </w: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судьи разрешается районным судом города Астаны на основании постановления лица, осуществляющего досудебное расследование, поддержанного Генеральным Прокурором Республики Казахстан.</w:t>
      </w:r>
      <w:r>
        <w:br/>
      </w:r>
      <w:r>
        <w:rPr>
          <w:rFonts w:ascii="Times New Roman"/>
          <w:b w:val="false"/>
          <w:i w:val="false"/>
          <w:color w:val="000000"/>
          <w:sz w:val="28"/>
        </w:rPr>
        <w:t>
      6.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одиннадцатой статьи 549 настоящего Кодекса.</w:t>
      </w:r>
    </w:p>
    <w:p>
      <w:pPr>
        <w:spacing w:after="0"/>
        <w:ind w:left="0"/>
        <w:jc w:val="both"/>
      </w:pPr>
      <w:r>
        <w:rPr>
          <w:rFonts w:ascii="Times New Roman"/>
          <w:b/>
          <w:i w:val="false"/>
          <w:color w:val="000000"/>
          <w:sz w:val="28"/>
        </w:rPr>
        <w:t>      Статья 553. Производство досудебного расследования в</w:t>
      </w:r>
      <w:r>
        <w:br/>
      </w:r>
      <w:r>
        <w:rPr>
          <w:rFonts w:ascii="Times New Roman"/>
          <w:b w:val="false"/>
          <w:i w:val="false"/>
          <w:color w:val="000000"/>
          <w:sz w:val="28"/>
        </w:rPr>
        <w:t>
</w:t>
      </w:r>
      <w:r>
        <w:rPr>
          <w:rFonts w:ascii="Times New Roman"/>
          <w:b/>
          <w:i w:val="false"/>
          <w:color w:val="000000"/>
          <w:sz w:val="28"/>
        </w:rPr>
        <w:t>                  отношении Генерального Прокурора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может быть продолжено только с согласия первого заместителя Генерального Прокурора Республики Казахстан.</w:t>
      </w:r>
      <w:r>
        <w:br/>
      </w:r>
      <w:r>
        <w:rPr>
          <w:rFonts w:ascii="Times New Roman"/>
          <w:b w:val="false"/>
          <w:i w:val="false"/>
          <w:color w:val="000000"/>
          <w:sz w:val="28"/>
        </w:rPr>
        <w:t>
      В случаях, когда Генеральный Прокурор Республики Казахстан задержан на месте преступления либо имеются основания полагать, что им готовится либо совершено тяжкое или особо тяжкое преступление, досудебное расследование в отношении него может быть продолжено до получения согласия первого заместителя Генерального Прокурора Республики Казахстан, но с обязательным его уведомлением в течение двадцати четырех часов.</w:t>
      </w:r>
      <w:r>
        <w:br/>
      </w:r>
      <w:r>
        <w:rPr>
          <w:rFonts w:ascii="Times New Roman"/>
          <w:b w:val="false"/>
          <w:i w:val="false"/>
          <w:color w:val="000000"/>
          <w:sz w:val="28"/>
        </w:rPr>
        <w:t>
      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либо отказывает в даче согласия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r>
        <w:br/>
      </w:r>
      <w:r>
        <w:rPr>
          <w:rFonts w:ascii="Times New Roman"/>
          <w:b w:val="false"/>
          <w:i w:val="false"/>
          <w:color w:val="000000"/>
          <w:sz w:val="28"/>
        </w:rPr>
        <w:t>
      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r>
        <w:br/>
      </w:r>
      <w:r>
        <w:rPr>
          <w:rFonts w:ascii="Times New Roman"/>
          <w:b w:val="false"/>
          <w:i w:val="false"/>
          <w:color w:val="000000"/>
          <w:sz w:val="28"/>
        </w:rPr>
        <w:t>
      3. Для получения согласия на привлечение Генерального Прокурора Республики Казахстан к уголовной ответственности, содержания под стражей, домашний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решении вопроса о необходимости принудительного доставления его в орган досудебного расследования.</w:t>
      </w:r>
      <w:r>
        <w:br/>
      </w:r>
      <w:r>
        <w:rPr>
          <w:rFonts w:ascii="Times New Roman"/>
          <w:b w:val="false"/>
          <w:i w:val="false"/>
          <w:color w:val="000000"/>
          <w:sz w:val="28"/>
        </w:rPr>
        <w:t>
      4.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девятой статьи 549 настоящего Кодекса.</w:t>
      </w:r>
      <w:r>
        <w:br/>
      </w: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районным судом города Астаны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w:t>
      </w:r>
      <w:r>
        <w:br/>
      </w:r>
      <w:r>
        <w:rPr>
          <w:rFonts w:ascii="Times New Roman"/>
          <w:b w:val="false"/>
          <w:i w:val="false"/>
          <w:color w:val="000000"/>
          <w:sz w:val="28"/>
        </w:rPr>
        <w:t>
      6. Надзор за законностью досудебного расследования в отношении Генерального Прокурора Республики Казахстан осуществляет его первый заместитель. Санкции на производство следственных действий в отношении Генерального Прокурора Республики Казахстан даются его первым заместителем.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 Продление срока содержания под стражей или домашнего ареста в отношении Генерального Прокурора Республики Казахстан производится после поддержания ходатайства первым заместителем Генерального Прокурора Республики Казахстан в порядке, предусмотренном статьей 151 настоящего Кодекса.</w:t>
      </w:r>
      <w:r>
        <w:br/>
      </w:r>
      <w:r>
        <w:rPr>
          <w:rFonts w:ascii="Times New Roman"/>
          <w:b w:val="false"/>
          <w:i w:val="false"/>
          <w:color w:val="000000"/>
          <w:sz w:val="28"/>
        </w:rPr>
        <w:t>
      7. Оконченное расследованием уголовное дело с обвинительным актом передается лицом, осуществляющим уголовное преследование, в установленном настоящим Кодексом порядке первому заместителю Генерального Прокурора Республики Казахстан.</w:t>
      </w:r>
    </w:p>
    <w:p>
      <w:pPr>
        <w:spacing w:after="0"/>
        <w:ind w:left="0"/>
        <w:jc w:val="both"/>
      </w:pPr>
      <w:r>
        <w:rPr>
          <w:rFonts w:ascii="Times New Roman"/>
          <w:b/>
          <w:i w:val="false"/>
          <w:color w:val="000000"/>
          <w:sz w:val="28"/>
        </w:rPr>
        <w:t>      Статья 554. Судебное разбирательство уголовного дела в</w:t>
      </w:r>
      <w:r>
        <w:br/>
      </w:r>
      <w:r>
        <w:rPr>
          <w:rFonts w:ascii="Times New Roman"/>
          <w:b w:val="false"/>
          <w:i w:val="false"/>
          <w:color w:val="000000"/>
          <w:sz w:val="28"/>
        </w:rPr>
        <w:t>
</w:t>
      </w:r>
      <w:r>
        <w:rPr>
          <w:rFonts w:ascii="Times New Roman"/>
          <w:b/>
          <w:i w:val="false"/>
          <w:color w:val="000000"/>
          <w:sz w:val="28"/>
        </w:rPr>
        <w:t>                  отношении депутата Парламента Республики</w:t>
      </w:r>
      <w:r>
        <w:br/>
      </w:r>
      <w:r>
        <w:rPr>
          <w:rFonts w:ascii="Times New Roman"/>
          <w:b w:val="false"/>
          <w:i w:val="false"/>
          <w:color w:val="000000"/>
          <w:sz w:val="28"/>
        </w:rPr>
        <w:t>
</w:t>
      </w:r>
      <w:r>
        <w:rPr>
          <w:rFonts w:ascii="Times New Roman"/>
          <w:b/>
          <w:i w:val="false"/>
          <w:color w:val="000000"/>
          <w:sz w:val="28"/>
        </w:rPr>
        <w:t>                  Казахстан, кандидата в депутаты Парламента</w:t>
      </w:r>
      <w:r>
        <w:br/>
      </w:r>
      <w:r>
        <w:rPr>
          <w:rFonts w:ascii="Times New Roman"/>
          <w:b w:val="false"/>
          <w:i w:val="false"/>
          <w:color w:val="000000"/>
          <w:sz w:val="28"/>
        </w:rPr>
        <w:t>
</w:t>
      </w:r>
      <w:r>
        <w:rPr>
          <w:rFonts w:ascii="Times New Roman"/>
          <w:b/>
          <w:i w:val="false"/>
          <w:color w:val="000000"/>
          <w:sz w:val="28"/>
        </w:rPr>
        <w:t>                  Республики Казахстан, кандидата в Президенты</w:t>
      </w:r>
      <w:r>
        <w:br/>
      </w:r>
      <w:r>
        <w:rPr>
          <w:rFonts w:ascii="Times New Roman"/>
          <w:b w:val="false"/>
          <w:i w:val="false"/>
          <w:color w:val="000000"/>
          <w:sz w:val="28"/>
        </w:rPr>
        <w:t>
</w:t>
      </w:r>
      <w:r>
        <w:rPr>
          <w:rFonts w:ascii="Times New Roman"/>
          <w:b/>
          <w:i w:val="false"/>
          <w:color w:val="000000"/>
          <w:sz w:val="28"/>
        </w:rPr>
        <w:t>                  Республики Казахстан, Председателя или члена</w:t>
      </w:r>
      <w:r>
        <w:br/>
      </w:r>
      <w:r>
        <w:rPr>
          <w:rFonts w:ascii="Times New Roman"/>
          <w:b w:val="false"/>
          <w:i w:val="false"/>
          <w:color w:val="000000"/>
          <w:sz w:val="28"/>
        </w:rPr>
        <w:t>
</w:t>
      </w:r>
      <w:r>
        <w:rPr>
          <w:rFonts w:ascii="Times New Roman"/>
          <w:b/>
          <w:i w:val="false"/>
          <w:color w:val="000000"/>
          <w:sz w:val="28"/>
        </w:rPr>
        <w:t>                  Конституционного Совета Республики Казахстан,</w:t>
      </w:r>
      <w:r>
        <w:br/>
      </w:r>
      <w:r>
        <w:rPr>
          <w:rFonts w:ascii="Times New Roman"/>
          <w:b w:val="false"/>
          <w:i w:val="false"/>
          <w:color w:val="000000"/>
          <w:sz w:val="28"/>
        </w:rPr>
        <w:t>
</w:t>
      </w:r>
      <w:r>
        <w:rPr>
          <w:rFonts w:ascii="Times New Roman"/>
          <w:b/>
          <w:i w:val="false"/>
          <w:color w:val="000000"/>
          <w:sz w:val="28"/>
        </w:rPr>
        <w:t>                  судьи, Генерального Прокурора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Рассмотрение дела производится по общим правилам судебного разбирательства с учетом положений, изложенных в настоящей статье.</w:t>
      </w:r>
      <w:r>
        <w:br/>
      </w:r>
      <w:r>
        <w:rPr>
          <w:rFonts w:ascii="Times New Roman"/>
          <w:b w:val="false"/>
          <w:i w:val="false"/>
          <w:color w:val="000000"/>
          <w:sz w:val="28"/>
        </w:rPr>
        <w:t>
      2. Суд вправе применить к подсудимым депутату Парламента Республики Казахстан, кандидату в депутаты Парламента Республики Казахстан, кандидату в Президенты Республики Казахстан, Председателю или члену Конституционного Совета Республики Казахстан, судье, Генеральному Прокурору Республики Казахстан в качестве меры пресечения содержание под стражей, домашний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четвертой статьи 549, частью четвертой статьи 551, частью четвертой статьи 552, частью третьей статьи 553 настоящего Кодекса, если в даче согласия на содержание под стражей, домашний арест,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пункте 5) </w:t>
      </w:r>
      <w:r>
        <w:rPr>
          <w:rFonts w:ascii="Times New Roman"/>
          <w:b w:val="false"/>
          <w:i w:val="false"/>
          <w:color w:val="000000"/>
          <w:sz w:val="28"/>
        </w:rPr>
        <w:t>статьи 71</w:t>
      </w:r>
      <w:r>
        <w:rPr>
          <w:rFonts w:ascii="Times New Roman"/>
          <w:b w:val="false"/>
          <w:i w:val="false"/>
          <w:color w:val="000000"/>
          <w:sz w:val="28"/>
        </w:rPr>
        <w:t>, пункте 2) </w:t>
      </w:r>
      <w:r>
        <w:rPr>
          <w:rFonts w:ascii="Times New Roman"/>
          <w:b w:val="false"/>
          <w:i w:val="false"/>
          <w:color w:val="000000"/>
          <w:sz w:val="28"/>
        </w:rPr>
        <w:t>статьи 79</w:t>
      </w:r>
      <w:r>
        <w:rPr>
          <w:rFonts w:ascii="Times New Roman"/>
          <w:b w:val="false"/>
          <w:i w:val="false"/>
          <w:color w:val="000000"/>
          <w:sz w:val="28"/>
        </w:rPr>
        <w:t>, пункте 3)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 в ходе досудебного расследования было отказано или такое согласие не испрашивалось.</w:t>
      </w:r>
    </w:p>
    <w:p>
      <w:pPr>
        <w:spacing w:after="0"/>
        <w:ind w:left="0"/>
        <w:jc w:val="both"/>
      </w:pPr>
      <w:r>
        <w:rPr>
          <w:rFonts w:ascii="Times New Roman"/>
          <w:b/>
          <w:i w:val="false"/>
          <w:color w:val="000000"/>
          <w:sz w:val="28"/>
        </w:rPr>
        <w:t>      Статья 555. Лица, обладающие дипломатическим иммунитетом</w:t>
      </w:r>
      <w:r>
        <w:br/>
      </w:r>
      <w:r>
        <w:rPr>
          <w:rFonts w:ascii="Times New Roman"/>
          <w:b w:val="false"/>
          <w:i w:val="false"/>
          <w:color w:val="000000"/>
          <w:sz w:val="28"/>
        </w:rPr>
        <w:t>
</w:t>
      </w:r>
      <w:r>
        <w:rPr>
          <w:rFonts w:ascii="Times New Roman"/>
          <w:b/>
          <w:i w:val="false"/>
          <w:color w:val="000000"/>
          <w:sz w:val="28"/>
        </w:rPr>
        <w:t>                  от уголовного преследования</w:t>
      </w:r>
    </w:p>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уголовного преследования в Республике Казахстан пользуются следующие лица:</w:t>
      </w:r>
      <w:r>
        <w:br/>
      </w: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r>
        <w:br/>
      </w: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r>
        <w:br/>
      </w: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r>
        <w:br/>
      </w:r>
      <w:r>
        <w:rPr>
          <w:rFonts w:ascii="Times New Roman"/>
          <w:b w:val="false"/>
          <w:i w:val="false"/>
          <w:color w:val="000000"/>
          <w:sz w:val="28"/>
        </w:rPr>
        <w:t>
      4) дипломатические курьеры;</w:t>
      </w:r>
      <w:r>
        <w:br/>
      </w: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r>
        <w:br/>
      </w: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r>
        <w:br/>
      </w: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r>
        <w:br/>
      </w:r>
      <w:r>
        <w:rPr>
          <w:rFonts w:ascii="Times New Roman"/>
          <w:b w:val="false"/>
          <w:i w:val="false"/>
          <w:color w:val="000000"/>
          <w:sz w:val="28"/>
        </w:rPr>
        <w:t>
      8) иные лица в соответствии с международным договором Республики Казахстан.</w:t>
      </w:r>
      <w:r>
        <w:br/>
      </w:r>
      <w:r>
        <w:rPr>
          <w:rFonts w:ascii="Times New Roman"/>
          <w:b w:val="false"/>
          <w:i w:val="false"/>
          <w:color w:val="000000"/>
          <w:sz w:val="28"/>
        </w:rPr>
        <w:t>
      2. Лица, указанные в пунктах 1), 4) - 7) части первой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подлежит прекращению.</w:t>
      </w:r>
      <w:r>
        <w:br/>
      </w:r>
      <w:r>
        <w:rPr>
          <w:rFonts w:ascii="Times New Roman"/>
          <w:b w:val="false"/>
          <w:i w:val="false"/>
          <w:color w:val="000000"/>
          <w:sz w:val="28"/>
        </w:rPr>
        <w:t>
      3. Правила части второй настоящей статьи не распространяются на лиц, указанных в пунктах 2) и 3) части первой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p>
      <w:pPr>
        <w:spacing w:after="0"/>
        <w:ind w:left="0"/>
        <w:jc w:val="both"/>
      </w:pPr>
      <w:r>
        <w:rPr>
          <w:rFonts w:ascii="Times New Roman"/>
          <w:b/>
          <w:i w:val="false"/>
          <w:color w:val="000000"/>
          <w:sz w:val="28"/>
        </w:rPr>
        <w:t>      Статья 556. Задержание и содержание под стражей лиц,</w:t>
      </w:r>
      <w:r>
        <w:br/>
      </w:r>
      <w:r>
        <w:rPr>
          <w:rFonts w:ascii="Times New Roman"/>
          <w:b w:val="false"/>
          <w:i w:val="false"/>
          <w:color w:val="000000"/>
          <w:sz w:val="28"/>
        </w:rPr>
        <w:t>
</w:t>
      </w:r>
      <w:r>
        <w:rPr>
          <w:rFonts w:ascii="Times New Roman"/>
          <w:b/>
          <w:i w:val="false"/>
          <w:color w:val="000000"/>
          <w:sz w:val="28"/>
        </w:rPr>
        <w:t>                  пользующихся дипломатическим иммунитетом</w:t>
      </w:r>
    </w:p>
    <w:p>
      <w:pPr>
        <w:spacing w:after="0"/>
        <w:ind w:left="0"/>
        <w:jc w:val="both"/>
      </w:pPr>
      <w:r>
        <w:rPr>
          <w:rFonts w:ascii="Times New Roman"/>
          <w:b w:val="false"/>
          <w:i w:val="false"/>
          <w:color w:val="000000"/>
          <w:sz w:val="28"/>
        </w:rPr>
        <w:t>      1. Лица, перечисленные в пунктах 1), 4) - 7) части первой статьи 555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отношении их приговора, вступившего в законную силу.</w:t>
      </w:r>
      <w:r>
        <w:br/>
      </w:r>
      <w:r>
        <w:rPr>
          <w:rFonts w:ascii="Times New Roman"/>
          <w:b w:val="false"/>
          <w:i w:val="false"/>
          <w:color w:val="000000"/>
          <w:sz w:val="28"/>
        </w:rPr>
        <w:t>
      2. Лица, указанные в пунктах 2) и 3) части первой статьи 555 настоящего Кодекса, могут быть задержаны или заключены под стражу,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исполнении приговора суда, вступившего в законную силу.</w:t>
      </w:r>
    </w:p>
    <w:p>
      <w:pPr>
        <w:spacing w:after="0"/>
        <w:ind w:left="0"/>
        <w:jc w:val="both"/>
      </w:pPr>
      <w:r>
        <w:rPr>
          <w:rFonts w:ascii="Times New Roman"/>
          <w:b/>
          <w:i w:val="false"/>
          <w:color w:val="000000"/>
          <w:sz w:val="28"/>
        </w:rPr>
        <w:t>      Статья 557. Дипломатический иммунитет от дачи показаний</w:t>
      </w:r>
    </w:p>
    <w:p>
      <w:pPr>
        <w:spacing w:after="0"/>
        <w:ind w:left="0"/>
        <w:jc w:val="both"/>
      </w:pPr>
      <w:r>
        <w:rPr>
          <w:rFonts w:ascii="Times New Roman"/>
          <w:b w:val="false"/>
          <w:i w:val="false"/>
          <w:color w:val="000000"/>
          <w:sz w:val="28"/>
        </w:rPr>
        <w:t>      1. Лица, перечисленные в пунктах 1), 3) - 6) части первой статьи 555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r>
        <w:br/>
      </w:r>
      <w:r>
        <w:rPr>
          <w:rFonts w:ascii="Times New Roman"/>
          <w:b w:val="false"/>
          <w:i w:val="false"/>
          <w:color w:val="000000"/>
          <w:sz w:val="28"/>
        </w:rPr>
        <w:t>
      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w:t>
      </w:r>
      <w:r>
        <w:br/>
      </w:r>
      <w:r>
        <w:rPr>
          <w:rFonts w:ascii="Times New Roman"/>
          <w:b w:val="false"/>
          <w:i w:val="false"/>
          <w:color w:val="000000"/>
          <w:sz w:val="28"/>
        </w:rPr>
        <w:t>
      3. Лица, указанные в пункте 2) части первой статьи 555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w:t>
      </w:r>
      <w:r>
        <w:br/>
      </w:r>
      <w:r>
        <w:rPr>
          <w:rFonts w:ascii="Times New Roman"/>
          <w:b w:val="false"/>
          <w:i w:val="false"/>
          <w:color w:val="000000"/>
          <w:sz w:val="28"/>
        </w:rPr>
        <w:t>
      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p>
    <w:p>
      <w:pPr>
        <w:spacing w:after="0"/>
        <w:ind w:left="0"/>
        <w:jc w:val="both"/>
      </w:pPr>
      <w:r>
        <w:rPr>
          <w:rFonts w:ascii="Times New Roman"/>
          <w:b/>
          <w:i w:val="false"/>
          <w:color w:val="000000"/>
          <w:sz w:val="28"/>
        </w:rPr>
        <w:t>      Статья 558. Дипломатический иммунитет помещений и</w:t>
      </w:r>
      <w:r>
        <w:br/>
      </w:r>
      <w:r>
        <w:rPr>
          <w:rFonts w:ascii="Times New Roman"/>
          <w:b w:val="false"/>
          <w:i w:val="false"/>
          <w:color w:val="000000"/>
          <w:sz w:val="28"/>
        </w:rPr>
        <w:t>
</w:t>
      </w:r>
      <w:r>
        <w:rPr>
          <w:rFonts w:ascii="Times New Roman"/>
          <w:b/>
          <w:i w:val="false"/>
          <w:color w:val="000000"/>
          <w:sz w:val="28"/>
        </w:rPr>
        <w:t>                  документов</w:t>
      </w:r>
    </w:p>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r>
        <w:br/>
      </w: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r>
        <w:br/>
      </w: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имущества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r>
        <w:br/>
      </w: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w:t>
      </w:r>
      <w:r>
        <w:br/>
      </w:r>
      <w:r>
        <w:rPr>
          <w:rFonts w:ascii="Times New Roman"/>
          <w:b w:val="false"/>
          <w:i w:val="false"/>
          <w:color w:val="000000"/>
          <w:sz w:val="28"/>
        </w:rPr>
        <w:t>
      5. Согласие глав дипломатических представительств и консульств на доступ в помещения, указанные в частях первой, второй и третьей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r>
        <w:br/>
      </w:r>
      <w:r>
        <w:rPr>
          <w:rFonts w:ascii="Times New Roman"/>
          <w:b w:val="false"/>
          <w:i w:val="false"/>
          <w:color w:val="000000"/>
          <w:sz w:val="28"/>
        </w:rPr>
        <w:t>
      6. Обыск, выемка, осмотр в указанных случаях проводятся в присутствии прокурора и представителя Министерства иностранных дел Республики Казахстан.</w:t>
      </w:r>
    </w:p>
    <w:p>
      <w:pPr>
        <w:spacing w:after="0"/>
        <w:ind w:left="0"/>
        <w:jc w:val="left"/>
      </w:pPr>
      <w:r>
        <w:rPr>
          <w:rFonts w:ascii="Times New Roman"/>
          <w:b/>
          <w:i w:val="false"/>
          <w:color w:val="000000"/>
        </w:rPr>
        <w:t xml:space="preserve"> Раздел 12. Международное сотрудничество в сфере уголовного</w:t>
      </w:r>
      <w:r>
        <w:br/>
      </w:r>
      <w:r>
        <w:rPr>
          <w:rFonts w:ascii="Times New Roman"/>
          <w:b/>
          <w:i w:val="false"/>
          <w:color w:val="000000"/>
        </w:rPr>
        <w:t>
судопроизводства Глава 58. Общие положения</w:t>
      </w:r>
    </w:p>
    <w:p>
      <w:pPr>
        <w:spacing w:after="0"/>
        <w:ind w:left="0"/>
        <w:jc w:val="both"/>
      </w:pPr>
      <w:r>
        <w:rPr>
          <w:rFonts w:ascii="Times New Roman"/>
          <w:b/>
          <w:i w:val="false"/>
          <w:color w:val="000000"/>
          <w:sz w:val="28"/>
        </w:rPr>
        <w:t>      Статья 559. Процессуальные и иные действия, проводимые в</w:t>
      </w:r>
      <w:r>
        <w:br/>
      </w:r>
      <w:r>
        <w:rPr>
          <w:rFonts w:ascii="Times New Roman"/>
          <w:b w:val="false"/>
          <w:i w:val="false"/>
          <w:color w:val="000000"/>
          <w:sz w:val="28"/>
        </w:rPr>
        <w:t>
</w:t>
      </w:r>
      <w:r>
        <w:rPr>
          <w:rFonts w:ascii="Times New Roman"/>
          <w:b/>
          <w:i w:val="false"/>
          <w:color w:val="000000"/>
          <w:sz w:val="28"/>
        </w:rPr>
        <w:t>                  порядке оказания правовой помощи</w:t>
      </w:r>
    </w:p>
    <w:p>
      <w:pPr>
        <w:spacing w:after="0"/>
        <w:ind w:left="0"/>
        <w:jc w:val="both"/>
      </w:pPr>
      <w:r>
        <w:rPr>
          <w:rFonts w:ascii="Times New Roman"/>
          <w:b w:val="false"/>
          <w:i w:val="false"/>
          <w:color w:val="000000"/>
          <w:sz w:val="28"/>
        </w:rPr>
        <w:t>      1. В порядке оказания правовой помощи компетентным органам иностранных государств, с которыми Республикой Казахстан заключен международный договор, могут быть произведены вручение документов, выполнение отдельных процессуальных действий, осуществление уголовного преследования, выдача лиц, временная передача лиц, передача осужденных и лиц, страдающих психическими расстройствами, к которым применены принудительные меры медицинского характера, признание и исполнение приговоров.</w:t>
      </w:r>
      <w:r>
        <w:br/>
      </w:r>
      <w:r>
        <w:rPr>
          <w:rFonts w:ascii="Times New Roman"/>
          <w:b w:val="false"/>
          <w:i w:val="false"/>
          <w:color w:val="000000"/>
          <w:sz w:val="28"/>
        </w:rPr>
        <w:t>
      2. Международным договором Республики Казахстан могут быть предусмотрены иные, чем в настоящем Кодексе, формы взаимодействия по уголовному делу.</w:t>
      </w:r>
      <w:r>
        <w:br/>
      </w:r>
      <w:r>
        <w:rPr>
          <w:rFonts w:ascii="Times New Roman"/>
          <w:b w:val="false"/>
          <w:i w:val="false"/>
          <w:color w:val="000000"/>
          <w:sz w:val="28"/>
        </w:rPr>
        <w:t>
      3.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p>
      <w:pPr>
        <w:spacing w:after="0"/>
        <w:ind w:left="0"/>
        <w:jc w:val="both"/>
      </w:pPr>
      <w:r>
        <w:rPr>
          <w:rFonts w:ascii="Times New Roman"/>
          <w:b/>
          <w:i w:val="false"/>
          <w:color w:val="000000"/>
          <w:sz w:val="28"/>
        </w:rPr>
        <w:t>      Статья 560. Оказание правовой или иной помощи на принципе</w:t>
      </w:r>
      <w:r>
        <w:br/>
      </w:r>
      <w:r>
        <w:rPr>
          <w:rFonts w:ascii="Times New Roman"/>
          <w:b w:val="false"/>
          <w:i w:val="false"/>
          <w:color w:val="000000"/>
          <w:sz w:val="28"/>
        </w:rPr>
        <w:t>
</w:t>
      </w:r>
      <w:r>
        <w:rPr>
          <w:rFonts w:ascii="Times New Roman"/>
          <w:b/>
          <w:i w:val="false"/>
          <w:color w:val="000000"/>
          <w:sz w:val="28"/>
        </w:rPr>
        <w:t>                  взаимности</w:t>
      </w:r>
    </w:p>
    <w:p>
      <w:pPr>
        <w:spacing w:after="0"/>
        <w:ind w:left="0"/>
        <w:jc w:val="both"/>
      </w:pPr>
      <w:r>
        <w:rPr>
          <w:rFonts w:ascii="Times New Roman"/>
          <w:b w:val="false"/>
          <w:i w:val="false"/>
          <w:color w:val="000000"/>
          <w:sz w:val="28"/>
        </w:rPr>
        <w:t>      1. При отсутствии международного договора Республики Казахстан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r>
        <w:br/>
      </w:r>
      <w:r>
        <w:rPr>
          <w:rFonts w:ascii="Times New Roman"/>
          <w:b w:val="false"/>
          <w:i w:val="false"/>
          <w:color w:val="000000"/>
          <w:sz w:val="28"/>
        </w:rPr>
        <w:t>
      2. Центральный орган Республики Казахстан, направляя иностранному государству такой запрос, в письменном виде гарантирует запрашиваемой стороне рассмотреть в будущем ее запрос об оказании такого же вида правовой помощи.</w:t>
      </w:r>
      <w:r>
        <w:br/>
      </w:r>
      <w:r>
        <w:rPr>
          <w:rFonts w:ascii="Times New Roman"/>
          <w:b w:val="false"/>
          <w:i w:val="false"/>
          <w:color w:val="000000"/>
          <w:sz w:val="28"/>
        </w:rPr>
        <w:t>
      3. В соответствии с условиями части первой настоящей статьи центральный орган Республики Казахстан рассматривает запрос иностранного государства лишь при наличии письменной гарантии запрашивающей стороны принять и рассмотреть в будущем запрос Республики Казахстан на принципе взаимности.</w:t>
      </w:r>
      <w:r>
        <w:br/>
      </w:r>
      <w:r>
        <w:rPr>
          <w:rFonts w:ascii="Times New Roman"/>
          <w:b w:val="false"/>
          <w:i w:val="false"/>
          <w:color w:val="000000"/>
          <w:sz w:val="28"/>
        </w:rPr>
        <w:t>
      4. Центральный орган Республики Казахстан при обращении за правовой помощью и оказании иностранному государству правовой помощи на принципе взаимности руководствуется настоящим Кодексом.</w:t>
      </w:r>
      <w:r>
        <w:br/>
      </w:r>
      <w:r>
        <w:rPr>
          <w:rFonts w:ascii="Times New Roman"/>
          <w:b w:val="false"/>
          <w:i w:val="false"/>
          <w:color w:val="000000"/>
          <w:sz w:val="28"/>
        </w:rPr>
        <w:t>
      5. При отсутствии международного договора с иностранным государством центральный орган Республики Казахстан направляет запрос об оказании правовой помощи запрашиваемой стороне дипломатическим путем.</w:t>
      </w:r>
    </w:p>
    <w:p>
      <w:pPr>
        <w:spacing w:after="0"/>
        <w:ind w:left="0"/>
        <w:jc w:val="both"/>
      </w:pPr>
      <w:r>
        <w:rPr>
          <w:rFonts w:ascii="Times New Roman"/>
          <w:b/>
          <w:i w:val="false"/>
          <w:color w:val="000000"/>
          <w:sz w:val="28"/>
        </w:rPr>
        <w:t>      Статья 561. Центральные органы</w:t>
      </w:r>
    </w:p>
    <w:p>
      <w:pPr>
        <w:spacing w:after="0"/>
        <w:ind w:left="0"/>
        <w:jc w:val="both"/>
      </w:pPr>
      <w:r>
        <w:rPr>
          <w:rFonts w:ascii="Times New Roman"/>
          <w:b w:val="false"/>
          <w:i w:val="false"/>
          <w:color w:val="000000"/>
          <w:sz w:val="28"/>
        </w:rPr>
        <w:t>      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досудебного расследования, осуществлении уголовного преследования, выдаче лиц, временной выдаче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w:t>
      </w:r>
      <w:r>
        <w:br/>
      </w:r>
      <w:r>
        <w:rPr>
          <w:rFonts w:ascii="Times New Roman"/>
          <w:b w:val="false"/>
          <w:i w:val="false"/>
          <w:color w:val="000000"/>
          <w:sz w:val="28"/>
        </w:rPr>
        <w:t>
      2. Верховный Суд Республики Казахстан обращается с запросами (поручениями) судов о правовой помощи во время судебного производства и рассматривает соответствующие запросы судов иностранных государств.</w:t>
      </w:r>
    </w:p>
    <w:p>
      <w:pPr>
        <w:spacing w:after="0"/>
        <w:ind w:left="0"/>
        <w:jc w:val="both"/>
      </w:pPr>
      <w:r>
        <w:rPr>
          <w:rFonts w:ascii="Times New Roman"/>
          <w:b/>
          <w:i w:val="false"/>
          <w:color w:val="000000"/>
          <w:sz w:val="28"/>
        </w:rPr>
        <w:t>      Статья 562. Запрос об оказании правовой помощи</w:t>
      </w:r>
    </w:p>
    <w:p>
      <w:pPr>
        <w:spacing w:after="0"/>
        <w:ind w:left="0"/>
        <w:jc w:val="both"/>
      </w:pPr>
      <w:r>
        <w:rPr>
          <w:rFonts w:ascii="Times New Roman"/>
          <w:b w:val="false"/>
          <w:i w:val="false"/>
          <w:color w:val="000000"/>
          <w:sz w:val="28"/>
        </w:rPr>
        <w:t>      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и/или соответствующего международного договора Республики Казахстан.</w:t>
      </w:r>
      <w:r>
        <w:br/>
      </w:r>
      <w:r>
        <w:rPr>
          <w:rFonts w:ascii="Times New Roman"/>
          <w:b w:val="false"/>
          <w:i w:val="false"/>
          <w:color w:val="000000"/>
          <w:sz w:val="28"/>
        </w:rPr>
        <w:t>
      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гербовой печатью соответствующего органа.</w:t>
      </w:r>
      <w:r>
        <w:br/>
      </w:r>
      <w:r>
        <w:rPr>
          <w:rFonts w:ascii="Times New Roman"/>
          <w:b w:val="false"/>
          <w:i w:val="false"/>
          <w:color w:val="000000"/>
          <w:sz w:val="28"/>
        </w:rPr>
        <w:t>
      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язык запрашиваемой стороны или другой приемлемый для этой стороны язык.</w:t>
      </w:r>
      <w:r>
        <w:br/>
      </w:r>
      <w:r>
        <w:rPr>
          <w:rFonts w:ascii="Times New Roman"/>
          <w:b w:val="false"/>
          <w:i w:val="false"/>
          <w:color w:val="000000"/>
          <w:sz w:val="28"/>
        </w:rPr>
        <w:t>
      4. Запрос (поручение, ходатайство) направляется центральным органом Республики Казахстан в иностранное государство по почте, а в безотлагательных случаях по электронному, факсимильному или иному средству связи. В таком случае оригинал запроса направляется по почте не позже трех суток с момента его передачи электронной почтой, факсимильным или иным средством связи.</w:t>
      </w:r>
      <w:r>
        <w:br/>
      </w:r>
      <w:r>
        <w:rPr>
          <w:rFonts w:ascii="Times New Roman"/>
          <w:b w:val="false"/>
          <w:i w:val="false"/>
          <w:color w:val="000000"/>
          <w:sz w:val="28"/>
        </w:rPr>
        <w:t>
      5. В случае отказа в направлении запроса (поручения), все материалы возвращаются центральным органом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r>
        <w:br/>
      </w:r>
      <w:r>
        <w:rPr>
          <w:rFonts w:ascii="Times New Roman"/>
          <w:b w:val="false"/>
          <w:i w:val="false"/>
          <w:color w:val="000000"/>
          <w:sz w:val="28"/>
        </w:rPr>
        <w:t>
      6. Центральный орган Республики Казахстан может принять к рассмотрению запрос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подтверждения отправки или передачи его оригинала. Направление компетентному органу иностранного государства материалов исполнения запроса (поручения, ходатайства) возможно только при получении центральным органом Республики Казахстан оригинала запроса.</w:t>
      </w:r>
    </w:p>
    <w:p>
      <w:pPr>
        <w:spacing w:after="0"/>
        <w:ind w:left="0"/>
        <w:jc w:val="both"/>
      </w:pPr>
      <w:r>
        <w:rPr>
          <w:rFonts w:ascii="Times New Roman"/>
          <w:b/>
          <w:i w:val="false"/>
          <w:color w:val="000000"/>
          <w:sz w:val="28"/>
        </w:rPr>
        <w:t>      Статья 563. Хранение и передача вещественных</w:t>
      </w:r>
      <w:r>
        <w:br/>
      </w:r>
      <w:r>
        <w:rPr>
          <w:rFonts w:ascii="Times New Roman"/>
          <w:b w:val="false"/>
          <w:i w:val="false"/>
          <w:color w:val="000000"/>
          <w:sz w:val="28"/>
        </w:rPr>
        <w:t>
</w:t>
      </w:r>
      <w:r>
        <w:rPr>
          <w:rFonts w:ascii="Times New Roman"/>
          <w:b/>
          <w:i w:val="false"/>
          <w:color w:val="000000"/>
          <w:sz w:val="28"/>
        </w:rPr>
        <w:t>                  доказательств</w:t>
      </w:r>
    </w:p>
    <w:p>
      <w:pPr>
        <w:spacing w:after="0"/>
        <w:ind w:left="0"/>
        <w:jc w:val="both"/>
      </w:pPr>
      <w:r>
        <w:rPr>
          <w:rFonts w:ascii="Times New Roman"/>
          <w:b w:val="false"/>
          <w:i w:val="false"/>
          <w:color w:val="000000"/>
          <w:sz w:val="28"/>
        </w:rPr>
        <w:t>      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производства по уголовному делу возвращаются запрашиваемой стороне, если не была достигнута договоренность об ином.</w:t>
      </w:r>
      <w:r>
        <w:br/>
      </w:r>
      <w:r>
        <w:rPr>
          <w:rFonts w:ascii="Times New Roman"/>
          <w:b w:val="false"/>
          <w:i w:val="false"/>
          <w:color w:val="000000"/>
          <w:sz w:val="28"/>
        </w:rPr>
        <w:t>
      2. Во время передачи компетентному органу запрашивающей стороны вещественных доказательств в порядке исполнения запроса (поручения, ходатайства) компетентный орган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использования для досудебного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рассматривается в суде.</w:t>
      </w:r>
    </w:p>
    <w:p>
      <w:pPr>
        <w:spacing w:after="0"/>
        <w:ind w:left="0"/>
        <w:jc w:val="both"/>
      </w:pPr>
      <w:r>
        <w:rPr>
          <w:rFonts w:ascii="Times New Roman"/>
          <w:b/>
          <w:i w:val="false"/>
          <w:color w:val="000000"/>
          <w:sz w:val="28"/>
        </w:rPr>
        <w:t>      Статья 564. Действительность официальных документов</w:t>
      </w:r>
    </w:p>
    <w:p>
      <w:pPr>
        <w:spacing w:after="0"/>
        <w:ind w:left="0"/>
        <w:jc w:val="both"/>
      </w:pPr>
      <w:r>
        <w:rPr>
          <w:rFonts w:ascii="Times New Roman"/>
          <w:b w:val="false"/>
          <w:i w:val="false"/>
          <w:color w:val="000000"/>
          <w:sz w:val="28"/>
        </w:rPr>
        <w:t>      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компетентного органа запрашивающей или запрашиваемой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r>
        <w:br/>
      </w:r>
      <w:r>
        <w:rPr>
          <w:rFonts w:ascii="Times New Roman"/>
          <w:b w:val="false"/>
          <w:i w:val="false"/>
          <w:color w:val="000000"/>
          <w:sz w:val="28"/>
        </w:rPr>
        <w:t>
      2. Процессуальный статус участника уголовного производства, осуществляемого в иностранном государстве, не нуждается в дополнительном установлении по правилам настоящего Кодекса при исполнении запроса (поручения) в Республике Казахстан.</w:t>
      </w:r>
    </w:p>
    <w:p>
      <w:pPr>
        <w:spacing w:after="0"/>
        <w:ind w:left="0"/>
        <w:jc w:val="both"/>
      </w:pPr>
      <w:r>
        <w:rPr>
          <w:rFonts w:ascii="Times New Roman"/>
          <w:b/>
          <w:i w:val="false"/>
          <w:color w:val="000000"/>
          <w:sz w:val="28"/>
        </w:rPr>
        <w:t>      Статья 565. Допустимость доказательств, полученных на</w:t>
      </w:r>
      <w:r>
        <w:br/>
      </w:r>
      <w:r>
        <w:rPr>
          <w:rFonts w:ascii="Times New Roman"/>
          <w:b w:val="false"/>
          <w:i w:val="false"/>
          <w:color w:val="000000"/>
          <w:sz w:val="28"/>
        </w:rPr>
        <w:t>
</w:t>
      </w:r>
      <w:r>
        <w:rPr>
          <w:rFonts w:ascii="Times New Roman"/>
          <w:b/>
          <w:i w:val="false"/>
          <w:color w:val="000000"/>
          <w:sz w:val="28"/>
        </w:rPr>
        <w:t>                  территории иностранного государства</w:t>
      </w:r>
    </w:p>
    <w:p>
      <w:pPr>
        <w:spacing w:after="0"/>
        <w:ind w:left="0"/>
        <w:jc w:val="both"/>
      </w:pPr>
      <w:r>
        <w:rPr>
          <w:rFonts w:ascii="Times New Roman"/>
          <w:b w:val="false"/>
          <w:i w:val="false"/>
          <w:color w:val="000000"/>
          <w:sz w:val="28"/>
        </w:rPr>
        <w:t>      Доказательства, полученные на территории иностранного государства его должностными лицами в ходе исполнения ими запросов (поручений) об оказании правовой помощи или направленные в Республику Казахстан в приложении к запросу (ходатайству) об осуществлении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были нарушены принципы справедливого судопроизводства, права человека и основополагающие свободы.</w:t>
      </w:r>
    </w:p>
    <w:p>
      <w:pPr>
        <w:spacing w:after="0"/>
        <w:ind w:left="0"/>
        <w:jc w:val="both"/>
      </w:pPr>
      <w:r>
        <w:rPr>
          <w:rFonts w:ascii="Times New Roman"/>
          <w:b/>
          <w:i w:val="false"/>
          <w:color w:val="000000"/>
          <w:sz w:val="28"/>
        </w:rPr>
        <w:t>      Статья 566. Расходы, связанные с оказанием правовой</w:t>
      </w:r>
      <w:r>
        <w:br/>
      </w:r>
      <w:r>
        <w:rPr>
          <w:rFonts w:ascii="Times New Roman"/>
          <w:b w:val="false"/>
          <w:i w:val="false"/>
          <w:color w:val="000000"/>
          <w:sz w:val="28"/>
        </w:rPr>
        <w:t>
</w:t>
      </w:r>
      <w:r>
        <w:rPr>
          <w:rFonts w:ascii="Times New Roman"/>
          <w:b/>
          <w:i w:val="false"/>
          <w:color w:val="000000"/>
          <w:sz w:val="28"/>
        </w:rPr>
        <w:t>                  помощи</w:t>
      </w:r>
    </w:p>
    <w:p>
      <w:pPr>
        <w:spacing w:after="0"/>
        <w:ind w:left="0"/>
        <w:jc w:val="both"/>
      </w:pPr>
      <w:r>
        <w:rPr>
          <w:rFonts w:ascii="Times New Roman"/>
          <w:b w:val="false"/>
          <w:i w:val="false"/>
          <w:color w:val="000000"/>
          <w:sz w:val="28"/>
        </w:rPr>
        <w:t>      1. Расходы, связанные с оказанием правовой помощи на территории Республики Казахстан, осуществляются за счет средств, предусмотренных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об оказании правовой помощи на территории Республики Казахстан, за исключением случаев, предусмотренных частью второй настоящей статьи.</w:t>
      </w:r>
      <w:r>
        <w:br/>
      </w:r>
      <w:r>
        <w:rPr>
          <w:rFonts w:ascii="Times New Roman"/>
          <w:b w:val="false"/>
          <w:i w:val="false"/>
          <w:color w:val="000000"/>
          <w:sz w:val="28"/>
        </w:rPr>
        <w:t>
      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(поручения) об оказании правовой помощи, связанные с:</w:t>
      </w:r>
      <w:r>
        <w:br/>
      </w:r>
      <w:r>
        <w:rPr>
          <w:rFonts w:ascii="Times New Roman"/>
          <w:b w:val="false"/>
          <w:i w:val="false"/>
          <w:color w:val="000000"/>
          <w:sz w:val="28"/>
        </w:rPr>
        <w:t>
      1) вызовом на территорию запрашивающей стороны участников уголовного процесса, в том числе в случае временной передачи лиц;</w:t>
      </w:r>
      <w:r>
        <w:br/>
      </w:r>
      <w:r>
        <w:rPr>
          <w:rFonts w:ascii="Times New Roman"/>
          <w:b w:val="false"/>
          <w:i w:val="false"/>
          <w:color w:val="000000"/>
          <w:sz w:val="28"/>
        </w:rPr>
        <w:t>
      2) проведением экспертиз;</w:t>
      </w:r>
      <w:r>
        <w:br/>
      </w:r>
      <w:r>
        <w:rPr>
          <w:rFonts w:ascii="Times New Roman"/>
          <w:b w:val="false"/>
          <w:i w:val="false"/>
          <w:color w:val="000000"/>
          <w:sz w:val="28"/>
        </w:rPr>
        <w:t>
      3) обеспечением безопасности участников уголовного процесса;</w:t>
      </w:r>
      <w:r>
        <w:br/>
      </w:r>
      <w:r>
        <w:rPr>
          <w:rFonts w:ascii="Times New Roman"/>
          <w:b w:val="false"/>
          <w:i w:val="false"/>
          <w:color w:val="000000"/>
          <w:sz w:val="28"/>
        </w:rPr>
        <w:t>
      4) с транзитной перевозкой через территорию третьего государства лица, выданного запрашивающей стороне.</w:t>
      </w:r>
    </w:p>
    <w:p>
      <w:pPr>
        <w:spacing w:after="0"/>
        <w:ind w:left="0"/>
        <w:jc w:val="left"/>
      </w:pPr>
      <w:r>
        <w:rPr>
          <w:rFonts w:ascii="Times New Roman"/>
          <w:b/>
          <w:i w:val="false"/>
          <w:color w:val="000000"/>
        </w:rPr>
        <w:t xml:space="preserve"> Глава 59. Правовая помощь</w:t>
      </w:r>
    </w:p>
    <w:p>
      <w:pPr>
        <w:spacing w:after="0"/>
        <w:ind w:left="0"/>
        <w:jc w:val="both"/>
      </w:pPr>
      <w:r>
        <w:rPr>
          <w:rFonts w:ascii="Times New Roman"/>
          <w:b/>
          <w:i w:val="false"/>
          <w:color w:val="000000"/>
          <w:sz w:val="28"/>
        </w:rPr>
        <w:t>      Статья 567. Содержание и форма запроса (поручения) об</w:t>
      </w:r>
      <w:r>
        <w:br/>
      </w:r>
      <w:r>
        <w:rPr>
          <w:rFonts w:ascii="Times New Roman"/>
          <w:b w:val="false"/>
          <w:i w:val="false"/>
          <w:color w:val="000000"/>
          <w:sz w:val="28"/>
        </w:rPr>
        <w:t>
</w:t>
      </w:r>
      <w:r>
        <w:rPr>
          <w:rFonts w:ascii="Times New Roman"/>
          <w:b/>
          <w:i w:val="false"/>
          <w:color w:val="000000"/>
          <w:sz w:val="28"/>
        </w:rPr>
        <w:t>                  оказании правовой помощи</w:t>
      </w:r>
    </w:p>
    <w:p>
      <w:pPr>
        <w:spacing w:after="0"/>
        <w:ind w:left="0"/>
        <w:jc w:val="both"/>
      </w:pPr>
      <w:r>
        <w:rPr>
          <w:rFonts w:ascii="Times New Roman"/>
          <w:b w:val="false"/>
          <w:i w:val="false"/>
          <w:color w:val="000000"/>
          <w:sz w:val="28"/>
        </w:rPr>
        <w:t>      1. Запрос (поручение) об оказании правовой помощи должен содержать:</w:t>
      </w:r>
      <w:r>
        <w:br/>
      </w:r>
      <w:r>
        <w:rPr>
          <w:rFonts w:ascii="Times New Roman"/>
          <w:b w:val="false"/>
          <w:i w:val="false"/>
          <w:color w:val="000000"/>
          <w:sz w:val="28"/>
        </w:rPr>
        <w:t>
      1) наименование органа, от которого исходит поручение;</w:t>
      </w:r>
      <w:r>
        <w:br/>
      </w:r>
      <w:r>
        <w:rPr>
          <w:rFonts w:ascii="Times New Roman"/>
          <w:b w:val="false"/>
          <w:i w:val="false"/>
          <w:color w:val="000000"/>
          <w:sz w:val="28"/>
        </w:rPr>
        <w:t>
      2) наименование и адрес органа, которому направляется поручение;</w:t>
      </w:r>
      <w:r>
        <w:br/>
      </w:r>
      <w:r>
        <w:rPr>
          <w:rFonts w:ascii="Times New Roman"/>
          <w:b w:val="false"/>
          <w:i w:val="false"/>
          <w:color w:val="000000"/>
          <w:sz w:val="28"/>
        </w:rPr>
        <w:t>
      3) ссылку на соответствующий международный договор или соблюдение принципов взаимности;</w:t>
      </w:r>
      <w:r>
        <w:br/>
      </w:r>
      <w:r>
        <w:rPr>
          <w:rFonts w:ascii="Times New Roman"/>
          <w:b w:val="false"/>
          <w:i w:val="false"/>
          <w:color w:val="000000"/>
          <w:sz w:val="28"/>
        </w:rPr>
        <w:t>
      4) наименование уголовного дела, в отношении которого запрашивается правовая помощь;</w:t>
      </w:r>
      <w:r>
        <w:br/>
      </w:r>
      <w:r>
        <w:rPr>
          <w:rFonts w:ascii="Times New Roman"/>
          <w:b w:val="false"/>
          <w:i w:val="false"/>
          <w:color w:val="000000"/>
          <w:sz w:val="28"/>
        </w:rPr>
        <w:t>
      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Уголовного кодекса Республики Казахстан, при необходимости - данные о размере ущерба, причиненного деянием;</w:t>
      </w:r>
      <w:r>
        <w:br/>
      </w:r>
      <w:r>
        <w:rPr>
          <w:rFonts w:ascii="Times New Roman"/>
          <w:b w:val="false"/>
          <w:i w:val="false"/>
          <w:color w:val="000000"/>
          <w:sz w:val="28"/>
        </w:rPr>
        <w:t>
      6) сведения о сообщенном подозрении, обвинении с изложением полного текста соответствующих статей Уголовного кодекса Республики Казахстан;</w:t>
      </w:r>
      <w:r>
        <w:br/>
      </w:r>
      <w:r>
        <w:rPr>
          <w:rFonts w:ascii="Times New Roman"/>
          <w:b w:val="false"/>
          <w:i w:val="false"/>
          <w:color w:val="000000"/>
          <w:sz w:val="28"/>
        </w:rPr>
        <w:t>
      7) сведения о соответствующем лице, в частности его имя и фамилия, процессуальный статус, место жительства или пребывания, гражданство, для юридических лиц - их наименование и местонахождение, иные сведения, которые могут способствовать исполнению поручения, а также связь данного лица с предметом уголовного производства;</w:t>
      </w:r>
      <w:r>
        <w:br/>
      </w:r>
      <w:r>
        <w:rPr>
          <w:rFonts w:ascii="Times New Roman"/>
          <w:b w:val="false"/>
          <w:i w:val="false"/>
          <w:color w:val="000000"/>
          <w:sz w:val="28"/>
        </w:rPr>
        <w:t>
      7)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их связи с предметом уголовного производства;</w:t>
      </w:r>
      <w:r>
        <w:br/>
      </w:r>
      <w:r>
        <w:rPr>
          <w:rFonts w:ascii="Times New Roman"/>
          <w:b w:val="false"/>
          <w:i w:val="false"/>
          <w:color w:val="000000"/>
          <w:sz w:val="28"/>
        </w:rPr>
        <w:t>
      8) сведения о лицах, присутствие которых считается необходимым при выполнении процессуальных действий, и обоснование данной необходимости.</w:t>
      </w:r>
      <w:r>
        <w:br/>
      </w:r>
      <w:r>
        <w:rPr>
          <w:rFonts w:ascii="Times New Roman"/>
          <w:b w:val="false"/>
          <w:i w:val="false"/>
          <w:color w:val="000000"/>
          <w:sz w:val="28"/>
        </w:rPr>
        <w:t>
      2. К запросу (поручению) о допросе лица в качестве свидетеля, потерпевшего, эксперта, подозреваемого или обвиняемого прилагается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также прилагается перечень вопросов, которые следует поставить лицу, или сведения, которые необходимо получить от лица.</w:t>
      </w:r>
      <w:r>
        <w:br/>
      </w:r>
      <w:r>
        <w:rPr>
          <w:rFonts w:ascii="Times New Roman"/>
          <w:b w:val="false"/>
          <w:i w:val="false"/>
          <w:color w:val="000000"/>
          <w:sz w:val="28"/>
        </w:rPr>
        <w:t>
      3. К запросу (поручению) о производстве процессуальных действий, требующих санкции прокурора или суда в соответствии с настоящим Кодексом либо конфискации имущества прилагаются оригиналы или заверенные копии мотивированных решений компетентных органов об их производстве.</w:t>
      </w:r>
    </w:p>
    <w:p>
      <w:pPr>
        <w:spacing w:after="0"/>
        <w:ind w:left="0"/>
        <w:jc w:val="both"/>
      </w:pPr>
      <w:r>
        <w:rPr>
          <w:rFonts w:ascii="Times New Roman"/>
          <w:b/>
          <w:i w:val="false"/>
          <w:color w:val="000000"/>
          <w:sz w:val="28"/>
        </w:rPr>
        <w:t>      Статья 568. Рассмотрение запроса (поручения) об оказании</w:t>
      </w:r>
      <w:r>
        <w:br/>
      </w:r>
      <w:r>
        <w:rPr>
          <w:rFonts w:ascii="Times New Roman"/>
          <w:b w:val="false"/>
          <w:i w:val="false"/>
          <w:color w:val="000000"/>
          <w:sz w:val="28"/>
        </w:rPr>
        <w:t>
</w:t>
      </w:r>
      <w:r>
        <w:rPr>
          <w:rFonts w:ascii="Times New Roman"/>
          <w:b/>
          <w:i w:val="false"/>
          <w:color w:val="000000"/>
          <w:sz w:val="28"/>
        </w:rPr>
        <w:t>                  правовой помощи</w:t>
      </w:r>
    </w:p>
    <w:p>
      <w:pPr>
        <w:spacing w:after="0"/>
        <w:ind w:left="0"/>
        <w:jc w:val="both"/>
      </w:pPr>
      <w:r>
        <w:rPr>
          <w:rFonts w:ascii="Times New Roman"/>
          <w:b w:val="false"/>
          <w:i w:val="false"/>
          <w:color w:val="000000"/>
          <w:sz w:val="28"/>
        </w:rPr>
        <w:t>      1. Центральный орган Республики Казахстан или орган, уполномоченный на осуществление сношений, по результатам рассмотрения запроса (поручения) об оказании правовой помощи принимает решение в отношении:</w:t>
      </w:r>
      <w:r>
        <w:br/>
      </w:r>
      <w:r>
        <w:rPr>
          <w:rFonts w:ascii="Times New Roman"/>
          <w:b w:val="false"/>
          <w:i w:val="false"/>
          <w:color w:val="000000"/>
          <w:sz w:val="28"/>
        </w:rPr>
        <w:t>
      1) поручения его исполнения органу досудебного расследования, прокуратуры или суда;</w:t>
      </w:r>
      <w:r>
        <w:br/>
      </w:r>
      <w:r>
        <w:rPr>
          <w:rFonts w:ascii="Times New Roman"/>
          <w:b w:val="false"/>
          <w:i w:val="false"/>
          <w:color w:val="000000"/>
          <w:sz w:val="28"/>
        </w:rPr>
        <w:t>
      2) возможности исполнения запроса (поручения) с применением норм процессуального законодательства иностранного государства;</w:t>
      </w:r>
      <w:r>
        <w:br/>
      </w:r>
      <w:r>
        <w:rPr>
          <w:rFonts w:ascii="Times New Roman"/>
          <w:b w:val="false"/>
          <w:i w:val="false"/>
          <w:color w:val="000000"/>
          <w:sz w:val="28"/>
        </w:rPr>
        <w:t>
      3) отсрочки исполнения запроса (поручения), если это может препятствовать уголовному производству на территории Республики Казахстан;</w:t>
      </w:r>
      <w:r>
        <w:br/>
      </w:r>
      <w:r>
        <w:rPr>
          <w:rFonts w:ascii="Times New Roman"/>
          <w:b w:val="false"/>
          <w:i w:val="false"/>
          <w:color w:val="000000"/>
          <w:sz w:val="28"/>
        </w:rPr>
        <w:t>
      4) отказа в исполнении запроса (поручения) на основаниях, предусмотренных статьей 571 настоящего Кодекса;</w:t>
      </w:r>
      <w:r>
        <w:br/>
      </w:r>
      <w:r>
        <w:rPr>
          <w:rFonts w:ascii="Times New Roman"/>
          <w:b w:val="false"/>
          <w:i w:val="false"/>
          <w:color w:val="000000"/>
          <w:sz w:val="28"/>
        </w:rPr>
        <w:t>
      5) возможности исполнения запроса (поручения), если расходы на данное исполнение явно будут превышать нанесенный уголовным правонарушением вред или явно не отвечать тяжести уголовного правонарушения, если это не противоречит положениям международного договора Республики Казахстан.</w:t>
      </w:r>
      <w:r>
        <w:br/>
      </w:r>
      <w:r>
        <w:rPr>
          <w:rFonts w:ascii="Times New Roman"/>
          <w:b w:val="false"/>
          <w:i w:val="false"/>
          <w:color w:val="000000"/>
          <w:sz w:val="28"/>
        </w:rPr>
        <w:t>
      3. В случае принятия решения об удовлетворении запроса (поручения), центральный орган Республики Казахстан или орган, уполномоченный на осуществление сношений, направляет запрос (поручение) компетентному органу Республики Казахстан для исполнения. В случаях, предусмотренных международным договором, центральный орган Республики Казахстан также принимает решение в отношении присутствия представителя компетентного органа запрашивающей стороны при исполнении запроса (поручения) об оказании правовой помощи.</w:t>
      </w:r>
      <w:r>
        <w:br/>
      </w:r>
      <w:r>
        <w:rPr>
          <w:rFonts w:ascii="Times New Roman"/>
          <w:b w:val="false"/>
          <w:i w:val="false"/>
          <w:color w:val="000000"/>
          <w:sz w:val="28"/>
        </w:rPr>
        <w:t>
      4. В пределах своих полномочий соответствующий прокурор вправе давать указания в отношении обеспечения надлежащего, полного и своевременного исполнения запроса (поручения) об оказании правовой помощи. Данные прокурором указания являются обязательными для исполнения соответствующим компетентным органом Республики Казахстан.</w:t>
      </w:r>
    </w:p>
    <w:p>
      <w:pPr>
        <w:spacing w:after="0"/>
        <w:ind w:left="0"/>
        <w:jc w:val="both"/>
      </w:pPr>
      <w:r>
        <w:rPr>
          <w:rFonts w:ascii="Times New Roman"/>
          <w:b/>
          <w:i w:val="false"/>
          <w:color w:val="000000"/>
          <w:sz w:val="28"/>
        </w:rPr>
        <w:t>      Статья 569. Сообщение о результатах рассмотрения запроса</w:t>
      </w:r>
      <w:r>
        <w:br/>
      </w:r>
      <w:r>
        <w:rPr>
          <w:rFonts w:ascii="Times New Roman"/>
          <w:b w:val="false"/>
          <w:i w:val="false"/>
          <w:color w:val="000000"/>
          <w:sz w:val="28"/>
        </w:rPr>
        <w:t>
</w:t>
      </w:r>
      <w:r>
        <w:rPr>
          <w:rFonts w:ascii="Times New Roman"/>
          <w:b/>
          <w:i w:val="false"/>
          <w:color w:val="000000"/>
          <w:sz w:val="28"/>
        </w:rPr>
        <w:t>                  (поручения) об оказании правовой помощи</w:t>
      </w:r>
    </w:p>
    <w:p>
      <w:pPr>
        <w:spacing w:after="0"/>
        <w:ind w:left="0"/>
        <w:jc w:val="both"/>
      </w:pPr>
      <w:r>
        <w:rPr>
          <w:rFonts w:ascii="Times New Roman"/>
          <w:b w:val="false"/>
          <w:i w:val="false"/>
          <w:color w:val="000000"/>
          <w:sz w:val="28"/>
        </w:rPr>
        <w:t>      1. В случае удовлетворения запроса (поручения) об оказании правовой помощи, центральный орган Республики Казахстан или орган, уполномоченный на осуществление сношений, обязан обеспечить передачу запрашивающей стороне материалов, полученных в результате исполнения запроса (поручения).</w:t>
      </w:r>
      <w:r>
        <w:br/>
      </w:r>
      <w:r>
        <w:rPr>
          <w:rFonts w:ascii="Times New Roman"/>
          <w:b w:val="false"/>
          <w:i w:val="false"/>
          <w:color w:val="000000"/>
          <w:sz w:val="28"/>
        </w:rPr>
        <w:t>
      2. В случае отказа в удовлетворении запроса (поручения) об оказании правовой помощи, центральный орган Республики Казахстан или орган, уполномоченный на осуществление, сообщает запрашивающей стороне причины отказа, а также условия, по которым запрос (поручение) может быть рассмотрен повторно, и возвращает запрос (поручение).</w:t>
      </w:r>
      <w:r>
        <w:br/>
      </w:r>
      <w:r>
        <w:rPr>
          <w:rFonts w:ascii="Times New Roman"/>
          <w:b w:val="false"/>
          <w:i w:val="false"/>
          <w:color w:val="000000"/>
          <w:sz w:val="28"/>
        </w:rPr>
        <w:t>
      3. При наличии оснований для отказа в удовлетворении запроса (поручение) об оказании правовой помощи или отсрочки его исполнения, центральный орган Республики Казахстан или орган, уполномоченный на осуществление сношений, может согласовать с запрашивающей стороной порядок исполнения запроса при определенных ограничениях. Если запрашивающая сторона соглашается с определенными условиями, запрос удовлетворяется после исполнения запрашивающей стороной этих условий.</w:t>
      </w:r>
    </w:p>
    <w:p>
      <w:pPr>
        <w:spacing w:after="0"/>
        <w:ind w:left="0"/>
        <w:jc w:val="both"/>
      </w:pPr>
      <w:r>
        <w:rPr>
          <w:rFonts w:ascii="Times New Roman"/>
          <w:b/>
          <w:i w:val="false"/>
          <w:color w:val="000000"/>
          <w:sz w:val="28"/>
        </w:rPr>
        <w:t>      Статья 570. Конфиденциальность</w:t>
      </w:r>
    </w:p>
    <w:p>
      <w:pPr>
        <w:spacing w:after="0"/>
        <w:ind w:left="0"/>
        <w:jc w:val="both"/>
      </w:pPr>
      <w:r>
        <w:rPr>
          <w:rFonts w:ascii="Times New Roman"/>
          <w:b w:val="false"/>
          <w:i w:val="false"/>
          <w:color w:val="000000"/>
          <w:sz w:val="28"/>
        </w:rPr>
        <w:t>      1. По просьбе запрашивающей стороны центральный орган Республики Казахстан или орган, уполномоченный на осуществление сношений, имеет право принять дополнительные меры для обеспечения конфиденциальности факта получения запроса (поручения) об оказании правовой помощи, его содержания и сведений, полученных в результате его исполнения.</w:t>
      </w:r>
      <w:r>
        <w:br/>
      </w:r>
      <w:r>
        <w:rPr>
          <w:rFonts w:ascii="Times New Roman"/>
          <w:b w:val="false"/>
          <w:i w:val="false"/>
          <w:color w:val="000000"/>
          <w:sz w:val="28"/>
        </w:rPr>
        <w:t>
      2. При необходимости согласовываются условия и сроки хранения конфиденциальных сведений, полученных в результате исполнения запроса (поручения).</w:t>
      </w:r>
      <w:r>
        <w:br/>
      </w:r>
      <w:r>
        <w:rPr>
          <w:rFonts w:ascii="Times New Roman"/>
          <w:b w:val="false"/>
          <w:i w:val="false"/>
          <w:color w:val="000000"/>
          <w:sz w:val="28"/>
        </w:rPr>
        <w:t>
      3. При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Казахстан ограничения относительно использования таких материалов.</w:t>
      </w:r>
      <w:r>
        <w:br/>
      </w:r>
      <w:r>
        <w:rPr>
          <w:rFonts w:ascii="Times New Roman"/>
          <w:b w:val="false"/>
          <w:i w:val="false"/>
          <w:color w:val="000000"/>
          <w:sz w:val="28"/>
        </w:rPr>
        <w:t>
      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предусмотренными им требованиями и правилами.</w:t>
      </w:r>
    </w:p>
    <w:p>
      <w:pPr>
        <w:spacing w:after="0"/>
        <w:ind w:left="0"/>
        <w:jc w:val="both"/>
      </w:pPr>
      <w:r>
        <w:rPr>
          <w:rFonts w:ascii="Times New Roman"/>
          <w:b/>
          <w:i w:val="false"/>
          <w:color w:val="000000"/>
          <w:sz w:val="28"/>
        </w:rPr>
        <w:t>      Статья 571. Отказ в исполнении запроса (поручения) об</w:t>
      </w:r>
      <w:r>
        <w:br/>
      </w:r>
      <w:r>
        <w:rPr>
          <w:rFonts w:ascii="Times New Roman"/>
          <w:b w:val="false"/>
          <w:i w:val="false"/>
          <w:color w:val="000000"/>
          <w:sz w:val="28"/>
        </w:rPr>
        <w:t>
</w:t>
      </w:r>
      <w:r>
        <w:rPr>
          <w:rFonts w:ascii="Times New Roman"/>
          <w:b/>
          <w:i w:val="false"/>
          <w:color w:val="000000"/>
          <w:sz w:val="28"/>
        </w:rPr>
        <w:t>                  оказании правовой помощи</w:t>
      </w:r>
    </w:p>
    <w:p>
      <w:pPr>
        <w:spacing w:after="0"/>
        <w:ind w:left="0"/>
        <w:jc w:val="both"/>
      </w:pPr>
      <w:r>
        <w:rPr>
          <w:rFonts w:ascii="Times New Roman"/>
          <w:b w:val="false"/>
          <w:i w:val="false"/>
          <w:color w:val="000000"/>
          <w:sz w:val="28"/>
        </w:rPr>
        <w:t>      1. Запрашивающей стороне может быть отказано в удовлетворении запроса об оказании правовой помощи в случаях, предусмотренных международным договором Республики Казахстан.</w:t>
      </w:r>
      <w:r>
        <w:br/>
      </w:r>
      <w:r>
        <w:rPr>
          <w:rFonts w:ascii="Times New Roman"/>
          <w:b w:val="false"/>
          <w:i w:val="false"/>
          <w:color w:val="000000"/>
          <w:sz w:val="28"/>
        </w:rPr>
        <w:t>
      2. При отсутствии международного договора Республики Казахстан в исполнении запроса (поручения) должно быть отказано, если:</w:t>
      </w:r>
      <w:r>
        <w:br/>
      </w:r>
      <w:r>
        <w:rPr>
          <w:rFonts w:ascii="Times New Roman"/>
          <w:b w:val="false"/>
          <w:i w:val="false"/>
          <w:color w:val="000000"/>
          <w:sz w:val="28"/>
        </w:rPr>
        <w:t>
      1) исполнение запроса (поручения) будет противоречить законодательству Республики Казахстан или может нанести вред суверенитету, безопасности, общественному порядку или иным интересам Республики Казахстан;</w:t>
      </w:r>
      <w:r>
        <w:br/>
      </w:r>
      <w:r>
        <w:rPr>
          <w:rFonts w:ascii="Times New Roman"/>
          <w:b w:val="false"/>
          <w:i w:val="false"/>
          <w:color w:val="000000"/>
          <w:sz w:val="28"/>
        </w:rPr>
        <w:t>
      2) запрашивающая сторона не обеспечивает взаимность в этой сфере;</w:t>
      </w:r>
      <w:r>
        <w:br/>
      </w:r>
      <w:r>
        <w:rPr>
          <w:rFonts w:ascii="Times New Roman"/>
          <w:b w:val="false"/>
          <w:i w:val="false"/>
          <w:color w:val="000000"/>
          <w:sz w:val="28"/>
        </w:rPr>
        <w:t>
      3) запрос (поручение) касается деяния, которое не является уголовным правонарушением в Республике Казахстан;</w:t>
      </w:r>
      <w:r>
        <w:br/>
      </w:r>
      <w:r>
        <w:rPr>
          <w:rFonts w:ascii="Times New Roman"/>
          <w:b w:val="false"/>
          <w:i w:val="false"/>
          <w:color w:val="000000"/>
          <w:sz w:val="28"/>
        </w:rPr>
        <w:t>
      4) есть достаточные основания считать, что запрос (поручение) направлен в целях преследования, осуждения или наказания лица по его расовому признаку, политическим, религиозным и другим убеждениям, полу, этническому и социальному происхождению, имущественному состоянию, местожительству, по языковым или другим признакам.</w:t>
      </w:r>
    </w:p>
    <w:p>
      <w:pPr>
        <w:spacing w:after="0"/>
        <w:ind w:left="0"/>
        <w:jc w:val="both"/>
      </w:pPr>
      <w:r>
        <w:rPr>
          <w:rFonts w:ascii="Times New Roman"/>
          <w:b/>
          <w:i w:val="false"/>
          <w:color w:val="000000"/>
          <w:sz w:val="28"/>
        </w:rPr>
        <w:t>      Статья 572. Порядок исполнения поручения об оказании</w:t>
      </w:r>
      <w:r>
        <w:br/>
      </w:r>
      <w:r>
        <w:rPr>
          <w:rFonts w:ascii="Times New Roman"/>
          <w:b w:val="false"/>
          <w:i w:val="false"/>
          <w:color w:val="000000"/>
          <w:sz w:val="28"/>
        </w:rPr>
        <w:t>
</w:t>
      </w:r>
      <w:r>
        <w:rPr>
          <w:rFonts w:ascii="Times New Roman"/>
          <w:b/>
          <w:i w:val="false"/>
          <w:color w:val="000000"/>
          <w:sz w:val="28"/>
        </w:rPr>
        <w:t>                  правовой помощи</w:t>
      </w:r>
    </w:p>
    <w:p>
      <w:pPr>
        <w:spacing w:after="0"/>
        <w:ind w:left="0"/>
        <w:jc w:val="both"/>
      </w:pPr>
      <w:r>
        <w:rPr>
          <w:rFonts w:ascii="Times New Roman"/>
          <w:b w:val="false"/>
          <w:i w:val="false"/>
          <w:color w:val="000000"/>
          <w:sz w:val="28"/>
        </w:rPr>
        <w:t>      1. Орган, ведущий уголовный процесс, исполняет переданный ему в установленном порядке запрос (поручение) об оказании правовой помощи по общим правилам настоящего Кодекса.</w:t>
      </w:r>
      <w:r>
        <w:br/>
      </w:r>
      <w:r>
        <w:rPr>
          <w:rFonts w:ascii="Times New Roman"/>
          <w:b w:val="false"/>
          <w:i w:val="false"/>
          <w:color w:val="000000"/>
          <w:sz w:val="28"/>
        </w:rPr>
        <w:t>
      2. При исполнении запроса (поручения) могут быть применены нормы процессуального законодательства иностранного государства, если это предусмотрено международным договором Республики Казахстан с этим государством.</w:t>
      </w:r>
      <w:r>
        <w:br/>
      </w:r>
      <w:r>
        <w:rPr>
          <w:rFonts w:ascii="Times New Roman"/>
          <w:b w:val="false"/>
          <w:i w:val="false"/>
          <w:color w:val="000000"/>
          <w:sz w:val="28"/>
        </w:rPr>
        <w:t>
      3. Если запрос (поручение)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воспрепятствовавших его исполнению.</w:t>
      </w:r>
    </w:p>
    <w:p>
      <w:pPr>
        <w:spacing w:after="0"/>
        <w:ind w:left="0"/>
        <w:jc w:val="both"/>
      </w:pPr>
      <w:r>
        <w:rPr>
          <w:rFonts w:ascii="Times New Roman"/>
          <w:b/>
          <w:i w:val="false"/>
          <w:color w:val="000000"/>
          <w:sz w:val="28"/>
        </w:rPr>
        <w:t>      Статья 573. Процессуальные действия, нуждающиеся в</w:t>
      </w:r>
      <w:r>
        <w:br/>
      </w:r>
      <w:r>
        <w:rPr>
          <w:rFonts w:ascii="Times New Roman"/>
          <w:b w:val="false"/>
          <w:i w:val="false"/>
          <w:color w:val="000000"/>
          <w:sz w:val="28"/>
        </w:rPr>
        <w:t>
</w:t>
      </w:r>
      <w:r>
        <w:rPr>
          <w:rFonts w:ascii="Times New Roman"/>
          <w:b/>
          <w:i w:val="false"/>
          <w:color w:val="000000"/>
          <w:sz w:val="28"/>
        </w:rPr>
        <w:t>                  специальном разрешении</w:t>
      </w:r>
    </w:p>
    <w:p>
      <w:pPr>
        <w:spacing w:after="0"/>
        <w:ind w:left="0"/>
        <w:jc w:val="both"/>
      </w:pPr>
      <w:r>
        <w:rPr>
          <w:rFonts w:ascii="Times New Roman"/>
          <w:b w:val="false"/>
          <w:i w:val="false"/>
          <w:color w:val="000000"/>
          <w:sz w:val="28"/>
        </w:rPr>
        <w:t>      Если для исполнения запроса (поручения) необходимо провести процессуальное действие, требующее санкции прокурора или суда, такое действие осуществляется лишь при условии получения соответствующей санкции в порядке, предусмотренном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процессуальных действий являются материалы обращения запрашивающей стороны.</w:t>
      </w:r>
    </w:p>
    <w:p>
      <w:pPr>
        <w:spacing w:after="0"/>
        <w:ind w:left="0"/>
        <w:jc w:val="both"/>
      </w:pPr>
      <w:r>
        <w:rPr>
          <w:rFonts w:ascii="Times New Roman"/>
          <w:b/>
          <w:i w:val="false"/>
          <w:color w:val="000000"/>
          <w:sz w:val="28"/>
        </w:rPr>
        <w:t>      Статья 574. Присутствие представителей компетентных</w:t>
      </w:r>
      <w:r>
        <w:br/>
      </w:r>
      <w:r>
        <w:rPr>
          <w:rFonts w:ascii="Times New Roman"/>
          <w:b w:val="false"/>
          <w:i w:val="false"/>
          <w:color w:val="000000"/>
          <w:sz w:val="28"/>
        </w:rPr>
        <w:t>
</w:t>
      </w:r>
      <w:r>
        <w:rPr>
          <w:rFonts w:ascii="Times New Roman"/>
          <w:b/>
          <w:i w:val="false"/>
          <w:color w:val="000000"/>
          <w:sz w:val="28"/>
        </w:rPr>
        <w:t>                  органов запрашивающего государства</w:t>
      </w:r>
    </w:p>
    <w:p>
      <w:pPr>
        <w:spacing w:after="0"/>
        <w:ind w:left="0"/>
        <w:jc w:val="both"/>
      </w:pPr>
      <w:r>
        <w:rPr>
          <w:rFonts w:ascii="Times New Roman"/>
          <w:b w:val="false"/>
          <w:i w:val="false"/>
          <w:color w:val="000000"/>
          <w:sz w:val="28"/>
        </w:rPr>
        <w:t>      1. Представитель компетентного органа иностранного государства, разрешение на присутствие которого предоставлено в соответствии с требованиями настоящего Кодекса, не вправе самостоятельно проводить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должны соблюдать законодательство Республики Казахстан.</w:t>
      </w:r>
      <w:r>
        <w:br/>
      </w:r>
      <w:r>
        <w:rPr>
          <w:rFonts w:ascii="Times New Roman"/>
          <w:b w:val="false"/>
          <w:i w:val="false"/>
          <w:color w:val="000000"/>
          <w:sz w:val="28"/>
        </w:rPr>
        <w:t>
      2. Лица, предусмотренные частью первой настоящей статьи, имеют право присутствовать при проведении процессуальных действий и делать заявления и вносить замечания о порядке их проведения, подлежащие занесению в протокол процессуального действия, с разрешения следователя, органа дознания, прокурора или суда задавать вопросы, а также делать записи, в том числе с применением технических средств.</w:t>
      </w:r>
    </w:p>
    <w:p>
      <w:pPr>
        <w:spacing w:after="0"/>
        <w:ind w:left="0"/>
        <w:jc w:val="both"/>
      </w:pPr>
      <w:r>
        <w:rPr>
          <w:rFonts w:ascii="Times New Roman"/>
          <w:b/>
          <w:i w:val="false"/>
          <w:color w:val="000000"/>
          <w:sz w:val="28"/>
        </w:rPr>
        <w:t>      Статья 575. Вручение документов</w:t>
      </w:r>
    </w:p>
    <w:p>
      <w:pPr>
        <w:spacing w:after="0"/>
        <w:ind w:left="0"/>
        <w:jc w:val="both"/>
      </w:pPr>
      <w:r>
        <w:rPr>
          <w:rFonts w:ascii="Times New Roman"/>
          <w:b w:val="false"/>
          <w:i w:val="false"/>
          <w:color w:val="000000"/>
          <w:sz w:val="28"/>
        </w:rPr>
        <w:t>      1. По запросу (поручению) об оказании правовой помощи документы и решения, приобщенные к данному запросу (поручению), вручаются лицу, указанному в запросе (поручении), в порядке, установленном настоящей статьей.</w:t>
      </w:r>
      <w:r>
        <w:br/>
      </w:r>
      <w:r>
        <w:rPr>
          <w:rFonts w:ascii="Times New Roman"/>
          <w:b w:val="false"/>
          <w:i w:val="false"/>
          <w:color w:val="000000"/>
          <w:sz w:val="28"/>
        </w:rPr>
        <w:t>
      2. Следователь, орган дознания, прокурор или суд для исполнения запроса (поручения) об оказании правовой помощи вызывает лицо для вручения документов. Если лицо не явилось без уважительных причин, к нему может быть применен привод в порядке, предусмотренном настоящим Кодексом.</w:t>
      </w:r>
      <w:r>
        <w:br/>
      </w:r>
      <w:r>
        <w:rPr>
          <w:rFonts w:ascii="Times New Roman"/>
          <w:b w:val="false"/>
          <w:i w:val="false"/>
          <w:color w:val="000000"/>
          <w:sz w:val="28"/>
        </w:rPr>
        <w:t>
      3. Следователь, орган дознания, прокурор или суд составляет протокол о вручении лицу документов с указанием места и даты их вручения. Протокол подписывается лицом, которому вручены документы, с изложением его заявлений или замечаний при получении документов. В случаях, предусмотренных международным договором Республики Казахстан, составляется также отдельное подтверждение, которое подписывается лицом, получившим документы, и лицом, осуществившим их вручение.</w:t>
      </w:r>
      <w:r>
        <w:br/>
      </w:r>
      <w:r>
        <w:rPr>
          <w:rFonts w:ascii="Times New Roman"/>
          <w:b w:val="false"/>
          <w:i w:val="false"/>
          <w:color w:val="000000"/>
          <w:sz w:val="28"/>
        </w:rPr>
        <w:t>
      4. В случае отказа лица получить документы, подлежащие вручению, об этом указывается в протоколе. При этом документы, подлежащие вручению, считаются врученными, о чем указывается в протоколе.</w:t>
      </w:r>
      <w:r>
        <w:br/>
      </w:r>
      <w:r>
        <w:rPr>
          <w:rFonts w:ascii="Times New Roman"/>
          <w:b w:val="false"/>
          <w:i w:val="false"/>
          <w:color w:val="000000"/>
          <w:sz w:val="28"/>
        </w:rPr>
        <w:t>
      5. Если документы, подлежащие вручению, не содержат перевод на государственный или русский языки и составлены на языке, которым лицо, указанное в запросе (поручении), не владеет, такое лицо имеет право отказаться получить документы. В таком случае вручение документов считается не состоявшимся.</w:t>
      </w:r>
    </w:p>
    <w:p>
      <w:pPr>
        <w:spacing w:after="0"/>
        <w:ind w:left="0"/>
        <w:jc w:val="both"/>
      </w:pPr>
      <w:r>
        <w:rPr>
          <w:rFonts w:ascii="Times New Roman"/>
          <w:b/>
          <w:i w:val="false"/>
          <w:color w:val="000000"/>
          <w:sz w:val="28"/>
        </w:rPr>
        <w:t>      Статья 576. Временная передача</w:t>
      </w:r>
    </w:p>
    <w:p>
      <w:pPr>
        <w:spacing w:after="0"/>
        <w:ind w:left="0"/>
        <w:jc w:val="both"/>
      </w:pPr>
      <w:r>
        <w:rPr>
          <w:rFonts w:ascii="Times New Roman"/>
          <w:b w:val="false"/>
          <w:i w:val="false"/>
          <w:color w:val="000000"/>
          <w:sz w:val="28"/>
        </w:rPr>
        <w:t>      1. Если для дачи показаний или участия в иных процессуальных действиях по уголовному делу необходимо присутствие лица, содержащегося под стражей или отбывающего наказание в виде лишения свободы на территории иностранного государства и не привлекающегося к уголовной ответственности по данному уголовному делу, орган, ведущий уголовный процесс, составляет ходатайство о временной передаче данного лица в Республику Казахстан.</w:t>
      </w:r>
      <w:r>
        <w:br/>
      </w:r>
      <w:r>
        <w:rPr>
          <w:rFonts w:ascii="Times New Roman"/>
          <w:b w:val="false"/>
          <w:i w:val="false"/>
          <w:color w:val="000000"/>
          <w:sz w:val="28"/>
        </w:rPr>
        <w:t>
      2. В случае удовлетворения запрашиваемой стороной ходатайства о временной передаче лица, такое лицо должно быть возвращено после проведения процессуальных действий, для которых оно было передано, в согласованный с иностранным государством срок.</w:t>
      </w:r>
      <w:r>
        <w:br/>
      </w:r>
      <w:r>
        <w:rPr>
          <w:rFonts w:ascii="Times New Roman"/>
          <w:b w:val="false"/>
          <w:i w:val="false"/>
          <w:color w:val="000000"/>
          <w:sz w:val="28"/>
        </w:rPr>
        <w:t>
      При недостаточности согласованного срока временной передачи орган, ведущий уголовный процесс, не позднее двадцати суток до его истечения направляет в центральный орган Республики Казахстан ходатайство о продлении указанного срока для согласования с иностранным государством.</w:t>
      </w:r>
      <w:r>
        <w:br/>
      </w:r>
      <w:r>
        <w:rPr>
          <w:rFonts w:ascii="Times New Roman"/>
          <w:b w:val="false"/>
          <w:i w:val="false"/>
          <w:color w:val="000000"/>
          <w:sz w:val="28"/>
        </w:rPr>
        <w:t>
      3.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в Республике Казахстан лица, которое временно передано в Республику Казахстан.</w:t>
      </w:r>
      <w:r>
        <w:br/>
      </w:r>
      <w:r>
        <w:rPr>
          <w:rFonts w:ascii="Times New Roman"/>
          <w:b w:val="false"/>
          <w:i w:val="false"/>
          <w:color w:val="000000"/>
          <w:sz w:val="28"/>
        </w:rPr>
        <w:t>
      4. Временная передача иностранному государству лица, отбывающего наказание на территории Республики Казахстан, возможна по ходатайству компетентного органа иностранного государства с соблюдением условий, предусмотренных частями первой и второй настоящей статьи.</w:t>
      </w:r>
      <w:r>
        <w:br/>
      </w:r>
      <w:r>
        <w:rPr>
          <w:rFonts w:ascii="Times New Roman"/>
          <w:b w:val="false"/>
          <w:i w:val="false"/>
          <w:color w:val="000000"/>
          <w:sz w:val="28"/>
        </w:rPr>
        <w:t>
      5. Временная передача лица осуществляется лишь при наличии письменного согласия данного лица.</w:t>
      </w:r>
    </w:p>
    <w:p>
      <w:pPr>
        <w:spacing w:after="0"/>
        <w:ind w:left="0"/>
        <w:jc w:val="both"/>
      </w:pPr>
      <w:r>
        <w:rPr>
          <w:rFonts w:ascii="Times New Roman"/>
          <w:b/>
          <w:i w:val="false"/>
          <w:color w:val="000000"/>
          <w:sz w:val="28"/>
        </w:rPr>
        <w:t>      Статья 577. Вызов лица, находящегося за пределами</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на основании запроса (поручения) об оказании правовой помощи. Такое лицо извещается о вызове заблаговременно. Вызванному лицу, кроме подозреваемого, обвиняемого, подсудимого и осужденного, сообщается о размере и порядке возмещения расходов, связанных с вызовом.</w:t>
      </w:r>
      <w:r>
        <w:br/>
      </w:r>
      <w:r>
        <w:rPr>
          <w:rFonts w:ascii="Times New Roman"/>
          <w:b w:val="false"/>
          <w:i w:val="false"/>
          <w:color w:val="000000"/>
          <w:sz w:val="28"/>
        </w:rPr>
        <w:t>
      2. Свидетель, потерпевший, гражданский истец, гражданский ответчик, их представители,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 привлечены к уголовной или административной ответственности, взяты под стражу или 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Республики Казахстан.</w:t>
      </w:r>
      <w:r>
        <w:br/>
      </w:r>
      <w:r>
        <w:rPr>
          <w:rFonts w:ascii="Times New Roman"/>
          <w:b w:val="false"/>
          <w:i w:val="false"/>
          <w:color w:val="000000"/>
          <w:sz w:val="28"/>
        </w:rPr>
        <w:t>
      Такие лица не могут быть также привлечены к ответственности, взяты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которому они вызваны.</w:t>
      </w:r>
      <w:r>
        <w:br/>
      </w:r>
      <w:r>
        <w:rPr>
          <w:rFonts w:ascii="Times New Roman"/>
          <w:b w:val="false"/>
          <w:i w:val="false"/>
          <w:color w:val="000000"/>
          <w:sz w:val="28"/>
        </w:rPr>
        <w:t>
      3. Вызванное лицо теряет гарантии, предусмотренные настоящей статьей,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получения письменного сообщения органа, ведущего уголовный процесс, об отсутствии необходимости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не по своей вине не могло покинуть территорию Республики Казахстан, имея такую возможность.</w:t>
      </w:r>
    </w:p>
    <w:p>
      <w:pPr>
        <w:spacing w:after="0"/>
        <w:ind w:left="0"/>
        <w:jc w:val="both"/>
      </w:pPr>
      <w:r>
        <w:rPr>
          <w:rFonts w:ascii="Times New Roman"/>
          <w:b/>
          <w:i w:val="false"/>
          <w:color w:val="000000"/>
          <w:sz w:val="28"/>
        </w:rPr>
        <w:t>      Статья 578. Проведение процессуальных действий путем</w:t>
      </w:r>
      <w:r>
        <w:br/>
      </w:r>
      <w:r>
        <w:rPr>
          <w:rFonts w:ascii="Times New Roman"/>
          <w:b w:val="false"/>
          <w:i w:val="false"/>
          <w:color w:val="000000"/>
          <w:sz w:val="28"/>
        </w:rPr>
        <w:t>
</w:t>
      </w:r>
      <w:r>
        <w:rPr>
          <w:rFonts w:ascii="Times New Roman"/>
          <w:b/>
          <w:i w:val="false"/>
          <w:color w:val="000000"/>
          <w:sz w:val="28"/>
        </w:rPr>
        <w:t>                  проведения видеосвязи</w:t>
      </w:r>
    </w:p>
    <w:p>
      <w:pPr>
        <w:spacing w:after="0"/>
        <w:ind w:left="0"/>
        <w:jc w:val="both"/>
      </w:pPr>
      <w:r>
        <w:rPr>
          <w:rFonts w:ascii="Times New Roman"/>
          <w:b w:val="false"/>
          <w:i w:val="false"/>
          <w:color w:val="000000"/>
          <w:sz w:val="28"/>
        </w:rPr>
        <w:t>      1. Процессуальные действия по запросу компетентного органа иностранного государства проводятся по местонахождению лица с помощью видеосвязи в следующих случаях:</w:t>
      </w:r>
      <w:r>
        <w:br/>
      </w:r>
      <w:r>
        <w:rPr>
          <w:rFonts w:ascii="Times New Roman"/>
          <w:b w:val="false"/>
          <w:i w:val="false"/>
          <w:color w:val="000000"/>
          <w:sz w:val="28"/>
        </w:rPr>
        <w:t>
      1) невозможности прибытия вызываемых лиц в компетентный орган иностранного государства;</w:t>
      </w:r>
      <w:r>
        <w:br/>
      </w:r>
      <w:r>
        <w:rPr>
          <w:rFonts w:ascii="Times New Roman"/>
          <w:b w:val="false"/>
          <w:i w:val="false"/>
          <w:color w:val="000000"/>
          <w:sz w:val="28"/>
        </w:rPr>
        <w:t>
      2) обеспечения безопасности лиц;</w:t>
      </w:r>
      <w:r>
        <w:br/>
      </w:r>
      <w:r>
        <w:rPr>
          <w:rFonts w:ascii="Times New Roman"/>
          <w:b w:val="false"/>
          <w:i w:val="false"/>
          <w:color w:val="000000"/>
          <w:sz w:val="28"/>
        </w:rPr>
        <w:t>
      3) иных оснований, предусмотренных международным договором Республики Казахстан.</w:t>
      </w:r>
      <w:r>
        <w:br/>
      </w:r>
      <w:r>
        <w:rPr>
          <w:rFonts w:ascii="Times New Roman"/>
          <w:b w:val="false"/>
          <w:i w:val="false"/>
          <w:color w:val="000000"/>
          <w:sz w:val="28"/>
        </w:rPr>
        <w:t>
      2. Процессуальные действия путем видеосвязи выполняются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Республики Казахстан.</w:t>
      </w:r>
      <w:r>
        <w:br/>
      </w:r>
      <w:r>
        <w:rPr>
          <w:rFonts w:ascii="Times New Roman"/>
          <w:b w:val="false"/>
          <w:i w:val="false"/>
          <w:color w:val="000000"/>
          <w:sz w:val="28"/>
        </w:rPr>
        <w:t>
      3. Компетентный орган запрашивающей стороны должен обеспечить участие переводчика при проведении видеосвязи.</w:t>
      </w:r>
      <w:r>
        <w:br/>
      </w:r>
      <w:r>
        <w:rPr>
          <w:rFonts w:ascii="Times New Roman"/>
          <w:b w:val="false"/>
          <w:i w:val="false"/>
          <w:color w:val="000000"/>
          <w:sz w:val="28"/>
        </w:rPr>
        <w:t>
      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действия и приостанавливает его с целью принятия мер для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r>
        <w:br/>
      </w:r>
      <w:r>
        <w:rPr>
          <w:rFonts w:ascii="Times New Roman"/>
          <w:b w:val="false"/>
          <w:i w:val="false"/>
          <w:color w:val="000000"/>
          <w:sz w:val="28"/>
        </w:rPr>
        <w:t>
      5. Протокол процессуального действия и носители видеоинформации направляются в компетентный орган запрашивающей стороны.</w:t>
      </w:r>
      <w:r>
        <w:br/>
      </w:r>
      <w:r>
        <w:rPr>
          <w:rFonts w:ascii="Times New Roman"/>
          <w:b w:val="false"/>
          <w:i w:val="false"/>
          <w:color w:val="000000"/>
          <w:sz w:val="28"/>
        </w:rPr>
        <w:t>
      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p>
    <w:p>
      <w:pPr>
        <w:spacing w:after="0"/>
        <w:ind w:left="0"/>
        <w:jc w:val="both"/>
      </w:pPr>
      <w:r>
        <w:rPr>
          <w:rFonts w:ascii="Times New Roman"/>
          <w:b/>
          <w:i w:val="false"/>
          <w:color w:val="000000"/>
          <w:sz w:val="28"/>
        </w:rPr>
        <w:t>      Статья 579. Розыск, арест и конфискация имущества</w:t>
      </w:r>
    </w:p>
    <w:p>
      <w:pPr>
        <w:spacing w:after="0"/>
        <w:ind w:left="0"/>
        <w:jc w:val="both"/>
      </w:pPr>
      <w:r>
        <w:rPr>
          <w:rFonts w:ascii="Times New Roman"/>
          <w:b w:val="false"/>
          <w:i w:val="false"/>
          <w:color w:val="000000"/>
          <w:sz w:val="28"/>
        </w:rPr>
        <w:t>      1. На основании запроса (поручения)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выявления и ареста имущества, денег и ценностей, полученных преступным путем, а также имущества, принадлежащего подозреваемым, обвиняемым или осужденным лицам.</w:t>
      </w:r>
      <w:r>
        <w:br/>
      </w:r>
      <w:r>
        <w:rPr>
          <w:rFonts w:ascii="Times New Roman"/>
          <w:b w:val="false"/>
          <w:i w:val="false"/>
          <w:color w:val="000000"/>
          <w:sz w:val="28"/>
        </w:rPr>
        <w:t>
      2. При наложении ареста на имущество, указанное в части первой настоящей статьи, обеспечиваются необходимые меры с целью его сохранности до принятия судом решения относительно данного имущества, о чем оповещается запрашивающая сторона.</w:t>
      </w:r>
      <w:r>
        <w:br/>
      </w:r>
      <w:r>
        <w:rPr>
          <w:rFonts w:ascii="Times New Roman"/>
          <w:b w:val="false"/>
          <w:i w:val="false"/>
          <w:color w:val="000000"/>
          <w:sz w:val="28"/>
        </w:rPr>
        <w:t>
      3. По запросу запрашивающей стороны обнаруженное имущество:</w:t>
      </w:r>
      <w:r>
        <w:br/>
      </w:r>
      <w:r>
        <w:rPr>
          <w:rFonts w:ascii="Times New Roman"/>
          <w:b w:val="false"/>
          <w:i w:val="false"/>
          <w:color w:val="000000"/>
          <w:sz w:val="28"/>
        </w:rPr>
        <w:t>
      1) может быть арестовано с соблюдением требований статьи 573 настоящего Кодекса и передано в компетентный орган запрашивающей стороны как доказательство по уголовному производству или для возвращения владельцу;</w:t>
      </w:r>
      <w:r>
        <w:br/>
      </w:r>
      <w:r>
        <w:rPr>
          <w:rFonts w:ascii="Times New Roman"/>
          <w:b w:val="false"/>
          <w:i w:val="false"/>
          <w:color w:val="000000"/>
          <w:sz w:val="28"/>
        </w:rPr>
        <w:t>
      2) может быть конфисковано, если это предусмотрено приговором или иным решением суда запрашивающей стороны, вступившими в законную силу.</w:t>
      </w:r>
      <w:r>
        <w:br/>
      </w:r>
      <w:r>
        <w:rPr>
          <w:rFonts w:ascii="Times New Roman"/>
          <w:b w:val="false"/>
          <w:i w:val="false"/>
          <w:color w:val="000000"/>
          <w:sz w:val="28"/>
        </w:rPr>
        <w:t>
      Признание приговора или иного решения суда запрашивающей стороны о конфискации имущества осуществляется в порядке, предусмотренном статьей 610 настоящего Кодекса.</w:t>
      </w:r>
      <w:r>
        <w:br/>
      </w:r>
      <w:r>
        <w:rPr>
          <w:rFonts w:ascii="Times New Roman"/>
          <w:b w:val="false"/>
          <w:i w:val="false"/>
          <w:color w:val="000000"/>
          <w:sz w:val="28"/>
        </w:rPr>
        <w:t>
      4. Имущество, на которое наложен арест в соответствии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или уголовного дела в Республике Казахстан или не может быть вывезено за границу по иным основаниям, предусмотренным законом.</w:t>
      </w:r>
      <w:r>
        <w:br/>
      </w:r>
      <w:r>
        <w:rPr>
          <w:rFonts w:ascii="Times New Roman"/>
          <w:b w:val="false"/>
          <w:i w:val="false"/>
          <w:color w:val="000000"/>
          <w:sz w:val="28"/>
        </w:rPr>
        <w:t>
      5. Имущество, конфискованное в соответствии с пунктом 2) части третьей настоящей статьи, передается в доход Республики Казахстан, кроме случаев, предусмотренных частью шестой настоящей статьи.</w:t>
      </w:r>
      <w:r>
        <w:br/>
      </w:r>
      <w:r>
        <w:rPr>
          <w:rFonts w:ascii="Times New Roman"/>
          <w:b w:val="false"/>
          <w:i w:val="false"/>
          <w:color w:val="000000"/>
          <w:sz w:val="28"/>
        </w:rPr>
        <w:t>
      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третьей настоящей статьи, а так же его денежного эквивалента:</w:t>
      </w:r>
      <w:r>
        <w:br/>
      </w:r>
      <w:r>
        <w:rPr>
          <w:rFonts w:ascii="Times New Roman"/>
          <w:b w:val="false"/>
          <w:i w:val="false"/>
          <w:color w:val="000000"/>
          <w:sz w:val="28"/>
        </w:rPr>
        <w:t>
      1) запрашивающей стороне, которая приняла решение о конфискации для возмещения потерпевшим ущерба, причиненного преступлением;</w:t>
      </w:r>
      <w:r>
        <w:br/>
      </w:r>
      <w:r>
        <w:rPr>
          <w:rFonts w:ascii="Times New Roman"/>
          <w:b w:val="false"/>
          <w:i w:val="false"/>
          <w:color w:val="000000"/>
          <w:sz w:val="28"/>
        </w:rPr>
        <w:t>
      2) в соответствии с международными договорами Республики Казахстан, регулирующими вопрос распределения конфискованного имущества или его денежного эквивалента.</w:t>
      </w:r>
    </w:p>
    <w:p>
      <w:pPr>
        <w:spacing w:after="0"/>
        <w:ind w:left="0"/>
        <w:jc w:val="both"/>
      </w:pPr>
      <w:r>
        <w:rPr>
          <w:rFonts w:ascii="Times New Roman"/>
          <w:b/>
          <w:i w:val="false"/>
          <w:color w:val="000000"/>
          <w:sz w:val="28"/>
        </w:rPr>
        <w:t>      Статья 580. Создание и деятельность совместных</w:t>
      </w:r>
      <w:r>
        <w:br/>
      </w:r>
      <w:r>
        <w:rPr>
          <w:rFonts w:ascii="Times New Roman"/>
          <w:b w:val="false"/>
          <w:i w:val="false"/>
          <w:color w:val="000000"/>
          <w:sz w:val="28"/>
        </w:rPr>
        <w:t>
</w:t>
      </w:r>
      <w:r>
        <w:rPr>
          <w:rFonts w:ascii="Times New Roman"/>
          <w:b/>
          <w:i w:val="false"/>
          <w:color w:val="000000"/>
          <w:sz w:val="28"/>
        </w:rPr>
        <w:t>                  следственных, следственно-оперативных групп</w:t>
      </w:r>
    </w:p>
    <w:p>
      <w:pPr>
        <w:spacing w:after="0"/>
        <w:ind w:left="0"/>
        <w:jc w:val="both"/>
      </w:pPr>
      <w:r>
        <w:rPr>
          <w:rFonts w:ascii="Times New Roman"/>
          <w:b w:val="false"/>
          <w:i w:val="false"/>
          <w:color w:val="000000"/>
          <w:sz w:val="28"/>
        </w:rPr>
        <w:t>      1. Для проведения досудебного расследования обстоятельств уголовных правонарушений, совершенных на территориях нескольких государств, или если нарушаются интересы этих государств, могут создаваться совместные следственные, следственно-оперативные группы.</w:t>
      </w:r>
      <w:r>
        <w:br/>
      </w:r>
      <w:r>
        <w:rPr>
          <w:rFonts w:ascii="Times New Roman"/>
          <w:b w:val="false"/>
          <w:i w:val="false"/>
          <w:color w:val="000000"/>
          <w:sz w:val="28"/>
        </w:rPr>
        <w:t>
      2. Генеральная прокуратура Республики Казахстан рассматривает и решает вопрос о создании совместных следственных, следственно-оперативных групп по запросу органов досудебного расследования Республики Казахстан и компетентных органов иностранных государств.</w:t>
      </w:r>
      <w:r>
        <w:br/>
      </w:r>
      <w:r>
        <w:rPr>
          <w:rFonts w:ascii="Times New Roman"/>
          <w:b w:val="false"/>
          <w:i w:val="false"/>
          <w:color w:val="000000"/>
          <w:sz w:val="28"/>
        </w:rPr>
        <w:t>
      3. Члены совместной следственной, следственно-оперативной группы непосредственно взаимодействуют между собой, согласовывают основные направления досудебного расследования, проведения процессуальных действий, обмениваются полученной информацией. Координацию их деятельности осуществляет инициатор создания совместной следственной, следственно-оперативной группы или один из ее членов.</w:t>
      </w:r>
      <w:r>
        <w:br/>
      </w:r>
      <w:r>
        <w:rPr>
          <w:rFonts w:ascii="Times New Roman"/>
          <w:b w:val="false"/>
          <w:i w:val="false"/>
          <w:color w:val="000000"/>
          <w:sz w:val="28"/>
        </w:rPr>
        <w:t>
      4. Следственные (розыскные) и иные процессуальные действия выполняются членами совместной следственной, следственно-оперативной группы того государства, на территории которого они проводятся.</w:t>
      </w:r>
    </w:p>
    <w:p>
      <w:pPr>
        <w:spacing w:after="0"/>
        <w:ind w:left="0"/>
        <w:jc w:val="left"/>
      </w:pPr>
      <w:r>
        <w:rPr>
          <w:rFonts w:ascii="Times New Roman"/>
          <w:b/>
          <w:i w:val="false"/>
          <w:color w:val="000000"/>
        </w:rPr>
        <w:t xml:space="preserve"> Глава 60. Выдача лиц (экстрадиция)</w:t>
      </w:r>
    </w:p>
    <w:p>
      <w:pPr>
        <w:spacing w:after="0"/>
        <w:ind w:left="0"/>
        <w:jc w:val="both"/>
      </w:pPr>
      <w:r>
        <w:rPr>
          <w:rFonts w:ascii="Times New Roman"/>
          <w:b/>
          <w:i w:val="false"/>
          <w:color w:val="000000"/>
          <w:sz w:val="28"/>
        </w:rPr>
        <w:t>      Статья 581. Направление запроса о выдаче лица</w:t>
      </w:r>
      <w:r>
        <w:br/>
      </w:r>
      <w:r>
        <w:rPr>
          <w:rFonts w:ascii="Times New Roman"/>
          <w:b w:val="false"/>
          <w:i w:val="false"/>
          <w:color w:val="000000"/>
          <w:sz w:val="28"/>
        </w:rPr>
        <w:t>
</w:t>
      </w:r>
      <w:r>
        <w:rPr>
          <w:rFonts w:ascii="Times New Roman"/>
          <w:b/>
          <w:i w:val="false"/>
          <w:color w:val="000000"/>
          <w:sz w:val="28"/>
        </w:rPr>
        <w:t>                  (экстрадиции)</w:t>
      </w:r>
    </w:p>
    <w:p>
      <w:pPr>
        <w:spacing w:after="0"/>
        <w:ind w:left="0"/>
        <w:jc w:val="both"/>
      </w:pPr>
      <w:r>
        <w:rPr>
          <w:rFonts w:ascii="Times New Roman"/>
          <w:b w:val="false"/>
          <w:i w:val="false"/>
          <w:color w:val="000000"/>
          <w:sz w:val="28"/>
        </w:rPr>
        <w:t>      1. Запрос о выдаче лица (экстрадиции) направляется при условии, если хотя бы за одно из уголовных правонарушений, в связи с которыми запрашивается выдача, предусмотрено наказание в виде лишения свободы на максимальный срок не меньше одного года или лицо осуждено к наказанию в виде лишения свободы и неотбытый срок составляет не менее шести месяцев.</w:t>
      </w:r>
      <w:r>
        <w:br/>
      </w:r>
      <w:r>
        <w:rPr>
          <w:rFonts w:ascii="Times New Roman"/>
          <w:b w:val="false"/>
          <w:i w:val="false"/>
          <w:color w:val="000000"/>
          <w:sz w:val="28"/>
        </w:rPr>
        <w:t>
      2. Запрос компетентного органа иностранного государства о выдаче лица может рассматриваться лишь в случае соблюдения требований, предусмотренных частью первой настоящей статьи.</w:t>
      </w:r>
      <w:r>
        <w:br/>
      </w:r>
      <w:r>
        <w:rPr>
          <w:rFonts w:ascii="Times New Roman"/>
          <w:b w:val="false"/>
          <w:i w:val="false"/>
          <w:color w:val="000000"/>
          <w:sz w:val="28"/>
        </w:rPr>
        <w:t>
      3. Запросы о временной выдаче и транзитной перевозке лица направляются в таком же порядке, как и запросы о выдаче лица (экстрадиции).</w:t>
      </w:r>
      <w:r>
        <w:br/>
      </w:r>
      <w:r>
        <w:rPr>
          <w:rFonts w:ascii="Times New Roman"/>
          <w:b w:val="false"/>
          <w:i w:val="false"/>
          <w:color w:val="000000"/>
          <w:sz w:val="28"/>
        </w:rPr>
        <w:t>
      4. Генеральная прокуратура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предусмотренных настоящим Кодексом или международным договором Республики Казахстан обстоятельств, которые могут препятствовать выдаче лица.</w:t>
      </w:r>
    </w:p>
    <w:p>
      <w:pPr>
        <w:spacing w:after="0"/>
        <w:ind w:left="0"/>
        <w:jc w:val="both"/>
      </w:pPr>
      <w:r>
        <w:rPr>
          <w:rFonts w:ascii="Times New Roman"/>
          <w:b/>
          <w:i w:val="false"/>
          <w:color w:val="000000"/>
          <w:sz w:val="28"/>
        </w:rPr>
        <w:t>      Статья 582. Порядок подготовки документов и направления</w:t>
      </w:r>
      <w:r>
        <w:br/>
      </w:r>
      <w:r>
        <w:rPr>
          <w:rFonts w:ascii="Times New Roman"/>
          <w:b w:val="false"/>
          <w:i w:val="false"/>
          <w:color w:val="000000"/>
          <w:sz w:val="28"/>
        </w:rPr>
        <w:t>
</w:t>
      </w:r>
      <w:r>
        <w:rPr>
          <w:rFonts w:ascii="Times New Roman"/>
          <w:b/>
          <w:i w:val="false"/>
          <w:color w:val="000000"/>
          <w:sz w:val="28"/>
        </w:rPr>
        <w:t>                  запросов о выдаче лица (экстрадиции)</w:t>
      </w:r>
    </w:p>
    <w:p>
      <w:pPr>
        <w:spacing w:after="0"/>
        <w:ind w:left="0"/>
        <w:jc w:val="both"/>
      </w:pPr>
      <w:r>
        <w:rPr>
          <w:rFonts w:ascii="Times New Roman"/>
          <w:b w:val="false"/>
          <w:i w:val="false"/>
          <w:color w:val="000000"/>
          <w:sz w:val="28"/>
        </w:rPr>
        <w:t>      1. В случае и порядке, предусмотренных настоящим Кодексом и международными договорами Республики Казахстан, орган, ведущий уголовный процесс, обращается с ходатайством о выдаче лица (экстрадиции), совершившего уголовное правонарушение на территории Республики Казахстан и покинувшего ее территорию, в Генеральную прокуратуру Республики Казахстан с приложением к нему необходимых документов.</w:t>
      </w:r>
      <w:r>
        <w:br/>
      </w:r>
      <w:r>
        <w:rPr>
          <w:rFonts w:ascii="Times New Roman"/>
          <w:b w:val="false"/>
          <w:i w:val="false"/>
          <w:color w:val="000000"/>
          <w:sz w:val="28"/>
        </w:rPr>
        <w:t>
      2. Ходатайство о выдаче лица (экстрадиции) составляется в письменной форме и должно содержать:</w:t>
      </w:r>
      <w:r>
        <w:br/>
      </w:r>
      <w:r>
        <w:rPr>
          <w:rFonts w:ascii="Times New Roman"/>
          <w:b w:val="false"/>
          <w:i w:val="false"/>
          <w:color w:val="000000"/>
          <w:sz w:val="28"/>
        </w:rPr>
        <w:t>
      1) наименование органа, в производстве которого находится уголовное дело;</w:t>
      </w:r>
      <w:r>
        <w:br/>
      </w:r>
      <w:r>
        <w:rPr>
          <w:rFonts w:ascii="Times New Roman"/>
          <w:b w:val="false"/>
          <w:i w:val="false"/>
          <w:color w:val="000000"/>
          <w:sz w:val="28"/>
        </w:rPr>
        <w:t>
      2) фамилию, имя, отчество подозреваемого (осужденного), год рождения, данные о гражданстве, фотографии;</w:t>
      </w:r>
      <w:r>
        <w:br/>
      </w:r>
      <w:r>
        <w:rPr>
          <w:rFonts w:ascii="Times New Roman"/>
          <w:b w:val="false"/>
          <w:i w:val="false"/>
          <w:color w:val="000000"/>
          <w:sz w:val="28"/>
        </w:rPr>
        <w:t>
      3) изложение фактических обстоятельств совершенного уголовного правонарушения с приведением текста закона, предусматривающего ответственность за это уголовное правонарушение, с обязательным указанием санкции;</w:t>
      </w:r>
      <w:r>
        <w:br/>
      </w:r>
      <w:r>
        <w:rPr>
          <w:rFonts w:ascii="Times New Roman"/>
          <w:b w:val="false"/>
          <w:i w:val="false"/>
          <w:color w:val="000000"/>
          <w:sz w:val="28"/>
        </w:rPr>
        <w:t>
      4) сведения о месте и времени вынесения приговора, вступившего в законную силу, либо постановления о квалификации деяния подозреваемого.</w:t>
      </w:r>
      <w:r>
        <w:br/>
      </w:r>
      <w:r>
        <w:rPr>
          <w:rFonts w:ascii="Times New Roman"/>
          <w:b w:val="false"/>
          <w:i w:val="false"/>
          <w:color w:val="000000"/>
          <w:sz w:val="28"/>
        </w:rPr>
        <w:t>
      3. К ходатайству о выдаче лица (экстрадиции) должны быть приложены:</w:t>
      </w:r>
      <w:r>
        <w:br/>
      </w:r>
      <w:r>
        <w:rPr>
          <w:rFonts w:ascii="Times New Roman"/>
          <w:b w:val="false"/>
          <w:i w:val="false"/>
          <w:color w:val="000000"/>
          <w:sz w:val="28"/>
        </w:rPr>
        <w:t>
      1) заверенные копии постановления об определении предварительной квалификации деяния подозреваемого, обвинительного акта, постановления следственного судьи или суда о содержании лица под стражей, если выдачу запрашивают для привлечения к уголовной ответственности;</w:t>
      </w:r>
      <w:r>
        <w:br/>
      </w:r>
      <w:r>
        <w:rPr>
          <w:rFonts w:ascii="Times New Roman"/>
          <w:b w:val="false"/>
          <w:i w:val="false"/>
          <w:color w:val="000000"/>
          <w:sz w:val="28"/>
        </w:rPr>
        <w:t>
      2) копия приговора со справкой о его вступлении в законную силу, если выдача запрашивается для приведения приговора в исполнение;</w:t>
      </w:r>
      <w:r>
        <w:br/>
      </w:r>
      <w:r>
        <w:rPr>
          <w:rFonts w:ascii="Times New Roman"/>
          <w:b w:val="false"/>
          <w:i w:val="false"/>
          <w:color w:val="000000"/>
          <w:sz w:val="28"/>
        </w:rPr>
        <w:t>
      3) выписки из Уголовного кодекса Республики Казахстан, содержащие статьи, по которым квалифицируется уголовное правонарушение, и предусмотренных по ним срокам давности;</w:t>
      </w:r>
      <w:r>
        <w:br/>
      </w:r>
      <w:r>
        <w:rPr>
          <w:rFonts w:ascii="Times New Roman"/>
          <w:b w:val="false"/>
          <w:i w:val="false"/>
          <w:color w:val="000000"/>
          <w:sz w:val="28"/>
        </w:rPr>
        <w:t>
      4) заключение уполномоченного органа Республики Казахстан о гражданстве лица, выдача которого запрашивается;</w:t>
      </w:r>
      <w:r>
        <w:br/>
      </w:r>
      <w:r>
        <w:rPr>
          <w:rFonts w:ascii="Times New Roman"/>
          <w:b w:val="false"/>
          <w:i w:val="false"/>
          <w:color w:val="000000"/>
          <w:sz w:val="28"/>
        </w:rPr>
        <w:t>
      5) справка о части неотбытого наказания, если запрашивается выдача лица, которое уже отбыло часть назначенного судом наказания;</w:t>
      </w:r>
      <w:r>
        <w:br/>
      </w:r>
      <w:r>
        <w:rPr>
          <w:rFonts w:ascii="Times New Roman"/>
          <w:b w:val="false"/>
          <w:i w:val="false"/>
          <w:color w:val="000000"/>
          <w:sz w:val="28"/>
        </w:rPr>
        <w:t>
      6) иные сведения, предусмотренные международным договором Республики Казахстан, который также действует для иностранного государства, на территории которого установлено разыскиваемое лицо.</w:t>
      </w:r>
      <w:r>
        <w:br/>
      </w:r>
      <w:r>
        <w:rPr>
          <w:rFonts w:ascii="Times New Roman"/>
          <w:b w:val="false"/>
          <w:i w:val="false"/>
          <w:color w:val="000000"/>
          <w:sz w:val="28"/>
        </w:rPr>
        <w:t>
      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Республике Казахстан.</w:t>
      </w:r>
    </w:p>
    <w:p>
      <w:pPr>
        <w:spacing w:after="0"/>
        <w:ind w:left="0"/>
        <w:jc w:val="both"/>
      </w:pPr>
      <w:r>
        <w:rPr>
          <w:rFonts w:ascii="Times New Roman"/>
          <w:b/>
          <w:i w:val="false"/>
          <w:color w:val="000000"/>
          <w:sz w:val="28"/>
        </w:rPr>
        <w:t>      Статья 583. Временная выдача</w:t>
      </w:r>
    </w:p>
    <w:p>
      <w:pPr>
        <w:spacing w:after="0"/>
        <w:ind w:left="0"/>
        <w:jc w:val="both"/>
      </w:pPr>
      <w:r>
        <w:rPr>
          <w:rFonts w:ascii="Times New Roman"/>
          <w:b w:val="false"/>
          <w:i w:val="false"/>
          <w:color w:val="000000"/>
          <w:sz w:val="28"/>
        </w:rPr>
        <w:t>      1. В случае, если отсрочка в выдаче может повлечь истечение сроков давности привлечения к уголовной ответственности или утерю, утрату доказательств по уголовному делу, может быть направлен запрос о временной выдаче, который готовится в порядке, предусмотренном статьей 582 настоящего Кодекса.</w:t>
      </w:r>
      <w:r>
        <w:br/>
      </w:r>
      <w:r>
        <w:rPr>
          <w:rFonts w:ascii="Times New Roman"/>
          <w:b w:val="false"/>
          <w:i w:val="false"/>
          <w:color w:val="000000"/>
          <w:sz w:val="28"/>
        </w:rPr>
        <w:t>
      2. В случае удовлетворения запроса о временной выдаче, данное лицо должно быть возвращено в соответствующее иностранное государство в согласованный срок.</w:t>
      </w:r>
      <w:r>
        <w:br/>
      </w:r>
      <w:r>
        <w:rPr>
          <w:rFonts w:ascii="Times New Roman"/>
          <w:b w:val="false"/>
          <w:i w:val="false"/>
          <w:color w:val="000000"/>
          <w:sz w:val="28"/>
        </w:rPr>
        <w:t>
      3. В случае необходимости орган, ведущий процесс, готовит документы о продлении срока временной выдачи, которые направляются в Генеральную прокуратуру Республики Казахстан не позднее чем через двадцать суток до окончания срока временной выдачи.</w:t>
      </w:r>
    </w:p>
    <w:p>
      <w:pPr>
        <w:spacing w:after="0"/>
        <w:ind w:left="0"/>
        <w:jc w:val="both"/>
      </w:pPr>
      <w:r>
        <w:rPr>
          <w:rFonts w:ascii="Times New Roman"/>
          <w:b/>
          <w:i w:val="false"/>
          <w:color w:val="000000"/>
          <w:sz w:val="28"/>
        </w:rPr>
        <w:t>      Статья 584. Пределы уголовной ответственности выданного</w:t>
      </w:r>
      <w:r>
        <w:br/>
      </w:r>
      <w:r>
        <w:rPr>
          <w:rFonts w:ascii="Times New Roman"/>
          <w:b w:val="false"/>
          <w:i w:val="false"/>
          <w:color w:val="000000"/>
          <w:sz w:val="28"/>
        </w:rPr>
        <w:t>
</w:t>
      </w:r>
      <w:r>
        <w:rPr>
          <w:rFonts w:ascii="Times New Roman"/>
          <w:b/>
          <w:i w:val="false"/>
          <w:color w:val="000000"/>
          <w:sz w:val="28"/>
        </w:rPr>
        <w:t>                  лица</w:t>
      </w:r>
    </w:p>
    <w:p>
      <w:pPr>
        <w:spacing w:after="0"/>
        <w:ind w:left="0"/>
        <w:jc w:val="both"/>
      </w:pPr>
      <w:r>
        <w:rPr>
          <w:rFonts w:ascii="Times New Roman"/>
          <w:b w:val="false"/>
          <w:i w:val="false"/>
          <w:color w:val="000000"/>
          <w:sz w:val="28"/>
        </w:rPr>
        <w:t>      1. Лицо, выданное иностранным государством, не может быть привлечено к уголовной ответственности, подвергнуто наказанию за иное преступление, не связанное с выдачей, без согласия выдавшего его государства.</w:t>
      </w:r>
      <w:r>
        <w:br/>
      </w:r>
      <w:r>
        <w:rPr>
          <w:rFonts w:ascii="Times New Roman"/>
          <w:b w:val="false"/>
          <w:i w:val="false"/>
          <w:color w:val="000000"/>
          <w:sz w:val="28"/>
        </w:rPr>
        <w:t>
      2. Лицо, выданное иностранным государством, не может быть передано третьему государству без согласия выдавшего его государства.</w:t>
      </w:r>
      <w:r>
        <w:br/>
      </w:r>
      <w:r>
        <w:rPr>
          <w:rFonts w:ascii="Times New Roman"/>
          <w:b w:val="false"/>
          <w:i w:val="false"/>
          <w:color w:val="000000"/>
          <w:sz w:val="28"/>
        </w:rPr>
        <w:t>
      3. Правило частей первой и второй настоящей статьи не распространяется на случаи совершения преступления лицом после его выдачи, а также, если выданное лицо до истечения тридцати суток после окончания уголовного производства, а в случае осуждения - до истечения тридцати суток после отбытия наказания или освобождения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стороны по не зависящим от него причинам.</w:t>
      </w:r>
    </w:p>
    <w:p>
      <w:pPr>
        <w:spacing w:after="0"/>
        <w:ind w:left="0"/>
        <w:jc w:val="both"/>
      </w:pPr>
      <w:r>
        <w:rPr>
          <w:rFonts w:ascii="Times New Roman"/>
          <w:b/>
          <w:i w:val="false"/>
          <w:color w:val="000000"/>
          <w:sz w:val="28"/>
        </w:rPr>
        <w:t>      Статья 585. Информирование о результатах уголовного</w:t>
      </w:r>
      <w:r>
        <w:br/>
      </w:r>
      <w:r>
        <w:rPr>
          <w:rFonts w:ascii="Times New Roman"/>
          <w:b w:val="false"/>
          <w:i w:val="false"/>
          <w:color w:val="000000"/>
          <w:sz w:val="28"/>
        </w:rPr>
        <w:t>
</w:t>
      </w:r>
      <w:r>
        <w:rPr>
          <w:rFonts w:ascii="Times New Roman"/>
          <w:b/>
          <w:i w:val="false"/>
          <w:color w:val="000000"/>
          <w:sz w:val="28"/>
        </w:rPr>
        <w:t>                  производства в отношении выданного лица</w:t>
      </w:r>
    </w:p>
    <w:p>
      <w:pPr>
        <w:spacing w:after="0"/>
        <w:ind w:left="0"/>
        <w:jc w:val="both"/>
      </w:pPr>
      <w:r>
        <w:rPr>
          <w:rFonts w:ascii="Times New Roman"/>
          <w:b w:val="false"/>
          <w:i w:val="false"/>
          <w:color w:val="000000"/>
          <w:sz w:val="28"/>
        </w:rPr>
        <w:t>      Прокурор направляет в Генеральную прокуратуру Республики Казахстан сообщение о результатах уголовного производства в отношении выданного лица для последующего информирования уполномоченного органа запрашиваемой стороны.</w:t>
      </w:r>
    </w:p>
    <w:p>
      <w:pPr>
        <w:spacing w:after="0"/>
        <w:ind w:left="0"/>
        <w:jc w:val="both"/>
      </w:pPr>
      <w:r>
        <w:rPr>
          <w:rFonts w:ascii="Times New Roman"/>
          <w:b/>
          <w:i w:val="false"/>
          <w:color w:val="000000"/>
          <w:sz w:val="28"/>
        </w:rPr>
        <w:t>      Статья 586. Исчисление сроков содержания под стражей</w:t>
      </w:r>
    </w:p>
    <w:p>
      <w:pPr>
        <w:spacing w:after="0"/>
        <w:ind w:left="0"/>
        <w:jc w:val="both"/>
      </w:pPr>
      <w:r>
        <w:rPr>
          <w:rFonts w:ascii="Times New Roman"/>
          <w:b w:val="false"/>
          <w:i w:val="false"/>
          <w:color w:val="000000"/>
          <w:sz w:val="28"/>
        </w:rPr>
        <w:t>      1. Начало срока содержания под стражей, применяемого к выданному лицу в качестве меры пресечения, исчисляется с момента пересечения им государственной границы Республики Казахстан.</w:t>
      </w:r>
      <w:r>
        <w:br/>
      </w:r>
      <w:r>
        <w:rPr>
          <w:rFonts w:ascii="Times New Roman"/>
          <w:b w:val="false"/>
          <w:i w:val="false"/>
          <w:color w:val="000000"/>
          <w:sz w:val="28"/>
        </w:rPr>
        <w:t>
      2. Время задержания и содержания выдаваемого Республике Казахстан лица под стражей на территории иностранного государства, а также его этапирования засчитывается в общий срок содержания его под стражей при назначении наказания.</w:t>
      </w:r>
      <w:r>
        <w:br/>
      </w:r>
      <w:r>
        <w:rPr>
          <w:rFonts w:ascii="Times New Roman"/>
          <w:b w:val="false"/>
          <w:i w:val="false"/>
          <w:color w:val="000000"/>
          <w:sz w:val="28"/>
        </w:rPr>
        <w:t>
      3. Время содержания лица под стражей на территории Республики Казахстан в течение временной выдачи не засчитывается такому лицу в срок отбывания наказания, назначенного по приговору суда Республики Казахстан.</w:t>
      </w:r>
    </w:p>
    <w:p>
      <w:pPr>
        <w:spacing w:after="0"/>
        <w:ind w:left="0"/>
        <w:jc w:val="both"/>
      </w:pPr>
      <w:r>
        <w:rPr>
          <w:rFonts w:ascii="Times New Roman"/>
          <w:b/>
          <w:i w:val="false"/>
          <w:color w:val="000000"/>
          <w:sz w:val="28"/>
        </w:rPr>
        <w:t>      Статья 587. Содержание под стражей при транзите и</w:t>
      </w:r>
      <w:r>
        <w:br/>
      </w:r>
      <w:r>
        <w:rPr>
          <w:rFonts w:ascii="Times New Roman"/>
          <w:b w:val="false"/>
          <w:i w:val="false"/>
          <w:color w:val="000000"/>
          <w:sz w:val="28"/>
        </w:rPr>
        <w:t>
</w:t>
      </w:r>
      <w:r>
        <w:rPr>
          <w:rFonts w:ascii="Times New Roman"/>
          <w:b/>
          <w:i w:val="false"/>
          <w:color w:val="000000"/>
          <w:sz w:val="28"/>
        </w:rPr>
        <w:t>                  временной выдаче</w:t>
      </w:r>
    </w:p>
    <w:p>
      <w:pPr>
        <w:spacing w:after="0"/>
        <w:ind w:left="0"/>
        <w:jc w:val="both"/>
      </w:pPr>
      <w:r>
        <w:rPr>
          <w:rFonts w:ascii="Times New Roman"/>
          <w:b w:val="false"/>
          <w:i w:val="false"/>
          <w:color w:val="000000"/>
          <w:sz w:val="28"/>
        </w:rPr>
        <w:t>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на территории Республики Казахстан лиц, которые:</w:t>
      </w:r>
      <w:r>
        <w:br/>
      </w:r>
      <w:r>
        <w:rPr>
          <w:rFonts w:ascii="Times New Roman"/>
          <w:b w:val="false"/>
          <w:i w:val="false"/>
          <w:color w:val="000000"/>
          <w:sz w:val="28"/>
        </w:rPr>
        <w:t>
      1) транзитно перевозятся по территории Республики Казахстан;</w:t>
      </w:r>
      <w:r>
        <w:br/>
      </w:r>
      <w:r>
        <w:rPr>
          <w:rFonts w:ascii="Times New Roman"/>
          <w:b w:val="false"/>
          <w:i w:val="false"/>
          <w:color w:val="000000"/>
          <w:sz w:val="28"/>
        </w:rPr>
        <w:t>
      2) временно выданы Республике Казахстан.</w:t>
      </w:r>
    </w:p>
    <w:p>
      <w:pPr>
        <w:spacing w:after="0"/>
        <w:ind w:left="0"/>
        <w:jc w:val="both"/>
      </w:pPr>
      <w:r>
        <w:rPr>
          <w:rFonts w:ascii="Times New Roman"/>
          <w:b/>
          <w:i w:val="false"/>
          <w:color w:val="000000"/>
          <w:sz w:val="28"/>
        </w:rPr>
        <w:t>      Статья 588. Права лица, выдача которого запрашивается</w:t>
      </w:r>
    </w:p>
    <w:p>
      <w:pPr>
        <w:spacing w:after="0"/>
        <w:ind w:left="0"/>
        <w:jc w:val="both"/>
      </w:pPr>
      <w:r>
        <w:rPr>
          <w:rFonts w:ascii="Times New Roman"/>
          <w:b w:val="false"/>
          <w:i w:val="false"/>
          <w:color w:val="000000"/>
          <w:sz w:val="28"/>
        </w:rPr>
        <w:t>      1. Лицо, в отношении которого рассматривается вопрос о выдаче в иностранное государство, имеет право:</w:t>
      </w:r>
      <w:r>
        <w:br/>
      </w:r>
      <w:r>
        <w:rPr>
          <w:rFonts w:ascii="Times New Roman"/>
          <w:b w:val="false"/>
          <w:i w:val="false"/>
          <w:color w:val="000000"/>
          <w:sz w:val="28"/>
        </w:rPr>
        <w:t>
      1) знать, по какому уголовному правонарушению поступил запрос о его выдаче;</w:t>
      </w:r>
      <w:r>
        <w:br/>
      </w:r>
      <w:r>
        <w:rPr>
          <w:rFonts w:ascii="Times New Roman"/>
          <w:b w:val="false"/>
          <w:i w:val="false"/>
          <w:color w:val="000000"/>
          <w:sz w:val="28"/>
        </w:rPr>
        <w:t>
      2) иметь защитника и свидание с ним при условиях, обеспечивающих конфиденциальность общения, на присутствие защитника при допросах;</w:t>
      </w:r>
      <w:r>
        <w:br/>
      </w:r>
      <w:r>
        <w:rPr>
          <w:rFonts w:ascii="Times New Roman"/>
          <w:b w:val="false"/>
          <w:i w:val="false"/>
          <w:color w:val="000000"/>
          <w:sz w:val="28"/>
        </w:rPr>
        <w:t>
      3) в случае задержания - на оповещение близких родственников, членов семьи или иных лиц о задержании и месте своего пребывания;</w:t>
      </w:r>
      <w:r>
        <w:br/>
      </w:r>
      <w:r>
        <w:rPr>
          <w:rFonts w:ascii="Times New Roman"/>
          <w:b w:val="false"/>
          <w:i w:val="false"/>
          <w:color w:val="000000"/>
          <w:sz w:val="28"/>
        </w:rPr>
        <w:t>
      4) принимать участие в рассмотрении судом вопросов, связанных с его содержанием под стражей и запросом о его выдаче;</w:t>
      </w:r>
      <w:r>
        <w:br/>
      </w:r>
      <w:r>
        <w:rPr>
          <w:rFonts w:ascii="Times New Roman"/>
          <w:b w:val="false"/>
          <w:i w:val="false"/>
          <w:color w:val="000000"/>
          <w:sz w:val="28"/>
        </w:rPr>
        <w:t>
      5) знакомиться с запросом о выдаче или получить его копию;</w:t>
      </w:r>
      <w:r>
        <w:br/>
      </w:r>
      <w:r>
        <w:rPr>
          <w:rFonts w:ascii="Times New Roman"/>
          <w:b w:val="false"/>
          <w:i w:val="false"/>
          <w:color w:val="000000"/>
          <w:sz w:val="28"/>
        </w:rPr>
        <w:t>
      6) обжаловать решения о содержании под стражей, применении экстрадиционного ареста и удовлетворении запроса о выдаче;</w:t>
      </w:r>
      <w:r>
        <w:br/>
      </w:r>
      <w:r>
        <w:rPr>
          <w:rFonts w:ascii="Times New Roman"/>
          <w:b w:val="false"/>
          <w:i w:val="false"/>
          <w:color w:val="000000"/>
          <w:sz w:val="28"/>
        </w:rPr>
        <w:t>
      7) выражать в судебном заседании свое мнение по запросу о выдаче.</w:t>
      </w:r>
      <w:r>
        <w:br/>
      </w:r>
      <w:r>
        <w:rPr>
          <w:rFonts w:ascii="Times New Roman"/>
          <w:b w:val="false"/>
          <w:i w:val="false"/>
          <w:color w:val="000000"/>
          <w:sz w:val="28"/>
        </w:rPr>
        <w:t>
      2. Если лицо, в отношении которого рассматривается вопрос о выдаче, является иностранцем и содержится под стражей, то оно имеет право на встречу с представителем дипломатического или консульского учреждения своего государства.</w:t>
      </w:r>
    </w:p>
    <w:p>
      <w:pPr>
        <w:spacing w:after="0"/>
        <w:ind w:left="0"/>
        <w:jc w:val="both"/>
      </w:pPr>
      <w:r>
        <w:rPr>
          <w:rFonts w:ascii="Times New Roman"/>
          <w:b/>
          <w:i w:val="false"/>
          <w:color w:val="000000"/>
          <w:sz w:val="28"/>
        </w:rPr>
        <w:t>      Статья 589. Особенности задержания лица, совершившего</w:t>
      </w:r>
      <w:r>
        <w:br/>
      </w:r>
      <w:r>
        <w:rPr>
          <w:rFonts w:ascii="Times New Roman"/>
          <w:b w:val="false"/>
          <w:i w:val="false"/>
          <w:color w:val="000000"/>
          <w:sz w:val="28"/>
        </w:rPr>
        <w:t>
</w:t>
      </w:r>
      <w:r>
        <w:rPr>
          <w:rFonts w:ascii="Times New Roman"/>
          <w:b/>
          <w:i w:val="false"/>
          <w:color w:val="000000"/>
          <w:sz w:val="28"/>
        </w:rPr>
        <w:t>                  уголовное правонарушение за пределами</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Задержание на территории Республики Казахстан лица, разыскиваемого иностранным государством за совершение уголовного правонарушения, производится должностным лицом органа уголовного преследования в порядке, предусмотренном статьей 131 настоящего Кодекса.</w:t>
      </w:r>
      <w:r>
        <w:br/>
      </w:r>
      <w:r>
        <w:rPr>
          <w:rFonts w:ascii="Times New Roman"/>
          <w:b w:val="false"/>
          <w:i w:val="false"/>
          <w:color w:val="000000"/>
          <w:sz w:val="28"/>
        </w:rPr>
        <w:t>
      2. В течение семидесяти двух часов должна быть установлена личность задержанного лица, его гражданская принадлежность, от инициатора розыска истребованы информация об обстоятельствах совершенного деяния, текст статьи, в соответствии с которой это деяние признается уголовным правонарушением, решение компетентного органа о взятии его под стражу и объявлении в розыск, а также подтверждение о необходимости взятия лица под стражу.</w:t>
      </w:r>
      <w:r>
        <w:br/>
      </w:r>
      <w:r>
        <w:rPr>
          <w:rFonts w:ascii="Times New Roman"/>
          <w:b w:val="false"/>
          <w:i w:val="false"/>
          <w:color w:val="000000"/>
          <w:sz w:val="28"/>
        </w:rPr>
        <w:t>
      3. Ходатайство компетентного органа иностранного государства о взятии лица под стражу до заявления требования о выдаче может быть передано по почте, телеграфу, телексу, факсу и иными видами связи.</w:t>
      </w:r>
      <w:r>
        <w:br/>
      </w:r>
      <w:r>
        <w:rPr>
          <w:rFonts w:ascii="Times New Roman"/>
          <w:b w:val="false"/>
          <w:i w:val="false"/>
          <w:color w:val="000000"/>
          <w:sz w:val="28"/>
        </w:rPr>
        <w:t>
      4. Задержанное лицо немедленно освобождается в случае, если:</w:t>
      </w:r>
      <w:r>
        <w:br/>
      </w:r>
      <w:r>
        <w:rPr>
          <w:rFonts w:ascii="Times New Roman"/>
          <w:b w:val="false"/>
          <w:i w:val="false"/>
          <w:color w:val="000000"/>
          <w:sz w:val="28"/>
        </w:rPr>
        <w:t>
      1) в течение семидесяти двух часов с момента задержания оно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 ареста;</w:t>
      </w:r>
      <w:r>
        <w:br/>
      </w:r>
      <w:r>
        <w:rPr>
          <w:rFonts w:ascii="Times New Roman"/>
          <w:b w:val="false"/>
          <w:i w:val="false"/>
          <w:color w:val="000000"/>
          <w:sz w:val="28"/>
        </w:rPr>
        <w:t>
      2) установлены обстоятельства, при наличии которых выдача (экстрадиция) не производится.</w:t>
      </w:r>
    </w:p>
    <w:p>
      <w:pPr>
        <w:spacing w:after="0"/>
        <w:ind w:left="0"/>
        <w:jc w:val="both"/>
      </w:pPr>
      <w:r>
        <w:rPr>
          <w:rFonts w:ascii="Times New Roman"/>
          <w:b/>
          <w:i w:val="false"/>
          <w:color w:val="000000"/>
          <w:sz w:val="28"/>
        </w:rPr>
        <w:t>      Статья 590. Временное содержание лица под стражей</w:t>
      </w:r>
    </w:p>
    <w:p>
      <w:pPr>
        <w:spacing w:after="0"/>
        <w:ind w:left="0"/>
        <w:jc w:val="both"/>
      </w:pPr>
      <w:r>
        <w:rPr>
          <w:rFonts w:ascii="Times New Roman"/>
          <w:b w:val="false"/>
          <w:i w:val="false"/>
          <w:color w:val="000000"/>
          <w:sz w:val="28"/>
        </w:rPr>
        <w:t>      1.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статье 592 настоящего Кодекса, прокурор вносит за двенадцать часов до истечения семидесяти двух часового срока задержания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w:t>
      </w:r>
      <w:r>
        <w:br/>
      </w:r>
      <w:r>
        <w:rPr>
          <w:rFonts w:ascii="Times New Roman"/>
          <w:b w:val="false"/>
          <w:i w:val="false"/>
          <w:color w:val="000000"/>
          <w:sz w:val="28"/>
        </w:rPr>
        <w:t>
      2. К ходатайству приобщаются:</w:t>
      </w:r>
      <w:r>
        <w:br/>
      </w:r>
      <w:r>
        <w:rPr>
          <w:rFonts w:ascii="Times New Roman"/>
          <w:b w:val="false"/>
          <w:i w:val="false"/>
          <w:color w:val="000000"/>
          <w:sz w:val="28"/>
        </w:rPr>
        <w:t>
      1) протокол задержания лица;</w:t>
      </w:r>
      <w:r>
        <w:br/>
      </w:r>
      <w:r>
        <w:rPr>
          <w:rFonts w:ascii="Times New Roman"/>
          <w:b w:val="false"/>
          <w:i w:val="false"/>
          <w:color w:val="000000"/>
          <w:sz w:val="28"/>
        </w:rPr>
        <w:t>
      2) документы, содержащие данные о совершении лицом уголовного правонарушения на территории иностранного государства и избрании в отношении него меры пресечения компетентным органом иностранного государства;</w:t>
      </w:r>
      <w:r>
        <w:br/>
      </w:r>
      <w:r>
        <w:rPr>
          <w:rFonts w:ascii="Times New Roman"/>
          <w:b w:val="false"/>
          <w:i w:val="false"/>
          <w:color w:val="000000"/>
          <w:sz w:val="28"/>
        </w:rPr>
        <w:t>
      3) документы, подтверждающие личность задержанного.</w:t>
      </w:r>
      <w:r>
        <w:br/>
      </w:r>
      <w:r>
        <w:rPr>
          <w:rFonts w:ascii="Times New Roman"/>
          <w:b w:val="false"/>
          <w:i w:val="false"/>
          <w:color w:val="000000"/>
          <w:sz w:val="28"/>
        </w:rPr>
        <w:t>
      3. Следственный судья районного и приравненного к нему суда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w:t>
      </w:r>
      <w:r>
        <w:br/>
      </w:r>
      <w:r>
        <w:rPr>
          <w:rFonts w:ascii="Times New Roman"/>
          <w:b w:val="false"/>
          <w:i w:val="false"/>
          <w:color w:val="000000"/>
          <w:sz w:val="28"/>
        </w:rPr>
        <w:t>
      4. Обжалование, опротестование и проверка законности и обоснованности данного постановления следственного судьи осуществляются в порядке, предусмотренном статьей 107 настоящего Кодекса.</w:t>
      </w:r>
      <w:r>
        <w:br/>
      </w:r>
      <w:r>
        <w:rPr>
          <w:rFonts w:ascii="Times New Roman"/>
          <w:b w:val="false"/>
          <w:i w:val="false"/>
          <w:color w:val="000000"/>
          <w:sz w:val="28"/>
        </w:rPr>
        <w:t>
      5.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ходатайство об экстрадиционном аресте, с предложением о времени и месте выдачи.</w:t>
      </w:r>
      <w:r>
        <w:br/>
      </w:r>
      <w:r>
        <w:rPr>
          <w:rFonts w:ascii="Times New Roman"/>
          <w:b w:val="false"/>
          <w:i w:val="false"/>
          <w:color w:val="000000"/>
          <w:sz w:val="28"/>
        </w:rPr>
        <w:t>
      6.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r>
        <w:br/>
      </w:r>
      <w:r>
        <w:rPr>
          <w:rFonts w:ascii="Times New Roman"/>
          <w:b w:val="false"/>
          <w:i w:val="false"/>
          <w:color w:val="000000"/>
          <w:sz w:val="28"/>
        </w:rPr>
        <w:t>
      7. Освобождение лица, к которому применено временное содержание под стражей, осуществляется прокурором, если:</w:t>
      </w:r>
      <w:r>
        <w:br/>
      </w:r>
      <w:r>
        <w:rPr>
          <w:rFonts w:ascii="Times New Roman"/>
          <w:b w:val="false"/>
          <w:i w:val="false"/>
          <w:color w:val="000000"/>
          <w:sz w:val="28"/>
        </w:rPr>
        <w:t>
      1) в течение сорока суток от запрашивающей стороны не поступило требование о выдаче;</w:t>
      </w:r>
      <w:r>
        <w:br/>
      </w:r>
      <w:r>
        <w:rPr>
          <w:rFonts w:ascii="Times New Roman"/>
          <w:b w:val="false"/>
          <w:i w:val="false"/>
          <w:color w:val="000000"/>
          <w:sz w:val="28"/>
        </w:rPr>
        <w:t>
      2) в течение сорока суток не применен экстрадиционный арест;</w:t>
      </w:r>
      <w:r>
        <w:br/>
      </w:r>
      <w:r>
        <w:rPr>
          <w:rFonts w:ascii="Times New Roman"/>
          <w:b w:val="false"/>
          <w:i w:val="false"/>
          <w:color w:val="000000"/>
          <w:sz w:val="28"/>
        </w:rPr>
        <w:t>
      3) стали известны обстоятельства, исключающие возможность выдачи.</w:t>
      </w:r>
      <w:r>
        <w:br/>
      </w:r>
      <w:r>
        <w:rPr>
          <w:rFonts w:ascii="Times New Roman"/>
          <w:b w:val="false"/>
          <w:i w:val="false"/>
          <w:color w:val="000000"/>
          <w:sz w:val="28"/>
        </w:rPr>
        <w:t>
      8. Освобождение лица не создает препятствий для его повторного заключения под стражу и выдачи, если запрос о выдаче лица (экстрадиции) поступит позднее.</w:t>
      </w:r>
      <w:r>
        <w:br/>
      </w:r>
      <w:r>
        <w:rPr>
          <w:rFonts w:ascii="Times New Roman"/>
          <w:b w:val="false"/>
          <w:i w:val="false"/>
          <w:color w:val="000000"/>
          <w:sz w:val="28"/>
        </w:rPr>
        <w:t>
      9.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p>
      <w:pPr>
        <w:spacing w:after="0"/>
        <w:ind w:left="0"/>
        <w:jc w:val="both"/>
      </w:pPr>
      <w:r>
        <w:rPr>
          <w:rFonts w:ascii="Times New Roman"/>
          <w:b/>
          <w:i w:val="false"/>
          <w:color w:val="000000"/>
          <w:sz w:val="28"/>
        </w:rPr>
        <w:t>      Статья 591. Экстрадиционный арест</w:t>
      </w:r>
    </w:p>
    <w:p>
      <w:pPr>
        <w:spacing w:after="0"/>
        <w:ind w:left="0"/>
        <w:jc w:val="both"/>
      </w:pPr>
      <w:r>
        <w:rPr>
          <w:rFonts w:ascii="Times New Roman"/>
          <w:b w:val="false"/>
          <w:i w:val="false"/>
          <w:color w:val="000000"/>
          <w:sz w:val="28"/>
        </w:rPr>
        <w:t>      1. После получения по почте, телеграфу, телексу, факсу и иными видами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w:t>
      </w:r>
      <w:r>
        <w:br/>
      </w:r>
      <w:r>
        <w:rPr>
          <w:rFonts w:ascii="Times New Roman"/>
          <w:b w:val="false"/>
          <w:i w:val="false"/>
          <w:color w:val="000000"/>
          <w:sz w:val="28"/>
        </w:rPr>
        <w:t>
      2. Вместе с ходатайством на рассмотрение следственного судьи представляются:</w:t>
      </w:r>
      <w:r>
        <w:br/>
      </w:r>
      <w:r>
        <w:rPr>
          <w:rFonts w:ascii="Times New Roman"/>
          <w:b w:val="false"/>
          <w:i w:val="false"/>
          <w:color w:val="000000"/>
          <w:sz w:val="28"/>
        </w:rPr>
        <w:t>
      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r>
        <w:br/>
      </w:r>
      <w:r>
        <w:rPr>
          <w:rFonts w:ascii="Times New Roman"/>
          <w:b w:val="false"/>
          <w:i w:val="false"/>
          <w:color w:val="000000"/>
          <w:sz w:val="28"/>
        </w:rPr>
        <w:t>
      2) документы о гражданстве лица;</w:t>
      </w:r>
      <w:r>
        <w:br/>
      </w:r>
      <w:r>
        <w:rPr>
          <w:rFonts w:ascii="Times New Roman"/>
          <w:b w:val="false"/>
          <w:i w:val="false"/>
          <w:color w:val="000000"/>
          <w:sz w:val="28"/>
        </w:rPr>
        <w:t>
      3) имеющиеся материалы экстрадиционной проверки.</w:t>
      </w:r>
      <w:r>
        <w:br/>
      </w:r>
      <w:r>
        <w:rPr>
          <w:rFonts w:ascii="Times New Roman"/>
          <w:b w:val="false"/>
          <w:i w:val="false"/>
          <w:color w:val="000000"/>
          <w:sz w:val="28"/>
        </w:rPr>
        <w:t>
      3. Следственный судья районного и приравненного к нему суда рассматривает ходатайство и выносит постановление о применении экстрадиционного ареста либо отказе в применении экстрадиционного ареста.</w:t>
      </w:r>
      <w:r>
        <w:br/>
      </w:r>
      <w:r>
        <w:rPr>
          <w:rFonts w:ascii="Times New Roman"/>
          <w:b w:val="false"/>
          <w:i w:val="false"/>
          <w:color w:val="000000"/>
          <w:sz w:val="28"/>
        </w:rPr>
        <w:t>
      4. При рассмотрении ходатайства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уголовным правонарушением, предусматривающим наказание в виде лишения свободы, не исследуя вопрос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которого запрашивается.</w:t>
      </w:r>
      <w:r>
        <w:br/>
      </w:r>
      <w:r>
        <w:rPr>
          <w:rFonts w:ascii="Times New Roman"/>
          <w:b w:val="false"/>
          <w:i w:val="false"/>
          <w:color w:val="000000"/>
          <w:sz w:val="28"/>
        </w:rPr>
        <w:t>
      5. Обжалование и опротестование данного постановления следственного судьи осуществляются в порядке, предусмотренном статьей 107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 До вынесения решения областного или приравненного к нему суда разыскиваемое лицо содержится под стражей.</w:t>
      </w:r>
      <w:r>
        <w:br/>
      </w:r>
      <w:r>
        <w:rPr>
          <w:rFonts w:ascii="Times New Roman"/>
          <w:b w:val="false"/>
          <w:i w:val="false"/>
          <w:color w:val="000000"/>
          <w:sz w:val="28"/>
        </w:rPr>
        <w:t>
      6. Экстрадиционный арест в отношении подлежащего выдаче лица применяется сроком на двенадцать месяцев с момента его задержания, а в отношении лица, запрашиваемого для приведения приговора суда в исполнение, не более чем на срок, к которому оно осуждено в запрашивающем государстве.</w:t>
      </w:r>
      <w:r>
        <w:br/>
      </w:r>
      <w:r>
        <w:rPr>
          <w:rFonts w:ascii="Times New Roman"/>
          <w:b w:val="false"/>
          <w:i w:val="false"/>
          <w:color w:val="000000"/>
          <w:sz w:val="28"/>
        </w:rPr>
        <w:t>
      7.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уведомить об этом прокурора.</w:t>
      </w:r>
      <w:r>
        <w:br/>
      </w:r>
      <w:r>
        <w:rPr>
          <w:rFonts w:ascii="Times New Roman"/>
          <w:b w:val="false"/>
          <w:i w:val="false"/>
          <w:color w:val="000000"/>
          <w:sz w:val="28"/>
        </w:rPr>
        <w:t>
      В пределах данного срока следственный судья суда по ходатайству прокурора, жалобе лица, к которому применен экстрадиционный арест, его защитника, законного представителя не реже одного раза в два месяца проверяет наличие оснований для последующего содержания лица под стражей или его освобождения.</w:t>
      </w:r>
      <w:r>
        <w:br/>
      </w:r>
      <w:r>
        <w:rPr>
          <w:rFonts w:ascii="Times New Roman"/>
          <w:b w:val="false"/>
          <w:i w:val="false"/>
          <w:color w:val="000000"/>
          <w:sz w:val="28"/>
        </w:rPr>
        <w:t>
      8.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не состоялась, о чем немедленно сообщается в Генеральную прокуратуру Республики Казахстан.</w:t>
      </w:r>
      <w:r>
        <w:br/>
      </w:r>
      <w:r>
        <w:rPr>
          <w:rFonts w:ascii="Times New Roman"/>
          <w:b w:val="false"/>
          <w:i w:val="false"/>
          <w:color w:val="000000"/>
          <w:sz w:val="28"/>
        </w:rPr>
        <w:t>
      9.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если иное не предусмотрено международным договором Республики Казахстан.</w:t>
      </w:r>
      <w:r>
        <w:br/>
      </w:r>
      <w:r>
        <w:rPr>
          <w:rFonts w:ascii="Times New Roman"/>
          <w:b w:val="false"/>
          <w:i w:val="false"/>
          <w:color w:val="000000"/>
          <w:sz w:val="28"/>
        </w:rPr>
        <w:t>
      10. В срок содержания лица под стражей с целью его выдачи иностранному государству не входит время, связанное с организацией его этапирования на территорию запрашивающего выдачу государства, а также с рассмотрением его жалобы на постановление Генерального Прокурора Республики Казахстан или его заместителя о выдаче.</w:t>
      </w:r>
    </w:p>
    <w:p>
      <w:pPr>
        <w:spacing w:after="0"/>
        <w:ind w:left="0"/>
        <w:jc w:val="both"/>
      </w:pPr>
      <w:r>
        <w:rPr>
          <w:rFonts w:ascii="Times New Roman"/>
          <w:b/>
          <w:i w:val="false"/>
          <w:color w:val="000000"/>
          <w:sz w:val="28"/>
        </w:rPr>
        <w:t>      Статья 592. Отказ в выдаче лица (экстрадиции)</w:t>
      </w:r>
    </w:p>
    <w:p>
      <w:pPr>
        <w:spacing w:after="0"/>
        <w:ind w:left="0"/>
        <w:jc w:val="both"/>
      </w:pPr>
      <w:r>
        <w:rPr>
          <w:rFonts w:ascii="Times New Roman"/>
          <w:b w:val="false"/>
          <w:i w:val="false"/>
          <w:color w:val="000000"/>
          <w:sz w:val="28"/>
        </w:rPr>
        <w:t>      1. Выдача (экстрадиция) не допускается, если:</w:t>
      </w:r>
      <w:r>
        <w:br/>
      </w:r>
      <w:r>
        <w:rPr>
          <w:rFonts w:ascii="Times New Roman"/>
          <w:b w:val="false"/>
          <w:i w:val="false"/>
          <w:color w:val="000000"/>
          <w:sz w:val="28"/>
        </w:rPr>
        <w:t>
      1) лицо, в отношении которого поступил запрос о выдаче, является гражданином Республики Казахстан и международным договором Республики Казахстан с запрашивающей стороной не предусмотрена выдача собственных граждан;</w:t>
      </w:r>
      <w:r>
        <w:br/>
      </w:r>
      <w:r>
        <w:rPr>
          <w:rFonts w:ascii="Times New Roman"/>
          <w:b w:val="false"/>
          <w:i w:val="false"/>
          <w:color w:val="000000"/>
          <w:sz w:val="28"/>
        </w:rPr>
        <w:t>
      2) деяние, послужившее основанием запроса о выдаче, не признается в Республике Казахстан уголовным правонарушением;</w:t>
      </w:r>
      <w:r>
        <w:br/>
      </w:r>
      <w:r>
        <w:rPr>
          <w:rFonts w:ascii="Times New Roman"/>
          <w:b w:val="false"/>
          <w:i w:val="false"/>
          <w:color w:val="000000"/>
          <w:sz w:val="28"/>
        </w:rPr>
        <w:t>
      3) уголовное правонарушение, за которое запрошена выдача, не предусматривает наказание в виде лишения свободы в Республике Казахстан;</w:t>
      </w:r>
      <w:r>
        <w:br/>
      </w:r>
      <w:r>
        <w:rPr>
          <w:rFonts w:ascii="Times New Roman"/>
          <w:b w:val="false"/>
          <w:i w:val="false"/>
          <w:color w:val="000000"/>
          <w:sz w:val="28"/>
        </w:rPr>
        <w:t>
      4) лицу, в отношении которого поступил запрос о выдаче, предоставлено Республикой Казахстан убежище;</w:t>
      </w:r>
      <w:r>
        <w:br/>
      </w:r>
      <w:r>
        <w:rPr>
          <w:rFonts w:ascii="Times New Roman"/>
          <w:b w:val="false"/>
          <w:i w:val="false"/>
          <w:color w:val="000000"/>
          <w:sz w:val="28"/>
        </w:rPr>
        <w:t>
      5) в отношении лица, в отношении которого поступил запрос о выдаче, уже вынесен за то же уголовное правонарушение вступивший в законную силу приговор или прекращено производство по делу;</w:t>
      </w:r>
      <w:r>
        <w:br/>
      </w:r>
      <w:r>
        <w:rPr>
          <w:rFonts w:ascii="Times New Roman"/>
          <w:b w:val="false"/>
          <w:i w:val="false"/>
          <w:color w:val="000000"/>
          <w:sz w:val="28"/>
        </w:rPr>
        <w:t>
      6) по законодательству Республики Казахстан деяние не преследуется уголовным законом или приговор не может быть приведен в исполнение вследствие истечения сроков давности или по иному законному основанию;</w:t>
      </w:r>
      <w:r>
        <w:br/>
      </w:r>
      <w:r>
        <w:rPr>
          <w:rFonts w:ascii="Times New Roman"/>
          <w:b w:val="false"/>
          <w:i w:val="false"/>
          <w:color w:val="000000"/>
          <w:sz w:val="28"/>
        </w:rPr>
        <w:t>
      7) имеются основания полагать, что лицо, в отношении которого поступил запрос о выдаче, может быть подвергнуто угрозе применения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w:t>
      </w:r>
      <w:r>
        <w:br/>
      </w:r>
      <w:r>
        <w:rPr>
          <w:rFonts w:ascii="Times New Roman"/>
          <w:b w:val="false"/>
          <w:i w:val="false"/>
          <w:color w:val="000000"/>
          <w:sz w:val="28"/>
        </w:rPr>
        <w:t>
      8) деяние, в связи с которым запрашивается выдача, в соответствии с законодательством Республики Казахстан преследуется только в порядке частного обвинения, если иное не предусмотрено международным договором Республики Казахстан с запрашивающей стороной;</w:t>
      </w:r>
      <w:r>
        <w:br/>
      </w:r>
      <w:r>
        <w:rPr>
          <w:rFonts w:ascii="Times New Roman"/>
          <w:b w:val="false"/>
          <w:i w:val="false"/>
          <w:color w:val="000000"/>
          <w:sz w:val="28"/>
        </w:rPr>
        <w:t>
      9) деяние, в связи с которым запрашивается выдача, относится по законодательству Республики Казахстан к воинским преступлениям, не являющимся преступлениями в соответствии с обычным уголовным правом, если иное не предусмотрено международным договором Республики Казахстан с запрашивающим государством;</w:t>
      </w:r>
      <w:r>
        <w:br/>
      </w:r>
      <w:r>
        <w:rPr>
          <w:rFonts w:ascii="Times New Roman"/>
          <w:b w:val="false"/>
          <w:i w:val="false"/>
          <w:color w:val="000000"/>
          <w:sz w:val="28"/>
        </w:rPr>
        <w:t>
      10) центральный орган иностранного государства не представил по требованию Генеральной прокуратуры Республики Казахстан дополнительные материалы или данные, без которых невозможно принятие решения по запросу о выдаче;</w:t>
      </w:r>
      <w:r>
        <w:br/>
      </w:r>
      <w:r>
        <w:rPr>
          <w:rFonts w:ascii="Times New Roman"/>
          <w:b w:val="false"/>
          <w:i w:val="false"/>
          <w:color w:val="000000"/>
          <w:sz w:val="28"/>
        </w:rPr>
        <w:t>
      11) выдача лица противоречит обязательствам Республики Казахстан по международным договорам Республики Казахстан;</w:t>
      </w:r>
      <w:r>
        <w:br/>
      </w:r>
      <w:r>
        <w:rPr>
          <w:rFonts w:ascii="Times New Roman"/>
          <w:b w:val="false"/>
          <w:i w:val="false"/>
          <w:color w:val="000000"/>
          <w:sz w:val="28"/>
        </w:rPr>
        <w:t>
      12) имеются иные основания, предусмотренные в международном договоре Республики Казахстан.</w:t>
      </w:r>
      <w:r>
        <w:br/>
      </w:r>
      <w:r>
        <w:rPr>
          <w:rFonts w:ascii="Times New Roman"/>
          <w:b w:val="false"/>
          <w:i w:val="false"/>
          <w:color w:val="000000"/>
          <w:sz w:val="28"/>
        </w:rPr>
        <w:t>
      2. В выдаче может быть отказано, если преступление, в связи с которым запрашивается выдача, совершено на территории Республики Казахстан или за ее пределами, но направлено против интересов Республики Казахстан.</w:t>
      </w:r>
    </w:p>
    <w:p>
      <w:pPr>
        <w:spacing w:after="0"/>
        <w:ind w:left="0"/>
        <w:jc w:val="both"/>
      </w:pPr>
      <w:r>
        <w:rPr>
          <w:rFonts w:ascii="Times New Roman"/>
          <w:b/>
          <w:i w:val="false"/>
          <w:color w:val="000000"/>
          <w:sz w:val="28"/>
        </w:rPr>
        <w:t>      Статья 593. Решение по запросу о выдаче лица</w:t>
      </w:r>
      <w:r>
        <w:br/>
      </w:r>
      <w:r>
        <w:rPr>
          <w:rFonts w:ascii="Times New Roman"/>
          <w:b w:val="false"/>
          <w:i w:val="false"/>
          <w:color w:val="000000"/>
          <w:sz w:val="28"/>
        </w:rPr>
        <w:t>
</w:t>
      </w:r>
      <w:r>
        <w:rPr>
          <w:rFonts w:ascii="Times New Roman"/>
          <w:b/>
          <w:i w:val="false"/>
          <w:color w:val="000000"/>
          <w:sz w:val="28"/>
        </w:rPr>
        <w:t>                  (экстрадиции)</w:t>
      </w:r>
    </w:p>
    <w:p>
      <w:pPr>
        <w:spacing w:after="0"/>
        <w:ind w:left="0"/>
        <w:jc w:val="both"/>
      </w:pPr>
      <w:r>
        <w:rPr>
          <w:rFonts w:ascii="Times New Roman"/>
          <w:b w:val="false"/>
          <w:i w:val="false"/>
          <w:color w:val="000000"/>
          <w:sz w:val="28"/>
        </w:rPr>
        <w:t>      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При наличии требований нескольких государств о выдаче лица, решение о том, какому государству лицо подлежит выдаче, принимает Генеральный прокурор Республики Казахстан или его заместитель.</w:t>
      </w:r>
      <w:r>
        <w:br/>
      </w:r>
      <w:r>
        <w:rPr>
          <w:rFonts w:ascii="Times New Roman"/>
          <w:b w:val="false"/>
          <w:i w:val="false"/>
          <w:color w:val="000000"/>
          <w:sz w:val="28"/>
        </w:rPr>
        <w:t>
      2. О своем решении Генеральный Прокурор Республики Казахстан или его заместитель оповещает центральный орган иностранного государства, а также лицо, в отношении которого оно принято, и его защитника.</w:t>
      </w:r>
      <w:r>
        <w:br/>
      </w:r>
      <w:r>
        <w:rPr>
          <w:rFonts w:ascii="Times New Roman"/>
          <w:b w:val="false"/>
          <w:i w:val="false"/>
          <w:color w:val="000000"/>
          <w:sz w:val="28"/>
        </w:rPr>
        <w:t>
      3. В случае принятия решения о выдаче (экстрадиции), данному лицу вручается его копия и разъясняется право на обжалование принятого решения в Верховный Суд Республики Казахстан.</w:t>
      </w:r>
      <w:r>
        <w:br/>
      </w:r>
      <w:r>
        <w:rPr>
          <w:rFonts w:ascii="Times New Roman"/>
          <w:b w:val="false"/>
          <w:i w:val="false"/>
          <w:color w:val="000000"/>
          <w:sz w:val="28"/>
        </w:rPr>
        <w:t>
      4. Постановление о выдаче обращается к исполнению по истечении срока его обжалования. В случае обжалования постановления, выдача не производится вплоть до вступления в законную силу постановления судьи Верховного Суда Республики Казахстан.</w:t>
      </w:r>
      <w:r>
        <w:br/>
      </w:r>
      <w:r>
        <w:rPr>
          <w:rFonts w:ascii="Times New Roman"/>
          <w:b w:val="false"/>
          <w:i w:val="false"/>
          <w:color w:val="000000"/>
          <w:sz w:val="28"/>
        </w:rPr>
        <w:t>
      5. В случае отказа в выдаче лица (экстрадиции), иностранному государству по основаниям, не исключающим осуществление уголовного преследования, ходатайству компетентного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настоящим Кодексом.</w:t>
      </w:r>
    </w:p>
    <w:p>
      <w:pPr>
        <w:spacing w:after="0"/>
        <w:ind w:left="0"/>
        <w:jc w:val="both"/>
      </w:pPr>
      <w:r>
        <w:rPr>
          <w:rFonts w:ascii="Times New Roman"/>
          <w:b/>
          <w:i w:val="false"/>
          <w:color w:val="000000"/>
          <w:sz w:val="28"/>
        </w:rPr>
        <w:t>      Статья 594. Порядок обжалования решения о выдаче лица</w:t>
      </w:r>
      <w:r>
        <w:br/>
      </w:r>
      <w:r>
        <w:rPr>
          <w:rFonts w:ascii="Times New Roman"/>
          <w:b w:val="false"/>
          <w:i w:val="false"/>
          <w:color w:val="000000"/>
          <w:sz w:val="28"/>
        </w:rPr>
        <w:t>
</w:t>
      </w:r>
      <w:r>
        <w:rPr>
          <w:rFonts w:ascii="Times New Roman"/>
          <w:b/>
          <w:i w:val="false"/>
          <w:color w:val="000000"/>
          <w:sz w:val="28"/>
        </w:rPr>
        <w:t>                  (экстрадиции)</w:t>
      </w:r>
    </w:p>
    <w:p>
      <w:pPr>
        <w:spacing w:after="0"/>
        <w:ind w:left="0"/>
        <w:jc w:val="both"/>
      </w:pPr>
      <w:r>
        <w:rPr>
          <w:rFonts w:ascii="Times New Roman"/>
          <w:b w:val="false"/>
          <w:i w:val="false"/>
          <w:color w:val="000000"/>
          <w:sz w:val="28"/>
        </w:rPr>
        <w:t>      1. Постановление Генерального Прокурора Республики Казахстан или его заместителя о выдаче может быть обжаловано лицом, в отношении которого принято это решение, или его защитником в Верховный Суд Республики Казахстан в течение десяти суток с момента получения уведомления.</w:t>
      </w:r>
      <w:r>
        <w:br/>
      </w: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по получении жалобы в течение двадцати четырех часов направляет ее в Верховный Суд Республики Казахстан и уведомляет об этом Генеральную прокуратуру Республики Казахстан.</w:t>
      </w:r>
      <w:r>
        <w:br/>
      </w:r>
      <w:r>
        <w:rPr>
          <w:rFonts w:ascii="Times New Roman"/>
          <w:b w:val="false"/>
          <w:i w:val="false"/>
          <w:color w:val="000000"/>
          <w:sz w:val="28"/>
        </w:rPr>
        <w:t>
      3. Генеральный прокурор Республики Казахстан или его заместитель в течение десяти суток с момента поступления уведомления об обжаловании постановления о выдаче направляет в Верховный Суд Республики Казахстан материалы, подтверждающие законность и обоснованность принятого им решения.</w:t>
      </w:r>
      <w:r>
        <w:br/>
      </w:r>
      <w:r>
        <w:rPr>
          <w:rFonts w:ascii="Times New Roman"/>
          <w:b w:val="false"/>
          <w:i w:val="false"/>
          <w:color w:val="000000"/>
          <w:sz w:val="28"/>
        </w:rPr>
        <w:t>
      4. Проверка законности и обоснованности решения о выдаче лица производится в течение одного месяца со 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и его защитника.</w:t>
      </w:r>
      <w:r>
        <w:br/>
      </w: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r>
        <w:br/>
      </w:r>
      <w:r>
        <w:rPr>
          <w:rFonts w:ascii="Times New Roman"/>
          <w:b w:val="false"/>
          <w:i w:val="false"/>
          <w:color w:val="000000"/>
          <w:sz w:val="28"/>
        </w:rPr>
        <w:t>
      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проверяет законность процессуальных решений, принятых компетентными органами иностранного государства, ограничиваясь проверкой соответствия решения о выдаче данного лица законодательству и международным договорам Республики Казахстан.</w:t>
      </w:r>
      <w:r>
        <w:br/>
      </w:r>
      <w:r>
        <w:rPr>
          <w:rFonts w:ascii="Times New Roman"/>
          <w:b w:val="false"/>
          <w:i w:val="false"/>
          <w:color w:val="000000"/>
          <w:sz w:val="28"/>
        </w:rPr>
        <w:t>
      7. В результате проверки Верховный Суд Республики Казахстан выносит одно из следующих постановлений:</w:t>
      </w:r>
      <w:r>
        <w:br/>
      </w:r>
      <w:r>
        <w:rPr>
          <w:rFonts w:ascii="Times New Roman"/>
          <w:b w:val="false"/>
          <w:i w:val="false"/>
          <w:color w:val="000000"/>
          <w:sz w:val="28"/>
        </w:rPr>
        <w:t>
      1) о признании решения о выдаче лица незаконным или необоснованным и его отмене;</w:t>
      </w:r>
      <w:r>
        <w:br/>
      </w:r>
      <w:r>
        <w:rPr>
          <w:rFonts w:ascii="Times New Roman"/>
          <w:b w:val="false"/>
          <w:i w:val="false"/>
          <w:color w:val="000000"/>
          <w:sz w:val="28"/>
        </w:rPr>
        <w:t>
      2) об оставлении жалобы без удовлетворения;</w:t>
      </w:r>
      <w:r>
        <w:br/>
      </w:r>
      <w:r>
        <w:rPr>
          <w:rFonts w:ascii="Times New Roman"/>
          <w:b w:val="false"/>
          <w:i w:val="false"/>
          <w:color w:val="000000"/>
          <w:sz w:val="28"/>
        </w:rPr>
        <w:t>
      3) о приостановлении решения о выдаче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r>
        <w:br/>
      </w:r>
      <w:r>
        <w:rPr>
          <w:rFonts w:ascii="Times New Roman"/>
          <w:b w:val="false"/>
          <w:i w:val="false"/>
          <w:color w:val="000000"/>
          <w:sz w:val="28"/>
        </w:rPr>
        <w:t>
      8. Освобождение арестованного для выдачи лица производится после вступления в силу постановления суда о признании выдачи незаконной или необоснованной и его отмене в порядке, предусмотренном статьей 591 настоящего Кодекса.</w:t>
      </w:r>
      <w:r>
        <w:br/>
      </w:r>
      <w:r>
        <w:rPr>
          <w:rFonts w:ascii="Times New Roman"/>
          <w:b w:val="false"/>
          <w:i w:val="false"/>
          <w:color w:val="000000"/>
          <w:sz w:val="28"/>
        </w:rPr>
        <w:t>
      9. Постановление Верховного Суда Республики Казахстан о признании решения о выдаче лица незаконным или необоснованным и его отмене либо оставлении жалобы без удовлетворения вступает в законную силу с момента его оглашения.</w:t>
      </w:r>
    </w:p>
    <w:p>
      <w:pPr>
        <w:spacing w:after="0"/>
        <w:ind w:left="0"/>
        <w:jc w:val="both"/>
      </w:pPr>
      <w:r>
        <w:rPr>
          <w:rFonts w:ascii="Times New Roman"/>
          <w:b/>
          <w:i w:val="false"/>
          <w:color w:val="000000"/>
          <w:sz w:val="28"/>
        </w:rPr>
        <w:t>      Статья 595. Отсрочка передачи и выдача на время</w:t>
      </w:r>
      <w:r>
        <w:br/>
      </w:r>
      <w:r>
        <w:rPr>
          <w:rFonts w:ascii="Times New Roman"/>
          <w:b w:val="false"/>
          <w:i w:val="false"/>
          <w:color w:val="000000"/>
          <w:sz w:val="28"/>
        </w:rPr>
        <w:t>
</w:t>
      </w:r>
      <w:r>
        <w:rPr>
          <w:rFonts w:ascii="Times New Roman"/>
          <w:b/>
          <w:i w:val="false"/>
          <w:color w:val="000000"/>
          <w:sz w:val="28"/>
        </w:rPr>
        <w:t>                  иностранному государству</w:t>
      </w:r>
    </w:p>
    <w:p>
      <w:pPr>
        <w:spacing w:after="0"/>
        <w:ind w:left="0"/>
        <w:jc w:val="both"/>
      </w:pPr>
      <w:r>
        <w:rPr>
          <w:rFonts w:ascii="Times New Roman"/>
          <w:b w:val="false"/>
          <w:i w:val="false"/>
          <w:color w:val="000000"/>
          <w:sz w:val="28"/>
        </w:rPr>
        <w:t>      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иностранному государству в случае, если:</w:t>
      </w:r>
      <w:r>
        <w:br/>
      </w:r>
      <w:r>
        <w:rPr>
          <w:rFonts w:ascii="Times New Roman"/>
          <w:b w:val="false"/>
          <w:i w:val="false"/>
          <w:color w:val="000000"/>
          <w:sz w:val="28"/>
        </w:rPr>
        <w:t>
      1) лицо, в отношении которого принято решение о выдаче (экстрадиции), привлекается к уголовной ответственности или отбывает наказание за правонарушение, совершенное на территории Республики Казахстан - до окончания досудебного расследования или судебного разбирательства, отбывания наказания или освобождения от наказания по каким-либо законным основаниям;</w:t>
      </w:r>
      <w:r>
        <w:br/>
      </w:r>
      <w:r>
        <w:rPr>
          <w:rFonts w:ascii="Times New Roman"/>
          <w:b w:val="false"/>
          <w:i w:val="false"/>
          <w:color w:val="000000"/>
          <w:sz w:val="28"/>
        </w:rPr>
        <w:t>
      2) лицо, в отношении которого принято решение о выдаче (экстрадиции), страдает тяжелым заболеванием и по состоянию здоровья не может быть выдано без вреда его здоровью - до его выздоровления.</w:t>
      </w:r>
      <w:r>
        <w:br/>
      </w:r>
      <w:r>
        <w:rPr>
          <w:rFonts w:ascii="Times New Roman"/>
          <w:b w:val="false"/>
          <w:i w:val="false"/>
          <w:color w:val="000000"/>
          <w:sz w:val="28"/>
        </w:rPr>
        <w:t>
      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лица применяется экстрадиционный арест в порядке, установленном настоящим Кодексом.</w:t>
      </w:r>
      <w:r>
        <w:br/>
      </w:r>
      <w:r>
        <w:rPr>
          <w:rFonts w:ascii="Times New Roman"/>
          <w:b w:val="false"/>
          <w:i w:val="false"/>
          <w:color w:val="000000"/>
          <w:sz w:val="28"/>
        </w:rPr>
        <w:t>
      3. Если в период отсрочки наступили обстоятельства, которые могут препятствовать выдаче лица, Генеральный Прокурор Республики Казахстан или его заместитель имеет право пересмотреть свое решение о выдаче (экстрадиции).</w:t>
      </w:r>
      <w:r>
        <w:br/>
      </w:r>
      <w:r>
        <w:rPr>
          <w:rFonts w:ascii="Times New Roman"/>
          <w:b w:val="false"/>
          <w:i w:val="false"/>
          <w:color w:val="000000"/>
          <w:sz w:val="28"/>
        </w:rPr>
        <w:t>
      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уголовного правонарушения в иностранном государстве, лицо, выдача которого запрашивается, может быть выдано на время.</w:t>
      </w:r>
      <w:r>
        <w:br/>
      </w:r>
      <w:r>
        <w:rPr>
          <w:rFonts w:ascii="Times New Roman"/>
          <w:b w:val="false"/>
          <w:i w:val="false"/>
          <w:color w:val="000000"/>
          <w:sz w:val="28"/>
        </w:rPr>
        <w:t>
      5. Выданное на время лицо должно быть возвращено после проведения процессуальных действий по уголовному делу, для которых оно было выдано, но не позднее чем через девяносто суток со дня передачи лица. По взаимной договоренности этот срок может быть продлен, но не более срока неотбытого наказания за совершенное на территории Республики Казахстан уголовное правонарушение.</w:t>
      </w:r>
    </w:p>
    <w:p>
      <w:pPr>
        <w:spacing w:after="0"/>
        <w:ind w:left="0"/>
        <w:jc w:val="both"/>
      </w:pPr>
      <w:r>
        <w:rPr>
          <w:rFonts w:ascii="Times New Roman"/>
          <w:b/>
          <w:i w:val="false"/>
          <w:color w:val="000000"/>
          <w:sz w:val="28"/>
        </w:rPr>
        <w:t>      Статья 596. Передача лица</w:t>
      </w:r>
    </w:p>
    <w:p>
      <w:pPr>
        <w:spacing w:after="0"/>
        <w:ind w:left="0"/>
        <w:jc w:val="both"/>
      </w:pPr>
      <w:r>
        <w:rPr>
          <w:rFonts w:ascii="Times New Roman"/>
          <w:b w:val="false"/>
          <w:i w:val="false"/>
          <w:color w:val="000000"/>
          <w:sz w:val="28"/>
        </w:rPr>
        <w:t>      1. Администрация места содержания под стражей после получения постановления Генерального Прокурора Республики Казахстан или его заместителя о выдаче обязана в течение тридцати суток организовать этапирование и передачу выданного лица соответствующему органу того государства, которому оно выдано, и об исполнении сообщить в Генеральную прокуратуру Республики Казахстан.</w:t>
      </w:r>
      <w:r>
        <w:br/>
      </w:r>
      <w:r>
        <w:rPr>
          <w:rFonts w:ascii="Times New Roman"/>
          <w:b w:val="false"/>
          <w:i w:val="false"/>
          <w:color w:val="000000"/>
          <w:sz w:val="28"/>
        </w:rPr>
        <w:t>
      4. Во время передачи выданного лица компетентный орган иностранного государства информируется о сроке его пребывания под стражей в Республике Казахстан.</w:t>
      </w:r>
    </w:p>
    <w:p>
      <w:pPr>
        <w:spacing w:after="0"/>
        <w:ind w:left="0"/>
        <w:jc w:val="both"/>
      </w:pPr>
      <w:r>
        <w:rPr>
          <w:rFonts w:ascii="Times New Roman"/>
          <w:b/>
          <w:i w:val="false"/>
          <w:color w:val="000000"/>
          <w:sz w:val="28"/>
        </w:rPr>
        <w:t>      Статья 597. Транзитная перевозка</w:t>
      </w:r>
    </w:p>
    <w:p>
      <w:pPr>
        <w:spacing w:after="0"/>
        <w:ind w:left="0"/>
        <w:jc w:val="both"/>
      </w:pPr>
      <w:r>
        <w:rPr>
          <w:rFonts w:ascii="Times New Roman"/>
          <w:b w:val="false"/>
          <w:i w:val="false"/>
          <w:color w:val="000000"/>
          <w:sz w:val="28"/>
        </w:rPr>
        <w:t>      1. Запрос компетентного учреждения иностранного государства о транзитной перевозке по территории Республики Казахстан лица, выданного этому учреждению третьим государством, рассматривается в том же порядке, что и запрос о выдаче (экстрадиции).</w:t>
      </w:r>
      <w:r>
        <w:br/>
      </w:r>
      <w:r>
        <w:rPr>
          <w:rFonts w:ascii="Times New Roman"/>
          <w:b w:val="false"/>
          <w:i w:val="false"/>
          <w:color w:val="000000"/>
          <w:sz w:val="28"/>
        </w:rPr>
        <w:t>
      2. При рассмотрении запросов компетентных учреждений иностранных государств о транзитной перевозке экстрадиционной проверке подлежат лишь обстоятельства, предусмотренные статьей 592 настоящего Кодекса.</w:t>
      </w:r>
      <w:r>
        <w:br/>
      </w:r>
      <w:r>
        <w:rPr>
          <w:rFonts w:ascii="Times New Roman"/>
          <w:b w:val="false"/>
          <w:i w:val="false"/>
          <w:color w:val="000000"/>
          <w:sz w:val="28"/>
        </w:rPr>
        <w:t>
      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p>
    <w:p>
      <w:pPr>
        <w:spacing w:after="0"/>
        <w:ind w:left="0"/>
        <w:jc w:val="left"/>
      </w:pPr>
      <w:r>
        <w:rPr>
          <w:rFonts w:ascii="Times New Roman"/>
          <w:b/>
          <w:i w:val="false"/>
          <w:color w:val="000000"/>
        </w:rPr>
        <w:t xml:space="preserve"> Глава 61. Продолжение уголовного преследования</w:t>
      </w:r>
    </w:p>
    <w:p>
      <w:pPr>
        <w:spacing w:after="0"/>
        <w:ind w:left="0"/>
        <w:jc w:val="both"/>
      </w:pPr>
      <w:r>
        <w:rPr>
          <w:rFonts w:ascii="Times New Roman"/>
          <w:b/>
          <w:i w:val="false"/>
          <w:color w:val="000000"/>
          <w:sz w:val="28"/>
        </w:rPr>
        <w:t>      Статья 598. Порядок и условия передачи уголовного</w:t>
      </w:r>
      <w:r>
        <w:br/>
      </w:r>
      <w:r>
        <w:rPr>
          <w:rFonts w:ascii="Times New Roman"/>
          <w:b w:val="false"/>
          <w:i w:val="false"/>
          <w:color w:val="000000"/>
          <w:sz w:val="28"/>
        </w:rPr>
        <w:t>
</w:t>
      </w:r>
      <w:r>
        <w:rPr>
          <w:rFonts w:ascii="Times New Roman"/>
          <w:b/>
          <w:i w:val="false"/>
          <w:color w:val="000000"/>
          <w:sz w:val="28"/>
        </w:rPr>
        <w:t>                  производства в компетентный орган</w:t>
      </w:r>
      <w:r>
        <w:br/>
      </w:r>
      <w:r>
        <w:rPr>
          <w:rFonts w:ascii="Times New Roman"/>
          <w:b w:val="false"/>
          <w:i w:val="false"/>
          <w:color w:val="000000"/>
          <w:sz w:val="28"/>
        </w:rPr>
        <w:t>
</w:t>
      </w:r>
      <w:r>
        <w:rPr>
          <w:rFonts w:ascii="Times New Roman"/>
          <w:b/>
          <w:i w:val="false"/>
          <w:color w:val="000000"/>
          <w:sz w:val="28"/>
        </w:rPr>
        <w:t>                  иностранного государства</w:t>
      </w:r>
    </w:p>
    <w:p>
      <w:pPr>
        <w:spacing w:after="0"/>
        <w:ind w:left="0"/>
        <w:jc w:val="both"/>
      </w:pPr>
      <w:r>
        <w:rPr>
          <w:rFonts w:ascii="Times New Roman"/>
          <w:b w:val="false"/>
          <w:i w:val="false"/>
          <w:color w:val="000000"/>
          <w:sz w:val="28"/>
        </w:rPr>
        <w:t>      1. В случае совершения преступления на территории Республики Казахстан лицом, выехавшим за пределы Республики Казахстан, чье местонахождение установлено в иностранном государстве, орган, ведущий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об осуществлении уголовного преследования.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международными договорами Республики Казахстан или на основе принципа взаимности.</w:t>
      </w:r>
      <w:r>
        <w:br/>
      </w:r>
      <w:r>
        <w:rPr>
          <w:rFonts w:ascii="Times New Roman"/>
          <w:b w:val="false"/>
          <w:i w:val="false"/>
          <w:color w:val="000000"/>
          <w:sz w:val="28"/>
        </w:rPr>
        <w:t>
      2. Уголовное дело может быть передано иностранному государству при условии, что выдача лица, подлежащего привлечению к уголовной ответственности, невозможна или в выдаче данного лица Республике Казахстан отказано.</w:t>
      </w:r>
    </w:p>
    <w:p>
      <w:pPr>
        <w:spacing w:after="0"/>
        <w:ind w:left="0"/>
        <w:jc w:val="both"/>
      </w:pPr>
      <w:r>
        <w:rPr>
          <w:rFonts w:ascii="Times New Roman"/>
          <w:b/>
          <w:i w:val="false"/>
          <w:color w:val="000000"/>
          <w:sz w:val="28"/>
        </w:rPr>
        <w:t>      Статья 599. Содержание запроса (поручения) об</w:t>
      </w:r>
      <w:r>
        <w:br/>
      </w:r>
      <w:r>
        <w:rPr>
          <w:rFonts w:ascii="Times New Roman"/>
          <w:b w:val="false"/>
          <w:i w:val="false"/>
          <w:color w:val="000000"/>
          <w:sz w:val="28"/>
        </w:rPr>
        <w:t>
</w:t>
      </w:r>
      <w:r>
        <w:rPr>
          <w:rFonts w:ascii="Times New Roman"/>
          <w:b/>
          <w:i w:val="false"/>
          <w:color w:val="000000"/>
          <w:sz w:val="28"/>
        </w:rPr>
        <w:t>                  осуществлении уголовного преследования</w:t>
      </w:r>
    </w:p>
    <w:p>
      <w:pPr>
        <w:spacing w:after="0"/>
        <w:ind w:left="0"/>
        <w:jc w:val="both"/>
      </w:pPr>
      <w:r>
        <w:rPr>
          <w:rFonts w:ascii="Times New Roman"/>
          <w:b w:val="false"/>
          <w:i w:val="false"/>
          <w:color w:val="000000"/>
          <w:sz w:val="28"/>
        </w:rPr>
        <w:t>      1. Запрос (поручение) об осуществлении уголовного преследования должен содержать:</w:t>
      </w:r>
      <w:r>
        <w:br/>
      </w:r>
      <w:r>
        <w:rPr>
          <w:rFonts w:ascii="Times New Roman"/>
          <w:b w:val="false"/>
          <w:i w:val="false"/>
          <w:color w:val="000000"/>
          <w:sz w:val="28"/>
        </w:rPr>
        <w:t>
      1) наименование компетентного учреждения иностранного государства;</w:t>
      </w:r>
      <w:r>
        <w:br/>
      </w:r>
      <w:r>
        <w:rPr>
          <w:rFonts w:ascii="Times New Roman"/>
          <w:b w:val="false"/>
          <w:i w:val="false"/>
          <w:color w:val="000000"/>
          <w:sz w:val="28"/>
        </w:rPr>
        <w:t>
      2) наименование органа, ведущего уголовный процесс;</w:t>
      </w:r>
      <w:r>
        <w:br/>
      </w:r>
      <w:r>
        <w:rPr>
          <w:rFonts w:ascii="Times New Roman"/>
          <w:b w:val="false"/>
          <w:i w:val="false"/>
          <w:color w:val="000000"/>
          <w:sz w:val="28"/>
        </w:rPr>
        <w:t>
      3) ссылку на соответствующий международный договор Республики Казахстан;</w:t>
      </w:r>
      <w:r>
        <w:br/>
      </w:r>
      <w:r>
        <w:rPr>
          <w:rFonts w:ascii="Times New Roman"/>
          <w:b w:val="false"/>
          <w:i w:val="false"/>
          <w:color w:val="000000"/>
          <w:sz w:val="28"/>
        </w:rPr>
        <w:t>
      4) описание деяния, в связи с которым направляется поручение об осуществлении уголовного преследования;</w:t>
      </w:r>
      <w:r>
        <w:br/>
      </w:r>
      <w:r>
        <w:rPr>
          <w:rFonts w:ascii="Times New Roman"/>
          <w:b w:val="false"/>
          <w:i w:val="false"/>
          <w:color w:val="000000"/>
          <w:sz w:val="28"/>
        </w:rPr>
        <w:t>
      5) возможно более точное указание времени, места и обстоятельств совершения уголовного правонарушения;</w:t>
      </w:r>
      <w:r>
        <w:br/>
      </w:r>
      <w:r>
        <w:rPr>
          <w:rFonts w:ascii="Times New Roman"/>
          <w:b w:val="false"/>
          <w:i w:val="false"/>
          <w:color w:val="000000"/>
          <w:sz w:val="28"/>
        </w:rPr>
        <w:t>
      6) фамилию, имя и отчество подозреваемого или подсудимого, дату и место рождения, его гражданство, а также другие сведения о его личности;</w:t>
      </w:r>
      <w:r>
        <w:br/>
      </w:r>
      <w:r>
        <w:rPr>
          <w:rFonts w:ascii="Times New Roman"/>
          <w:b w:val="false"/>
          <w:i w:val="false"/>
          <w:color w:val="000000"/>
          <w:sz w:val="28"/>
        </w:rPr>
        <w:t>
      7) указание размера ущерба, причиненного уголовным правонарушением.</w:t>
      </w:r>
      <w:r>
        <w:br/>
      </w:r>
      <w:r>
        <w:rPr>
          <w:rFonts w:ascii="Times New Roman"/>
          <w:b w:val="false"/>
          <w:i w:val="false"/>
          <w:color w:val="000000"/>
          <w:sz w:val="28"/>
        </w:rPr>
        <w:t>
      2. К запросу (поручению) об осуществлении уголовного преследования прилагаются следующие документы:</w:t>
      </w:r>
      <w:r>
        <w:br/>
      </w:r>
      <w:r>
        <w:rPr>
          <w:rFonts w:ascii="Times New Roman"/>
          <w:b w:val="false"/>
          <w:i w:val="false"/>
          <w:color w:val="000000"/>
          <w:sz w:val="28"/>
        </w:rPr>
        <w:t>
      1) материалы уголовного дела;</w:t>
      </w:r>
      <w:r>
        <w:br/>
      </w:r>
      <w:r>
        <w:rPr>
          <w:rFonts w:ascii="Times New Roman"/>
          <w:b w:val="false"/>
          <w:i w:val="false"/>
          <w:color w:val="000000"/>
          <w:sz w:val="28"/>
        </w:rPr>
        <w:t>
      2) текст уголовного закона, на основании которого деяние признается уголовным правонарушением, а также других законодательных норм, имеющих существенное значение для производства по делу;</w:t>
      </w:r>
      <w:r>
        <w:br/>
      </w:r>
      <w:r>
        <w:rPr>
          <w:rFonts w:ascii="Times New Roman"/>
          <w:b w:val="false"/>
          <w:i w:val="false"/>
          <w:color w:val="000000"/>
          <w:sz w:val="28"/>
        </w:rPr>
        <w:t>
      3) сведения о гражданстве лица.</w:t>
      </w:r>
      <w:r>
        <w:br/>
      </w:r>
      <w:r>
        <w:rPr>
          <w:rFonts w:ascii="Times New Roman"/>
          <w:b w:val="false"/>
          <w:i w:val="false"/>
          <w:color w:val="000000"/>
          <w:sz w:val="28"/>
        </w:rPr>
        <w:t>
      3. Каждая страница находящегося в деле документа должна быть удостоверена гербовой печатью органа уголовного преследования.</w:t>
      </w:r>
      <w:r>
        <w:br/>
      </w:r>
      <w:r>
        <w:rPr>
          <w:rFonts w:ascii="Times New Roman"/>
          <w:b w:val="false"/>
          <w:i w:val="false"/>
          <w:color w:val="000000"/>
          <w:sz w:val="28"/>
        </w:rPr>
        <w:t>
      4. Вместе с запросом (поручением) об осуществлении уголовного преследования и документами, предусмотренными частью второй настоящей статьи, компетентному органу иностранного государства могут быть переданы имеющиеся вещественные доказательства.</w:t>
      </w:r>
      <w:r>
        <w:br/>
      </w:r>
      <w:r>
        <w:rPr>
          <w:rFonts w:ascii="Times New Roman"/>
          <w:b w:val="false"/>
          <w:i w:val="false"/>
          <w:color w:val="000000"/>
          <w:sz w:val="28"/>
        </w:rPr>
        <w:t>
      5. В органе, ведущем производство по уголовному делу в Республике Казахстан, сохраняются копии материалов уголовного дела.</w:t>
      </w:r>
    </w:p>
    <w:p>
      <w:pPr>
        <w:spacing w:after="0"/>
        <w:ind w:left="0"/>
        <w:jc w:val="both"/>
      </w:pPr>
      <w:r>
        <w:rPr>
          <w:rFonts w:ascii="Times New Roman"/>
          <w:b/>
          <w:i w:val="false"/>
          <w:color w:val="000000"/>
          <w:sz w:val="28"/>
        </w:rPr>
        <w:t>      Статья 600. Порядок и условия принятия уголовного</w:t>
      </w:r>
      <w:r>
        <w:br/>
      </w:r>
      <w:r>
        <w:rPr>
          <w:rFonts w:ascii="Times New Roman"/>
          <w:b w:val="false"/>
          <w:i w:val="false"/>
          <w:color w:val="000000"/>
          <w:sz w:val="28"/>
        </w:rPr>
        <w:t>
</w:t>
      </w:r>
      <w:r>
        <w:rPr>
          <w:rFonts w:ascii="Times New Roman"/>
          <w:b/>
          <w:i w:val="false"/>
          <w:color w:val="000000"/>
          <w:sz w:val="28"/>
        </w:rPr>
        <w:t>                  производства от иностранных государств</w:t>
      </w:r>
    </w:p>
    <w:p>
      <w:pPr>
        <w:spacing w:after="0"/>
        <w:ind w:left="0"/>
        <w:jc w:val="both"/>
      </w:pPr>
      <w:r>
        <w:rPr>
          <w:rFonts w:ascii="Times New Roman"/>
          <w:b w:val="false"/>
          <w:i w:val="false"/>
          <w:color w:val="000000"/>
          <w:sz w:val="28"/>
        </w:rPr>
        <w:t>      1. Запрос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рассматривается Генеральным Прокурором Республики Казахстан или уполномоченным прокурором.</w:t>
      </w:r>
      <w:r>
        <w:br/>
      </w:r>
      <w:r>
        <w:rPr>
          <w:rFonts w:ascii="Times New Roman"/>
          <w:b w:val="false"/>
          <w:i w:val="false"/>
          <w:color w:val="000000"/>
          <w:sz w:val="28"/>
        </w:rPr>
        <w:t>
      2. Принятие уголовного производства от компетентного учреждения иностранного государства осуществляется при следующих условиях:</w:t>
      </w:r>
      <w:r>
        <w:br/>
      </w:r>
      <w:r>
        <w:rPr>
          <w:rFonts w:ascii="Times New Roman"/>
          <w:b w:val="false"/>
          <w:i w:val="false"/>
          <w:color w:val="000000"/>
          <w:sz w:val="28"/>
        </w:rPr>
        <w:t>
      1) лицо, привлекаемое к уголовной ответственности, является гражданином Республики Казахстан и находится на ее территории;</w:t>
      </w:r>
      <w:r>
        <w:br/>
      </w:r>
      <w:r>
        <w:rPr>
          <w:rFonts w:ascii="Times New Roman"/>
          <w:b w:val="false"/>
          <w:i w:val="false"/>
          <w:color w:val="000000"/>
          <w:sz w:val="28"/>
        </w:rPr>
        <w:t>
      2) лицо, привлекаемое к уголовной ответственности, является иностранцем или лицом без гражданства и находится на территории Республики Казахстан, а его выдача в соответствии с настоящим Кодексом или международным договором Республики Казахстан невозможна или в выдаче отказано;</w:t>
      </w:r>
      <w:r>
        <w:br/>
      </w:r>
      <w:r>
        <w:rPr>
          <w:rFonts w:ascii="Times New Roman"/>
          <w:b w:val="false"/>
          <w:i w:val="false"/>
          <w:color w:val="000000"/>
          <w:sz w:val="28"/>
        </w:rPr>
        <w:t>
      3) запрашивающая сторона предоставила гарантии, что в случае вынесения приговора в Республике Казахстан лицо, привлекаемое к уголовной ответственности, не будет подлежать преследованию в запрашивающей стороне за то же уголовное правонарушение;</w:t>
      </w:r>
      <w:r>
        <w:br/>
      </w:r>
      <w:r>
        <w:rPr>
          <w:rFonts w:ascii="Times New Roman"/>
          <w:b w:val="false"/>
          <w:i w:val="false"/>
          <w:color w:val="000000"/>
          <w:sz w:val="28"/>
        </w:rPr>
        <w:t>
      4) деяние, которого касается запрос, является уголовным правонарушением по уголовному закону Республики Казахстан.</w:t>
      </w:r>
      <w:r>
        <w:br/>
      </w:r>
      <w:r>
        <w:rPr>
          <w:rFonts w:ascii="Times New Roman"/>
          <w:b w:val="false"/>
          <w:i w:val="false"/>
          <w:color w:val="000000"/>
          <w:sz w:val="28"/>
        </w:rPr>
        <w:t>
      3. В случае удовлетворения запроса об осуществлении уголовного преследования, Генеральная прокуратура Республики Казахстан в порядке,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p>
    <w:p>
      <w:pPr>
        <w:spacing w:after="0"/>
        <w:ind w:left="0"/>
        <w:jc w:val="both"/>
      </w:pPr>
      <w:r>
        <w:rPr>
          <w:rFonts w:ascii="Times New Roman"/>
          <w:b/>
          <w:i w:val="false"/>
          <w:color w:val="000000"/>
          <w:sz w:val="28"/>
        </w:rPr>
        <w:t>      Статья 601. Отказ в продолжении уголовного преследования</w:t>
      </w:r>
    </w:p>
    <w:p>
      <w:pPr>
        <w:spacing w:after="0"/>
        <w:ind w:left="0"/>
        <w:jc w:val="both"/>
      </w:pPr>
      <w:r>
        <w:rPr>
          <w:rFonts w:ascii="Times New Roman"/>
          <w:b w:val="false"/>
          <w:i w:val="false"/>
          <w:color w:val="000000"/>
          <w:sz w:val="28"/>
        </w:rPr>
        <w:t>      1. Уголовное производство не может быть принято, если:</w:t>
      </w:r>
      <w:r>
        <w:br/>
      </w:r>
      <w:r>
        <w:rPr>
          <w:rFonts w:ascii="Times New Roman"/>
          <w:b w:val="false"/>
          <w:i w:val="false"/>
          <w:color w:val="000000"/>
          <w:sz w:val="28"/>
        </w:rPr>
        <w:t>
      1) не соблюдены требования части второй статьи 600 настоящего Кодекса или международного договора Республики Казахстан;</w:t>
      </w:r>
      <w:r>
        <w:br/>
      </w:r>
      <w:r>
        <w:rPr>
          <w:rFonts w:ascii="Times New Roman"/>
          <w:b w:val="false"/>
          <w:i w:val="false"/>
          <w:color w:val="000000"/>
          <w:sz w:val="28"/>
        </w:rPr>
        <w:t>
      2) в отношении этого же лица в связи с тем же уголовным правонарушением в Республике Казахстан судом вынесен оправдательный приговор;</w:t>
      </w:r>
      <w:r>
        <w:br/>
      </w:r>
      <w:r>
        <w:rPr>
          <w:rFonts w:ascii="Times New Roman"/>
          <w:b w:val="false"/>
          <w:i w:val="false"/>
          <w:color w:val="000000"/>
          <w:sz w:val="28"/>
        </w:rPr>
        <w:t>
      3) в отношении этого же лица в связи с тем же уголовным правонарушением в Республике Казахстан судом вынесен обвинительный приговор, по которому наказание уже отбыто или исполняется;</w:t>
      </w:r>
      <w:r>
        <w:br/>
      </w:r>
      <w:r>
        <w:rPr>
          <w:rFonts w:ascii="Times New Roman"/>
          <w:b w:val="false"/>
          <w:i w:val="false"/>
          <w:color w:val="000000"/>
          <w:sz w:val="28"/>
        </w:rPr>
        <w:t>
      4) в отношении этого же лица в связи с тем же уголовным правонарушением в Республике Казахстан уголовное производство прекращено или оно освобождено от отбывания наказания в связи с помилованием или амнистией;</w:t>
      </w:r>
      <w:r>
        <w:br/>
      </w:r>
      <w:r>
        <w:rPr>
          <w:rFonts w:ascii="Times New Roman"/>
          <w:b w:val="false"/>
          <w:i w:val="false"/>
          <w:color w:val="000000"/>
          <w:sz w:val="28"/>
        </w:rPr>
        <w:t>
      5) производство в отношении рассматриваемого уголовного правонарушения не может осуществляться в связи с истечением срока давности.</w:t>
      </w:r>
      <w:r>
        <w:br/>
      </w:r>
      <w:r>
        <w:rPr>
          <w:rFonts w:ascii="Times New Roman"/>
          <w:b w:val="false"/>
          <w:i w:val="false"/>
          <w:color w:val="000000"/>
          <w:sz w:val="28"/>
        </w:rPr>
        <w:t>
      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государства с обоснованием оснований отказа.</w:t>
      </w:r>
    </w:p>
    <w:p>
      <w:pPr>
        <w:spacing w:after="0"/>
        <w:ind w:left="0"/>
        <w:jc w:val="both"/>
      </w:pPr>
      <w:r>
        <w:rPr>
          <w:rFonts w:ascii="Times New Roman"/>
          <w:b/>
          <w:i w:val="false"/>
          <w:color w:val="000000"/>
          <w:sz w:val="28"/>
        </w:rPr>
        <w:t>      Статья 602. Содержание под стражей лица до получения</w:t>
      </w:r>
      <w:r>
        <w:br/>
      </w:r>
      <w:r>
        <w:rPr>
          <w:rFonts w:ascii="Times New Roman"/>
          <w:b w:val="false"/>
          <w:i w:val="false"/>
          <w:color w:val="000000"/>
          <w:sz w:val="28"/>
        </w:rPr>
        <w:t>
</w:t>
      </w:r>
      <w:r>
        <w:rPr>
          <w:rFonts w:ascii="Times New Roman"/>
          <w:b/>
          <w:i w:val="false"/>
          <w:color w:val="000000"/>
          <w:sz w:val="28"/>
        </w:rPr>
        <w:t>                  запроса об осуществлении уголовного</w:t>
      </w:r>
      <w:r>
        <w:br/>
      </w:r>
      <w:r>
        <w:rPr>
          <w:rFonts w:ascii="Times New Roman"/>
          <w:b w:val="false"/>
          <w:i w:val="false"/>
          <w:color w:val="000000"/>
          <w:sz w:val="28"/>
        </w:rPr>
        <w:t>
</w:t>
      </w:r>
      <w:r>
        <w:rPr>
          <w:rFonts w:ascii="Times New Roman"/>
          <w:b/>
          <w:i w:val="false"/>
          <w:color w:val="000000"/>
          <w:sz w:val="28"/>
        </w:rPr>
        <w:t>                  преследования</w:t>
      </w:r>
    </w:p>
    <w:p>
      <w:pPr>
        <w:spacing w:after="0"/>
        <w:ind w:left="0"/>
        <w:jc w:val="both"/>
      </w:pPr>
      <w:r>
        <w:rPr>
          <w:rFonts w:ascii="Times New Roman"/>
          <w:b w:val="false"/>
          <w:i w:val="false"/>
          <w:color w:val="000000"/>
          <w:sz w:val="28"/>
        </w:rPr>
        <w:t>      1. По ходатайству компетентного органа иностранного государства лицо, в отношении которого будет направлен запрос об осуществлении уголовного преследования, может быть взято под стражу на территории Республики Казахстан. В ходатайстве должны содержаться сведения о законодательстве, по которому привлекается лицо к уголовной ответственности, с указанием предусмотренной меры наказания, ссылка на постановление о содержании под стражей и указание на то, что запрос об осуществлении уголовного преследования будет представлен дополнительно.</w:t>
      </w:r>
      <w:r>
        <w:br/>
      </w:r>
      <w:r>
        <w:rPr>
          <w:rFonts w:ascii="Times New Roman"/>
          <w:b w:val="false"/>
          <w:i w:val="false"/>
          <w:color w:val="000000"/>
          <w:sz w:val="28"/>
        </w:rPr>
        <w:t>
      Указанное ходатайство и постановление о содержании под стражей до получения запроса об осуществлении уголовного преследования может быть передано с использованием технических средств коммуникации с одновременным направлением оригиналов по почте или с курьером.</w:t>
      </w:r>
      <w:r>
        <w:br/>
      </w:r>
      <w:r>
        <w:rPr>
          <w:rFonts w:ascii="Times New Roman"/>
          <w:b w:val="false"/>
          <w:i w:val="false"/>
          <w:color w:val="000000"/>
          <w:sz w:val="28"/>
        </w:rPr>
        <w:t>
      2. Содержание под стражей лица осуществляется в порядке и соответствии с правилами, предусмотренными статьей 590 настоящего Кодекса.</w:t>
      </w:r>
      <w:r>
        <w:br/>
      </w:r>
      <w:r>
        <w:rPr>
          <w:rFonts w:ascii="Times New Roman"/>
          <w:b w:val="false"/>
          <w:i w:val="false"/>
          <w:color w:val="000000"/>
          <w:sz w:val="28"/>
        </w:rPr>
        <w:t>
      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компетентным органом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p>
    <w:p>
      <w:pPr>
        <w:spacing w:after="0"/>
        <w:ind w:left="0"/>
        <w:jc w:val="left"/>
      </w:pPr>
      <w:r>
        <w:rPr>
          <w:rFonts w:ascii="Times New Roman"/>
          <w:b/>
          <w:i w:val="false"/>
          <w:color w:val="000000"/>
        </w:rPr>
        <w:t xml:space="preserve"> Глава 62. Признание и исполнение приговоров и постановлений</w:t>
      </w:r>
      <w:r>
        <w:br/>
      </w:r>
      <w:r>
        <w:rPr>
          <w:rFonts w:ascii="Times New Roman"/>
          <w:b/>
          <w:i w:val="false"/>
          <w:color w:val="000000"/>
        </w:rPr>
        <w:t>
судов иностранных государств</w:t>
      </w:r>
    </w:p>
    <w:p>
      <w:pPr>
        <w:spacing w:after="0"/>
        <w:ind w:left="0"/>
        <w:jc w:val="both"/>
      </w:pPr>
      <w:r>
        <w:rPr>
          <w:rFonts w:ascii="Times New Roman"/>
          <w:b/>
          <w:i w:val="false"/>
          <w:color w:val="000000"/>
          <w:sz w:val="28"/>
        </w:rPr>
        <w:t>      Статья 603. Приговоры и постановления судов иностранных</w:t>
      </w:r>
      <w:r>
        <w:br/>
      </w:r>
      <w:r>
        <w:rPr>
          <w:rFonts w:ascii="Times New Roman"/>
          <w:b w:val="false"/>
          <w:i w:val="false"/>
          <w:color w:val="000000"/>
          <w:sz w:val="28"/>
        </w:rPr>
        <w:t>
</w:t>
      </w:r>
      <w:r>
        <w:rPr>
          <w:rFonts w:ascii="Times New Roman"/>
          <w:b/>
          <w:i w:val="false"/>
          <w:color w:val="000000"/>
          <w:sz w:val="28"/>
        </w:rPr>
        <w:t>                  государств, признаваемые в Республике</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В порядке, предусмотренном настоящим Кодексом и международными договорами Республики Казахстан, в Республике Казахстан могут быть признаны и исполнены приговоры и постановления судов иностранных государств, в следующих случаях:</w:t>
      </w:r>
      <w:r>
        <w:br/>
      </w:r>
      <w:r>
        <w:rPr>
          <w:rFonts w:ascii="Times New Roman"/>
          <w:b w:val="false"/>
          <w:i w:val="false"/>
          <w:color w:val="000000"/>
          <w:sz w:val="28"/>
        </w:rPr>
        <w:t>
      1) при приеме гражданина Республики Казахстан, осужденного в иностранном государстве к лишению свободы для отбывания наказания;</w:t>
      </w:r>
      <w:r>
        <w:br/>
      </w:r>
      <w:r>
        <w:rPr>
          <w:rFonts w:ascii="Times New Roman"/>
          <w:b w:val="false"/>
          <w:i w:val="false"/>
          <w:color w:val="000000"/>
          <w:sz w:val="28"/>
        </w:rPr>
        <w:t>
      2) при приеме гражданина Республики Казахстан, совершившего на территории иностранного государства общественно-опасное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проведения принудительного лечения;</w:t>
      </w:r>
      <w:r>
        <w:br/>
      </w:r>
      <w:r>
        <w:rPr>
          <w:rFonts w:ascii="Times New Roman"/>
          <w:b w:val="false"/>
          <w:i w:val="false"/>
          <w:color w:val="000000"/>
          <w:sz w:val="28"/>
        </w:rPr>
        <w:t>
      3) в отношении лица, выданного Республике Казахстан, которое было осуждено судом иностранного государства и не отбыло наказание;</w:t>
      </w:r>
      <w:r>
        <w:br/>
      </w:r>
      <w:r>
        <w:rPr>
          <w:rFonts w:ascii="Times New Roman"/>
          <w:b w:val="false"/>
          <w:i w:val="false"/>
          <w:color w:val="000000"/>
          <w:sz w:val="28"/>
        </w:rPr>
        <w:t>
      4) в отношении лица, осужденного судом иностранного государства, в выдаче которого Республикой Казахстан иностранному государству было отказано;</w:t>
      </w:r>
      <w:r>
        <w:br/>
      </w:r>
      <w:r>
        <w:rPr>
          <w:rFonts w:ascii="Times New Roman"/>
          <w:b w:val="false"/>
          <w:i w:val="false"/>
          <w:color w:val="000000"/>
          <w:sz w:val="28"/>
        </w:rPr>
        <w:t>
      5) при решении вопроса о конфискации имущества, находящегося на территории Республики Казахстан, или его денежного эквивалента.</w:t>
      </w:r>
      <w:r>
        <w:br/>
      </w:r>
      <w:r>
        <w:rPr>
          <w:rFonts w:ascii="Times New Roman"/>
          <w:b w:val="false"/>
          <w:i w:val="false"/>
          <w:color w:val="000000"/>
          <w:sz w:val="28"/>
        </w:rPr>
        <w:t>
      2. Решение вопроса о признании и исполнении приговора суда иностранного государства в части гражданского иска решается в порядке, предусмотренном Гражданским процессуальным кодексом Республики Казахстан.</w:t>
      </w:r>
    </w:p>
    <w:p>
      <w:pPr>
        <w:spacing w:after="0"/>
        <w:ind w:left="0"/>
        <w:jc w:val="both"/>
      </w:pPr>
      <w:r>
        <w:rPr>
          <w:rFonts w:ascii="Times New Roman"/>
          <w:b/>
          <w:i w:val="false"/>
          <w:color w:val="000000"/>
          <w:sz w:val="28"/>
        </w:rPr>
        <w:t>      Статья 604. Основания передачи осужденных к лишению</w:t>
      </w:r>
      <w:r>
        <w:br/>
      </w:r>
      <w:r>
        <w:rPr>
          <w:rFonts w:ascii="Times New Roman"/>
          <w:b w:val="false"/>
          <w:i w:val="false"/>
          <w:color w:val="000000"/>
          <w:sz w:val="28"/>
        </w:rPr>
        <w:t>
</w:t>
      </w:r>
      <w:r>
        <w:rPr>
          <w:rFonts w:ascii="Times New Roman"/>
          <w:b/>
          <w:i w:val="false"/>
          <w:color w:val="000000"/>
          <w:sz w:val="28"/>
        </w:rPr>
        <w:t>                  свободы для отбывания наказания либо лиц,</w:t>
      </w:r>
      <w:r>
        <w:br/>
      </w:r>
      <w:r>
        <w:rPr>
          <w:rFonts w:ascii="Times New Roman"/>
          <w:b w:val="false"/>
          <w:i w:val="false"/>
          <w:color w:val="000000"/>
          <w:sz w:val="28"/>
        </w:rPr>
        <w:t>
</w:t>
      </w:r>
      <w:r>
        <w:rPr>
          <w:rFonts w:ascii="Times New Roman"/>
          <w:b/>
          <w:i w:val="false"/>
          <w:color w:val="000000"/>
          <w:sz w:val="28"/>
        </w:rPr>
        <w:t>                  страдающих психическими расстройствами, для</w:t>
      </w:r>
      <w:r>
        <w:br/>
      </w:r>
      <w:r>
        <w:rPr>
          <w:rFonts w:ascii="Times New Roman"/>
          <w:b w:val="false"/>
          <w:i w:val="false"/>
          <w:color w:val="000000"/>
          <w:sz w:val="28"/>
        </w:rPr>
        <w:t>
</w:t>
      </w:r>
      <w:r>
        <w:rPr>
          <w:rFonts w:ascii="Times New Roman"/>
          <w:b/>
          <w:i w:val="false"/>
          <w:color w:val="000000"/>
          <w:sz w:val="28"/>
        </w:rPr>
        <w:t>                  проведения принудительного лечения в</w:t>
      </w:r>
      <w:r>
        <w:br/>
      </w:r>
      <w:r>
        <w:rPr>
          <w:rFonts w:ascii="Times New Roman"/>
          <w:b w:val="false"/>
          <w:i w:val="false"/>
          <w:color w:val="000000"/>
          <w:sz w:val="28"/>
        </w:rPr>
        <w:t>
</w:t>
      </w:r>
      <w:r>
        <w:rPr>
          <w:rFonts w:ascii="Times New Roman"/>
          <w:b/>
          <w:i w:val="false"/>
          <w:color w:val="000000"/>
          <w:sz w:val="28"/>
        </w:rPr>
        <w:t>                  государстве, гражданами которого они являются</w:t>
      </w:r>
    </w:p>
    <w:p>
      <w:pPr>
        <w:spacing w:after="0"/>
        <w:ind w:left="0"/>
        <w:jc w:val="both"/>
      </w:pPr>
      <w:r>
        <w:rPr>
          <w:rFonts w:ascii="Times New Roman"/>
          <w:b w:val="false"/>
          <w:i w:val="false"/>
          <w:color w:val="000000"/>
          <w:sz w:val="28"/>
        </w:rPr>
        <w:t>      На основании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лицами иностранного государства могут быть переданы в государство их гражданской принадлежности:</w:t>
      </w:r>
      <w:r>
        <w:br/>
      </w:r>
      <w:r>
        <w:rPr>
          <w:rFonts w:ascii="Times New Roman"/>
          <w:b w:val="false"/>
          <w:i w:val="false"/>
          <w:color w:val="000000"/>
          <w:sz w:val="28"/>
        </w:rPr>
        <w:t>
      1) иностранный гражданин, осужденный судом Республики Казахстан к лишению свободы, а равно гражданин Республики Казахстан, осужденный судом иностранного государства к лишению свободы, - для дальнейшего отбывания наказания;</w:t>
      </w:r>
      <w:r>
        <w:br/>
      </w:r>
      <w:r>
        <w:rPr>
          <w:rFonts w:ascii="Times New Roman"/>
          <w:b w:val="false"/>
          <w:i w:val="false"/>
          <w:color w:val="000000"/>
          <w:sz w:val="28"/>
        </w:rPr>
        <w:t>
      2) иностранный гражданин, совершивший на территории Республики Казахстан общественно-опасное деяние в состоянии невменяемости или заболевший после совершения преступления психическими расстройствами, делающими невозможным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иностранного государства общественно-опасное деяние в состоянии невменяемости или заболевший после совершения преступления психическими расстройствами, делающими невозможным назначение или исполнение наказания, в отношение которого имеется решение суда иностранного государства о применении к нему принудительных мер медицинского характера, - для дальнейшего прохождения принудительного лечения.</w:t>
      </w:r>
    </w:p>
    <w:p>
      <w:pPr>
        <w:spacing w:after="0"/>
        <w:ind w:left="0"/>
        <w:jc w:val="both"/>
      </w:pPr>
      <w:r>
        <w:rPr>
          <w:rFonts w:ascii="Times New Roman"/>
          <w:b/>
          <w:i w:val="false"/>
          <w:color w:val="000000"/>
          <w:sz w:val="28"/>
        </w:rPr>
        <w:t>      Статья 605. Условия передачи осужденного или лица, к</w:t>
      </w:r>
      <w:r>
        <w:br/>
      </w:r>
      <w:r>
        <w:rPr>
          <w:rFonts w:ascii="Times New Roman"/>
          <w:b w:val="false"/>
          <w:i w:val="false"/>
          <w:color w:val="000000"/>
          <w:sz w:val="28"/>
        </w:rPr>
        <w:t>
</w:t>
      </w:r>
      <w:r>
        <w:rPr>
          <w:rFonts w:ascii="Times New Roman"/>
          <w:b/>
          <w:i w:val="false"/>
          <w:color w:val="000000"/>
          <w:sz w:val="28"/>
        </w:rPr>
        <w:t>                  которому применены принудительные меры</w:t>
      </w:r>
      <w:r>
        <w:br/>
      </w:r>
      <w:r>
        <w:rPr>
          <w:rFonts w:ascii="Times New Roman"/>
          <w:b w:val="false"/>
          <w:i w:val="false"/>
          <w:color w:val="000000"/>
          <w:sz w:val="28"/>
        </w:rPr>
        <w:t>
</w:t>
      </w:r>
      <w:r>
        <w:rPr>
          <w:rFonts w:ascii="Times New Roman"/>
          <w:b/>
          <w:i w:val="false"/>
          <w:color w:val="000000"/>
          <w:sz w:val="28"/>
        </w:rPr>
        <w:t>                  медицинского характера</w:t>
      </w:r>
    </w:p>
    <w:p>
      <w:pPr>
        <w:spacing w:after="0"/>
        <w:ind w:left="0"/>
        <w:jc w:val="both"/>
      </w:pPr>
      <w:r>
        <w:rPr>
          <w:rFonts w:ascii="Times New Roman"/>
          <w:b w:val="false"/>
          <w:i w:val="false"/>
          <w:color w:val="000000"/>
          <w:sz w:val="28"/>
        </w:rPr>
        <w:t>      1. Передача иностранных граждан, указанных в статье 604 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принудительные меры медицинского характера, их законных представителей или близких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w:t>
      </w:r>
      <w:r>
        <w:br/>
      </w:r>
      <w:r>
        <w:rPr>
          <w:rFonts w:ascii="Times New Roman"/>
          <w:b w:val="false"/>
          <w:i w:val="false"/>
          <w:color w:val="000000"/>
          <w:sz w:val="28"/>
        </w:rPr>
        <w:t>
      2. Передача иностранных граждан, указанных в статье 604 настоящего Кодекса, может быть осуществлена только после вступления приговора или постановления суда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или постановление.</w:t>
      </w:r>
    </w:p>
    <w:p>
      <w:pPr>
        <w:spacing w:after="0"/>
        <w:ind w:left="0"/>
        <w:jc w:val="both"/>
      </w:pPr>
      <w:r>
        <w:rPr>
          <w:rFonts w:ascii="Times New Roman"/>
          <w:b/>
          <w:i w:val="false"/>
          <w:color w:val="000000"/>
          <w:sz w:val="28"/>
        </w:rPr>
        <w:t>      Статья 606. Порядок решения вопроса о передаче</w:t>
      </w:r>
      <w:r>
        <w:br/>
      </w:r>
      <w:r>
        <w:rPr>
          <w:rFonts w:ascii="Times New Roman"/>
          <w:b w:val="false"/>
          <w:i w:val="false"/>
          <w:color w:val="000000"/>
          <w:sz w:val="28"/>
        </w:rPr>
        <w:t>
</w:t>
      </w:r>
      <w:r>
        <w:rPr>
          <w:rFonts w:ascii="Times New Roman"/>
          <w:b/>
          <w:i w:val="false"/>
          <w:color w:val="000000"/>
          <w:sz w:val="28"/>
        </w:rPr>
        <w:t>                  осужденного или лица, к которому применены</w:t>
      </w:r>
      <w:r>
        <w:br/>
      </w:r>
      <w:r>
        <w:rPr>
          <w:rFonts w:ascii="Times New Roman"/>
          <w:b w:val="false"/>
          <w:i w:val="false"/>
          <w:color w:val="000000"/>
          <w:sz w:val="28"/>
        </w:rPr>
        <w:t>
</w:t>
      </w:r>
      <w:r>
        <w:rPr>
          <w:rFonts w:ascii="Times New Roman"/>
          <w:b/>
          <w:i w:val="false"/>
          <w:color w:val="000000"/>
          <w:sz w:val="28"/>
        </w:rPr>
        <w:t>                  принудительные меры медицинского характера</w:t>
      </w:r>
    </w:p>
    <w:p>
      <w:pPr>
        <w:spacing w:after="0"/>
        <w:ind w:left="0"/>
        <w:jc w:val="both"/>
      </w:pPr>
      <w:r>
        <w:rPr>
          <w:rFonts w:ascii="Times New Roman"/>
          <w:b w:val="false"/>
          <w:i w:val="false"/>
          <w:color w:val="000000"/>
          <w:sz w:val="28"/>
        </w:rPr>
        <w:t>      1. Если осужденный является гражданином иностранного государства, учреждение уголовно-исполнительной системы разъясняет осужденному его право обратиться в Генеральную прокуратуру Республики Казахстан или уполномоченный орган государства, гражданином которого он является, с ходатайством о передаче его для отбывания наказания в этом государстве на основании и в порядке, предусмотренных настоящим Кодексом.</w:t>
      </w:r>
      <w:r>
        <w:br/>
      </w:r>
      <w:r>
        <w:rPr>
          <w:rFonts w:ascii="Times New Roman"/>
          <w:b w:val="false"/>
          <w:i w:val="false"/>
          <w:color w:val="000000"/>
          <w:sz w:val="28"/>
        </w:rPr>
        <w:t>
      2. 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статье 604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r>
        <w:br/>
      </w: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уголовно-исполнительной системы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r>
        <w:br/>
      </w:r>
      <w:r>
        <w:rPr>
          <w:rFonts w:ascii="Times New Roman"/>
          <w:b w:val="false"/>
          <w:i w:val="false"/>
          <w:color w:val="000000"/>
          <w:sz w:val="28"/>
        </w:rPr>
        <w:t>
      4. Передача иностранных граждан, указанных в статье 604 настоящего Кодекса, не лишает их права ходатайствовать об условно-досрочном освобождении, замене неотбытой части наказания более мягким, помиловании, а также прекращении или изменении применения принудительной меры медицинского характера в порядке, предусмотренном законодательством Республики Казахстан. Любые документы или информация, необходимые для рассмотрения данного вопроса в Республике Казахстан, могут быть запрошены от компетентных органов государства исполнения приговора или осуществления принудительного лечения через Генеральную прокуратуру Республики Казахстан.</w:t>
      </w:r>
      <w:r>
        <w:br/>
      </w:r>
      <w:r>
        <w:rPr>
          <w:rFonts w:ascii="Times New Roman"/>
          <w:b w:val="false"/>
          <w:i w:val="false"/>
          <w:color w:val="000000"/>
          <w:sz w:val="28"/>
        </w:rPr>
        <w:t>
      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суда о результатах исполнения приговора в иностранном государстве.</w:t>
      </w:r>
      <w:r>
        <w:br/>
      </w:r>
      <w:r>
        <w:rPr>
          <w:rFonts w:ascii="Times New Roman"/>
          <w:b w:val="false"/>
          <w:i w:val="false"/>
          <w:color w:val="000000"/>
          <w:sz w:val="28"/>
        </w:rPr>
        <w:t>
      6. В случае объявления 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амнистии к такому осужденному лицу. В случае необходимости суд может обратиться в Генеральную 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применении амнистии.</w:t>
      </w:r>
      <w:r>
        <w:br/>
      </w:r>
      <w:r>
        <w:rPr>
          <w:rFonts w:ascii="Times New Roman"/>
          <w:b w:val="false"/>
          <w:i w:val="false"/>
          <w:color w:val="000000"/>
          <w:sz w:val="28"/>
        </w:rPr>
        <w:t>
      7. В случае принятия в соответствии с частями четвертой и шестой настоящей статьи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применения принудительной меры медицинского характера, Генеральная прокуратура Республики Казахстан направляет копию соответствующего решения государству исполнения приговора или осуществления принудительного лечения.</w:t>
      </w:r>
    </w:p>
    <w:p>
      <w:pPr>
        <w:spacing w:after="0"/>
        <w:ind w:left="0"/>
        <w:jc w:val="both"/>
      </w:pPr>
      <w:r>
        <w:rPr>
          <w:rFonts w:ascii="Times New Roman"/>
          <w:b/>
          <w:i w:val="false"/>
          <w:color w:val="000000"/>
          <w:sz w:val="28"/>
        </w:rPr>
        <w:t>      Статья 607. Сообщение об изменении или отмене приговора</w:t>
      </w:r>
      <w:r>
        <w:br/>
      </w:r>
      <w:r>
        <w:rPr>
          <w:rFonts w:ascii="Times New Roman"/>
          <w:b w:val="false"/>
          <w:i w:val="false"/>
          <w:color w:val="000000"/>
          <w:sz w:val="28"/>
        </w:rPr>
        <w:t>
</w:t>
      </w:r>
      <w:r>
        <w:rPr>
          <w:rFonts w:ascii="Times New Roman"/>
          <w:b/>
          <w:i w:val="false"/>
          <w:color w:val="000000"/>
          <w:sz w:val="28"/>
        </w:rPr>
        <w:t>                  суда, прекращении или изменении применения</w:t>
      </w:r>
      <w:r>
        <w:br/>
      </w:r>
      <w:r>
        <w:rPr>
          <w:rFonts w:ascii="Times New Roman"/>
          <w:b w:val="false"/>
          <w:i w:val="false"/>
          <w:color w:val="000000"/>
          <w:sz w:val="28"/>
        </w:rPr>
        <w:t>
</w:t>
      </w:r>
      <w:r>
        <w:rPr>
          <w:rFonts w:ascii="Times New Roman"/>
          <w:b/>
          <w:i w:val="false"/>
          <w:color w:val="000000"/>
          <w:sz w:val="28"/>
        </w:rPr>
        <w:t>                  принудительной меры медицинского характера в</w:t>
      </w:r>
      <w:r>
        <w:br/>
      </w:r>
      <w:r>
        <w:rPr>
          <w:rFonts w:ascii="Times New Roman"/>
          <w:b w:val="false"/>
          <w:i w:val="false"/>
          <w:color w:val="000000"/>
          <w:sz w:val="28"/>
        </w:rPr>
        <w:t>
</w:t>
      </w:r>
      <w:r>
        <w:rPr>
          <w:rFonts w:ascii="Times New Roman"/>
          <w:b/>
          <w:i w:val="false"/>
          <w:color w:val="000000"/>
          <w:sz w:val="28"/>
        </w:rPr>
        <w:t>                  отношении переданного гражданина иностранного</w:t>
      </w:r>
      <w:r>
        <w:br/>
      </w:r>
      <w:r>
        <w:rPr>
          <w:rFonts w:ascii="Times New Roman"/>
          <w:b w:val="false"/>
          <w:i w:val="false"/>
          <w:color w:val="000000"/>
          <w:sz w:val="28"/>
        </w:rPr>
        <w:t>
</w:t>
      </w:r>
      <w:r>
        <w:rPr>
          <w:rFonts w:ascii="Times New Roman"/>
          <w:b/>
          <w:i w:val="false"/>
          <w:color w:val="000000"/>
          <w:sz w:val="28"/>
        </w:rPr>
        <w:t>                  государства</w:t>
      </w:r>
    </w:p>
    <w:p>
      <w:pPr>
        <w:spacing w:after="0"/>
        <w:ind w:left="0"/>
        <w:jc w:val="both"/>
      </w:pPr>
      <w:r>
        <w:rPr>
          <w:rFonts w:ascii="Times New Roman"/>
          <w:b w:val="false"/>
          <w:i w:val="false"/>
          <w:color w:val="000000"/>
          <w:sz w:val="28"/>
        </w:rPr>
        <w:t>      1. В случае изменения или отмены приговора суда Республики Казахстан, прекращении или изменении применения принудительной меры медицинского характера, назначенной судом Республики Казахстан в отношении иностранных граждан, указанных в статье 604 настоящего Кодекса, переданных для отбывания наказания или осуществления принудительного лечения в иностранное государство, а также применения к осужденным в Республике Казахстан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решения.</w:t>
      </w:r>
      <w:r>
        <w:br/>
      </w:r>
      <w:r>
        <w:rPr>
          <w:rFonts w:ascii="Times New Roman"/>
          <w:b w:val="false"/>
          <w:i w:val="false"/>
          <w:color w:val="000000"/>
          <w:sz w:val="28"/>
        </w:rPr>
        <w:t>
      2. Если приговор отменен и назначено новое судебное разбирательство, одновременно направляются иные необходимые для этого документы.</w:t>
      </w:r>
    </w:p>
    <w:p>
      <w:pPr>
        <w:spacing w:after="0"/>
        <w:ind w:left="0"/>
        <w:jc w:val="both"/>
      </w:pPr>
      <w:r>
        <w:rPr>
          <w:rFonts w:ascii="Times New Roman"/>
          <w:b/>
          <w:i w:val="false"/>
          <w:color w:val="000000"/>
          <w:sz w:val="28"/>
        </w:rPr>
        <w:t>      Статья 608. Отказ иностранному государству в передаче</w:t>
      </w:r>
      <w:r>
        <w:br/>
      </w:r>
      <w:r>
        <w:rPr>
          <w:rFonts w:ascii="Times New Roman"/>
          <w:b w:val="false"/>
          <w:i w:val="false"/>
          <w:color w:val="000000"/>
          <w:sz w:val="28"/>
        </w:rPr>
        <w:t>
</w:t>
      </w:r>
      <w:r>
        <w:rPr>
          <w:rFonts w:ascii="Times New Roman"/>
          <w:b/>
          <w:i w:val="false"/>
          <w:color w:val="000000"/>
          <w:sz w:val="28"/>
        </w:rPr>
        <w:t>                  осужденного или лица, к которому применены</w:t>
      </w:r>
      <w:r>
        <w:br/>
      </w:r>
      <w:r>
        <w:rPr>
          <w:rFonts w:ascii="Times New Roman"/>
          <w:b w:val="false"/>
          <w:i w:val="false"/>
          <w:color w:val="000000"/>
          <w:sz w:val="28"/>
        </w:rPr>
        <w:t>
</w:t>
      </w:r>
      <w:r>
        <w:rPr>
          <w:rFonts w:ascii="Times New Roman"/>
          <w:b/>
          <w:i w:val="false"/>
          <w:color w:val="000000"/>
          <w:sz w:val="28"/>
        </w:rPr>
        <w:t>                  принудительные меры медицинского характера</w:t>
      </w:r>
    </w:p>
    <w:p>
      <w:pPr>
        <w:spacing w:after="0"/>
        <w:ind w:left="0"/>
        <w:jc w:val="both"/>
      </w:pPr>
      <w:r>
        <w:rPr>
          <w:rFonts w:ascii="Times New Roman"/>
          <w:b w:val="false"/>
          <w:i w:val="false"/>
          <w:color w:val="000000"/>
          <w:sz w:val="28"/>
        </w:rPr>
        <w:t>      1. В передаче иностранных граждан, указанных в статье 604 настоящего Кодекса, может быть отказано в случаях, если:</w:t>
      </w:r>
      <w:r>
        <w:br/>
      </w:r>
      <w:r>
        <w:rPr>
          <w:rFonts w:ascii="Times New Roman"/>
          <w:b w:val="false"/>
          <w:i w:val="false"/>
          <w:color w:val="000000"/>
          <w:sz w:val="28"/>
        </w:rPr>
        <w:t>
      1) ни одно из деяний, за которое лицо осуждено или к нему применены принудительные меры медицинского характера, не признается преступлением по законодательству государства, гражданином которого является осужденный или лицо, к которому применены принудительные меры медицинского характера;</w:t>
      </w:r>
      <w:r>
        <w:br/>
      </w:r>
      <w:r>
        <w:rPr>
          <w:rFonts w:ascii="Times New Roman"/>
          <w:b w:val="false"/>
          <w:i w:val="false"/>
          <w:color w:val="000000"/>
          <w:sz w:val="28"/>
        </w:rPr>
        <w:t>
      2) не достигнуто согласие о передаче осужденного или лица, к которому применены принудительные меры медицинского характера, на условиях, предусмотренных международным договором;</w:t>
      </w:r>
      <w:r>
        <w:br/>
      </w:r>
      <w:r>
        <w:rPr>
          <w:rFonts w:ascii="Times New Roman"/>
          <w:b w:val="false"/>
          <w:i w:val="false"/>
          <w:color w:val="000000"/>
          <w:sz w:val="28"/>
        </w:rPr>
        <w:t>
      3) если передача осужденного или лица, к которому применены принудительные меры медицинского характера, может нанести ущерб интересам Республики Казахстан;</w:t>
      </w:r>
      <w:r>
        <w:br/>
      </w:r>
      <w:r>
        <w:rPr>
          <w:rFonts w:ascii="Times New Roman"/>
          <w:b w:val="false"/>
          <w:i w:val="false"/>
          <w:color w:val="000000"/>
          <w:sz w:val="28"/>
        </w:rPr>
        <w:t>
      4) осужденный или лицо, к которому применены принудительные меры медицинского характера, имеет постоянное местожительство в Республике Казахстан;</w:t>
      </w:r>
      <w:r>
        <w:br/>
      </w:r>
      <w:r>
        <w:rPr>
          <w:rFonts w:ascii="Times New Roman"/>
          <w:b w:val="false"/>
          <w:i w:val="false"/>
          <w:color w:val="000000"/>
          <w:sz w:val="28"/>
        </w:rPr>
        <w:t>
      5) если передаваемое лицо не является гражданином государства исполнения приговора.</w:t>
      </w:r>
      <w:r>
        <w:br/>
      </w:r>
      <w:r>
        <w:rPr>
          <w:rFonts w:ascii="Times New Roman"/>
          <w:b w:val="false"/>
          <w:i w:val="false"/>
          <w:color w:val="000000"/>
          <w:sz w:val="28"/>
        </w:rPr>
        <w:t>
      2. Помимо оснований, предусмотренных в пункте 1) части первой настоящей статьи, в передаче иностранного гражданина, осужденного судом Республики Казахстан к лишению свободы, может быть отказано в случаях, если:</w:t>
      </w:r>
      <w:r>
        <w:br/>
      </w:r>
      <w:r>
        <w:rPr>
          <w:rFonts w:ascii="Times New Roman"/>
          <w:b w:val="false"/>
          <w:i w:val="false"/>
          <w:color w:val="000000"/>
          <w:sz w:val="28"/>
        </w:rPr>
        <w:t>
      1)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w:t>
      </w:r>
      <w:r>
        <w:br/>
      </w:r>
      <w:r>
        <w:rPr>
          <w:rFonts w:ascii="Times New Roman"/>
          <w:b w:val="false"/>
          <w:i w:val="false"/>
          <w:color w:val="000000"/>
          <w:sz w:val="28"/>
        </w:rPr>
        <w:t>
      2) на момент получения просьбы о передаче осужденного, срок лишения свободы, который не отбыт, составляет менее шести месяцев;</w:t>
      </w:r>
      <w:r>
        <w:br/>
      </w:r>
      <w:r>
        <w:rPr>
          <w:rFonts w:ascii="Times New Roman"/>
          <w:b w:val="false"/>
          <w:i w:val="false"/>
          <w:color w:val="000000"/>
          <w:sz w:val="28"/>
        </w:rPr>
        <w:t>
      3) от осужденного или иностранного государства не получены гарантии исполнения приговора в части гражданского иска.</w:t>
      </w:r>
      <w:r>
        <w:br/>
      </w:r>
      <w:r>
        <w:rPr>
          <w:rFonts w:ascii="Times New Roman"/>
          <w:b w:val="false"/>
          <w:i w:val="false"/>
          <w:color w:val="000000"/>
          <w:sz w:val="28"/>
        </w:rPr>
        <w:t>
      3. Помимо оснований, предусмотренных в пункте 1) части первой настоящей статьи, в передаче иностранного гражданина, совершившего на территории Республики Казахстан общественно-опасное деяние в состоянии невменяемости, в отношении которого имеется решение суда Республики Казахстан о применении к нему принудительных мер медицинского характера, может быть отказано в случаях, если:</w:t>
      </w:r>
      <w:r>
        <w:br/>
      </w:r>
      <w:r>
        <w:rPr>
          <w:rFonts w:ascii="Times New Roman"/>
          <w:b w:val="false"/>
          <w:i w:val="false"/>
          <w:color w:val="000000"/>
          <w:sz w:val="28"/>
        </w:rPr>
        <w:t>
      1) законодательством иностранного государства не предусмотрены аналогичные меры медицинского характера;</w:t>
      </w:r>
      <w:r>
        <w:br/>
      </w:r>
      <w:r>
        <w:rPr>
          <w:rFonts w:ascii="Times New Roman"/>
          <w:b w:val="false"/>
          <w:i w:val="false"/>
          <w:color w:val="000000"/>
          <w:sz w:val="28"/>
        </w:rPr>
        <w:t>
      2) у иностранного государства отсутствует возможность обеспечить необходимое лечение и соответствующие меры безопасности.</w:t>
      </w:r>
      <w:r>
        <w:br/>
      </w:r>
      <w:r>
        <w:rPr>
          <w:rFonts w:ascii="Times New Roman"/>
          <w:b w:val="false"/>
          <w:i w:val="false"/>
          <w:color w:val="000000"/>
          <w:sz w:val="28"/>
        </w:rPr>
        <w:t>
      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осужденный не будет подвергаться пыткам и другим жестоким, бесчеловечным или унижающим достоинство видам обращения и наказанию.</w:t>
      </w:r>
    </w:p>
    <w:p>
      <w:pPr>
        <w:spacing w:after="0"/>
        <w:ind w:left="0"/>
        <w:jc w:val="both"/>
      </w:pPr>
      <w:r>
        <w:rPr>
          <w:rFonts w:ascii="Times New Roman"/>
          <w:b/>
          <w:i w:val="false"/>
          <w:color w:val="000000"/>
          <w:sz w:val="28"/>
        </w:rPr>
        <w:t>      Статья 609. Рассмотрение ходатайства о приеме гражданина</w:t>
      </w:r>
      <w:r>
        <w:br/>
      </w:r>
      <w:r>
        <w:rPr>
          <w:rFonts w:ascii="Times New Roman"/>
          <w:b w:val="false"/>
          <w:i w:val="false"/>
          <w:color w:val="000000"/>
          <w:sz w:val="28"/>
        </w:rPr>
        <w:t>
</w:t>
      </w:r>
      <w:r>
        <w:rPr>
          <w:rFonts w:ascii="Times New Roman"/>
          <w:b/>
          <w:i w:val="false"/>
          <w:color w:val="000000"/>
          <w:sz w:val="28"/>
        </w:rPr>
        <w:t>                  Республики Казахстан для отбывания наказания</w:t>
      </w:r>
      <w:r>
        <w:br/>
      </w:r>
      <w:r>
        <w:rPr>
          <w:rFonts w:ascii="Times New Roman"/>
          <w:b w:val="false"/>
          <w:i w:val="false"/>
          <w:color w:val="000000"/>
          <w:sz w:val="28"/>
        </w:rPr>
        <w:t>
</w:t>
      </w:r>
      <w:r>
        <w:rPr>
          <w:rFonts w:ascii="Times New Roman"/>
          <w:b/>
          <w:i w:val="false"/>
          <w:color w:val="000000"/>
          <w:sz w:val="28"/>
        </w:rPr>
        <w:t>                  или проведения принудительного лечения, а</w:t>
      </w:r>
      <w:r>
        <w:br/>
      </w:r>
      <w:r>
        <w:rPr>
          <w:rFonts w:ascii="Times New Roman"/>
          <w:b w:val="false"/>
          <w:i w:val="false"/>
          <w:color w:val="000000"/>
          <w:sz w:val="28"/>
        </w:rPr>
        <w:t>
</w:t>
      </w:r>
      <w:r>
        <w:rPr>
          <w:rFonts w:ascii="Times New Roman"/>
          <w:b/>
          <w:i w:val="false"/>
          <w:color w:val="000000"/>
          <w:sz w:val="28"/>
        </w:rPr>
        <w:t>                  также признании и исполнении приговора или</w:t>
      </w:r>
      <w:r>
        <w:br/>
      </w:r>
      <w:r>
        <w:rPr>
          <w:rFonts w:ascii="Times New Roman"/>
          <w:b w:val="false"/>
          <w:i w:val="false"/>
          <w:color w:val="000000"/>
          <w:sz w:val="28"/>
        </w:rPr>
        <w:t>
</w:t>
      </w:r>
      <w:r>
        <w:rPr>
          <w:rFonts w:ascii="Times New Roman"/>
          <w:b/>
          <w:i w:val="false"/>
          <w:color w:val="000000"/>
          <w:sz w:val="28"/>
        </w:rPr>
        <w:t>                  постановления суда иностранного государства</w:t>
      </w:r>
    </w:p>
    <w:p>
      <w:pPr>
        <w:spacing w:after="0"/>
        <w:ind w:left="0"/>
        <w:jc w:val="both"/>
      </w:pPr>
      <w:r>
        <w:rPr>
          <w:rFonts w:ascii="Times New Roman"/>
          <w:b w:val="false"/>
          <w:i w:val="false"/>
          <w:color w:val="000000"/>
          <w:sz w:val="28"/>
        </w:rPr>
        <w:t>      1. Граждане Республики Казахстан, указанные в статье 604 настоящего Кодекса, их законные представители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r>
        <w:br/>
      </w:r>
      <w:r>
        <w:rPr>
          <w:rFonts w:ascii="Times New Roman"/>
          <w:b w:val="false"/>
          <w:i w:val="false"/>
          <w:color w:val="000000"/>
          <w:sz w:val="28"/>
        </w:rPr>
        <w:t>
      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приговора или постановления суда иностранного государства в отношении лиц, указанных в подпунктах 3) и 4) части первой статьи 603 настоящего Кодекса, а также предусматривающих конфискацию имущества, находящегося на территории Республики Казахстан, или его денежного эквивалента.</w:t>
      </w:r>
      <w:r>
        <w:br/>
      </w:r>
      <w:r>
        <w:rPr>
          <w:rFonts w:ascii="Times New Roman"/>
          <w:b w:val="false"/>
          <w:i w:val="false"/>
          <w:color w:val="000000"/>
          <w:sz w:val="28"/>
        </w:rPr>
        <w:t>
      3. После возбуждения перед Генеральным Прокурором Республики Казахстан ходатайства о приеме граждан Республики Казахстан, указанных в статье 604 настоящего Кодекса, для последующего отбывания наказания или проведении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иностранного государства документы, необходимые для решения вопроса по существу.</w:t>
      </w:r>
      <w:r>
        <w:br/>
      </w:r>
      <w:r>
        <w:rPr>
          <w:rFonts w:ascii="Times New Roman"/>
          <w:b w:val="false"/>
          <w:i w:val="false"/>
          <w:color w:val="000000"/>
          <w:sz w:val="28"/>
        </w:rPr>
        <w:t>
      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постоянного местожительства представление вносится в районный суд по местонахождению Генеральной прокуратуры Республики Казахстан.</w:t>
      </w:r>
    </w:p>
    <w:p>
      <w:pPr>
        <w:spacing w:after="0"/>
        <w:ind w:left="0"/>
        <w:jc w:val="both"/>
      </w:pPr>
      <w:r>
        <w:rPr>
          <w:rFonts w:ascii="Times New Roman"/>
          <w:b/>
          <w:i w:val="false"/>
          <w:color w:val="000000"/>
          <w:sz w:val="28"/>
        </w:rPr>
        <w:t>      Статья 610. Порядок разрешения судом вопросов, связанных</w:t>
      </w:r>
      <w:r>
        <w:br/>
      </w:r>
      <w:r>
        <w:rPr>
          <w:rFonts w:ascii="Times New Roman"/>
          <w:b w:val="false"/>
          <w:i w:val="false"/>
          <w:color w:val="000000"/>
          <w:sz w:val="28"/>
        </w:rPr>
        <w:t>
</w:t>
      </w:r>
      <w:r>
        <w:rPr>
          <w:rFonts w:ascii="Times New Roman"/>
          <w:b/>
          <w:i w:val="false"/>
          <w:color w:val="000000"/>
          <w:sz w:val="28"/>
        </w:rPr>
        <w:t>                  с исполнением приговора или постановления</w:t>
      </w:r>
      <w:r>
        <w:br/>
      </w:r>
      <w:r>
        <w:rPr>
          <w:rFonts w:ascii="Times New Roman"/>
          <w:b w:val="false"/>
          <w:i w:val="false"/>
          <w:color w:val="000000"/>
          <w:sz w:val="28"/>
        </w:rPr>
        <w:t>
</w:t>
      </w:r>
      <w:r>
        <w:rPr>
          <w:rFonts w:ascii="Times New Roman"/>
          <w:b/>
          <w:i w:val="false"/>
          <w:color w:val="000000"/>
          <w:sz w:val="28"/>
        </w:rPr>
        <w:t>                  суда иностранного государства</w:t>
      </w:r>
    </w:p>
    <w:p>
      <w:pPr>
        <w:spacing w:after="0"/>
        <w:ind w:left="0"/>
        <w:jc w:val="both"/>
      </w:pPr>
      <w:r>
        <w:rPr>
          <w:rFonts w:ascii="Times New Roman"/>
          <w:b w:val="false"/>
          <w:i w:val="false"/>
          <w:color w:val="000000"/>
          <w:sz w:val="28"/>
        </w:rPr>
        <w:t>      1. Представление Генерального Прокурора Республики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 для разрешения вопросов, связанных с исполнением приговора.</w:t>
      </w:r>
      <w:r>
        <w:br/>
      </w:r>
      <w:r>
        <w:rPr>
          <w:rFonts w:ascii="Times New Roman"/>
          <w:b w:val="false"/>
          <w:i w:val="false"/>
          <w:color w:val="000000"/>
          <w:sz w:val="28"/>
        </w:rPr>
        <w:t>
      2. В постановлении судьи об исполнении приговора или постановления суда иностранного государства должны быть указаны:</w:t>
      </w:r>
      <w:r>
        <w:br/>
      </w:r>
      <w:r>
        <w:rPr>
          <w:rFonts w:ascii="Times New Roman"/>
          <w:b w:val="false"/>
          <w:i w:val="false"/>
          <w:color w:val="000000"/>
          <w:sz w:val="28"/>
        </w:rPr>
        <w:t>
      1) наименование суда иностранного государства, время и место постановления приговора или постановления о применении принудительных мер медицинского характера;</w:t>
      </w:r>
      <w:r>
        <w:br/>
      </w:r>
      <w:r>
        <w:rPr>
          <w:rFonts w:ascii="Times New Roman"/>
          <w:b w:val="false"/>
          <w:i w:val="false"/>
          <w:color w:val="000000"/>
          <w:sz w:val="28"/>
        </w:rPr>
        <w:t>
      2) сведения о последнем местожительстве в Республике Казахстан осужденного или лица, к которому применены принудительные меры медицинского характера, месте его работы и роде занятия до осуждения или применения принудительных мер медицинского характера;</w:t>
      </w:r>
      <w:r>
        <w:br/>
      </w:r>
      <w:r>
        <w:rPr>
          <w:rFonts w:ascii="Times New Roman"/>
          <w:b w:val="false"/>
          <w:i w:val="false"/>
          <w:color w:val="000000"/>
          <w:sz w:val="28"/>
        </w:rPr>
        <w:t>
      3) квалификация уголовного правонарушения, в совершении которого лицо признано виновным, и на основании какого уголовного закона оно осуждено либо к нему применены принудительные меры медицинского характера;</w:t>
      </w:r>
      <w:r>
        <w:br/>
      </w:r>
      <w:r>
        <w:rPr>
          <w:rFonts w:ascii="Times New Roman"/>
          <w:b w:val="false"/>
          <w:i w:val="false"/>
          <w:color w:val="000000"/>
          <w:sz w:val="28"/>
        </w:rPr>
        <w:t>
      4) уголовный закон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принудительные меры медицинского характера;</w:t>
      </w:r>
      <w:r>
        <w:br/>
      </w:r>
      <w:r>
        <w:rPr>
          <w:rFonts w:ascii="Times New Roman"/>
          <w:b w:val="false"/>
          <w:i w:val="false"/>
          <w:color w:val="000000"/>
          <w:sz w:val="28"/>
        </w:rPr>
        <w:t>
      5) вид и срок наказания (основного и дополнительного), срок начала и окончания наказания, которое осужденный должен отбыть в Республике Казахстан; вид уголовно-исполнительного учреждения, порядок возмещения ущерба по иску; вид принудительных мер медицинского характера, который подлежит применению в отношении лица, находящегося на принудительном лечении.</w:t>
      </w:r>
      <w:r>
        <w:br/>
      </w:r>
      <w:r>
        <w:rPr>
          <w:rFonts w:ascii="Times New Roman"/>
          <w:b w:val="false"/>
          <w:i w:val="false"/>
          <w:color w:val="000000"/>
          <w:sz w:val="28"/>
        </w:rPr>
        <w:t>
      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Уголовным кодексом Республики Казахстан. Если лишение свободы не предусмотрено в качестве наказания, судья определяет наказание в пределах размера, установленного Уголовным кодексом Республики Казахстан за данное преступление и наиболее соответствующее назначенному по приговору суда иностранного государства.</w:t>
      </w:r>
      <w:r>
        <w:br/>
      </w:r>
      <w:r>
        <w:rPr>
          <w:rFonts w:ascii="Times New Roman"/>
          <w:b w:val="false"/>
          <w:i w:val="false"/>
          <w:color w:val="000000"/>
          <w:sz w:val="28"/>
        </w:rPr>
        <w:t>
      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w:t>
      </w:r>
      <w:r>
        <w:br/>
      </w:r>
      <w:r>
        <w:rPr>
          <w:rFonts w:ascii="Times New Roman"/>
          <w:b w:val="false"/>
          <w:i w:val="false"/>
          <w:color w:val="000000"/>
          <w:sz w:val="28"/>
        </w:rPr>
        <w:t>
      5. При рассмотрении вопроса об исполнении наказания суд может одновременно решить вопрос об исполнении приговора суда иностранного государства в части гражданского иска и процессуальных расходов в случае наличия соответствующего ходатайства.</w:t>
      </w:r>
      <w:r>
        <w:br/>
      </w:r>
      <w:r>
        <w:rPr>
          <w:rFonts w:ascii="Times New Roman"/>
          <w:b w:val="false"/>
          <w:i w:val="false"/>
          <w:color w:val="000000"/>
          <w:sz w:val="28"/>
        </w:rPr>
        <w:t>
      6. В случае отмены или изменения приговора или постановления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либо находящемуся на принудительном лечении в Республике Казахстан, вопросы исполнения пересмотренного приговора или постановления суда, а также применения амнистии или помилования решаются по правилам настоящей статьи.</w:t>
      </w:r>
      <w:r>
        <w:br/>
      </w:r>
      <w:r>
        <w:rPr>
          <w:rFonts w:ascii="Times New Roman"/>
          <w:b w:val="false"/>
          <w:i w:val="false"/>
          <w:color w:val="000000"/>
          <w:sz w:val="28"/>
        </w:rPr>
        <w:t>
      7. Если при рассмотрении представления Генерального Прокурора Республики Казахстан суд придет к выводу о том, что деяние, за которое осуждено лицо либо к нему применены принудительные меры медицинского характера, не является преступлением по законодательству Республики Казахстан либо приговор или постановление суда иностранного государства не может быть исполнен в силу истечения срока давности,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постановление об отказе в признании приговора или постановления суда иностранного государства.</w:t>
      </w:r>
      <w:r>
        <w:br/>
      </w:r>
      <w:r>
        <w:rPr>
          <w:rFonts w:ascii="Times New Roman"/>
          <w:b w:val="false"/>
          <w:i w:val="false"/>
          <w:color w:val="000000"/>
          <w:sz w:val="28"/>
        </w:rPr>
        <w:t>
      8. Постановление суда может быть обжаловано или опротестовано в порядке и сроки, установленные настоящим Кодексом по пересмотру решения суда, вступившего в законную силу.</w:t>
      </w:r>
    </w:p>
    <w:p>
      <w:pPr>
        <w:spacing w:after="0"/>
        <w:ind w:left="0"/>
        <w:jc w:val="both"/>
      </w:pPr>
      <w:r>
        <w:rPr>
          <w:rFonts w:ascii="Times New Roman"/>
          <w:b/>
          <w:i w:val="false"/>
          <w:color w:val="000000"/>
          <w:sz w:val="28"/>
        </w:rPr>
        <w:t>      Статья 611. Организация исполнения наказания или</w:t>
      </w:r>
      <w:r>
        <w:br/>
      </w:r>
      <w:r>
        <w:rPr>
          <w:rFonts w:ascii="Times New Roman"/>
          <w:b w:val="false"/>
          <w:i w:val="false"/>
          <w:color w:val="000000"/>
          <w:sz w:val="28"/>
        </w:rPr>
        <w:t>
</w:t>
      </w:r>
      <w:r>
        <w:rPr>
          <w:rFonts w:ascii="Times New Roman"/>
          <w:b/>
          <w:i w:val="false"/>
          <w:color w:val="000000"/>
          <w:sz w:val="28"/>
        </w:rPr>
        <w:t>                  принудительного лечения в отношении принятых</w:t>
      </w:r>
      <w:r>
        <w:br/>
      </w:r>
      <w:r>
        <w:rPr>
          <w:rFonts w:ascii="Times New Roman"/>
          <w:b w:val="false"/>
          <w:i w:val="false"/>
          <w:color w:val="000000"/>
          <w:sz w:val="28"/>
        </w:rPr>
        <w:t>
</w:t>
      </w:r>
      <w:r>
        <w:rPr>
          <w:rFonts w:ascii="Times New Roman"/>
          <w:b/>
          <w:i w:val="false"/>
          <w:color w:val="000000"/>
          <w:sz w:val="28"/>
        </w:rPr>
        <w:t>                  лиц</w:t>
      </w:r>
    </w:p>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уголовно-исполнительной системы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r>
        <w:br/>
      </w:r>
      <w:r>
        <w:rPr>
          <w:rFonts w:ascii="Times New Roman"/>
          <w:b w:val="false"/>
          <w:i w:val="false"/>
          <w:color w:val="000000"/>
          <w:sz w:val="28"/>
        </w:rPr>
        <w:t>
      2. Исполнение наказания или осуществление принудительного лечения в Республике Казахстан в отношении принятых граждан Республики Казахстан, указанных в статье 604 настоящего Кодекса, осуществляется в соответствии с законодательством Республики Казахстан.</w:t>
      </w:r>
      <w:r>
        <w:br/>
      </w:r>
      <w:r>
        <w:rPr>
          <w:rFonts w:ascii="Times New Roman"/>
          <w:b w:val="false"/>
          <w:i w:val="false"/>
          <w:color w:val="000000"/>
          <w:sz w:val="28"/>
        </w:rPr>
        <w:t>
      3. В отношении граждан Республики Казахстан, указанных в статье 604 настоящего Кодекса, может быть применено условно-досрочное освобождение, амнистия или осуществлено помилование, прекращение или изменение применения принудительной меры медицинского характера в порядке, предусмотренном законодательством Республики Казахстан и международным договором Республики Казахстан.</w:t>
      </w:r>
      <w:r>
        <w:br/>
      </w:r>
      <w:r>
        <w:rPr>
          <w:rFonts w:ascii="Times New Roman"/>
          <w:b w:val="false"/>
          <w:i w:val="false"/>
          <w:color w:val="000000"/>
          <w:sz w:val="28"/>
        </w:rPr>
        <w:t>
      4. Генеральная прокуратура Республики Казахстан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r>
        <w:br/>
      </w:r>
      <w:r>
        <w:rPr>
          <w:rFonts w:ascii="Times New Roman"/>
          <w:b w:val="false"/>
          <w:i w:val="false"/>
          <w:color w:val="000000"/>
          <w:sz w:val="28"/>
        </w:rPr>
        <w:t>
      1) завершения отбывания наказания или принудительного лечения в соответствии с законодательством Республики Казахстан;</w:t>
      </w:r>
      <w:r>
        <w:br/>
      </w:r>
      <w:r>
        <w:rPr>
          <w:rFonts w:ascii="Times New Roman"/>
          <w:b w:val="false"/>
          <w:i w:val="false"/>
          <w:color w:val="000000"/>
          <w:sz w:val="28"/>
        </w:rPr>
        <w:t>
      2) смерти или побега граждан Республики Казахстан, указанных в статье 604 настоящего Кодекса.</w:t>
      </w:r>
    </w:p>
    <w:p>
      <w:pPr>
        <w:spacing w:after="0"/>
        <w:ind w:left="0"/>
        <w:jc w:val="both"/>
      </w:pPr>
      <w:r>
        <w:rPr>
          <w:rFonts w:ascii="Times New Roman"/>
          <w:b/>
          <w:i w:val="false"/>
          <w:color w:val="000000"/>
          <w:sz w:val="28"/>
        </w:rPr>
        <w:t>      Статья 612. Сообщение об изменении или отмене приговора</w:t>
      </w:r>
      <w:r>
        <w:br/>
      </w:r>
      <w:r>
        <w:rPr>
          <w:rFonts w:ascii="Times New Roman"/>
          <w:b w:val="false"/>
          <w:i w:val="false"/>
          <w:color w:val="000000"/>
          <w:sz w:val="28"/>
        </w:rPr>
        <w:t>
</w:t>
      </w:r>
      <w:r>
        <w:rPr>
          <w:rFonts w:ascii="Times New Roman"/>
          <w:b/>
          <w:i w:val="false"/>
          <w:color w:val="000000"/>
          <w:sz w:val="28"/>
        </w:rPr>
        <w:t>                  или постановления суда иностранного</w:t>
      </w:r>
      <w:r>
        <w:br/>
      </w:r>
      <w:r>
        <w:rPr>
          <w:rFonts w:ascii="Times New Roman"/>
          <w:b w:val="false"/>
          <w:i w:val="false"/>
          <w:color w:val="000000"/>
          <w:sz w:val="28"/>
        </w:rPr>
        <w:t>
</w:t>
      </w:r>
      <w:r>
        <w:rPr>
          <w:rFonts w:ascii="Times New Roman"/>
          <w:b/>
          <w:i w:val="false"/>
          <w:color w:val="000000"/>
          <w:sz w:val="28"/>
        </w:rPr>
        <w:t>                  государства</w:t>
      </w:r>
    </w:p>
    <w:p>
      <w:pPr>
        <w:spacing w:after="0"/>
        <w:ind w:left="0"/>
        <w:jc w:val="both"/>
      </w:pPr>
      <w:r>
        <w:rPr>
          <w:rFonts w:ascii="Times New Roman"/>
          <w:b w:val="false"/>
          <w:i w:val="false"/>
          <w:color w:val="000000"/>
          <w:sz w:val="28"/>
        </w:rPr>
        <w:t>      1. Любые вопросы, связанные с пересмотром приговора или постановления суда иностранного государства, решаются судом государства, в котором вынесен приговор или постановление.</w:t>
      </w:r>
      <w:r>
        <w:br/>
      </w:r>
      <w:r>
        <w:rPr>
          <w:rFonts w:ascii="Times New Roman"/>
          <w:b w:val="false"/>
          <w:i w:val="false"/>
          <w:color w:val="000000"/>
          <w:sz w:val="28"/>
        </w:rPr>
        <w:t>
      2. В случае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r>
        <w:br/>
      </w:r>
      <w:r>
        <w:rPr>
          <w:rFonts w:ascii="Times New Roman"/>
          <w:b w:val="false"/>
          <w:i w:val="false"/>
          <w:color w:val="000000"/>
          <w:sz w:val="28"/>
        </w:rPr>
        <w:t>
      3. Если приговор или постановление суда иностранного государства отменен и назначено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Кодексом.</w:t>
      </w:r>
    </w:p>
    <w:p>
      <w:pPr>
        <w:spacing w:after="0"/>
        <w:ind w:left="0"/>
        <w:jc w:val="both"/>
      </w:pPr>
      <w:r>
        <w:rPr>
          <w:rFonts w:ascii="Times New Roman"/>
          <w:b/>
          <w:i w:val="false"/>
          <w:color w:val="000000"/>
          <w:sz w:val="28"/>
        </w:rPr>
        <w:t>      Статья 613. Признание и исполнение приговоров</w:t>
      </w:r>
      <w:r>
        <w:br/>
      </w:r>
      <w:r>
        <w:rPr>
          <w:rFonts w:ascii="Times New Roman"/>
          <w:b w:val="false"/>
          <w:i w:val="false"/>
          <w:color w:val="000000"/>
          <w:sz w:val="28"/>
        </w:rPr>
        <w:t>
</w:t>
      </w:r>
      <w:r>
        <w:rPr>
          <w:rFonts w:ascii="Times New Roman"/>
          <w:b/>
          <w:i w:val="false"/>
          <w:color w:val="000000"/>
          <w:sz w:val="28"/>
        </w:rPr>
        <w:t>                  международных судебных учреждений</w:t>
      </w:r>
    </w:p>
    <w:p>
      <w:pPr>
        <w:spacing w:after="0"/>
        <w:ind w:left="0"/>
        <w:jc w:val="both"/>
      </w:pPr>
      <w:r>
        <w:rPr>
          <w:rFonts w:ascii="Times New Roman"/>
          <w:b w:val="false"/>
          <w:i w:val="false"/>
          <w:color w:val="000000"/>
          <w:sz w:val="28"/>
        </w:rPr>
        <w:t>      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осуществляются в соответствии с правилами данного Кодекса на основании международного договора Республики Казахстан.</w:t>
      </w:r>
    </w:p>
    <w:p>
      <w:pPr>
        <w:spacing w:after="0"/>
        <w:ind w:left="0"/>
        <w:jc w:val="left"/>
      </w:pPr>
      <w:r>
        <w:rPr>
          <w:rFonts w:ascii="Times New Roman"/>
          <w:b/>
          <w:i w:val="false"/>
          <w:color w:val="000000"/>
        </w:rPr>
        <w:t xml:space="preserve"> Раздел 13. Производство по делам, по которым заключено</w:t>
      </w:r>
      <w:r>
        <w:br/>
      </w:r>
      <w:r>
        <w:rPr>
          <w:rFonts w:ascii="Times New Roman"/>
          <w:b/>
          <w:i w:val="false"/>
          <w:color w:val="000000"/>
        </w:rPr>
        <w:t>
процессуальное соглашение Глава 63. Процессуальное соглашение, особый порядок</w:t>
      </w:r>
      <w:r>
        <w:br/>
      </w:r>
      <w:r>
        <w:rPr>
          <w:rFonts w:ascii="Times New Roman"/>
          <w:b/>
          <w:i w:val="false"/>
          <w:color w:val="000000"/>
        </w:rPr>
        <w:t>
его заключения</w:t>
      </w:r>
    </w:p>
    <w:p>
      <w:pPr>
        <w:spacing w:after="0"/>
        <w:ind w:left="0"/>
        <w:jc w:val="both"/>
      </w:pPr>
      <w:r>
        <w:rPr>
          <w:rFonts w:ascii="Times New Roman"/>
          <w:b/>
          <w:i w:val="false"/>
          <w:color w:val="000000"/>
          <w:sz w:val="28"/>
        </w:rPr>
        <w:t>      Статья 614. Досудебное расследование при заключении</w:t>
      </w:r>
      <w:r>
        <w:br/>
      </w:r>
      <w:r>
        <w:rPr>
          <w:rFonts w:ascii="Times New Roman"/>
          <w:b w:val="false"/>
          <w:i w:val="false"/>
          <w:color w:val="000000"/>
          <w:sz w:val="28"/>
        </w:rPr>
        <w:t>
</w:t>
      </w:r>
      <w:r>
        <w:rPr>
          <w:rFonts w:ascii="Times New Roman"/>
          <w:b/>
          <w:i w:val="false"/>
          <w:color w:val="000000"/>
          <w:sz w:val="28"/>
        </w:rPr>
        <w:t>                  процессуального соглашения</w:t>
      </w:r>
    </w:p>
    <w:p>
      <w:pPr>
        <w:spacing w:after="0"/>
        <w:ind w:left="0"/>
        <w:jc w:val="both"/>
      </w:pPr>
      <w:r>
        <w:rPr>
          <w:rFonts w:ascii="Times New Roman"/>
          <w:b w:val="false"/>
          <w:i w:val="false"/>
          <w:color w:val="000000"/>
          <w:sz w:val="28"/>
        </w:rPr>
        <w:t>      1. Расследование уголовных дел в рамках заключенного процессуального соглашения производится:</w:t>
      </w:r>
      <w:r>
        <w:br/>
      </w:r>
      <w:r>
        <w:rPr>
          <w:rFonts w:ascii="Times New Roman"/>
          <w:b w:val="false"/>
          <w:i w:val="false"/>
          <w:color w:val="000000"/>
          <w:sz w:val="28"/>
        </w:rPr>
        <w:t>
      1) в форме сделки о признании вины - по преступлениям небольшой, средней тяжести, либо тяжким преступлениям - в случае согласия подозреваемого, обвиняемого с подозрением (обвинением);</w:t>
      </w:r>
      <w:r>
        <w:br/>
      </w:r>
      <w:r>
        <w:rPr>
          <w:rFonts w:ascii="Times New Roman"/>
          <w:b w:val="false"/>
          <w:i w:val="false"/>
          <w:color w:val="000000"/>
          <w:sz w:val="28"/>
        </w:rPr>
        <w:t>
      2) в форме соглашения о сотрудничестве - по всем категориям преступлений при способствовании раскрытию и расследованию преступлений, совершенных преступной группой, особо тяжких преступлений, совершенных иными лицами, а также экстремистских и террористических преступлений.</w:t>
      </w:r>
      <w:r>
        <w:br/>
      </w:r>
      <w:r>
        <w:rPr>
          <w:rFonts w:ascii="Times New Roman"/>
          <w:b w:val="false"/>
          <w:i w:val="false"/>
          <w:color w:val="000000"/>
          <w:sz w:val="28"/>
        </w:rPr>
        <w:t>
      2. Процессуальное соглашение не может быть заключено с несовершеннолетними и лицами, совершившими запрещенное уголовным законом деяние в состоянии невменяемости или заболевшими после совершения преступления психическим расстройством.</w:t>
      </w:r>
      <w:r>
        <w:br/>
      </w:r>
      <w:r>
        <w:rPr>
          <w:rFonts w:ascii="Times New Roman"/>
          <w:b w:val="false"/>
          <w:i w:val="false"/>
          <w:color w:val="000000"/>
          <w:sz w:val="28"/>
        </w:rPr>
        <w:t>
      3. Заключение процессуального соглашения не является основанием для освобождения лица от гражданско-правовой ответственности перед лицом, признанным потерпевшим.</w:t>
      </w:r>
    </w:p>
    <w:p>
      <w:pPr>
        <w:spacing w:after="0"/>
        <w:ind w:left="0"/>
        <w:jc w:val="both"/>
      </w:pPr>
      <w:r>
        <w:rPr>
          <w:rFonts w:ascii="Times New Roman"/>
          <w:b/>
          <w:i w:val="false"/>
          <w:color w:val="000000"/>
          <w:sz w:val="28"/>
        </w:rPr>
        <w:t>      Статья 615. Условия для заключения процессуального</w:t>
      </w:r>
      <w:r>
        <w:br/>
      </w:r>
      <w:r>
        <w:rPr>
          <w:rFonts w:ascii="Times New Roman"/>
          <w:b w:val="false"/>
          <w:i w:val="false"/>
          <w:color w:val="000000"/>
          <w:sz w:val="28"/>
        </w:rPr>
        <w:t>
</w:t>
      </w:r>
      <w:r>
        <w:rPr>
          <w:rFonts w:ascii="Times New Roman"/>
          <w:b/>
          <w:i w:val="false"/>
          <w:color w:val="000000"/>
          <w:sz w:val="28"/>
        </w:rPr>
        <w:t>                  соглашения в форме сделки о признании вины</w:t>
      </w:r>
    </w:p>
    <w:p>
      <w:pPr>
        <w:spacing w:after="0"/>
        <w:ind w:left="0"/>
        <w:jc w:val="both"/>
      </w:pPr>
      <w:r>
        <w:rPr>
          <w:rFonts w:ascii="Times New Roman"/>
          <w:b w:val="false"/>
          <w:i w:val="false"/>
          <w:color w:val="000000"/>
          <w:sz w:val="28"/>
        </w:rPr>
        <w:t>      1. Процессуальное соглашение в форме сделки о признании вины может быть заключено при наличии следующих условий:</w:t>
      </w:r>
      <w:r>
        <w:br/>
      </w:r>
      <w:r>
        <w:rPr>
          <w:rFonts w:ascii="Times New Roman"/>
          <w:b w:val="false"/>
          <w:i w:val="false"/>
          <w:color w:val="000000"/>
          <w:sz w:val="28"/>
        </w:rPr>
        <w:t>
      1) добровольное изъявление желания на заключение процессуального соглашения;</w:t>
      </w:r>
      <w:r>
        <w:br/>
      </w:r>
      <w:r>
        <w:rPr>
          <w:rFonts w:ascii="Times New Roman"/>
          <w:b w:val="false"/>
          <w:i w:val="false"/>
          <w:color w:val="000000"/>
          <w:sz w:val="28"/>
        </w:rPr>
        <w:t>
      2) лицо не оспаривает подозрение (обвинение) и имеющиеся по делу доказательства в совершении преступления, характер и размер причиненного им вреда;</w:t>
      </w:r>
      <w:r>
        <w:br/>
      </w:r>
      <w:r>
        <w:rPr>
          <w:rFonts w:ascii="Times New Roman"/>
          <w:b w:val="false"/>
          <w:i w:val="false"/>
          <w:color w:val="000000"/>
          <w:sz w:val="28"/>
        </w:rPr>
        <w:t>
      3) согласие потерпевшего на заключение процессуального соглашения.</w:t>
      </w:r>
      <w:r>
        <w:br/>
      </w:r>
      <w:r>
        <w:rPr>
          <w:rFonts w:ascii="Times New Roman"/>
          <w:b w:val="false"/>
          <w:i w:val="false"/>
          <w:color w:val="000000"/>
          <w:sz w:val="28"/>
        </w:rPr>
        <w:t>
      2. Процессуальное соглашение в форме сделки о признании вины не может быть заключено:</w:t>
      </w:r>
      <w:r>
        <w:br/>
      </w:r>
      <w:r>
        <w:rPr>
          <w:rFonts w:ascii="Times New Roman"/>
          <w:b w:val="false"/>
          <w:i w:val="false"/>
          <w:color w:val="000000"/>
          <w:sz w:val="28"/>
        </w:rPr>
        <w:t>
      1) в отношении совокупности преступлений, если хотя бы одно из них не соответствует требованиям, предусмотренным настоящей статьей и статьей 614 настоящего Кодекса;</w:t>
      </w:r>
      <w:r>
        <w:br/>
      </w:r>
      <w:r>
        <w:rPr>
          <w:rFonts w:ascii="Times New Roman"/>
          <w:b w:val="false"/>
          <w:i w:val="false"/>
          <w:color w:val="000000"/>
          <w:sz w:val="28"/>
        </w:rPr>
        <w:t>
      2) по преступлениям, совершенным группой лиц, если хотя бы один из подозреваемых, обвиняемых против заключения процессуального соглашения;</w:t>
      </w:r>
      <w:r>
        <w:br/>
      </w:r>
      <w:r>
        <w:rPr>
          <w:rFonts w:ascii="Times New Roman"/>
          <w:b w:val="false"/>
          <w:i w:val="false"/>
          <w:color w:val="000000"/>
          <w:sz w:val="28"/>
        </w:rPr>
        <w:t>
      3) если хотя бы один из потерпевших не согласен с заключением процессуального соглашения.</w:t>
      </w:r>
    </w:p>
    <w:p>
      <w:pPr>
        <w:spacing w:after="0"/>
        <w:ind w:left="0"/>
        <w:jc w:val="both"/>
      </w:pPr>
      <w:r>
        <w:rPr>
          <w:rFonts w:ascii="Times New Roman"/>
          <w:b/>
          <w:i w:val="false"/>
          <w:color w:val="000000"/>
          <w:sz w:val="28"/>
        </w:rPr>
        <w:t>      Статья 616. Последствия заключения процессуального</w:t>
      </w:r>
      <w:r>
        <w:br/>
      </w:r>
      <w:r>
        <w:rPr>
          <w:rFonts w:ascii="Times New Roman"/>
          <w:b w:val="false"/>
          <w:i w:val="false"/>
          <w:color w:val="000000"/>
          <w:sz w:val="28"/>
        </w:rPr>
        <w:t>
</w:t>
      </w:r>
      <w:r>
        <w:rPr>
          <w:rFonts w:ascii="Times New Roman"/>
          <w:b/>
          <w:i w:val="false"/>
          <w:color w:val="000000"/>
          <w:sz w:val="28"/>
        </w:rPr>
        <w:t>                  соглашения в форме сделки о признании вины</w:t>
      </w:r>
    </w:p>
    <w:p>
      <w:pPr>
        <w:spacing w:after="0"/>
        <w:ind w:left="0"/>
        <w:jc w:val="both"/>
      </w:pPr>
      <w:r>
        <w:rPr>
          <w:rFonts w:ascii="Times New Roman"/>
          <w:b w:val="false"/>
          <w:i w:val="false"/>
          <w:color w:val="000000"/>
          <w:sz w:val="28"/>
        </w:rPr>
        <w:t>      1. Последствиями заключения процессуального соглашения в форме сделки о признании вины являются:</w:t>
      </w:r>
      <w:r>
        <w:br/>
      </w:r>
      <w:r>
        <w:rPr>
          <w:rFonts w:ascii="Times New Roman"/>
          <w:b w:val="false"/>
          <w:i w:val="false"/>
          <w:color w:val="000000"/>
          <w:sz w:val="28"/>
        </w:rPr>
        <w:t>
      1) досудебное производство, завершаемое в сроки, установленные статьей 192 настоящего Кодекса, с момента заключения процессуального соглашения;</w:t>
      </w:r>
      <w:r>
        <w:br/>
      </w:r>
      <w:r>
        <w:rPr>
          <w:rFonts w:ascii="Times New Roman"/>
          <w:b w:val="false"/>
          <w:i w:val="false"/>
          <w:color w:val="000000"/>
          <w:sz w:val="28"/>
        </w:rPr>
        <w:t>
      2) судебное разбирательство дела в форме сделки о признании вины в соответствии с частью второй статьи 382 и главой 64 настоящего Кодекса;</w:t>
      </w:r>
      <w:r>
        <w:br/>
      </w:r>
      <w:r>
        <w:rPr>
          <w:rFonts w:ascii="Times New Roman"/>
          <w:b w:val="false"/>
          <w:i w:val="false"/>
          <w:color w:val="000000"/>
          <w:sz w:val="28"/>
        </w:rPr>
        <w:t>
      3) лишение потерпевшего, давшего согласие на заключение процессуального соглашения, права в дальнейшем изменять требование о размере возмещения ущерба.</w:t>
      </w:r>
      <w:r>
        <w:br/>
      </w:r>
      <w:r>
        <w:rPr>
          <w:rFonts w:ascii="Times New Roman"/>
          <w:b w:val="false"/>
          <w:i w:val="false"/>
          <w:color w:val="000000"/>
          <w:sz w:val="28"/>
        </w:rPr>
        <w:t>
      2. Подозреваемый, обвиняемый имеют право отказаться от процессуального соглашения до удаления суда в совещательную комнату для принятия решения.</w:t>
      </w:r>
      <w:r>
        <w:br/>
      </w:r>
      <w:r>
        <w:rPr>
          <w:rFonts w:ascii="Times New Roman"/>
          <w:b w:val="false"/>
          <w:i w:val="false"/>
          <w:color w:val="000000"/>
          <w:sz w:val="28"/>
        </w:rPr>
        <w:t>
      3. Процессуальное соглашение не лишает потерпевшего права на предъявление гражданского иска.</w:t>
      </w:r>
      <w:r>
        <w:br/>
      </w:r>
      <w:r>
        <w:rPr>
          <w:rFonts w:ascii="Times New Roman"/>
          <w:b w:val="false"/>
          <w:i w:val="false"/>
          <w:color w:val="000000"/>
          <w:sz w:val="28"/>
        </w:rPr>
        <w:t>
      4. Отказ сторон от заключения процессуального соглашения не препятствует заявлению ходатайства о его заключении повторно.</w:t>
      </w:r>
    </w:p>
    <w:p>
      <w:pPr>
        <w:spacing w:after="0"/>
        <w:ind w:left="0"/>
        <w:jc w:val="both"/>
      </w:pPr>
      <w:r>
        <w:rPr>
          <w:rFonts w:ascii="Times New Roman"/>
          <w:b/>
          <w:i w:val="false"/>
          <w:color w:val="000000"/>
          <w:sz w:val="28"/>
        </w:rPr>
        <w:t>      Статья 617. Порядок рассмотрения ходатайства о заключении</w:t>
      </w:r>
      <w:r>
        <w:br/>
      </w:r>
      <w:r>
        <w:rPr>
          <w:rFonts w:ascii="Times New Roman"/>
          <w:b w:val="false"/>
          <w:i w:val="false"/>
          <w:color w:val="000000"/>
          <w:sz w:val="28"/>
        </w:rPr>
        <w:t>
</w:t>
      </w:r>
      <w:r>
        <w:rPr>
          <w:rFonts w:ascii="Times New Roman"/>
          <w:b/>
          <w:i w:val="false"/>
          <w:color w:val="000000"/>
          <w:sz w:val="28"/>
        </w:rPr>
        <w:t>                  процессуального соглашения в форме сделки о</w:t>
      </w:r>
      <w:r>
        <w:br/>
      </w:r>
      <w:r>
        <w:rPr>
          <w:rFonts w:ascii="Times New Roman"/>
          <w:b w:val="false"/>
          <w:i w:val="false"/>
          <w:color w:val="000000"/>
          <w:sz w:val="28"/>
        </w:rPr>
        <w:t>
</w:t>
      </w:r>
      <w:r>
        <w:rPr>
          <w:rFonts w:ascii="Times New Roman"/>
          <w:b/>
          <w:i w:val="false"/>
          <w:color w:val="000000"/>
          <w:sz w:val="28"/>
        </w:rPr>
        <w:t>                  признании вины</w:t>
      </w:r>
    </w:p>
    <w:p>
      <w:pPr>
        <w:spacing w:after="0"/>
        <w:ind w:left="0"/>
        <w:jc w:val="both"/>
      </w:pPr>
      <w:r>
        <w:rPr>
          <w:rFonts w:ascii="Times New Roman"/>
          <w:b w:val="false"/>
          <w:i w:val="false"/>
          <w:color w:val="000000"/>
          <w:sz w:val="28"/>
        </w:rPr>
        <w:t>      1. Подозреваемый, обвиняемый вправе заявить ходатайство о заключении процессуального соглашения в форме сделки о признании вины в любой момент досудебного производства по уголовному делу.</w:t>
      </w:r>
      <w:r>
        <w:br/>
      </w:r>
      <w:r>
        <w:rPr>
          <w:rFonts w:ascii="Times New Roman"/>
          <w:b w:val="false"/>
          <w:i w:val="false"/>
          <w:color w:val="000000"/>
          <w:sz w:val="28"/>
        </w:rPr>
        <w:t>
      2. 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статьей 615 настоящего Кодекса, в течение трех суток принимает одно из следующих решений:</w:t>
      </w:r>
      <w:r>
        <w:br/>
      </w:r>
      <w:r>
        <w:rPr>
          <w:rFonts w:ascii="Times New Roman"/>
          <w:b w:val="false"/>
          <w:i w:val="false"/>
          <w:color w:val="000000"/>
          <w:sz w:val="28"/>
        </w:rPr>
        <w:t>
      1) направляет поступившее ходатайство вместе с материалами уголовного дела прокурору для решения вопроса о заключении процессуального соглашения;</w:t>
      </w:r>
      <w:r>
        <w:br/>
      </w:r>
      <w:r>
        <w:rPr>
          <w:rFonts w:ascii="Times New Roman"/>
          <w:b w:val="false"/>
          <w:i w:val="false"/>
          <w:color w:val="000000"/>
          <w:sz w:val="28"/>
        </w:rPr>
        <w:t>
      2) выносит постановление об отказе в удовлетворении заявленного ходатайства.</w:t>
      </w:r>
      <w:r>
        <w:br/>
      </w:r>
      <w:r>
        <w:rPr>
          <w:rFonts w:ascii="Times New Roman"/>
          <w:b w:val="false"/>
          <w:i w:val="false"/>
          <w:color w:val="000000"/>
          <w:sz w:val="28"/>
        </w:rPr>
        <w:t>
      3. Постановление органа уголовного преследования об отказе в удовлетворении ходатайства о заключении процессуального соглашения может быть обжаловано подозреваемым, обвиняемым либо его защитником прокурору, осуществляющему надзор.</w:t>
      </w:r>
      <w:r>
        <w:br/>
      </w:r>
      <w:r>
        <w:rPr>
          <w:rFonts w:ascii="Times New Roman"/>
          <w:b w:val="false"/>
          <w:i w:val="false"/>
          <w:color w:val="000000"/>
          <w:sz w:val="28"/>
        </w:rPr>
        <w:t>
      4. Прокурор при рассмотрении заявленного ходатайства подозреваемого, обвиняемого о заключении процессуального соглашения обязан проверить:</w:t>
      </w:r>
      <w:r>
        <w:br/>
      </w: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w:t>
      </w:r>
      <w:r>
        <w:br/>
      </w: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r>
        <w:br/>
      </w:r>
      <w:r>
        <w:rPr>
          <w:rFonts w:ascii="Times New Roman"/>
          <w:b w:val="false"/>
          <w:i w:val="false"/>
          <w:color w:val="000000"/>
          <w:sz w:val="28"/>
        </w:rPr>
        <w:t>
      3) лицо не оспаривает собранные доказательства и квалификацию деяния;</w:t>
      </w:r>
      <w:r>
        <w:br/>
      </w:r>
      <w:r>
        <w:rPr>
          <w:rFonts w:ascii="Times New Roman"/>
          <w:b w:val="false"/>
          <w:i w:val="false"/>
          <w:color w:val="000000"/>
          <w:sz w:val="28"/>
        </w:rPr>
        <w:t>
      4) согласие лица с характером и размером причиненного им вреда и гражданским иском;</w:t>
      </w:r>
      <w:r>
        <w:br/>
      </w:r>
      <w:r>
        <w:rPr>
          <w:rFonts w:ascii="Times New Roman"/>
          <w:b w:val="false"/>
          <w:i w:val="false"/>
          <w:color w:val="000000"/>
          <w:sz w:val="28"/>
        </w:rPr>
        <w:t>
      5) отсутствие в деле обстоятельств, влекущих прекращение уголовного преследования.</w:t>
      </w:r>
      <w:r>
        <w:br/>
      </w:r>
      <w:r>
        <w:rPr>
          <w:rFonts w:ascii="Times New Roman"/>
          <w:b w:val="false"/>
          <w:i w:val="false"/>
          <w:color w:val="000000"/>
          <w:sz w:val="28"/>
        </w:rPr>
        <w:t>
      Для выяснения указанных обстоятельств прокурор вызывает лицо (требует доставления содержащегося под стражей), подавшее ходатайство, его защитника. Лицу, подавшему ходатайство, прокурор разъясняет последствия заключения процессуального соглашения, право отказаться от его заключения.</w:t>
      </w:r>
      <w:r>
        <w:br/>
      </w:r>
      <w:r>
        <w:rPr>
          <w:rFonts w:ascii="Times New Roman"/>
          <w:b w:val="false"/>
          <w:i w:val="false"/>
          <w:color w:val="000000"/>
          <w:sz w:val="28"/>
        </w:rPr>
        <w:t>
      5. По итогам рассмотрения заявленного ходатайства, в котором должны быть изложены условия заключения процессуального соглашения, прокурор с учетом мнения потерпевшего, при его наличии, в течение трех суток направляет стороне защиты письменное уведомление:</w:t>
      </w:r>
      <w:r>
        <w:br/>
      </w:r>
      <w:r>
        <w:rPr>
          <w:rFonts w:ascii="Times New Roman"/>
          <w:b w:val="false"/>
          <w:i w:val="false"/>
          <w:color w:val="000000"/>
          <w:sz w:val="28"/>
        </w:rPr>
        <w:t>
      1) о намерении заключить процессуальное соглашение, в том числе с изложением своих условий;</w:t>
      </w:r>
      <w:r>
        <w:br/>
      </w:r>
      <w:r>
        <w:rPr>
          <w:rFonts w:ascii="Times New Roman"/>
          <w:b w:val="false"/>
          <w:i w:val="false"/>
          <w:color w:val="000000"/>
          <w:sz w:val="28"/>
        </w:rPr>
        <w:t>
      2) об отказе в удовлетворении ходатайства.</w:t>
      </w:r>
      <w:r>
        <w:br/>
      </w:r>
      <w:r>
        <w:rPr>
          <w:rFonts w:ascii="Times New Roman"/>
          <w:b w:val="false"/>
          <w:i w:val="false"/>
          <w:color w:val="000000"/>
          <w:sz w:val="28"/>
        </w:rPr>
        <w:t>
      При несогласии потерпевшего на заключение процессуального соглашения прокурор уведомляет об этом лицо, заявившее ходатайство, и возвращает уголовное дело для осуществления расследования в общем порядке.</w:t>
      </w:r>
      <w:r>
        <w:br/>
      </w:r>
      <w:r>
        <w:rPr>
          <w:rFonts w:ascii="Times New Roman"/>
          <w:b w:val="false"/>
          <w:i w:val="false"/>
          <w:color w:val="000000"/>
          <w:sz w:val="28"/>
        </w:rPr>
        <w:t>
      Отказ прокурора от заключения процессуального соглашения обжалованию не подлежит.</w:t>
      </w:r>
    </w:p>
    <w:p>
      <w:pPr>
        <w:spacing w:after="0"/>
        <w:ind w:left="0"/>
        <w:jc w:val="both"/>
      </w:pPr>
      <w:r>
        <w:rPr>
          <w:rFonts w:ascii="Times New Roman"/>
          <w:b/>
          <w:i w:val="false"/>
          <w:color w:val="000000"/>
          <w:sz w:val="28"/>
        </w:rPr>
        <w:t>      Статья 618. Порядок составления процессуального</w:t>
      </w:r>
      <w:r>
        <w:br/>
      </w:r>
      <w:r>
        <w:rPr>
          <w:rFonts w:ascii="Times New Roman"/>
          <w:b w:val="false"/>
          <w:i w:val="false"/>
          <w:color w:val="000000"/>
          <w:sz w:val="28"/>
        </w:rPr>
        <w:t>
</w:t>
      </w:r>
      <w:r>
        <w:rPr>
          <w:rFonts w:ascii="Times New Roman"/>
          <w:b/>
          <w:i w:val="false"/>
          <w:color w:val="000000"/>
          <w:sz w:val="28"/>
        </w:rPr>
        <w:t>                  соглашения в форме сделки о признании вины</w:t>
      </w:r>
    </w:p>
    <w:p>
      <w:pPr>
        <w:spacing w:after="0"/>
        <w:ind w:left="0"/>
        <w:jc w:val="both"/>
      </w:pPr>
      <w:r>
        <w:rPr>
          <w:rFonts w:ascii="Times New Roman"/>
          <w:b w:val="false"/>
          <w:i w:val="false"/>
          <w:color w:val="000000"/>
          <w:sz w:val="28"/>
        </w:rPr>
        <w:t>      1. Прокурор не позднее трех суток после направления уведомления стороне защиты о намерении заключения процессуального соглашения составляет процессуальное соглашение о производстве в форме сделки о признании вины с участием подозреваемого, обвиняемого и защитника.</w:t>
      </w:r>
      <w:r>
        <w:br/>
      </w:r>
      <w:r>
        <w:rPr>
          <w:rFonts w:ascii="Times New Roman"/>
          <w:b w:val="false"/>
          <w:i w:val="false"/>
          <w:color w:val="000000"/>
          <w:sz w:val="28"/>
        </w:rPr>
        <w:t>
      2. В процессуальном соглашении должны быть указаны:</w:t>
      </w:r>
      <w:r>
        <w:br/>
      </w:r>
      <w:r>
        <w:rPr>
          <w:rFonts w:ascii="Times New Roman"/>
          <w:b w:val="false"/>
          <w:i w:val="false"/>
          <w:color w:val="000000"/>
          <w:sz w:val="28"/>
        </w:rPr>
        <w:t>
      1) дата и место его составления;</w:t>
      </w:r>
      <w:r>
        <w:br/>
      </w:r>
      <w:r>
        <w:rPr>
          <w:rFonts w:ascii="Times New Roman"/>
          <w:b w:val="false"/>
          <w:i w:val="false"/>
          <w:color w:val="000000"/>
          <w:sz w:val="28"/>
        </w:rPr>
        <w:t>
      2) должностное лицо органа прокуратуры, заключающее процессуальное соглашение;</w:t>
      </w:r>
      <w:r>
        <w:br/>
      </w:r>
      <w:r>
        <w:rPr>
          <w:rFonts w:ascii="Times New Roman"/>
          <w:b w:val="false"/>
          <w:i w:val="false"/>
          <w:color w:val="000000"/>
          <w:sz w:val="28"/>
        </w:rPr>
        <w:t>
      3) фамилия, имя и отчество подозреваемого, обвиняемого, заключающего соглашение, дата и место его рождения, местожительство и род занятий, фамилия, имя, отчество его защитника;</w:t>
      </w:r>
      <w:r>
        <w:br/>
      </w: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r>
        <w:br/>
      </w:r>
      <w:r>
        <w:rPr>
          <w:rFonts w:ascii="Times New Roman"/>
          <w:b w:val="false"/>
          <w:i w:val="false"/>
          <w:color w:val="000000"/>
          <w:sz w:val="28"/>
        </w:rPr>
        <w:t>
      5) действия, которые подозреваемый, обвиняемый обязуется совершить после заключения процессуального соглашения;</w:t>
      </w:r>
      <w:r>
        <w:br/>
      </w:r>
      <w:r>
        <w:rPr>
          <w:rFonts w:ascii="Times New Roman"/>
          <w:b w:val="false"/>
          <w:i w:val="false"/>
          <w:color w:val="000000"/>
          <w:sz w:val="28"/>
        </w:rPr>
        <w:t>
      6) пункт, часть, статья Уголовного кодекса Республики Казахстан, предусматривающие ответственность за данное преступление;</w:t>
      </w:r>
      <w:r>
        <w:br/>
      </w:r>
      <w:r>
        <w:rPr>
          <w:rFonts w:ascii="Times New Roman"/>
          <w:b w:val="false"/>
          <w:i w:val="false"/>
          <w:color w:val="000000"/>
          <w:sz w:val="28"/>
        </w:rPr>
        <w:t>
      7) обстоятельства, смягчающие уголовную ответственность и наказание, и нормы уголовного закона, которые могут быть применены в отношении подозреваемого, обвиняемого при соблюдении им условий и выполнении обязательств, указанных в процессуальном соглашении;</w:t>
      </w:r>
      <w:r>
        <w:br/>
      </w:r>
      <w:r>
        <w:rPr>
          <w:rFonts w:ascii="Times New Roman"/>
          <w:b w:val="false"/>
          <w:i w:val="false"/>
          <w:color w:val="000000"/>
          <w:sz w:val="28"/>
        </w:rPr>
        <w:t>
      8) вид и размер наказания, о котором будет ходатайствовать прокурор перед судом;</w:t>
      </w:r>
      <w:r>
        <w:br/>
      </w:r>
      <w:r>
        <w:rPr>
          <w:rFonts w:ascii="Times New Roman"/>
          <w:b w:val="false"/>
          <w:i w:val="false"/>
          <w:color w:val="000000"/>
          <w:sz w:val="28"/>
        </w:rPr>
        <w:t>
      9) последствия заключения процессуального соглашения, предусмотренные статьей 616 настоящего Кодекса;</w:t>
      </w:r>
      <w:r>
        <w:br/>
      </w:r>
      <w:r>
        <w:rPr>
          <w:rFonts w:ascii="Times New Roman"/>
          <w:b w:val="false"/>
          <w:i w:val="false"/>
          <w:color w:val="000000"/>
          <w:sz w:val="28"/>
        </w:rPr>
        <w:t>
      10) о согласии потерпевшего на заключение процессуального соглашения.</w:t>
      </w:r>
      <w:r>
        <w:br/>
      </w:r>
      <w:r>
        <w:rPr>
          <w:rFonts w:ascii="Times New Roman"/>
          <w:b w:val="false"/>
          <w:i w:val="false"/>
          <w:color w:val="000000"/>
          <w:sz w:val="28"/>
        </w:rPr>
        <w:t>
      3.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имеют право наедине и конфиденциально обсудить его положения со своим защитником.</w:t>
      </w:r>
    </w:p>
    <w:p>
      <w:pPr>
        <w:spacing w:after="0"/>
        <w:ind w:left="0"/>
        <w:jc w:val="both"/>
      </w:pPr>
      <w:r>
        <w:rPr>
          <w:rFonts w:ascii="Times New Roman"/>
          <w:b/>
          <w:i w:val="false"/>
          <w:color w:val="000000"/>
          <w:sz w:val="28"/>
        </w:rPr>
        <w:t>      Статья 619. Действия прокурора, следователя, дознавателя</w:t>
      </w:r>
      <w:r>
        <w:br/>
      </w:r>
      <w:r>
        <w:rPr>
          <w:rFonts w:ascii="Times New Roman"/>
          <w:b w:val="false"/>
          <w:i w:val="false"/>
          <w:color w:val="000000"/>
          <w:sz w:val="28"/>
        </w:rPr>
        <w:t>
</w:t>
      </w:r>
      <w:r>
        <w:rPr>
          <w:rFonts w:ascii="Times New Roman"/>
          <w:b/>
          <w:i w:val="false"/>
          <w:color w:val="000000"/>
          <w:sz w:val="28"/>
        </w:rPr>
        <w:t>                  по уголовному делу после заключения</w:t>
      </w:r>
      <w:r>
        <w:br/>
      </w:r>
      <w:r>
        <w:rPr>
          <w:rFonts w:ascii="Times New Roman"/>
          <w:b w:val="false"/>
          <w:i w:val="false"/>
          <w:color w:val="000000"/>
          <w:sz w:val="28"/>
        </w:rPr>
        <w:t>
</w:t>
      </w:r>
      <w:r>
        <w:rPr>
          <w:rFonts w:ascii="Times New Roman"/>
          <w:b/>
          <w:i w:val="false"/>
          <w:color w:val="000000"/>
          <w:sz w:val="28"/>
        </w:rPr>
        <w:t>                  процессуального соглашения в форме сделки о</w:t>
      </w:r>
      <w:r>
        <w:br/>
      </w:r>
      <w:r>
        <w:rPr>
          <w:rFonts w:ascii="Times New Roman"/>
          <w:b w:val="false"/>
          <w:i w:val="false"/>
          <w:color w:val="000000"/>
          <w:sz w:val="28"/>
        </w:rPr>
        <w:t>
</w:t>
      </w:r>
      <w:r>
        <w:rPr>
          <w:rFonts w:ascii="Times New Roman"/>
          <w:b/>
          <w:i w:val="false"/>
          <w:color w:val="000000"/>
          <w:sz w:val="28"/>
        </w:rPr>
        <w:t>                  признании вины</w:t>
      </w:r>
    </w:p>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прокурор при необходимости проведения по делу следственных и процессуальных действий направляет дело органу досудебного расследования.</w:t>
      </w:r>
      <w:r>
        <w:br/>
      </w:r>
      <w:r>
        <w:rPr>
          <w:rFonts w:ascii="Times New Roman"/>
          <w:b w:val="false"/>
          <w:i w:val="false"/>
          <w:color w:val="000000"/>
          <w:sz w:val="28"/>
        </w:rPr>
        <w:t>
      2. Следователь, дознаватель осуществляет сбор доказательств в объеме, достаточном для подтверждения вины подозреваемого, обвиняемого.</w:t>
      </w:r>
      <w:r>
        <w:br/>
      </w:r>
      <w:r>
        <w:rPr>
          <w:rFonts w:ascii="Times New Roman"/>
          <w:b w:val="false"/>
          <w:i w:val="false"/>
          <w:color w:val="000000"/>
          <w:sz w:val="28"/>
        </w:rPr>
        <w:t>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предусмотренные статьями 617 - 618 настоящего Кодекса, либо прекращает свое действие.</w:t>
      </w:r>
      <w:r>
        <w:br/>
      </w: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о чем уведомляет потерпевшего.</w:t>
      </w:r>
    </w:p>
    <w:p>
      <w:pPr>
        <w:spacing w:after="0"/>
        <w:ind w:left="0"/>
        <w:jc w:val="both"/>
      </w:pPr>
      <w:r>
        <w:rPr>
          <w:rFonts w:ascii="Times New Roman"/>
          <w:b/>
          <w:i w:val="false"/>
          <w:color w:val="000000"/>
          <w:sz w:val="28"/>
        </w:rPr>
        <w:t>      Статья 620. Процессуальное соглашение о сотрудничестве</w:t>
      </w:r>
    </w:p>
    <w:p>
      <w:pPr>
        <w:spacing w:after="0"/>
        <w:ind w:left="0"/>
        <w:jc w:val="both"/>
      </w:pPr>
      <w:r>
        <w:rPr>
          <w:rFonts w:ascii="Times New Roman"/>
          <w:b w:val="false"/>
          <w:i w:val="false"/>
          <w:color w:val="000000"/>
          <w:sz w:val="28"/>
        </w:rPr>
        <w:t>      1. Подозреваемый, обвиняемый, подсудимый и осужденный имеют право обратиться в орган, ведущий уголовный процесс, или прокурору с ходатайством о заключении процессуального соглашения о сотрудничестве в соответствии с пунктом 2) части первой статьи 614 и статьей 621 настоящего Кодекса.</w:t>
      </w:r>
      <w:r>
        <w:br/>
      </w:r>
      <w:r>
        <w:rPr>
          <w:rFonts w:ascii="Times New Roman"/>
          <w:b w:val="false"/>
          <w:i w:val="false"/>
          <w:color w:val="000000"/>
          <w:sz w:val="28"/>
        </w:rPr>
        <w:t>
      2. Процессуальное соглашение о сотрудничестве на досудебной стадии утверждается следственным судьей, на судебной стадии - судьей, рассматривающим дело по существу.</w:t>
      </w:r>
      <w:r>
        <w:br/>
      </w:r>
      <w:r>
        <w:rPr>
          <w:rFonts w:ascii="Times New Roman"/>
          <w:b w:val="false"/>
          <w:i w:val="false"/>
          <w:color w:val="000000"/>
          <w:sz w:val="28"/>
        </w:rPr>
        <w:t>
      3. Ходатайство о заключении процессуального соглашения о сотрудничестве может быть заявлено с момента начала досудебного расследования и до стадии исполнения приговора включительно.</w:t>
      </w:r>
    </w:p>
    <w:p>
      <w:pPr>
        <w:spacing w:after="0"/>
        <w:ind w:left="0"/>
        <w:jc w:val="both"/>
      </w:pPr>
      <w:r>
        <w:rPr>
          <w:rFonts w:ascii="Times New Roman"/>
          <w:b/>
          <w:i w:val="false"/>
          <w:color w:val="000000"/>
          <w:sz w:val="28"/>
        </w:rPr>
        <w:t>      Статья 621. Порядок заключения процессуального соглашения</w:t>
      </w:r>
      <w:r>
        <w:br/>
      </w:r>
      <w:r>
        <w:rPr>
          <w:rFonts w:ascii="Times New Roman"/>
          <w:b w:val="false"/>
          <w:i w:val="false"/>
          <w:color w:val="000000"/>
          <w:sz w:val="28"/>
        </w:rPr>
        <w:t>
</w:t>
      </w:r>
      <w:r>
        <w:rPr>
          <w:rFonts w:ascii="Times New Roman"/>
          <w:b/>
          <w:i w:val="false"/>
          <w:color w:val="000000"/>
          <w:sz w:val="28"/>
        </w:rPr>
        <w:t>                  о сотрудничестве</w:t>
      </w:r>
    </w:p>
    <w:p>
      <w:pPr>
        <w:spacing w:after="0"/>
        <w:ind w:left="0"/>
        <w:jc w:val="both"/>
      </w:pPr>
      <w:r>
        <w:rPr>
          <w:rFonts w:ascii="Times New Roman"/>
          <w:b w:val="false"/>
          <w:i w:val="false"/>
          <w:color w:val="000000"/>
          <w:sz w:val="28"/>
        </w:rPr>
        <w:t>      1. Ходатайство о заключении процессуального соглашения о сотрудничестве представляется подозреваемым, обвиняемым, подсудимым и осужденным в письменном виде и в обязательном порядке скрепляется подписью защитника.</w:t>
      </w:r>
      <w:r>
        <w:br/>
      </w:r>
      <w:r>
        <w:rPr>
          <w:rFonts w:ascii="Times New Roman"/>
          <w:b w:val="false"/>
          <w:i w:val="false"/>
          <w:color w:val="000000"/>
          <w:sz w:val="28"/>
        </w:rPr>
        <w:t>
      2. Если защитник не приглашен самим подозреваемым, обвиняемым, подсудимым или осужденным, его законным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уголовный процесс, либо органом, ведающим исполнением наказания.</w:t>
      </w:r>
      <w:r>
        <w:br/>
      </w:r>
      <w:r>
        <w:rPr>
          <w:rFonts w:ascii="Times New Roman"/>
          <w:b w:val="false"/>
          <w:i w:val="false"/>
          <w:color w:val="000000"/>
          <w:sz w:val="28"/>
        </w:rPr>
        <w:t>
      3. Следователь, дознаватель, в производстве которого находится уголовное дело, руководитель органа, ведающего исполнением наказания, при получении ходатайства о заключении процессуального соглашения о сотрудничестве в течение суток направляет его прокурору.</w:t>
      </w:r>
      <w:r>
        <w:br/>
      </w:r>
      <w:r>
        <w:rPr>
          <w:rFonts w:ascii="Times New Roman"/>
          <w:b w:val="false"/>
          <w:i w:val="false"/>
          <w:color w:val="000000"/>
          <w:sz w:val="28"/>
        </w:rPr>
        <w:t>
      4. Ходатайство подсудимого о заключении процессуального соглашения о сотрудничестве суд направляет прокурору в течение трех суток с момента его поступления.</w:t>
      </w:r>
      <w:r>
        <w:br/>
      </w:r>
      <w:r>
        <w:rPr>
          <w:rFonts w:ascii="Times New Roman"/>
          <w:b w:val="false"/>
          <w:i w:val="false"/>
          <w:color w:val="000000"/>
          <w:sz w:val="28"/>
        </w:rPr>
        <w:t>
      5. Осужденный вправе через орган, исполняющий наказание, представить свое ходатайство на имя прокурора области, на территории которой он отбывает наказание, о заключении процессуального соглашения.</w:t>
      </w:r>
      <w:r>
        <w:br/>
      </w:r>
      <w:r>
        <w:rPr>
          <w:rFonts w:ascii="Times New Roman"/>
          <w:b w:val="false"/>
          <w:i w:val="false"/>
          <w:color w:val="000000"/>
          <w:sz w:val="28"/>
        </w:rPr>
        <w:t>
      6. Процессуальное соглашение о сотрудничестве заключается между прокурором, подозреваемым, обвиняемым, подсудимым, осужденным с участием его защитника с соблюдением сроков и в порядке, предусмотренных пунктами 1) - 2) части четвертой и частью пятой статьи 617, частью первой, пунктами 1) - 8) части второй, частью третьей статьи 618, при необходимости с сохранением его конфиденциальности по правилам статьи 47 и обеспечением безопасности, согласно главе 12 настоящего Кодекса, и направляется следственному судье, судье, рассматривающему дело, по существу для утверждения.</w:t>
      </w:r>
    </w:p>
    <w:p>
      <w:pPr>
        <w:spacing w:after="0"/>
        <w:ind w:left="0"/>
        <w:jc w:val="both"/>
      </w:pPr>
      <w:r>
        <w:rPr>
          <w:rFonts w:ascii="Times New Roman"/>
          <w:b/>
          <w:i w:val="false"/>
          <w:color w:val="000000"/>
          <w:sz w:val="28"/>
        </w:rPr>
        <w:t>      Статья 622. Порядок утверждения судом процессуального</w:t>
      </w:r>
      <w:r>
        <w:br/>
      </w:r>
      <w:r>
        <w:rPr>
          <w:rFonts w:ascii="Times New Roman"/>
          <w:b w:val="false"/>
          <w:i w:val="false"/>
          <w:color w:val="000000"/>
          <w:sz w:val="28"/>
        </w:rPr>
        <w:t>
</w:t>
      </w:r>
      <w:r>
        <w:rPr>
          <w:rFonts w:ascii="Times New Roman"/>
          <w:b/>
          <w:i w:val="false"/>
          <w:color w:val="000000"/>
          <w:sz w:val="28"/>
        </w:rPr>
        <w:t>                  соглашения о сотрудничестве</w:t>
      </w:r>
    </w:p>
    <w:p>
      <w:pPr>
        <w:spacing w:after="0"/>
        <w:ind w:left="0"/>
        <w:jc w:val="both"/>
      </w:pPr>
      <w:r>
        <w:rPr>
          <w:rFonts w:ascii="Times New Roman"/>
          <w:b w:val="false"/>
          <w:i w:val="false"/>
          <w:color w:val="000000"/>
          <w:sz w:val="28"/>
        </w:rPr>
        <w:t>      1. Судья по поступившему процессуальному соглашению выясняет, что подозреваемый, обвиняемый, подсудимый, осужденный:</w:t>
      </w:r>
      <w:r>
        <w:br/>
      </w:r>
      <w:r>
        <w:rPr>
          <w:rFonts w:ascii="Times New Roman"/>
          <w:b w:val="false"/>
          <w:i w:val="false"/>
          <w:color w:val="000000"/>
          <w:sz w:val="28"/>
        </w:rPr>
        <w:t>
      1) добровольно заключил процессуальное соглашение о сотрудничестве и осознает его правовые последствия;</w:t>
      </w:r>
      <w:r>
        <w:br/>
      </w:r>
      <w:r>
        <w:rPr>
          <w:rFonts w:ascii="Times New Roman"/>
          <w:b w:val="false"/>
          <w:i w:val="false"/>
          <w:color w:val="000000"/>
          <w:sz w:val="28"/>
        </w:rPr>
        <w:t>
      2) согласен с видом и размером наказания, указанном в процессуальном соглашении о сотрудничестве;</w:t>
      </w:r>
      <w:r>
        <w:br/>
      </w:r>
      <w:r>
        <w:rPr>
          <w:rFonts w:ascii="Times New Roman"/>
          <w:b w:val="false"/>
          <w:i w:val="false"/>
          <w:color w:val="000000"/>
          <w:sz w:val="28"/>
        </w:rPr>
        <w:t>
      3) не подвергались пыткам и другим жестоким, бесчеловечным или унижающим достоинство видов обращения и наказания;</w:t>
      </w:r>
      <w:r>
        <w:br/>
      </w:r>
      <w:r>
        <w:rPr>
          <w:rFonts w:ascii="Times New Roman"/>
          <w:b w:val="false"/>
          <w:i w:val="false"/>
          <w:color w:val="000000"/>
          <w:sz w:val="28"/>
        </w:rPr>
        <w:t>
      4) ознакомлен со всеми условиями и требованиями, связанными с процессуальным соглашением о сотрудничестве.</w:t>
      </w:r>
      <w:r>
        <w:br/>
      </w:r>
      <w:r>
        <w:rPr>
          <w:rFonts w:ascii="Times New Roman"/>
          <w:b w:val="false"/>
          <w:i w:val="false"/>
          <w:color w:val="000000"/>
          <w:sz w:val="28"/>
        </w:rPr>
        <w:t>
      2. Следственный судья, судья, рассматривающий дело по существу, изучает уголовное дело и представленные (истребованные) дополнительные материалы, проверяет юридические и фактические основания заключения процессуального соглашения о сотрудничестве, а также оценивает характер намерений подозреваемого (обвиняемого, подсудимого, осужденного) по выполнению действий, являющихся предметом соглашения.</w:t>
      </w:r>
      <w:r>
        <w:br/>
      </w:r>
      <w:r>
        <w:rPr>
          <w:rFonts w:ascii="Times New Roman"/>
          <w:b w:val="false"/>
          <w:i w:val="false"/>
          <w:color w:val="000000"/>
          <w:sz w:val="28"/>
        </w:rPr>
        <w:t>
      3. В течение пяти суток со дня поступления к нему процессуального соглашения о сотрудничестве, следственный судья, судья, рассматривающий дело по существу с участием прокурора, подозреваемого (обвиняемого, подсудимого, осужденного) и его защитника проводит судебное заседание.</w:t>
      </w:r>
      <w:r>
        <w:br/>
      </w:r>
      <w:r>
        <w:rPr>
          <w:rFonts w:ascii="Times New Roman"/>
          <w:b w:val="false"/>
          <w:i w:val="false"/>
          <w:color w:val="000000"/>
          <w:sz w:val="28"/>
        </w:rPr>
        <w:t>
      4. По итогам судебного заседания следственный судья выносит постановление об утверждении либо отказе в утверждении процессуального соглашения о сотрудничестве в порядке, предусмотренном статьями 55 и 56 настоящего Кодекса.</w:t>
      </w:r>
    </w:p>
    <w:p>
      <w:pPr>
        <w:spacing w:after="0"/>
        <w:ind w:left="0"/>
        <w:jc w:val="both"/>
      </w:pPr>
      <w:r>
        <w:rPr>
          <w:rFonts w:ascii="Times New Roman"/>
          <w:b/>
          <w:i w:val="false"/>
          <w:color w:val="000000"/>
          <w:sz w:val="28"/>
        </w:rPr>
        <w:t>      Статья 623. Действия прокурора и суда по процессуальному</w:t>
      </w:r>
      <w:r>
        <w:br/>
      </w:r>
      <w:r>
        <w:rPr>
          <w:rFonts w:ascii="Times New Roman"/>
          <w:b w:val="false"/>
          <w:i w:val="false"/>
          <w:color w:val="000000"/>
          <w:sz w:val="28"/>
        </w:rPr>
        <w:t>
</w:t>
      </w:r>
      <w:r>
        <w:rPr>
          <w:rFonts w:ascii="Times New Roman"/>
          <w:b/>
          <w:i w:val="false"/>
          <w:color w:val="000000"/>
          <w:sz w:val="28"/>
        </w:rPr>
        <w:t>                  соглашению о сотрудничестве</w:t>
      </w:r>
    </w:p>
    <w:p>
      <w:pPr>
        <w:spacing w:after="0"/>
        <w:ind w:left="0"/>
        <w:jc w:val="both"/>
      </w:pPr>
      <w:r>
        <w:rPr>
          <w:rFonts w:ascii="Times New Roman"/>
          <w:b w:val="false"/>
          <w:i w:val="false"/>
          <w:color w:val="000000"/>
          <w:sz w:val="28"/>
        </w:rPr>
        <w:t>      1. После утверждения судом, следственным судьей процессуального соглашения о сотрудничестве прокурор незамедлительно принимает меры к организации раскрытия и расследования преступлений, являющихся предметом заключенного соглашения.</w:t>
      </w:r>
      <w:r>
        <w:br/>
      </w:r>
      <w:r>
        <w:rPr>
          <w:rFonts w:ascii="Times New Roman"/>
          <w:b w:val="false"/>
          <w:i w:val="false"/>
          <w:color w:val="000000"/>
          <w:sz w:val="28"/>
        </w:rPr>
        <w:t>
      2. Если по результатам проведенного расследования преступлений, относящихся к предмету процессуального соглашения о сотрудничестве, при способствовании подозреваемого (обвиняемого, подсудимого, осужденного) изобличены лица, совершившие особо тяжкие преступления, преступления в составе преступной группы, а также экстремистские и террористические преступления, в отношении них вынесено постановление о квалификации деяния подозреваемого и/или применена мера пресечения в виде содержания под стражей либо постановлен обвинительный приговор, то прокурор принимает меры к выполнению условий процессуального соглашения о сотрудничестве.</w:t>
      </w:r>
      <w:r>
        <w:br/>
      </w:r>
      <w:r>
        <w:rPr>
          <w:rFonts w:ascii="Times New Roman"/>
          <w:b w:val="false"/>
          <w:i w:val="false"/>
          <w:color w:val="000000"/>
          <w:sz w:val="28"/>
        </w:rPr>
        <w:t>
      3. В отношении осужденного лица, заключившего соглашение о сотрудничестве и выполнившего его условия, прокурор обращается в суд с ходатайством в соответствии со статьями 476-478 настоящего Кодекса.</w:t>
      </w:r>
    </w:p>
    <w:p>
      <w:pPr>
        <w:spacing w:after="0"/>
        <w:ind w:left="0"/>
        <w:jc w:val="left"/>
      </w:pPr>
      <w:r>
        <w:rPr>
          <w:rFonts w:ascii="Times New Roman"/>
          <w:b/>
          <w:i w:val="false"/>
          <w:color w:val="000000"/>
        </w:rPr>
        <w:t xml:space="preserve"> Глава 64. Рассмотрение уголовных дел в согласительном</w:t>
      </w:r>
      <w:r>
        <w:br/>
      </w:r>
      <w:r>
        <w:rPr>
          <w:rFonts w:ascii="Times New Roman"/>
          <w:b/>
          <w:i w:val="false"/>
          <w:color w:val="000000"/>
        </w:rPr>
        <w:t>
производстве в суде</w:t>
      </w:r>
    </w:p>
    <w:p>
      <w:pPr>
        <w:spacing w:after="0"/>
        <w:ind w:left="0"/>
        <w:jc w:val="both"/>
      </w:pPr>
      <w:r>
        <w:rPr>
          <w:rFonts w:ascii="Times New Roman"/>
          <w:b/>
          <w:i w:val="false"/>
          <w:color w:val="000000"/>
          <w:sz w:val="28"/>
        </w:rPr>
        <w:t>      Статья 624. Основания для применения согласительного</w:t>
      </w:r>
      <w:r>
        <w:br/>
      </w:r>
      <w:r>
        <w:rPr>
          <w:rFonts w:ascii="Times New Roman"/>
          <w:b w:val="false"/>
          <w:i w:val="false"/>
          <w:color w:val="000000"/>
          <w:sz w:val="28"/>
        </w:rPr>
        <w:t>
</w:t>
      </w:r>
      <w:r>
        <w:rPr>
          <w:rFonts w:ascii="Times New Roman"/>
          <w:b/>
          <w:i w:val="false"/>
          <w:color w:val="000000"/>
          <w:sz w:val="28"/>
        </w:rPr>
        <w:t>                  производства</w:t>
      </w:r>
    </w:p>
    <w:p>
      <w:pPr>
        <w:spacing w:after="0"/>
        <w:ind w:left="0"/>
        <w:jc w:val="both"/>
      </w:pPr>
      <w:r>
        <w:rPr>
          <w:rFonts w:ascii="Times New Roman"/>
          <w:b w:val="false"/>
          <w:i w:val="false"/>
          <w:color w:val="000000"/>
          <w:sz w:val="28"/>
        </w:rPr>
        <w:t>      Суд разрешает дело в согласительном производстве, если:</w:t>
      </w:r>
      <w:r>
        <w:br/>
      </w:r>
      <w:r>
        <w:rPr>
          <w:rFonts w:ascii="Times New Roman"/>
          <w:b w:val="false"/>
          <w:i w:val="false"/>
          <w:color w:val="000000"/>
          <w:sz w:val="28"/>
        </w:rPr>
        <w:t>
      1) в стадии досудебного производства заключено процессуальное соглашение;</w:t>
      </w:r>
      <w:r>
        <w:br/>
      </w:r>
      <w:r>
        <w:rPr>
          <w:rFonts w:ascii="Times New Roman"/>
          <w:b w:val="false"/>
          <w:i w:val="false"/>
          <w:color w:val="000000"/>
          <w:sz w:val="28"/>
        </w:rPr>
        <w:t>
      2) процессуальное соглашение заключено в ходе судебного разбирательства.</w:t>
      </w:r>
      <w:r>
        <w:br/>
      </w:r>
      <w:r>
        <w:rPr>
          <w:rFonts w:ascii="Times New Roman"/>
          <w:b w:val="false"/>
          <w:i w:val="false"/>
          <w:color w:val="000000"/>
          <w:sz w:val="28"/>
        </w:rPr>
        <w:t>
      Согласительное производство не допускается, если до удаления суда в совещательную комнату выражено несогласие с процессуальным соглашением.</w:t>
      </w:r>
    </w:p>
    <w:p>
      <w:pPr>
        <w:spacing w:after="0"/>
        <w:ind w:left="0"/>
        <w:jc w:val="both"/>
      </w:pPr>
      <w:r>
        <w:rPr>
          <w:rFonts w:ascii="Times New Roman"/>
          <w:b/>
          <w:i w:val="false"/>
          <w:color w:val="000000"/>
          <w:sz w:val="28"/>
        </w:rPr>
        <w:t>      Статья 625. Действия судьи по делу, поступившему с</w:t>
      </w:r>
      <w:r>
        <w:br/>
      </w:r>
      <w:r>
        <w:rPr>
          <w:rFonts w:ascii="Times New Roman"/>
          <w:b w:val="false"/>
          <w:i w:val="false"/>
          <w:color w:val="000000"/>
          <w:sz w:val="28"/>
        </w:rPr>
        <w:t>
</w:t>
      </w:r>
      <w:r>
        <w:rPr>
          <w:rFonts w:ascii="Times New Roman"/>
          <w:b/>
          <w:i w:val="false"/>
          <w:color w:val="000000"/>
          <w:sz w:val="28"/>
        </w:rPr>
        <w:t>                  процессуальным соглашением, заключенным на</w:t>
      </w:r>
      <w:r>
        <w:br/>
      </w:r>
      <w:r>
        <w:rPr>
          <w:rFonts w:ascii="Times New Roman"/>
          <w:b w:val="false"/>
          <w:i w:val="false"/>
          <w:color w:val="000000"/>
          <w:sz w:val="28"/>
        </w:rPr>
        <w:t>
</w:t>
      </w:r>
      <w:r>
        <w:rPr>
          <w:rFonts w:ascii="Times New Roman"/>
          <w:b/>
          <w:i w:val="false"/>
          <w:color w:val="000000"/>
          <w:sz w:val="28"/>
        </w:rPr>
        <w:t>                  стадии досудебного производства</w:t>
      </w:r>
    </w:p>
    <w:p>
      <w:pPr>
        <w:spacing w:after="0"/>
        <w:ind w:left="0"/>
        <w:jc w:val="both"/>
      </w:pPr>
      <w:r>
        <w:rPr>
          <w:rFonts w:ascii="Times New Roman"/>
          <w:b w:val="false"/>
          <w:i w:val="false"/>
          <w:color w:val="000000"/>
          <w:sz w:val="28"/>
        </w:rPr>
        <w:t>      1. Судья, получив уголовное дело с процессуальным соглашением и ходатайством о рассмотрении дела в согласительном производстве, проверяет соответствие требованиям закона заключенного процессуального соглашения, после чего выносит постановление:</w:t>
      </w:r>
      <w:r>
        <w:br/>
      </w:r>
      <w:r>
        <w:rPr>
          <w:rFonts w:ascii="Times New Roman"/>
          <w:b w:val="false"/>
          <w:i w:val="false"/>
          <w:color w:val="000000"/>
          <w:sz w:val="28"/>
        </w:rPr>
        <w:t>
      1) о назначении разбирательства в согласительном производстве;</w:t>
      </w:r>
      <w:r>
        <w:br/>
      </w:r>
      <w:r>
        <w:rPr>
          <w:rFonts w:ascii="Times New Roman"/>
          <w:b w:val="false"/>
          <w:i w:val="false"/>
          <w:color w:val="000000"/>
          <w:sz w:val="28"/>
        </w:rPr>
        <w:t>
      2) о возвращении уголовного дела прокурору, если отсутствуют основания для применения согласительного производства;</w:t>
      </w:r>
      <w:r>
        <w:br/>
      </w:r>
      <w:r>
        <w:rPr>
          <w:rFonts w:ascii="Times New Roman"/>
          <w:b w:val="false"/>
          <w:i w:val="false"/>
          <w:color w:val="000000"/>
          <w:sz w:val="28"/>
        </w:rPr>
        <w:t>
      3) о возвращении уголовного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w:t>
      </w:r>
      <w:r>
        <w:br/>
      </w:r>
      <w:r>
        <w:rPr>
          <w:rFonts w:ascii="Times New Roman"/>
          <w:b w:val="false"/>
          <w:i w:val="false"/>
          <w:color w:val="000000"/>
          <w:sz w:val="28"/>
        </w:rPr>
        <w:t>
      2.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r>
        <w:br/>
      </w:r>
      <w:r>
        <w:rPr>
          <w:rFonts w:ascii="Times New Roman"/>
          <w:b w:val="false"/>
          <w:i w:val="false"/>
          <w:color w:val="000000"/>
          <w:sz w:val="28"/>
        </w:rPr>
        <w:t>
      3. При несогласии судьи с новым процессуальным соглашением он выносит постановление об отказе в рассмотрении дела в согласительном производстве и направляет дело прокурору для осуществления по нему производства в общем порядке.</w:t>
      </w:r>
      <w:r>
        <w:br/>
      </w:r>
      <w:r>
        <w:rPr>
          <w:rFonts w:ascii="Times New Roman"/>
          <w:b w:val="false"/>
          <w:i w:val="false"/>
          <w:color w:val="000000"/>
          <w:sz w:val="28"/>
        </w:rPr>
        <w:t>
      4. Для принятия решения по основаниям, указанным в пунктах 2) и 3) части первой настоящей статьи, суд проводит предварительное слушание дела в порядке, предусмотренном статьей 321 настоящего Кодекса.</w:t>
      </w:r>
    </w:p>
    <w:p>
      <w:pPr>
        <w:spacing w:after="0"/>
        <w:ind w:left="0"/>
        <w:jc w:val="both"/>
      </w:pPr>
      <w:r>
        <w:rPr>
          <w:rFonts w:ascii="Times New Roman"/>
          <w:b/>
          <w:i w:val="false"/>
          <w:color w:val="000000"/>
          <w:sz w:val="28"/>
        </w:rPr>
        <w:t>      Статья 626. Лица, участвующие в судебном заседании при</w:t>
      </w:r>
      <w:r>
        <w:br/>
      </w:r>
      <w:r>
        <w:rPr>
          <w:rFonts w:ascii="Times New Roman"/>
          <w:b w:val="false"/>
          <w:i w:val="false"/>
          <w:color w:val="000000"/>
          <w:sz w:val="28"/>
        </w:rPr>
        <w:t>
</w:t>
      </w:r>
      <w:r>
        <w:rPr>
          <w:rFonts w:ascii="Times New Roman"/>
          <w:b/>
          <w:i w:val="false"/>
          <w:color w:val="000000"/>
          <w:sz w:val="28"/>
        </w:rPr>
        <w:t>                  рассмотрении дела в согласительном</w:t>
      </w:r>
      <w:r>
        <w:br/>
      </w:r>
      <w:r>
        <w:rPr>
          <w:rFonts w:ascii="Times New Roman"/>
          <w:b w:val="false"/>
          <w:i w:val="false"/>
          <w:color w:val="000000"/>
          <w:sz w:val="28"/>
        </w:rPr>
        <w:t>
</w:t>
      </w:r>
      <w:r>
        <w:rPr>
          <w:rFonts w:ascii="Times New Roman"/>
          <w:b/>
          <w:i w:val="false"/>
          <w:color w:val="000000"/>
          <w:sz w:val="28"/>
        </w:rPr>
        <w:t>                  производстве</w:t>
      </w:r>
    </w:p>
    <w:p>
      <w:pPr>
        <w:spacing w:after="0"/>
        <w:ind w:left="0"/>
        <w:jc w:val="both"/>
      </w:pPr>
      <w:r>
        <w:rPr>
          <w:rFonts w:ascii="Times New Roman"/>
          <w:b w:val="false"/>
          <w:i w:val="false"/>
          <w:color w:val="000000"/>
          <w:sz w:val="28"/>
        </w:rPr>
        <w:t>      В судебном заседании при согласительном производстве участвуют прокурор, подсудимый и его защитник. Потерпевший, гражданский истец и их представители в судебное заседание не вызываются.</w:t>
      </w:r>
      <w:r>
        <w:br/>
      </w:r>
      <w:r>
        <w:rPr>
          <w:rFonts w:ascii="Times New Roman"/>
          <w:b w:val="false"/>
          <w:i w:val="false"/>
          <w:color w:val="000000"/>
          <w:sz w:val="28"/>
        </w:rPr>
        <w:t>
      Суд может организовать их участие в судебном разбирательстве в согласительном производстве с помощью технических средств коммуникации.</w:t>
      </w:r>
    </w:p>
    <w:p>
      <w:pPr>
        <w:spacing w:after="0"/>
        <w:ind w:left="0"/>
        <w:jc w:val="both"/>
      </w:pPr>
      <w:r>
        <w:rPr>
          <w:rFonts w:ascii="Times New Roman"/>
          <w:b/>
          <w:i w:val="false"/>
          <w:color w:val="000000"/>
          <w:sz w:val="28"/>
        </w:rPr>
        <w:t>      Статья 627. Порядок и сроки судебного разбирательства в</w:t>
      </w:r>
      <w:r>
        <w:br/>
      </w:r>
      <w:r>
        <w:rPr>
          <w:rFonts w:ascii="Times New Roman"/>
          <w:b w:val="false"/>
          <w:i w:val="false"/>
          <w:color w:val="000000"/>
          <w:sz w:val="28"/>
        </w:rPr>
        <w:t>
</w:t>
      </w:r>
      <w:r>
        <w:rPr>
          <w:rFonts w:ascii="Times New Roman"/>
          <w:b/>
          <w:i w:val="false"/>
          <w:color w:val="000000"/>
          <w:sz w:val="28"/>
        </w:rPr>
        <w:t>                  согласительном производстве</w:t>
      </w:r>
    </w:p>
    <w:p>
      <w:pPr>
        <w:spacing w:after="0"/>
        <w:ind w:left="0"/>
        <w:jc w:val="both"/>
      </w:pPr>
      <w:r>
        <w:rPr>
          <w:rFonts w:ascii="Times New Roman"/>
          <w:b w:val="false"/>
          <w:i w:val="false"/>
          <w:color w:val="000000"/>
          <w:sz w:val="28"/>
        </w:rPr>
        <w:t>      1. В судебном заседании после разрешения отводов и ходатайств председательствующий объявляет о начале рассмотрения процессуального соглашения и предлагает прокурору изложить его сущность.</w:t>
      </w:r>
      <w:r>
        <w:br/>
      </w:r>
      <w:r>
        <w:rPr>
          <w:rFonts w:ascii="Times New Roman"/>
          <w:b w:val="false"/>
          <w:i w:val="false"/>
          <w:color w:val="000000"/>
          <w:sz w:val="28"/>
        </w:rPr>
        <w:t>
      2. После выступления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председательствующий разъясняет подсудимому сущность процессуального соглашения, после чего предлагает ему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что-либо сообщить суду по данному делу.</w:t>
      </w:r>
      <w:r>
        <w:br/>
      </w:r>
      <w:r>
        <w:rPr>
          <w:rFonts w:ascii="Times New Roman"/>
          <w:b w:val="false"/>
          <w:i w:val="false"/>
          <w:color w:val="000000"/>
          <w:sz w:val="28"/>
        </w:rPr>
        <w:t>
      3. Выяснив позицию подсудимого, председательствующий предлагает защитнику и прокурору сообщить их мнение относительно процессуального соглашения, а также уточняет, остается ли процессуальное соглашение в силе.</w:t>
      </w:r>
      <w:r>
        <w:br/>
      </w:r>
      <w:r>
        <w:rPr>
          <w:rFonts w:ascii="Times New Roman"/>
          <w:b w:val="false"/>
          <w:i w:val="false"/>
          <w:color w:val="000000"/>
          <w:sz w:val="28"/>
        </w:rPr>
        <w:t>
      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w:t>
      </w:r>
      <w:r>
        <w:br/>
      </w:r>
      <w:r>
        <w:rPr>
          <w:rFonts w:ascii="Times New Roman"/>
          <w:b w:val="false"/>
          <w:i w:val="false"/>
          <w:color w:val="000000"/>
          <w:sz w:val="28"/>
        </w:rPr>
        <w:t>
      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его семейное и материальное положение.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решения.</w:t>
      </w:r>
      <w:r>
        <w:br/>
      </w:r>
      <w:r>
        <w:rPr>
          <w:rFonts w:ascii="Times New Roman"/>
          <w:b w:val="false"/>
          <w:i w:val="false"/>
          <w:color w:val="000000"/>
          <w:sz w:val="28"/>
        </w:rPr>
        <w:t>
      6. Рассмотрение дела в согласительном производстве должно быть закончено не позднее пяти суток с момента назначения разбирательства в согласительном производстве. Указанный срок может быть продлен мотивированным постановлением судьи на разумный срок.</w:t>
      </w:r>
    </w:p>
    <w:p>
      <w:pPr>
        <w:spacing w:after="0"/>
        <w:ind w:left="0"/>
        <w:jc w:val="both"/>
      </w:pPr>
      <w:r>
        <w:rPr>
          <w:rFonts w:ascii="Times New Roman"/>
          <w:b/>
          <w:i w:val="false"/>
          <w:color w:val="000000"/>
          <w:sz w:val="28"/>
        </w:rPr>
        <w:t>      Статья 628. Решения суда в согласительном производстве</w:t>
      </w:r>
    </w:p>
    <w:p>
      <w:pPr>
        <w:spacing w:after="0"/>
        <w:ind w:left="0"/>
        <w:jc w:val="both"/>
      </w:pPr>
      <w:r>
        <w:rPr>
          <w:rFonts w:ascii="Times New Roman"/>
          <w:b w:val="false"/>
          <w:i w:val="false"/>
          <w:color w:val="000000"/>
          <w:sz w:val="28"/>
        </w:rPr>
        <w:t>      1. По итогам рассмотрения процессуального соглашения в согласительном производстве суд выносит одно из следующих мотивированных решений:</w:t>
      </w:r>
      <w:r>
        <w:br/>
      </w:r>
      <w:r>
        <w:rPr>
          <w:rFonts w:ascii="Times New Roman"/>
          <w:b w:val="false"/>
          <w:i w:val="false"/>
          <w:color w:val="000000"/>
          <w:sz w:val="28"/>
        </w:rPr>
        <w:t>
      1) постановление о возвращении уголовного дела прокурору, если отсутствуют основания для применения согласительного производства;</w:t>
      </w:r>
      <w:r>
        <w:br/>
      </w:r>
      <w:r>
        <w:rPr>
          <w:rFonts w:ascii="Times New Roman"/>
          <w:b w:val="false"/>
          <w:i w:val="false"/>
          <w:color w:val="000000"/>
          <w:sz w:val="28"/>
        </w:rPr>
        <w:t>
      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w:t>
      </w:r>
      <w:r>
        <w:br/>
      </w:r>
      <w:r>
        <w:rPr>
          <w:rFonts w:ascii="Times New Roman"/>
          <w:b w:val="false"/>
          <w:i w:val="false"/>
          <w:color w:val="000000"/>
          <w:sz w:val="28"/>
        </w:rPr>
        <w:t>
      3) постановление об отказе от согласительного производства и возвращении уголовного дела прокурору, если у суда возникли сомнения в виновности подсудимого;</w:t>
      </w:r>
      <w:r>
        <w:br/>
      </w:r>
      <w:r>
        <w:rPr>
          <w:rFonts w:ascii="Times New Roman"/>
          <w:b w:val="false"/>
          <w:i w:val="false"/>
          <w:color w:val="000000"/>
          <w:sz w:val="28"/>
        </w:rPr>
        <w:t>
      4) постановление о прекращении производства по уголовному делу, если обнаружены обстоятельства, перечисленные в статьей 35 настоящего Кодекса.</w:t>
      </w:r>
      <w:r>
        <w:br/>
      </w:r>
      <w:r>
        <w:rPr>
          <w:rFonts w:ascii="Times New Roman"/>
          <w:b w:val="false"/>
          <w:i w:val="false"/>
          <w:color w:val="000000"/>
          <w:sz w:val="28"/>
        </w:rPr>
        <w:t>
      5) обвинительный приговор с назначением подсудимому наказания, решением по гражданском иску и другим взысканиям в соответствии с процессуальным соглашением.</w:t>
      </w:r>
      <w:r>
        <w:br/>
      </w:r>
      <w:r>
        <w:rPr>
          <w:rFonts w:ascii="Times New Roman"/>
          <w:b w:val="false"/>
          <w:i w:val="false"/>
          <w:color w:val="000000"/>
          <w:sz w:val="28"/>
        </w:rPr>
        <w:t>
      2. В случае вынесения судом постановления, указанного в пунктах 1) и 3) части первой настоящей статьи, уголовное дело возвращается прокурору для производства расследования в общем порядке.</w:t>
      </w:r>
      <w:r>
        <w:br/>
      </w:r>
      <w:r>
        <w:rPr>
          <w:rFonts w:ascii="Times New Roman"/>
          <w:b w:val="false"/>
          <w:i w:val="false"/>
          <w:color w:val="000000"/>
          <w:sz w:val="28"/>
        </w:rPr>
        <w:t>
      3.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r>
        <w:br/>
      </w:r>
      <w:r>
        <w:rPr>
          <w:rFonts w:ascii="Times New Roman"/>
          <w:b w:val="false"/>
          <w:i w:val="false"/>
          <w:color w:val="000000"/>
          <w:sz w:val="28"/>
        </w:rPr>
        <w:t>
      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общем порядке.</w:t>
      </w:r>
    </w:p>
    <w:p>
      <w:pPr>
        <w:spacing w:after="0"/>
        <w:ind w:left="0"/>
        <w:jc w:val="both"/>
      </w:pPr>
      <w:r>
        <w:rPr>
          <w:rFonts w:ascii="Times New Roman"/>
          <w:b/>
          <w:i w:val="false"/>
          <w:color w:val="000000"/>
          <w:sz w:val="28"/>
        </w:rPr>
        <w:t>      Статья 629. Структура и содержание обвинительного</w:t>
      </w:r>
      <w:r>
        <w:br/>
      </w:r>
      <w:r>
        <w:rPr>
          <w:rFonts w:ascii="Times New Roman"/>
          <w:b w:val="false"/>
          <w:i w:val="false"/>
          <w:color w:val="000000"/>
          <w:sz w:val="28"/>
        </w:rPr>
        <w:t>
</w:t>
      </w:r>
      <w:r>
        <w:rPr>
          <w:rFonts w:ascii="Times New Roman"/>
          <w:b/>
          <w:i w:val="false"/>
          <w:color w:val="000000"/>
          <w:sz w:val="28"/>
        </w:rPr>
        <w:t>                  приговора по делу, рассмотренному в</w:t>
      </w:r>
      <w:r>
        <w:br/>
      </w:r>
      <w:r>
        <w:rPr>
          <w:rFonts w:ascii="Times New Roman"/>
          <w:b w:val="false"/>
          <w:i w:val="false"/>
          <w:color w:val="000000"/>
          <w:sz w:val="28"/>
        </w:rPr>
        <w:t>
</w:t>
      </w:r>
      <w:r>
        <w:rPr>
          <w:rFonts w:ascii="Times New Roman"/>
          <w:b/>
          <w:i w:val="false"/>
          <w:color w:val="000000"/>
          <w:sz w:val="28"/>
        </w:rPr>
        <w:t>                  согласительном производстве</w:t>
      </w:r>
    </w:p>
    <w:p>
      <w:pPr>
        <w:spacing w:after="0"/>
        <w:ind w:left="0"/>
        <w:jc w:val="both"/>
      </w:pPr>
      <w:r>
        <w:rPr>
          <w:rFonts w:ascii="Times New Roman"/>
          <w:b w:val="false"/>
          <w:i w:val="false"/>
          <w:color w:val="000000"/>
          <w:sz w:val="28"/>
        </w:rPr>
        <w:t>      1. Вводная часть приговора, вынесенного по делу, рассмотренному в согласительном производстве, должна соответствовать требованиям статьи 396 настоящего Кодекса.</w:t>
      </w:r>
      <w:r>
        <w:br/>
      </w:r>
      <w:r>
        <w:rPr>
          <w:rFonts w:ascii="Times New Roman"/>
          <w:b w:val="false"/>
          <w:i w:val="false"/>
          <w:color w:val="000000"/>
          <w:sz w:val="28"/>
        </w:rPr>
        <w:t>
      2. В описательно-мотивировочной части обвинительного приговора, вынесенного в согласительном производстве, содержится ссылка на процессуальное соглашение и указываются:</w:t>
      </w:r>
      <w:r>
        <w:br/>
      </w:r>
      <w:r>
        <w:rPr>
          <w:rFonts w:ascii="Times New Roman"/>
          <w:b w:val="false"/>
          <w:i w:val="false"/>
          <w:color w:val="000000"/>
          <w:sz w:val="28"/>
        </w:rPr>
        <w:t>
      1) описание преступного деяния, в совершении которого подсудимый признан виновным;</w:t>
      </w:r>
      <w:r>
        <w:br/>
      </w:r>
      <w:r>
        <w:rPr>
          <w:rFonts w:ascii="Times New Roman"/>
          <w:b w:val="false"/>
          <w:i w:val="false"/>
          <w:color w:val="000000"/>
          <w:sz w:val="28"/>
        </w:rPr>
        <w:t>
      2) квалификация содеянного;</w:t>
      </w:r>
      <w:r>
        <w:br/>
      </w:r>
      <w:r>
        <w:rPr>
          <w:rFonts w:ascii="Times New Roman"/>
          <w:b w:val="false"/>
          <w:i w:val="false"/>
          <w:color w:val="000000"/>
          <w:sz w:val="28"/>
        </w:rPr>
        <w:t>
      3) мотивы назначения наказания;</w:t>
      </w:r>
      <w:r>
        <w:br/>
      </w:r>
      <w:r>
        <w:rPr>
          <w:rFonts w:ascii="Times New Roman"/>
          <w:b w:val="false"/>
          <w:i w:val="false"/>
          <w:color w:val="000000"/>
          <w:sz w:val="28"/>
        </w:rPr>
        <w:t>
      4) мотивы решения по гражданскому иску, порядок и срок его исполнения.</w:t>
      </w:r>
      <w:r>
        <w:br/>
      </w:r>
      <w:r>
        <w:rPr>
          <w:rFonts w:ascii="Times New Roman"/>
          <w:b w:val="false"/>
          <w:i w:val="false"/>
          <w:color w:val="000000"/>
          <w:sz w:val="28"/>
        </w:rPr>
        <w:t>
      5) судьба вещественных доказательства и взыскания процессуальных издержек.</w:t>
      </w:r>
      <w:r>
        <w:br/>
      </w:r>
      <w:r>
        <w:rPr>
          <w:rFonts w:ascii="Times New Roman"/>
          <w:b w:val="false"/>
          <w:i w:val="false"/>
          <w:color w:val="000000"/>
          <w:sz w:val="28"/>
        </w:rPr>
        <w:t>
      3. В резолютивной части приговора указываются:</w:t>
      </w:r>
      <w:r>
        <w:br/>
      </w:r>
      <w:r>
        <w:rPr>
          <w:rFonts w:ascii="Times New Roman"/>
          <w:b w:val="false"/>
          <w:i w:val="false"/>
          <w:color w:val="000000"/>
          <w:sz w:val="28"/>
        </w:rPr>
        <w:t>
      1) признание подсудимого виновным по соответствующим пункту, части и статье Уголовного кодекса Республики Казахстан;</w:t>
      </w:r>
      <w:r>
        <w:br/>
      </w:r>
      <w:r>
        <w:rPr>
          <w:rFonts w:ascii="Times New Roman"/>
          <w:b w:val="false"/>
          <w:i w:val="false"/>
          <w:color w:val="000000"/>
          <w:sz w:val="28"/>
        </w:rPr>
        <w:t>
      2) мера наказания;</w:t>
      </w:r>
      <w:r>
        <w:br/>
      </w:r>
      <w:r>
        <w:rPr>
          <w:rFonts w:ascii="Times New Roman"/>
          <w:b w:val="false"/>
          <w:i w:val="false"/>
          <w:color w:val="000000"/>
          <w:sz w:val="28"/>
        </w:rPr>
        <w:t>
      3) решение по гражданскому иску и вопросу о процессуальных издержках;</w:t>
      </w:r>
      <w:r>
        <w:br/>
      </w:r>
      <w:r>
        <w:rPr>
          <w:rFonts w:ascii="Times New Roman"/>
          <w:b w:val="false"/>
          <w:i w:val="false"/>
          <w:color w:val="000000"/>
          <w:sz w:val="28"/>
        </w:rPr>
        <w:t>
      4) срок для возмещения причиненного ущерба в соответствии с условиями процессуального соглашения;</w:t>
      </w:r>
      <w:r>
        <w:br/>
      </w:r>
      <w:r>
        <w:rPr>
          <w:rFonts w:ascii="Times New Roman"/>
          <w:b w:val="false"/>
          <w:i w:val="false"/>
          <w:color w:val="000000"/>
          <w:sz w:val="28"/>
        </w:rPr>
        <w:t>
      5) порядок и срок обжалования приговора.</w:t>
      </w:r>
      <w:r>
        <w:br/>
      </w:r>
      <w:r>
        <w:rPr>
          <w:rFonts w:ascii="Times New Roman"/>
          <w:b w:val="false"/>
          <w:i w:val="false"/>
          <w:color w:val="000000"/>
          <w:sz w:val="28"/>
        </w:rPr>
        <w:t>
      4. Одновременно с постановлением приговора судом подлежат разрешению вопросы, перечисленные в статье 401 настоящего Кодекса.</w:t>
      </w:r>
      <w:r>
        <w:br/>
      </w:r>
      <w:r>
        <w:rPr>
          <w:rFonts w:ascii="Times New Roman"/>
          <w:b w:val="false"/>
          <w:i w:val="false"/>
          <w:color w:val="000000"/>
          <w:sz w:val="28"/>
        </w:rPr>
        <w:t>
      Копия приговора в срок не позднее пяти суток со дня вынесения вручается осужденному, его защитнику и прокурору.</w:t>
      </w:r>
      <w:r>
        <w:br/>
      </w:r>
      <w:r>
        <w:rPr>
          <w:rFonts w:ascii="Times New Roman"/>
          <w:b w:val="false"/>
          <w:i w:val="false"/>
          <w:color w:val="000000"/>
          <w:sz w:val="28"/>
        </w:rPr>
        <w:t>
      Осужденный и его защитник вправе в течение пятнадцати суток со дня получения копии приговора обжаловать его в общем порядке.</w:t>
      </w:r>
    </w:p>
    <w:p>
      <w:pPr>
        <w:spacing w:after="0"/>
        <w:ind w:left="0"/>
        <w:jc w:val="both"/>
      </w:pPr>
      <w:r>
        <w:rPr>
          <w:rFonts w:ascii="Times New Roman"/>
          <w:b/>
          <w:i w:val="false"/>
          <w:color w:val="000000"/>
          <w:sz w:val="28"/>
        </w:rPr>
        <w:t>      Статья 630. Возбуждение согласительного производства в</w:t>
      </w:r>
      <w:r>
        <w:br/>
      </w:r>
      <w:r>
        <w:rPr>
          <w:rFonts w:ascii="Times New Roman"/>
          <w:b w:val="false"/>
          <w:i w:val="false"/>
          <w:color w:val="000000"/>
          <w:sz w:val="28"/>
        </w:rPr>
        <w:t>
</w:t>
      </w:r>
      <w:r>
        <w:rPr>
          <w:rFonts w:ascii="Times New Roman"/>
          <w:b/>
          <w:i w:val="false"/>
          <w:color w:val="000000"/>
          <w:sz w:val="28"/>
        </w:rPr>
        <w:t>                  ходе главного судебного разбирательства</w:t>
      </w:r>
    </w:p>
    <w:p>
      <w:pPr>
        <w:spacing w:after="0"/>
        <w:ind w:left="0"/>
        <w:jc w:val="both"/>
      </w:pPr>
      <w:r>
        <w:rPr>
          <w:rFonts w:ascii="Times New Roman"/>
          <w:b w:val="false"/>
          <w:i w:val="false"/>
          <w:color w:val="000000"/>
          <w:sz w:val="28"/>
        </w:rPr>
        <w:t>      1. Подсудимый в ходе главного судебного разбирательства по уголовному делу вправе заявить ходатайство о заключении процессуального соглашения о сотрудничестве.</w:t>
      </w:r>
      <w:r>
        <w:br/>
      </w:r>
      <w:r>
        <w:rPr>
          <w:rFonts w:ascii="Times New Roman"/>
          <w:b w:val="false"/>
          <w:i w:val="false"/>
          <w:color w:val="000000"/>
          <w:sz w:val="28"/>
        </w:rPr>
        <w:t>
      При поступлении ходатайства о заключении процессуального соглашения о сотрудничестве суд направляет уголовное дело с ходатайством прокурору.</w:t>
      </w:r>
      <w:r>
        <w:br/>
      </w:r>
      <w:r>
        <w:rPr>
          <w:rFonts w:ascii="Times New Roman"/>
          <w:b w:val="false"/>
          <w:i w:val="false"/>
          <w:color w:val="000000"/>
          <w:sz w:val="28"/>
        </w:rPr>
        <w:t>
      2. Процессуальное соглашение о сотрудничестве в суде заключается в порядке, предусмотренном статьей 621 настоящего Кодекса.</w:t>
      </w:r>
      <w:r>
        <w:br/>
      </w:r>
      <w:r>
        <w:rPr>
          <w:rFonts w:ascii="Times New Roman"/>
          <w:b w:val="false"/>
          <w:i w:val="false"/>
          <w:color w:val="000000"/>
          <w:sz w:val="28"/>
        </w:rPr>
        <w:t>
      3. В случае отказа прокурора от заключения процессуального соглашения о сотрудничестве либо недостижения согласия по условиям соглашения, производство по делу продолжается в общем порядке.</w:t>
      </w:r>
    </w:p>
    <w:p>
      <w:pPr>
        <w:spacing w:after="0"/>
        <w:ind w:left="0"/>
        <w:jc w:val="both"/>
      </w:pPr>
      <w:r>
        <w:rPr>
          <w:rFonts w:ascii="Times New Roman"/>
          <w:b/>
          <w:i w:val="false"/>
          <w:color w:val="000000"/>
          <w:sz w:val="28"/>
        </w:rPr>
        <w:t>      Статья 631. Структура и содержание процессуального</w:t>
      </w:r>
      <w:r>
        <w:br/>
      </w:r>
      <w:r>
        <w:rPr>
          <w:rFonts w:ascii="Times New Roman"/>
          <w:b w:val="false"/>
          <w:i w:val="false"/>
          <w:color w:val="000000"/>
          <w:sz w:val="28"/>
        </w:rPr>
        <w:t>
</w:t>
      </w:r>
      <w:r>
        <w:rPr>
          <w:rFonts w:ascii="Times New Roman"/>
          <w:b/>
          <w:i w:val="false"/>
          <w:color w:val="000000"/>
          <w:sz w:val="28"/>
        </w:rPr>
        <w:t>                  соглашения, заключенного в суде</w:t>
      </w:r>
    </w:p>
    <w:p>
      <w:pPr>
        <w:spacing w:after="0"/>
        <w:ind w:left="0"/>
        <w:jc w:val="both"/>
      </w:pPr>
      <w:r>
        <w:rPr>
          <w:rFonts w:ascii="Times New Roman"/>
          <w:b w:val="false"/>
          <w:i w:val="false"/>
          <w:color w:val="000000"/>
          <w:sz w:val="28"/>
        </w:rPr>
        <w:t>      1. Процессуальное соглашение, заключенное в суде, по форме и содержанию должно соответствовать требованиям пунктов 1) - 8) части второй статьи 618 настоящего Кодекса.</w:t>
      </w:r>
      <w:r>
        <w:br/>
      </w:r>
      <w:r>
        <w:rPr>
          <w:rFonts w:ascii="Times New Roman"/>
          <w:b w:val="false"/>
          <w:i w:val="false"/>
          <w:color w:val="000000"/>
          <w:sz w:val="28"/>
        </w:rPr>
        <w:t>
      2. Если подсудимый обвиняется в совершении совокупности преступлений, то в соглашении указываются вид и размер наказания за каждое преступление, а также вид и размер окончательного наказания.</w:t>
      </w:r>
      <w:r>
        <w:br/>
      </w:r>
      <w:r>
        <w:rPr>
          <w:rFonts w:ascii="Times New Roman"/>
          <w:b w:val="false"/>
          <w:i w:val="false"/>
          <w:color w:val="000000"/>
          <w:sz w:val="28"/>
        </w:rPr>
        <w:t>
      3. Если подсудимому назначается наказание по совокупности приговоров, то в соглашении указываются также вид и размер окончательного наказания.</w:t>
      </w:r>
      <w:r>
        <w:br/>
      </w:r>
      <w:r>
        <w:rPr>
          <w:rFonts w:ascii="Times New Roman"/>
          <w:b w:val="false"/>
          <w:i w:val="false"/>
          <w:color w:val="000000"/>
          <w:sz w:val="28"/>
        </w:rPr>
        <w:t>
      4. Соглашение считается заключенным после его подписания прокурором, подсудимым и его защитником.</w:t>
      </w:r>
      <w:r>
        <w:br/>
      </w:r>
      <w:r>
        <w:rPr>
          <w:rFonts w:ascii="Times New Roman"/>
          <w:b w:val="false"/>
          <w:i w:val="false"/>
          <w:color w:val="000000"/>
          <w:sz w:val="28"/>
        </w:rPr>
        <w:t>
      5. Прокурор подписанное соглашение передает суду и ходатайствует о разрешении дела в рамках согласительного производства.</w:t>
      </w:r>
    </w:p>
    <w:p>
      <w:pPr>
        <w:spacing w:after="0"/>
        <w:ind w:left="0"/>
        <w:jc w:val="both"/>
      </w:pPr>
      <w:r>
        <w:rPr>
          <w:rFonts w:ascii="Times New Roman"/>
          <w:b/>
          <w:i w:val="false"/>
          <w:color w:val="000000"/>
          <w:sz w:val="28"/>
        </w:rPr>
        <w:t>      Статья 632. Действия судьи по делу, поступившему с</w:t>
      </w:r>
      <w:r>
        <w:br/>
      </w:r>
      <w:r>
        <w:rPr>
          <w:rFonts w:ascii="Times New Roman"/>
          <w:b w:val="false"/>
          <w:i w:val="false"/>
          <w:color w:val="000000"/>
          <w:sz w:val="28"/>
        </w:rPr>
        <w:t>
</w:t>
      </w:r>
      <w:r>
        <w:rPr>
          <w:rFonts w:ascii="Times New Roman"/>
          <w:b/>
          <w:i w:val="false"/>
          <w:color w:val="000000"/>
          <w:sz w:val="28"/>
        </w:rPr>
        <w:t>                  процессуальным соглашением, заключенным в</w:t>
      </w:r>
      <w:r>
        <w:br/>
      </w:r>
      <w:r>
        <w:rPr>
          <w:rFonts w:ascii="Times New Roman"/>
          <w:b w:val="false"/>
          <w:i w:val="false"/>
          <w:color w:val="000000"/>
          <w:sz w:val="28"/>
        </w:rPr>
        <w:t>
</w:t>
      </w:r>
      <w:r>
        <w:rPr>
          <w:rFonts w:ascii="Times New Roman"/>
          <w:b/>
          <w:i w:val="false"/>
          <w:color w:val="000000"/>
          <w:sz w:val="28"/>
        </w:rPr>
        <w:t>                  суде</w:t>
      </w:r>
    </w:p>
    <w:p>
      <w:pPr>
        <w:spacing w:after="0"/>
        <w:ind w:left="0"/>
        <w:jc w:val="both"/>
      </w:pPr>
      <w:r>
        <w:rPr>
          <w:rFonts w:ascii="Times New Roman"/>
          <w:b w:val="false"/>
          <w:i w:val="false"/>
          <w:color w:val="000000"/>
          <w:sz w:val="28"/>
        </w:rPr>
        <w:t>      1. Судья, получив уголовное дело с процессуальным соглашением о сотрудничестве и ходатайством о рассмотрении дела в согласительном производстве, проверяет соответствие требованиям закона и принимает одно из следующих решений:</w:t>
      </w:r>
      <w:r>
        <w:br/>
      </w:r>
      <w:r>
        <w:rPr>
          <w:rFonts w:ascii="Times New Roman"/>
          <w:b w:val="false"/>
          <w:i w:val="false"/>
          <w:color w:val="000000"/>
          <w:sz w:val="28"/>
        </w:rPr>
        <w:t>
      1) утверждает процессуальное соглашение о сотрудничестве и выносит постановление о рассмотрении дела в согласительном производстве;</w:t>
      </w:r>
      <w:r>
        <w:br/>
      </w:r>
      <w:r>
        <w:rPr>
          <w:rFonts w:ascii="Times New Roman"/>
          <w:b w:val="false"/>
          <w:i w:val="false"/>
          <w:color w:val="000000"/>
          <w:sz w:val="28"/>
        </w:rPr>
        <w:t>
      2) отказывает в утверждении процессуального соглашения о сотрудничестве и продолжает рассмотрение дела в общем порядке;</w:t>
      </w:r>
      <w:r>
        <w:br/>
      </w:r>
      <w:r>
        <w:rPr>
          <w:rFonts w:ascii="Times New Roman"/>
          <w:b w:val="false"/>
          <w:i w:val="false"/>
          <w:color w:val="000000"/>
          <w:sz w:val="28"/>
        </w:rPr>
        <w:t>
      3) возвращает уголовное дело прокурору с предоставлением возможности составления нового соглашения, если суд не согласен с квалификацией преступления, размером гражданского иска.</w:t>
      </w:r>
      <w:r>
        <w:br/>
      </w:r>
      <w:r>
        <w:rPr>
          <w:rFonts w:ascii="Times New Roman"/>
          <w:b w:val="false"/>
          <w:i w:val="false"/>
          <w:color w:val="000000"/>
          <w:sz w:val="28"/>
        </w:rPr>
        <w:t>
      2. В случае принятия решения в соответствии с подпунктом 1) части первой настоящей статьи, суд проводит судебное разбирательство в порядке статьи 627 настоящего Кодекса.</w:t>
      </w:r>
    </w:p>
    <w:p>
      <w:pPr>
        <w:spacing w:after="0"/>
        <w:ind w:left="0"/>
        <w:jc w:val="left"/>
      </w:pPr>
      <w:r>
        <w:rPr>
          <w:rFonts w:ascii="Times New Roman"/>
          <w:b/>
          <w:i w:val="false"/>
          <w:color w:val="000000"/>
        </w:rPr>
        <w:t xml:space="preserve"> Раздел 14. Производство по делам с участием</w:t>
      </w:r>
      <w:r>
        <w:br/>
      </w:r>
      <w:r>
        <w:rPr>
          <w:rFonts w:ascii="Times New Roman"/>
          <w:b/>
          <w:i w:val="false"/>
          <w:color w:val="000000"/>
        </w:rPr>
        <w:t>
присяжных заседателей Глава 65. Общие положения</w:t>
      </w:r>
    </w:p>
    <w:p>
      <w:pPr>
        <w:spacing w:after="0"/>
        <w:ind w:left="0"/>
        <w:jc w:val="both"/>
      </w:pPr>
      <w:r>
        <w:rPr>
          <w:rFonts w:ascii="Times New Roman"/>
          <w:b/>
          <w:i w:val="false"/>
          <w:color w:val="000000"/>
          <w:sz w:val="28"/>
        </w:rPr>
        <w:t>      Статья 633. Порядок производства по делам с участием</w:t>
      </w:r>
      <w:r>
        <w:br/>
      </w:r>
      <w:r>
        <w:rPr>
          <w:rFonts w:ascii="Times New Roman"/>
          <w:b w:val="false"/>
          <w:i w:val="false"/>
          <w:color w:val="000000"/>
          <w:sz w:val="28"/>
        </w:rPr>
        <w:t>
</w:t>
      </w:r>
      <w:r>
        <w:rPr>
          <w:rFonts w:ascii="Times New Roman"/>
          <w:b/>
          <w:i w:val="false"/>
          <w:color w:val="000000"/>
          <w:sz w:val="28"/>
        </w:rPr>
        <w:t>                  присяжных заседателей</w:t>
      </w:r>
    </w:p>
    <w:p>
      <w:pPr>
        <w:spacing w:after="0"/>
        <w:ind w:left="0"/>
        <w:jc w:val="both"/>
      </w:pPr>
      <w:r>
        <w:rPr>
          <w:rFonts w:ascii="Times New Roman"/>
          <w:b w:val="false"/>
          <w:i w:val="false"/>
          <w:color w:val="000000"/>
          <w:sz w:val="28"/>
        </w:rPr>
        <w:t>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w:t>
      </w:r>
    </w:p>
    <w:p>
      <w:pPr>
        <w:spacing w:after="0"/>
        <w:ind w:left="0"/>
        <w:jc w:val="both"/>
      </w:pPr>
      <w:r>
        <w:rPr>
          <w:rFonts w:ascii="Times New Roman"/>
          <w:b/>
          <w:i w:val="false"/>
          <w:color w:val="000000"/>
          <w:sz w:val="28"/>
        </w:rPr>
        <w:t>      Статья 634. Подсудность дел суду с участием присяжных</w:t>
      </w:r>
      <w:r>
        <w:br/>
      </w:r>
      <w:r>
        <w:rPr>
          <w:rFonts w:ascii="Times New Roman"/>
          <w:b w:val="false"/>
          <w:i w:val="false"/>
          <w:color w:val="000000"/>
          <w:sz w:val="28"/>
        </w:rPr>
        <w:t>
</w:t>
      </w:r>
      <w:r>
        <w:rPr>
          <w:rFonts w:ascii="Times New Roman"/>
          <w:b/>
          <w:i w:val="false"/>
          <w:color w:val="000000"/>
          <w:sz w:val="28"/>
        </w:rPr>
        <w:t>                  заседателей</w:t>
      </w:r>
    </w:p>
    <w:p>
      <w:pPr>
        <w:spacing w:after="0"/>
        <w:ind w:left="0"/>
        <w:jc w:val="both"/>
      </w:pPr>
      <w:r>
        <w:rPr>
          <w:rFonts w:ascii="Times New Roman"/>
          <w:b w:val="false"/>
          <w:i w:val="false"/>
          <w:color w:val="000000"/>
          <w:sz w:val="28"/>
        </w:rPr>
        <w:t>      1. Суд с участием присяжных заседателей рассматривает дела о преступлениях, за совершение которых уголовным законом предусмотрена смертная казнь или пожизненное лишение свободы, за исключением дел о преступлениях, предусмотренных статьями 99 (пунктом 15) части второй), 171 (частью четвертой), 175, 177, 178, 184, 253 (частью четвертой), 260 (частью пятой), 282 (частью четвертой), 292 (частью четвертой), 293 (частью четвертой), 294 (частью четвертой) Уголовного кодекса Республики Казахстан, а также о воинских преступлениях, совершенных в военное время или боевой обстановке.</w:t>
      </w:r>
      <w:r>
        <w:br/>
      </w:r>
      <w:r>
        <w:rPr>
          <w:rFonts w:ascii="Times New Roman"/>
          <w:b w:val="false"/>
          <w:i w:val="false"/>
          <w:color w:val="000000"/>
          <w:sz w:val="28"/>
        </w:rPr>
        <w:t>
      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за совершение которого уголовным законом предусмотрена смертная казнь или пожизненное лишение свободы, за исключением дел о преступлениях, предусмотренных статьями 99 (пунктом 15) части второй), 171 (частью четвертой), 175, 177, 178, 184, 253 (частью четвертой), 260 (частью пятой), 282 (частью четвертой), 292 (частью четвертой), 293 (частью четвертой), 294 (частью четвертой) Уголовного кодекса Республики Казахстан, а также о воинских преступлениях, совершенных в военное время или боевой обстановке.</w:t>
      </w:r>
      <w:r>
        <w:br/>
      </w: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p>
      <w:pPr>
        <w:spacing w:after="0"/>
        <w:ind w:left="0"/>
        <w:jc w:val="both"/>
      </w:pPr>
      <w:r>
        <w:rPr>
          <w:rFonts w:ascii="Times New Roman"/>
          <w:b/>
          <w:i w:val="false"/>
          <w:color w:val="000000"/>
          <w:sz w:val="28"/>
        </w:rPr>
        <w:t>      Статья 635. Состав суда с участием присяжных заседателей</w:t>
      </w:r>
    </w:p>
    <w:p>
      <w:pPr>
        <w:spacing w:after="0"/>
        <w:ind w:left="0"/>
        <w:jc w:val="both"/>
      </w:pP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pPr>
        <w:spacing w:after="0"/>
        <w:ind w:left="0"/>
        <w:jc w:val="both"/>
      </w:pPr>
      <w:r>
        <w:rPr>
          <w:rFonts w:ascii="Times New Roman"/>
          <w:b/>
          <w:i w:val="false"/>
          <w:color w:val="000000"/>
          <w:sz w:val="28"/>
        </w:rPr>
        <w:t>      Статья 636. Недопустимость воздействия на присяжного</w:t>
      </w:r>
      <w:r>
        <w:br/>
      </w:r>
      <w:r>
        <w:rPr>
          <w:rFonts w:ascii="Times New Roman"/>
          <w:b w:val="false"/>
          <w:i w:val="false"/>
          <w:color w:val="000000"/>
          <w:sz w:val="28"/>
        </w:rPr>
        <w:t>
</w:t>
      </w:r>
      <w:r>
        <w:rPr>
          <w:rFonts w:ascii="Times New Roman"/>
          <w:b/>
          <w:i w:val="false"/>
          <w:color w:val="000000"/>
          <w:sz w:val="28"/>
        </w:rPr>
        <w:t>                  заседателя</w:t>
      </w:r>
    </w:p>
    <w:p>
      <w:pPr>
        <w:spacing w:after="0"/>
        <w:ind w:left="0"/>
        <w:jc w:val="both"/>
      </w:pPr>
      <w:r>
        <w:rPr>
          <w:rFonts w:ascii="Times New Roman"/>
          <w:b w:val="false"/>
          <w:i w:val="false"/>
          <w:color w:val="000000"/>
          <w:sz w:val="28"/>
        </w:rPr>
        <w:t>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с участием присяжных заседателей запрещается вступать в контакт, помимо установленного порядка, с присяжными заседателями, участвующими в рассмотрении этого дела.</w:t>
      </w:r>
    </w:p>
    <w:p>
      <w:pPr>
        <w:spacing w:after="0"/>
        <w:ind w:left="0"/>
        <w:jc w:val="both"/>
      </w:pPr>
      <w:r>
        <w:rPr>
          <w:rFonts w:ascii="Times New Roman"/>
          <w:b/>
          <w:i w:val="false"/>
          <w:color w:val="000000"/>
          <w:sz w:val="28"/>
        </w:rPr>
        <w:t>      Статья 637. Ходатайство о рассмотрении дела судом с</w:t>
      </w:r>
      <w:r>
        <w:br/>
      </w:r>
      <w:r>
        <w:rPr>
          <w:rFonts w:ascii="Times New Roman"/>
          <w:b w:val="false"/>
          <w:i w:val="false"/>
          <w:color w:val="000000"/>
          <w:sz w:val="28"/>
        </w:rPr>
        <w:t>
</w:t>
      </w:r>
      <w:r>
        <w:rPr>
          <w:rFonts w:ascii="Times New Roman"/>
          <w:b/>
          <w:i w:val="false"/>
          <w:color w:val="000000"/>
          <w:sz w:val="28"/>
        </w:rPr>
        <w:t>                  участием присяжных заседателей</w:t>
      </w:r>
    </w:p>
    <w:p>
      <w:pPr>
        <w:spacing w:after="0"/>
        <w:ind w:left="0"/>
        <w:jc w:val="both"/>
      </w:pPr>
      <w:r>
        <w:rPr>
          <w:rFonts w:ascii="Times New Roman"/>
          <w:b w:val="false"/>
          <w:i w:val="false"/>
          <w:color w:val="000000"/>
          <w:sz w:val="28"/>
        </w:rPr>
        <w:t>      1. Осуществление уголовного судопроизводства в соответствии с правилами, предусмотренными настоящим разделом, производится по ходатайству (обвиняемого) о рассмотрении его дела судом с участием присяжных заседателей.</w:t>
      </w:r>
      <w:r>
        <w:br/>
      </w:r>
      <w:r>
        <w:rPr>
          <w:rFonts w:ascii="Times New Roman"/>
          <w:b w:val="false"/>
          <w:i w:val="false"/>
          <w:color w:val="000000"/>
          <w:sz w:val="28"/>
        </w:rPr>
        <w:t>
      2. При ознакомлении подозреваемого со всеми материалами дела после окончания производства следственных действий лицо, осуществляющее досудебное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r>
        <w:br/>
      </w:r>
      <w:r>
        <w:rPr>
          <w:rFonts w:ascii="Times New Roman"/>
          <w:b w:val="false"/>
          <w:i w:val="false"/>
          <w:color w:val="000000"/>
          <w:sz w:val="28"/>
        </w:rPr>
        <w:t>
      3. Подозреваемый имеет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r>
        <w:br/>
      </w:r>
      <w:r>
        <w:rPr>
          <w:rFonts w:ascii="Times New Roman"/>
          <w:b w:val="false"/>
          <w:i w:val="false"/>
          <w:color w:val="000000"/>
          <w:sz w:val="28"/>
        </w:rPr>
        <w:t>
      4. Ходатайство подозреваемого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виде и незамедлительно направляется в суд, которому подсудно дело.</w:t>
      </w:r>
      <w:r>
        <w:br/>
      </w:r>
      <w:r>
        <w:rPr>
          <w:rFonts w:ascii="Times New Roman"/>
          <w:b w:val="false"/>
          <w:i w:val="false"/>
          <w:color w:val="000000"/>
          <w:sz w:val="28"/>
        </w:rPr>
        <w:t>
      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w:t>
      </w:r>
      <w:r>
        <w:br/>
      </w:r>
      <w:r>
        <w:rPr>
          <w:rFonts w:ascii="Times New Roman"/>
          <w:b w:val="false"/>
          <w:i w:val="false"/>
          <w:color w:val="000000"/>
          <w:sz w:val="28"/>
        </w:rPr>
        <w:t>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w:t>
      </w:r>
    </w:p>
    <w:p>
      <w:pPr>
        <w:spacing w:after="0"/>
        <w:ind w:left="0"/>
        <w:jc w:val="left"/>
      </w:pPr>
      <w:r>
        <w:rPr>
          <w:rFonts w:ascii="Times New Roman"/>
          <w:b/>
          <w:i w:val="false"/>
          <w:color w:val="000000"/>
        </w:rPr>
        <w:t xml:space="preserve"> Глава 66. Особенности назначения судебного заседания</w:t>
      </w:r>
    </w:p>
    <w:p>
      <w:pPr>
        <w:spacing w:after="0"/>
        <w:ind w:left="0"/>
        <w:jc w:val="both"/>
      </w:pPr>
      <w:r>
        <w:rPr>
          <w:rFonts w:ascii="Times New Roman"/>
          <w:b/>
          <w:i w:val="false"/>
          <w:color w:val="000000"/>
          <w:sz w:val="28"/>
        </w:rPr>
        <w:t>      Статья 638. Проведение предварительного слушания</w:t>
      </w:r>
    </w:p>
    <w:p>
      <w:pPr>
        <w:spacing w:after="0"/>
        <w:ind w:left="0"/>
        <w:jc w:val="both"/>
      </w:pPr>
      <w:r>
        <w:rPr>
          <w:rFonts w:ascii="Times New Roman"/>
          <w:b w:val="false"/>
          <w:i w:val="false"/>
          <w:color w:val="000000"/>
          <w:sz w:val="28"/>
        </w:rPr>
        <w:t>      По делам, указанным в части первой статьи 634 настоящего Кодекса, проведение предварительного слушания обязательно, независимо от наличия или отсутствия ходатайства подозреваемого, обвиняемого о рассмотрении дела с участием присяжных заседателей.</w:t>
      </w:r>
    </w:p>
    <w:p>
      <w:pPr>
        <w:spacing w:after="0"/>
        <w:ind w:left="0"/>
        <w:jc w:val="both"/>
      </w:pPr>
      <w:r>
        <w:rPr>
          <w:rFonts w:ascii="Times New Roman"/>
          <w:b/>
          <w:i w:val="false"/>
          <w:color w:val="000000"/>
          <w:sz w:val="28"/>
        </w:rPr>
        <w:t>      Статья 639. Особенности проведения предварительного</w:t>
      </w:r>
      <w:r>
        <w:br/>
      </w:r>
      <w:r>
        <w:rPr>
          <w:rFonts w:ascii="Times New Roman"/>
          <w:b w:val="false"/>
          <w:i w:val="false"/>
          <w:color w:val="000000"/>
          <w:sz w:val="28"/>
        </w:rPr>
        <w:t>
</w:t>
      </w:r>
      <w:r>
        <w:rPr>
          <w:rFonts w:ascii="Times New Roman"/>
          <w:b/>
          <w:i w:val="false"/>
          <w:color w:val="000000"/>
          <w:sz w:val="28"/>
        </w:rPr>
        <w:t>                  слушания</w:t>
      </w:r>
    </w:p>
    <w:p>
      <w:pPr>
        <w:spacing w:after="0"/>
        <w:ind w:left="0"/>
        <w:jc w:val="both"/>
      </w:pPr>
      <w:r>
        <w:rPr>
          <w:rFonts w:ascii="Times New Roman"/>
          <w:b w:val="false"/>
          <w:i w:val="false"/>
          <w:color w:val="000000"/>
          <w:sz w:val="28"/>
        </w:rPr>
        <w:t>      1. Предварительное слушание проводится единолично судьей с обязательным участием подсудимых, в том числе и тех, которым не принадлежит право на рассмотрение дела с участием присяжных заседателей и их защитников.</w:t>
      </w:r>
      <w:r>
        <w:br/>
      </w:r>
      <w:r>
        <w:rPr>
          <w:rFonts w:ascii="Times New Roman"/>
          <w:b w:val="false"/>
          <w:i w:val="false"/>
          <w:color w:val="000000"/>
          <w:sz w:val="28"/>
        </w:rPr>
        <w:t>
      2.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присяжных заседателей не было заявлено,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в дело. Отказ подсудимого от своего ходатайства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в дело.</w:t>
      </w:r>
      <w:r>
        <w:br/>
      </w:r>
      <w:r>
        <w:rPr>
          <w:rFonts w:ascii="Times New Roman"/>
          <w:b w:val="false"/>
          <w:i w:val="false"/>
          <w:color w:val="000000"/>
          <w:sz w:val="28"/>
        </w:rPr>
        <w:t>
      3.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других ходатайств, заявленных государственным обвинителем, потерпевшим, подсудимым и его защитником.</w:t>
      </w:r>
      <w:r>
        <w:br/>
      </w:r>
      <w:r>
        <w:rPr>
          <w:rFonts w:ascii="Times New Roman"/>
          <w:b w:val="false"/>
          <w:i w:val="false"/>
          <w:color w:val="000000"/>
          <w:sz w:val="28"/>
        </w:rPr>
        <w:t>
      4. В случае необходимости на предварительном слушании могут быть оглашены материалы дела для проверки их допустимости в качестве доказательств.</w:t>
      </w:r>
      <w:r>
        <w:br/>
      </w:r>
      <w:r>
        <w:rPr>
          <w:rFonts w:ascii="Times New Roman"/>
          <w:b w:val="false"/>
          <w:i w:val="false"/>
          <w:color w:val="000000"/>
          <w:sz w:val="28"/>
        </w:rPr>
        <w:t>
      5.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статьи 321 настоящего Кодекса, судья объявляет предварительное слушание оконченным. Дальнейшее производство по делу осуществляется по правилам, предусмотренным главой 42 настоящего Кодекса.</w:t>
      </w:r>
      <w:r>
        <w:br/>
      </w:r>
      <w:r>
        <w:rPr>
          <w:rFonts w:ascii="Times New Roman"/>
          <w:b w:val="false"/>
          <w:i w:val="false"/>
          <w:color w:val="000000"/>
          <w:sz w:val="28"/>
        </w:rPr>
        <w:t>
      6. Постановление судьи о рассмотрении дела судом с участием присяжных заседателей является окончательным. В дальнейшем постановление не может быть пересмотрено по мотиву отказа подсудимого от рассмотрения дела судом с участием присяжных заседателей.</w:t>
      </w:r>
    </w:p>
    <w:p>
      <w:pPr>
        <w:spacing w:after="0"/>
        <w:ind w:left="0"/>
        <w:jc w:val="both"/>
      </w:pPr>
      <w:r>
        <w:rPr>
          <w:rFonts w:ascii="Times New Roman"/>
          <w:b/>
          <w:i w:val="false"/>
          <w:color w:val="000000"/>
          <w:sz w:val="28"/>
        </w:rPr>
        <w:t>      Статья 640. Особенности решений, выносимых в порядке</w:t>
      </w:r>
      <w:r>
        <w:br/>
      </w:r>
      <w:r>
        <w:rPr>
          <w:rFonts w:ascii="Times New Roman"/>
          <w:b w:val="false"/>
          <w:i w:val="false"/>
          <w:color w:val="000000"/>
          <w:sz w:val="28"/>
        </w:rPr>
        <w:t>
</w:t>
      </w:r>
      <w:r>
        <w:rPr>
          <w:rFonts w:ascii="Times New Roman"/>
          <w:b/>
          <w:i w:val="false"/>
          <w:color w:val="000000"/>
          <w:sz w:val="28"/>
        </w:rPr>
        <w:t>                  предварительного слушания при назначении</w:t>
      </w:r>
      <w:r>
        <w:br/>
      </w:r>
      <w:r>
        <w:rPr>
          <w:rFonts w:ascii="Times New Roman"/>
          <w:b w:val="false"/>
          <w:i w:val="false"/>
          <w:color w:val="000000"/>
          <w:sz w:val="28"/>
        </w:rPr>
        <w:t>
</w:t>
      </w:r>
      <w:r>
        <w:rPr>
          <w:rFonts w:ascii="Times New Roman"/>
          <w:b/>
          <w:i w:val="false"/>
          <w:color w:val="000000"/>
          <w:sz w:val="28"/>
        </w:rPr>
        <w:t>                  судебного заседания с участием присяжных</w:t>
      </w:r>
      <w:r>
        <w:br/>
      </w:r>
      <w:r>
        <w:rPr>
          <w:rFonts w:ascii="Times New Roman"/>
          <w:b w:val="false"/>
          <w:i w:val="false"/>
          <w:color w:val="000000"/>
          <w:sz w:val="28"/>
        </w:rPr>
        <w:t>
</w:t>
      </w:r>
      <w:r>
        <w:rPr>
          <w:rFonts w:ascii="Times New Roman"/>
          <w:b/>
          <w:i w:val="false"/>
          <w:color w:val="000000"/>
          <w:sz w:val="28"/>
        </w:rPr>
        <w:t>                  заседателей</w:t>
      </w:r>
    </w:p>
    <w:p>
      <w:pPr>
        <w:spacing w:after="0"/>
        <w:ind w:left="0"/>
        <w:jc w:val="both"/>
      </w:pPr>
      <w:r>
        <w:rPr>
          <w:rFonts w:ascii="Times New Roman"/>
          <w:b w:val="false"/>
          <w:i w:val="false"/>
          <w:color w:val="000000"/>
          <w:sz w:val="28"/>
        </w:rPr>
        <w:t>      1. По итогам предварительного слушания судья принимает одно из решений, предусмотренных статьями 322-327 настоящего Кодекса.</w:t>
      </w:r>
      <w:r>
        <w:br/>
      </w:r>
      <w:r>
        <w:rPr>
          <w:rFonts w:ascii="Times New Roman"/>
          <w:b w:val="false"/>
          <w:i w:val="false"/>
          <w:color w:val="000000"/>
          <w:sz w:val="28"/>
        </w:rPr>
        <w:t>
      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r>
        <w:br/>
      </w:r>
      <w:r>
        <w:rPr>
          <w:rFonts w:ascii="Times New Roman"/>
          <w:b w:val="false"/>
          <w:i w:val="false"/>
          <w:color w:val="000000"/>
          <w:sz w:val="28"/>
        </w:rPr>
        <w:t>
      3. По результатам предварительного слушания судья в соответствии со статьей 112 настоящего Кодекса исключает из материалов дела фактические данные, признанные недопустимыми в качестве доказательств.</w:t>
      </w:r>
    </w:p>
    <w:p>
      <w:pPr>
        <w:spacing w:after="0"/>
        <w:ind w:left="0"/>
        <w:jc w:val="both"/>
      </w:pPr>
      <w:r>
        <w:rPr>
          <w:rFonts w:ascii="Times New Roman"/>
          <w:b/>
          <w:i w:val="false"/>
          <w:color w:val="000000"/>
          <w:sz w:val="28"/>
        </w:rPr>
        <w:t>      Статья 641. Порядок предварительной случайной выборки</w:t>
      </w:r>
      <w:r>
        <w:br/>
      </w:r>
      <w:r>
        <w:rPr>
          <w:rFonts w:ascii="Times New Roman"/>
          <w:b w:val="false"/>
          <w:i w:val="false"/>
          <w:color w:val="000000"/>
          <w:sz w:val="28"/>
        </w:rPr>
        <w:t>
</w:t>
      </w:r>
      <w:r>
        <w:rPr>
          <w:rFonts w:ascii="Times New Roman"/>
          <w:b/>
          <w:i w:val="false"/>
          <w:color w:val="000000"/>
          <w:sz w:val="28"/>
        </w:rPr>
        <w:t>                  кандидатов в присяжные заседатели для участия</w:t>
      </w:r>
      <w:r>
        <w:br/>
      </w:r>
      <w:r>
        <w:rPr>
          <w:rFonts w:ascii="Times New Roman"/>
          <w:b w:val="false"/>
          <w:i w:val="false"/>
          <w:color w:val="000000"/>
          <w:sz w:val="28"/>
        </w:rPr>
        <w:t>
</w:t>
      </w:r>
      <w:r>
        <w:rPr>
          <w:rFonts w:ascii="Times New Roman"/>
          <w:b/>
          <w:i w:val="false"/>
          <w:color w:val="000000"/>
          <w:sz w:val="28"/>
        </w:rPr>
        <w:t>                  в судебном разбирательстве</w:t>
      </w:r>
    </w:p>
    <w:p>
      <w:pPr>
        <w:spacing w:after="0"/>
        <w:ind w:left="0"/>
        <w:jc w:val="both"/>
      </w:pPr>
      <w:r>
        <w:rPr>
          <w:rFonts w:ascii="Times New Roman"/>
          <w:b w:val="false"/>
          <w:i w:val="false"/>
          <w:color w:val="000000"/>
          <w:sz w:val="28"/>
        </w:rPr>
        <w:t>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судебное заседание кандидатов в присяжные заседатели, число которых указано в постановлении, для отбора их в присяжные заседатели.</w:t>
      </w:r>
      <w:r>
        <w:br/>
      </w:r>
      <w:r>
        <w:rPr>
          <w:rFonts w:ascii="Times New Roman"/>
          <w:b w:val="false"/>
          <w:i w:val="false"/>
          <w:color w:val="000000"/>
          <w:sz w:val="28"/>
        </w:rPr>
        <w:t>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находящихся в суде единого и запасного (годовых) списков.</w:t>
      </w:r>
      <w:r>
        <w:br/>
      </w:r>
      <w:r>
        <w:rPr>
          <w:rFonts w:ascii="Times New Roman"/>
          <w:b w:val="false"/>
          <w:i w:val="false"/>
          <w:color w:val="000000"/>
          <w:sz w:val="28"/>
        </w:rPr>
        <w:t>
      3. Одно и то же лицо не может участвовать в судебных заседаниях в качестве присяжного заседателя более одного раза в год.</w:t>
      </w:r>
      <w:r>
        <w:br/>
      </w:r>
      <w:r>
        <w:rPr>
          <w:rFonts w:ascii="Times New Roman"/>
          <w:b w:val="false"/>
          <w:i w:val="false"/>
          <w:color w:val="000000"/>
          <w:sz w:val="28"/>
        </w:rPr>
        <w:t>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w:t>
      </w:r>
      <w:r>
        <w:br/>
      </w:r>
      <w:r>
        <w:rPr>
          <w:rFonts w:ascii="Times New Roman"/>
          <w:b w:val="false"/>
          <w:i w:val="false"/>
          <w:color w:val="000000"/>
          <w:sz w:val="28"/>
        </w:rPr>
        <w:t>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w:t>
      </w:r>
      <w:r>
        <w:br/>
      </w:r>
      <w:r>
        <w:rPr>
          <w:rFonts w:ascii="Times New Roman"/>
          <w:b w:val="false"/>
          <w:i w:val="false"/>
          <w:color w:val="000000"/>
          <w:sz w:val="28"/>
        </w:rPr>
        <w:t>
      6. Граждане, получившие извещение, обязаны явиться в суд для участия в процедуре отбора присяжных заседателей.</w:t>
      </w:r>
    </w:p>
    <w:p>
      <w:pPr>
        <w:spacing w:after="0"/>
        <w:ind w:left="0"/>
        <w:jc w:val="left"/>
      </w:pPr>
      <w:r>
        <w:rPr>
          <w:rFonts w:ascii="Times New Roman"/>
          <w:b/>
          <w:i w:val="false"/>
          <w:color w:val="000000"/>
        </w:rPr>
        <w:t xml:space="preserve"> Глава 67. Отбор кандидатов в присяжные заседатели для участия</w:t>
      </w:r>
      <w:r>
        <w:br/>
      </w:r>
      <w:r>
        <w:rPr>
          <w:rFonts w:ascii="Times New Roman"/>
          <w:b/>
          <w:i w:val="false"/>
          <w:color w:val="000000"/>
        </w:rPr>
        <w:t>
в судебном разбирательстве</w:t>
      </w:r>
    </w:p>
    <w:p>
      <w:pPr>
        <w:spacing w:after="0"/>
        <w:ind w:left="0"/>
        <w:jc w:val="both"/>
      </w:pPr>
      <w:r>
        <w:rPr>
          <w:rFonts w:ascii="Times New Roman"/>
          <w:b/>
          <w:i w:val="false"/>
          <w:color w:val="000000"/>
          <w:sz w:val="28"/>
        </w:rPr>
        <w:t>      Статья 642. Общие положения</w:t>
      </w:r>
    </w:p>
    <w:p>
      <w:pPr>
        <w:spacing w:after="0"/>
        <w:ind w:left="0"/>
        <w:jc w:val="both"/>
      </w:pPr>
      <w:r>
        <w:rPr>
          <w:rFonts w:ascii="Times New Roman"/>
          <w:b w:val="false"/>
          <w:i w:val="false"/>
          <w:color w:val="000000"/>
          <w:sz w:val="28"/>
        </w:rPr>
        <w:t>      1. Отбор присяжных заседателей из числа кандидатов осуществляется после выполнения требований статей 350-363 настоящего Кодекса путем:</w:t>
      </w:r>
      <w:r>
        <w:br/>
      </w:r>
      <w:r>
        <w:rPr>
          <w:rFonts w:ascii="Times New Roman"/>
          <w:b w:val="false"/>
          <w:i w:val="false"/>
          <w:color w:val="000000"/>
          <w:sz w:val="28"/>
        </w:rPr>
        <w:t>
      1) освобождения председательствующим кандидатов в присяжные заседатели от участия в рассмотрении дела;</w:t>
      </w:r>
      <w:r>
        <w:br/>
      </w:r>
      <w:r>
        <w:rPr>
          <w:rFonts w:ascii="Times New Roman"/>
          <w:b w:val="false"/>
          <w:i w:val="false"/>
          <w:color w:val="000000"/>
          <w:sz w:val="28"/>
        </w:rPr>
        <w:t>
      2) разрешения вопросов о самоотводе;</w:t>
      </w:r>
      <w:r>
        <w:br/>
      </w:r>
      <w:r>
        <w:rPr>
          <w:rFonts w:ascii="Times New Roman"/>
          <w:b w:val="false"/>
          <w:i w:val="false"/>
          <w:color w:val="000000"/>
          <w:sz w:val="28"/>
        </w:rPr>
        <w:t>
      3) разрешения вопросов об отводе;</w:t>
      </w:r>
      <w:r>
        <w:br/>
      </w:r>
      <w:r>
        <w:rPr>
          <w:rFonts w:ascii="Times New Roman"/>
          <w:b w:val="false"/>
          <w:i w:val="false"/>
          <w:color w:val="000000"/>
          <w:sz w:val="28"/>
        </w:rPr>
        <w:t>
      4) немотивированного отвода кандидатов в присяжные заседатели.</w:t>
      </w:r>
      <w:r>
        <w:br/>
      </w:r>
      <w:r>
        <w:rPr>
          <w:rFonts w:ascii="Times New Roman"/>
          <w:b w:val="false"/>
          <w:i w:val="false"/>
          <w:color w:val="000000"/>
          <w:sz w:val="28"/>
        </w:rPr>
        <w:t>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w:t>
      </w:r>
      <w:r>
        <w:br/>
      </w:r>
      <w:r>
        <w:rPr>
          <w:rFonts w:ascii="Times New Roman"/>
          <w:b w:val="false"/>
          <w:i w:val="false"/>
          <w:color w:val="000000"/>
          <w:sz w:val="28"/>
        </w:rPr>
        <w:t>
      3. Председательствующий произносит перед кандидатами в присяжные заседатели краткое вступительное слово, в котором он:</w:t>
      </w:r>
      <w:r>
        <w:br/>
      </w:r>
      <w:r>
        <w:rPr>
          <w:rFonts w:ascii="Times New Roman"/>
          <w:b w:val="false"/>
          <w:i w:val="false"/>
          <w:color w:val="000000"/>
          <w:sz w:val="28"/>
        </w:rPr>
        <w:t>
      1) представляется им;</w:t>
      </w:r>
      <w:r>
        <w:br/>
      </w:r>
      <w:r>
        <w:rPr>
          <w:rFonts w:ascii="Times New Roman"/>
          <w:b w:val="false"/>
          <w:i w:val="false"/>
          <w:color w:val="000000"/>
          <w:sz w:val="28"/>
        </w:rPr>
        <w:t>
      2) представляет стороны;</w:t>
      </w:r>
      <w:r>
        <w:br/>
      </w:r>
      <w:r>
        <w:rPr>
          <w:rFonts w:ascii="Times New Roman"/>
          <w:b w:val="false"/>
          <w:i w:val="false"/>
          <w:color w:val="000000"/>
          <w:sz w:val="28"/>
        </w:rPr>
        <w:t>
      3) сообщает, какое дело подлежит рассмотрению;</w:t>
      </w:r>
      <w:r>
        <w:br/>
      </w:r>
      <w:r>
        <w:rPr>
          <w:rFonts w:ascii="Times New Roman"/>
          <w:b w:val="false"/>
          <w:i w:val="false"/>
          <w:color w:val="000000"/>
          <w:sz w:val="28"/>
        </w:rPr>
        <w:t>
      4) сообщает о задачах присяжных заседателей и порядке их участия в рассмотрении данного уголовного дела в соответствии с законом.</w:t>
      </w:r>
      <w:r>
        <w:br/>
      </w: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может при отборе присяжных заседателей задавать кандидатам вопросы, предложенные в письменной форме потерпевшим, обвиняемым и его защитником, а также другие вопросы по своему усмотрению, имеющие значение для формирования коллегии присяжных заседателей. Прокурор задает кандидатам вопросы самостоятельно и в устной форме.</w:t>
      </w:r>
      <w:r>
        <w:br/>
      </w:r>
      <w:r>
        <w:rPr>
          <w:rFonts w:ascii="Times New Roman"/>
          <w:b w:val="false"/>
          <w:i w:val="false"/>
          <w:color w:val="000000"/>
          <w:sz w:val="28"/>
        </w:rPr>
        <w:t>
      5. Кандидат в присяжные заседатели должен правдиво отвечать на вопросы председательствующего, задаваемые при отборе для участия в рассмотрении дела, а также представлять по его требованию иную необходимую информацию о себе и отношениях с другими лицами, участвующими в деле.</w:t>
      </w:r>
      <w:r>
        <w:br/>
      </w:r>
      <w:r>
        <w:rPr>
          <w:rFonts w:ascii="Times New Roman"/>
          <w:b w:val="false"/>
          <w:i w:val="false"/>
          <w:color w:val="000000"/>
          <w:sz w:val="28"/>
        </w:rPr>
        <w:t>
      6. Вопросы, унижающие честь и достоинство кандидатов в присяжные заседатели, председательствующим не задаются.</w:t>
      </w:r>
      <w:r>
        <w:br/>
      </w:r>
      <w:r>
        <w:rPr>
          <w:rFonts w:ascii="Times New Roman"/>
          <w:b w:val="false"/>
          <w:i w:val="false"/>
          <w:color w:val="000000"/>
          <w:sz w:val="28"/>
        </w:rPr>
        <w:t>
      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r>
        <w:br/>
      </w:r>
      <w:r>
        <w:rPr>
          <w:rFonts w:ascii="Times New Roman"/>
          <w:b w:val="false"/>
          <w:i w:val="false"/>
          <w:color w:val="000000"/>
          <w:sz w:val="28"/>
        </w:rPr>
        <w:t>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занесением постановления судьи в протокол судебного заседания.</w:t>
      </w:r>
      <w:r>
        <w:br/>
      </w:r>
      <w:r>
        <w:rPr>
          <w:rFonts w:ascii="Times New Roman"/>
          <w:b w:val="false"/>
          <w:i w:val="false"/>
          <w:color w:val="000000"/>
          <w:sz w:val="28"/>
        </w:rPr>
        <w:t>
      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запасного списка. В этом случае в судебном заседании объявляется перерыв для вызова запасных кандидатов в присяжные заседатели.</w:t>
      </w:r>
    </w:p>
    <w:p>
      <w:pPr>
        <w:spacing w:after="0"/>
        <w:ind w:left="0"/>
        <w:jc w:val="both"/>
      </w:pPr>
      <w:r>
        <w:rPr>
          <w:rFonts w:ascii="Times New Roman"/>
          <w:b/>
          <w:i w:val="false"/>
          <w:color w:val="000000"/>
          <w:sz w:val="28"/>
        </w:rPr>
        <w:t>      Статья 643. Освобождение председательствующим кандидатов</w:t>
      </w:r>
      <w:r>
        <w:br/>
      </w:r>
      <w:r>
        <w:rPr>
          <w:rFonts w:ascii="Times New Roman"/>
          <w:b w:val="false"/>
          <w:i w:val="false"/>
          <w:color w:val="000000"/>
          <w:sz w:val="28"/>
        </w:rPr>
        <w:t>
</w:t>
      </w:r>
      <w:r>
        <w:rPr>
          <w:rFonts w:ascii="Times New Roman"/>
          <w:b/>
          <w:i w:val="false"/>
          <w:color w:val="000000"/>
          <w:sz w:val="28"/>
        </w:rPr>
        <w:t>                  в присяжные заседатели от участия в</w:t>
      </w:r>
      <w:r>
        <w:br/>
      </w:r>
      <w:r>
        <w:rPr>
          <w:rFonts w:ascii="Times New Roman"/>
          <w:b w:val="false"/>
          <w:i w:val="false"/>
          <w:color w:val="000000"/>
          <w:sz w:val="28"/>
        </w:rPr>
        <w:t>
</w:t>
      </w:r>
      <w:r>
        <w:rPr>
          <w:rFonts w:ascii="Times New Roman"/>
          <w:b/>
          <w:i w:val="false"/>
          <w:color w:val="000000"/>
          <w:sz w:val="28"/>
        </w:rPr>
        <w:t>                  рассмотрении дела</w:t>
      </w:r>
    </w:p>
    <w:p>
      <w:pPr>
        <w:spacing w:after="0"/>
        <w:ind w:left="0"/>
        <w:jc w:val="both"/>
      </w:pPr>
      <w:r>
        <w:rPr>
          <w:rFonts w:ascii="Times New Roman"/>
          <w:b w:val="false"/>
          <w:i w:val="false"/>
          <w:color w:val="000000"/>
          <w:sz w:val="28"/>
        </w:rPr>
        <w:t>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w:t>
      </w:r>
      <w:r>
        <w:br/>
      </w:r>
      <w:r>
        <w:rPr>
          <w:rFonts w:ascii="Times New Roman"/>
          <w:b w:val="false"/>
          <w:i w:val="false"/>
          <w:color w:val="000000"/>
          <w:sz w:val="28"/>
        </w:rPr>
        <w:t>
      2. Председательствующим без обсуждения с участниками процесса освобождаются от исполнения обязанностей присяжных заседателей:</w:t>
      </w:r>
      <w:r>
        <w:br/>
      </w:r>
      <w:r>
        <w:rPr>
          <w:rFonts w:ascii="Times New Roman"/>
          <w:b w:val="false"/>
          <w:i w:val="false"/>
          <w:color w:val="000000"/>
          <w:sz w:val="28"/>
        </w:rPr>
        <w:t>
      1) подозреваемые или обвиняемые в совершении преступления;</w:t>
      </w:r>
      <w:r>
        <w:br/>
      </w:r>
      <w:r>
        <w:rPr>
          <w:rFonts w:ascii="Times New Roman"/>
          <w:b w:val="false"/>
          <w:i w:val="false"/>
          <w:color w:val="000000"/>
          <w:sz w:val="28"/>
        </w:rPr>
        <w:t>
      2) лица, не владеющие языком, на котором ведется судопроизводство, немые, глухие, слепые;</w:t>
      </w:r>
      <w:r>
        <w:br/>
      </w:r>
      <w:r>
        <w:rPr>
          <w:rFonts w:ascii="Times New Roman"/>
          <w:b w:val="false"/>
          <w:i w:val="false"/>
          <w:color w:val="000000"/>
          <w:sz w:val="28"/>
        </w:rPr>
        <w:t>
      3) другие лица, являющиеся инвалидами, при отсутствии организационных либо технических возможностей по обеспечению их полноценного участия в судебном заседании.</w:t>
      </w:r>
      <w:r>
        <w:br/>
      </w:r>
      <w:r>
        <w:rPr>
          <w:rFonts w:ascii="Times New Roman"/>
          <w:b w:val="false"/>
          <w:i w:val="false"/>
          <w:color w:val="000000"/>
          <w:sz w:val="28"/>
        </w:rPr>
        <w:t>
      3. Председательствующим без обсуждения с участниками процесса могут быть освобождены от исполнения обязанностей присяжных заседателей по их устному или письменному заявлению:</w:t>
      </w:r>
      <w:r>
        <w:br/>
      </w:r>
      <w:r>
        <w:rPr>
          <w:rFonts w:ascii="Times New Roman"/>
          <w:b w:val="false"/>
          <w:i w:val="false"/>
          <w:color w:val="000000"/>
          <w:sz w:val="28"/>
        </w:rPr>
        <w:t>
      1) лица старше шестидесяти пяти лет;</w:t>
      </w:r>
      <w:r>
        <w:br/>
      </w:r>
      <w:r>
        <w:rPr>
          <w:rFonts w:ascii="Times New Roman"/>
          <w:b w:val="false"/>
          <w:i w:val="false"/>
          <w:color w:val="000000"/>
          <w:sz w:val="28"/>
        </w:rPr>
        <w:t>
      2) женщины, имеющие детей в возрасте до трех лет;</w:t>
      </w:r>
      <w:r>
        <w:br/>
      </w: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w:t>
      </w:r>
      <w:r>
        <w:br/>
      </w: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r>
        <w:br/>
      </w:r>
      <w:r>
        <w:rPr>
          <w:rFonts w:ascii="Times New Roman"/>
          <w:b w:val="false"/>
          <w:i w:val="false"/>
          <w:color w:val="000000"/>
          <w:sz w:val="28"/>
        </w:rPr>
        <w:t>
      5) иные лица, имеющие уважительные причины для неучастия в судебном заседании.</w:t>
      </w:r>
      <w:r>
        <w:br/>
      </w:r>
      <w:r>
        <w:rPr>
          <w:rFonts w:ascii="Times New Roman"/>
          <w:b w:val="false"/>
          <w:i w:val="false"/>
          <w:color w:val="000000"/>
          <w:sz w:val="28"/>
        </w:rPr>
        <w:t>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w:t>
      </w:r>
      <w:r>
        <w:br/>
      </w:r>
      <w:r>
        <w:rPr>
          <w:rFonts w:ascii="Times New Roman"/>
          <w:b w:val="false"/>
          <w:i w:val="false"/>
          <w:color w:val="000000"/>
          <w:sz w:val="28"/>
        </w:rPr>
        <w:t>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p>
      <w:pPr>
        <w:spacing w:after="0"/>
        <w:ind w:left="0"/>
        <w:jc w:val="both"/>
      </w:pPr>
      <w:r>
        <w:rPr>
          <w:rFonts w:ascii="Times New Roman"/>
          <w:b/>
          <w:i w:val="false"/>
          <w:color w:val="000000"/>
          <w:sz w:val="28"/>
        </w:rPr>
        <w:t>      Статья 644. Разрешение вопросов о самоотводе кандидатов в</w:t>
      </w:r>
      <w:r>
        <w:br/>
      </w:r>
      <w:r>
        <w:rPr>
          <w:rFonts w:ascii="Times New Roman"/>
          <w:b w:val="false"/>
          <w:i w:val="false"/>
          <w:color w:val="000000"/>
          <w:sz w:val="28"/>
        </w:rPr>
        <w:t>
</w:t>
      </w:r>
      <w:r>
        <w:rPr>
          <w:rFonts w:ascii="Times New Roman"/>
          <w:b/>
          <w:i w:val="false"/>
          <w:color w:val="000000"/>
          <w:sz w:val="28"/>
        </w:rPr>
        <w:t>                  присяжные заседатели</w:t>
      </w:r>
    </w:p>
    <w:p>
      <w:pPr>
        <w:spacing w:after="0"/>
        <w:ind w:left="0"/>
        <w:jc w:val="both"/>
      </w:pPr>
      <w:r>
        <w:rPr>
          <w:rFonts w:ascii="Times New Roman"/>
          <w:b w:val="false"/>
          <w:i w:val="false"/>
          <w:color w:val="000000"/>
          <w:sz w:val="28"/>
        </w:rPr>
        <w:t>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Заслушав мнение сторон, председательствующий постановляет об удовлетворении самоотвода кандидата в присяжные заседатели либо отказе в этом.</w:t>
      </w:r>
    </w:p>
    <w:p>
      <w:pPr>
        <w:spacing w:after="0"/>
        <w:ind w:left="0"/>
        <w:jc w:val="both"/>
      </w:pPr>
      <w:r>
        <w:rPr>
          <w:rFonts w:ascii="Times New Roman"/>
          <w:b/>
          <w:i w:val="false"/>
          <w:color w:val="000000"/>
          <w:sz w:val="28"/>
        </w:rPr>
        <w:t>      Статья 645. Разрешение вопросов об отводе кандидатов в</w:t>
      </w:r>
      <w:r>
        <w:br/>
      </w:r>
      <w:r>
        <w:rPr>
          <w:rFonts w:ascii="Times New Roman"/>
          <w:b w:val="false"/>
          <w:i w:val="false"/>
          <w:color w:val="000000"/>
          <w:sz w:val="28"/>
        </w:rPr>
        <w:t>
</w:t>
      </w:r>
      <w:r>
        <w:rPr>
          <w:rFonts w:ascii="Times New Roman"/>
          <w:b/>
          <w:i w:val="false"/>
          <w:color w:val="000000"/>
          <w:sz w:val="28"/>
        </w:rPr>
        <w:t>                  присяжные заседатели</w:t>
      </w:r>
    </w:p>
    <w:p>
      <w:pPr>
        <w:spacing w:after="0"/>
        <w:ind w:left="0"/>
        <w:jc w:val="both"/>
      </w:pPr>
      <w:r>
        <w:rPr>
          <w:rFonts w:ascii="Times New Roman"/>
          <w:b w:val="false"/>
          <w:i w:val="false"/>
          <w:color w:val="000000"/>
          <w:sz w:val="28"/>
        </w:rPr>
        <w:t>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r>
        <w:br/>
      </w:r>
      <w:r>
        <w:rPr>
          <w:rFonts w:ascii="Times New Roman"/>
          <w:b w:val="false"/>
          <w:i w:val="false"/>
          <w:color w:val="000000"/>
          <w:sz w:val="28"/>
        </w:rPr>
        <w:t>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w:t>
      </w:r>
      <w:r>
        <w:br/>
      </w: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обвиняемого, представителя потерпевшего, гражданского истца или гражданского ответчика;</w:t>
      </w:r>
      <w:r>
        <w:br/>
      </w: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или его законного представителя, прокурора, защитника, следователя или дознавателя;</w:t>
      </w:r>
      <w:r>
        <w:br/>
      </w:r>
      <w:r>
        <w:rPr>
          <w:rFonts w:ascii="Times New Roman"/>
          <w:b w:val="false"/>
          <w:i w:val="false"/>
          <w:color w:val="000000"/>
          <w:sz w:val="28"/>
        </w:rPr>
        <w:t>
      4) имеются иные обстоятельства, дающие основание считать, что кандидат в присяжные заседатели лично, прямо или косвенно заинтересован в данном деле.</w:t>
      </w:r>
      <w:r>
        <w:br/>
      </w:r>
      <w:r>
        <w:rPr>
          <w:rFonts w:ascii="Times New Roman"/>
          <w:b w:val="false"/>
          <w:i w:val="false"/>
          <w:color w:val="000000"/>
          <w:sz w:val="28"/>
        </w:rPr>
        <w:t>
      Заслушав мнение сторон, председательствующий постановляет об удовлетворении самоотвода кандидата в присяжные заседатели либо отказе в этом.</w:t>
      </w:r>
    </w:p>
    <w:p>
      <w:pPr>
        <w:spacing w:after="0"/>
        <w:ind w:left="0"/>
        <w:jc w:val="both"/>
      </w:pPr>
      <w:r>
        <w:rPr>
          <w:rFonts w:ascii="Times New Roman"/>
          <w:b/>
          <w:i w:val="false"/>
          <w:color w:val="000000"/>
          <w:sz w:val="28"/>
        </w:rPr>
        <w:t>      Статья 646. Немотивированный отвод кандидатов в присяжные</w:t>
      </w:r>
      <w:r>
        <w:br/>
      </w:r>
      <w:r>
        <w:rPr>
          <w:rFonts w:ascii="Times New Roman"/>
          <w:b w:val="false"/>
          <w:i w:val="false"/>
          <w:color w:val="000000"/>
          <w:sz w:val="28"/>
        </w:rPr>
        <w:t>
</w:t>
      </w:r>
      <w:r>
        <w:rPr>
          <w:rFonts w:ascii="Times New Roman"/>
          <w:b/>
          <w:i w:val="false"/>
          <w:color w:val="000000"/>
          <w:sz w:val="28"/>
        </w:rPr>
        <w:t>                  заседатели</w:t>
      </w:r>
    </w:p>
    <w:p>
      <w:pPr>
        <w:spacing w:after="0"/>
        <w:ind w:left="0"/>
        <w:jc w:val="both"/>
      </w:pPr>
      <w:r>
        <w:rPr>
          <w:rFonts w:ascii="Times New Roman"/>
          <w:b w:val="false"/>
          <w:i w:val="false"/>
          <w:color w:val="000000"/>
          <w:sz w:val="28"/>
        </w:rPr>
        <w:t>      1. Если в результате выполнения требований статьи 645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w:t>
      </w:r>
      <w:r>
        <w:br/>
      </w:r>
      <w:r>
        <w:rPr>
          <w:rFonts w:ascii="Times New Roman"/>
          <w:b w:val="false"/>
          <w:i w:val="false"/>
          <w:color w:val="000000"/>
          <w:sz w:val="28"/>
        </w:rPr>
        <w:t>
      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r>
        <w:br/>
      </w:r>
      <w:r>
        <w:rPr>
          <w:rFonts w:ascii="Times New Roman"/>
          <w:b w:val="false"/>
          <w:i w:val="false"/>
          <w:color w:val="000000"/>
          <w:sz w:val="28"/>
        </w:rPr>
        <w:t>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r>
        <w:br/>
      </w:r>
      <w:r>
        <w:rPr>
          <w:rFonts w:ascii="Times New Roman"/>
          <w:b w:val="false"/>
          <w:i w:val="false"/>
          <w:color w:val="000000"/>
          <w:sz w:val="28"/>
        </w:rPr>
        <w:t>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w:t>
      </w:r>
      <w:r>
        <w:br/>
      </w:r>
      <w:r>
        <w:rPr>
          <w:rFonts w:ascii="Times New Roman"/>
          <w:b w:val="false"/>
          <w:i w:val="false"/>
          <w:color w:val="000000"/>
          <w:sz w:val="28"/>
        </w:rPr>
        <w:t>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w:t>
      </w:r>
      <w:r>
        <w:br/>
      </w:r>
      <w:r>
        <w:rPr>
          <w:rFonts w:ascii="Times New Roman"/>
          <w:b w:val="false"/>
          <w:i w:val="false"/>
          <w:color w:val="000000"/>
          <w:sz w:val="28"/>
        </w:rPr>
        <w:t>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r>
        <w:br/>
      </w:r>
      <w:r>
        <w:rPr>
          <w:rFonts w:ascii="Times New Roman"/>
          <w:b w:val="false"/>
          <w:i w:val="false"/>
          <w:color w:val="000000"/>
          <w:sz w:val="28"/>
        </w:rPr>
        <w:t>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w:t>
      </w:r>
      <w:r>
        <w:br/>
      </w:r>
      <w:r>
        <w:rPr>
          <w:rFonts w:ascii="Times New Roman"/>
          <w:b w:val="false"/>
          <w:i w:val="false"/>
          <w:color w:val="000000"/>
          <w:sz w:val="28"/>
        </w:rPr>
        <w:t>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w:t>
      </w:r>
      <w:r>
        <w:br/>
      </w:r>
      <w:r>
        <w:rPr>
          <w:rFonts w:ascii="Times New Roman"/>
          <w:b w:val="false"/>
          <w:i w:val="false"/>
          <w:color w:val="000000"/>
          <w:sz w:val="28"/>
        </w:rPr>
        <w:t>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w:t>
      </w:r>
      <w:r>
        <w:br/>
      </w:r>
      <w:r>
        <w:rPr>
          <w:rFonts w:ascii="Times New Roman"/>
          <w:b w:val="false"/>
          <w:i w:val="false"/>
          <w:color w:val="000000"/>
          <w:sz w:val="28"/>
        </w:rPr>
        <w:t>
      10.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их отвод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w:t>
      </w:r>
      <w:r>
        <w:br/>
      </w:r>
      <w:r>
        <w:rPr>
          <w:rFonts w:ascii="Times New Roman"/>
          <w:b w:val="false"/>
          <w:i w:val="false"/>
          <w:color w:val="000000"/>
          <w:sz w:val="28"/>
        </w:rPr>
        <w:t>
      11. Билеты с указанием фамилий немотивированно отведенных сторонами кандидатов в присяжные заседатели приобщаются к материалам дела.</w:t>
      </w:r>
    </w:p>
    <w:p>
      <w:pPr>
        <w:spacing w:after="0"/>
        <w:ind w:left="0"/>
        <w:jc w:val="both"/>
      </w:pPr>
      <w:r>
        <w:rPr>
          <w:rFonts w:ascii="Times New Roman"/>
          <w:b/>
          <w:i w:val="false"/>
          <w:color w:val="000000"/>
          <w:sz w:val="28"/>
        </w:rPr>
        <w:t>      Статья 647. Образование коллегии присяжных заседателей</w:t>
      </w:r>
      <w:r>
        <w:br/>
      </w:r>
      <w:r>
        <w:rPr>
          <w:rFonts w:ascii="Times New Roman"/>
          <w:b w:val="false"/>
          <w:i w:val="false"/>
          <w:color w:val="000000"/>
          <w:sz w:val="28"/>
        </w:rPr>
        <w:t>
</w:t>
      </w:r>
      <w:r>
        <w:rPr>
          <w:rFonts w:ascii="Times New Roman"/>
          <w:b/>
          <w:i w:val="false"/>
          <w:color w:val="000000"/>
          <w:sz w:val="28"/>
        </w:rPr>
        <w:t>                  путем проведения жеребьевки</w:t>
      </w:r>
    </w:p>
    <w:p>
      <w:pPr>
        <w:spacing w:after="0"/>
        <w:ind w:left="0"/>
        <w:jc w:val="both"/>
      </w:pPr>
      <w:r>
        <w:rPr>
          <w:rFonts w:ascii="Times New Roman"/>
          <w:b w:val="false"/>
          <w:i w:val="false"/>
          <w:color w:val="000000"/>
          <w:sz w:val="28"/>
        </w:rPr>
        <w:t>      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w:t>
      </w:r>
      <w:r>
        <w:br/>
      </w:r>
      <w:r>
        <w:rPr>
          <w:rFonts w:ascii="Times New Roman"/>
          <w:b w:val="false"/>
          <w:i w:val="false"/>
          <w:color w:val="000000"/>
          <w:sz w:val="28"/>
        </w:rPr>
        <w:t>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w:t>
      </w:r>
      <w:r>
        <w:br/>
      </w:r>
      <w:r>
        <w:rPr>
          <w:rFonts w:ascii="Times New Roman"/>
          <w:b w:val="false"/>
          <w:i w:val="false"/>
          <w:color w:val="000000"/>
          <w:sz w:val="28"/>
        </w:rPr>
        <w:t>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w:t>
      </w:r>
      <w:r>
        <w:br/>
      </w:r>
      <w:r>
        <w:rPr>
          <w:rFonts w:ascii="Times New Roman"/>
          <w:b w:val="false"/>
          <w:i w:val="false"/>
          <w:color w:val="000000"/>
          <w:sz w:val="28"/>
        </w:rPr>
        <w:t>
      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и порядкового номера, под которым они числятся, приобщаются к материалам дела.</w:t>
      </w:r>
    </w:p>
    <w:p>
      <w:pPr>
        <w:spacing w:after="0"/>
        <w:ind w:left="0"/>
        <w:jc w:val="both"/>
      </w:pPr>
      <w:r>
        <w:rPr>
          <w:rFonts w:ascii="Times New Roman"/>
          <w:b/>
          <w:i w:val="false"/>
          <w:color w:val="000000"/>
          <w:sz w:val="28"/>
        </w:rPr>
        <w:t>      Статья 648. Общие условия участия присяжных заседателей в</w:t>
      </w:r>
      <w:r>
        <w:br/>
      </w:r>
      <w:r>
        <w:rPr>
          <w:rFonts w:ascii="Times New Roman"/>
          <w:b w:val="false"/>
          <w:i w:val="false"/>
          <w:color w:val="000000"/>
          <w:sz w:val="28"/>
        </w:rPr>
        <w:t>
</w:t>
      </w:r>
      <w:r>
        <w:rPr>
          <w:rFonts w:ascii="Times New Roman"/>
          <w:b/>
          <w:i w:val="false"/>
          <w:color w:val="000000"/>
          <w:sz w:val="28"/>
        </w:rPr>
        <w:t>                  судебном разбирательстве</w:t>
      </w:r>
    </w:p>
    <w:p>
      <w:pPr>
        <w:spacing w:after="0"/>
        <w:ind w:left="0"/>
        <w:jc w:val="both"/>
      </w:pPr>
      <w:r>
        <w:rPr>
          <w:rFonts w:ascii="Times New Roman"/>
          <w:b w:val="false"/>
          <w:i w:val="false"/>
          <w:color w:val="000000"/>
          <w:sz w:val="28"/>
        </w:rPr>
        <w:t>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w:t>
      </w:r>
      <w:r>
        <w:br/>
      </w:r>
      <w:r>
        <w:rPr>
          <w:rFonts w:ascii="Times New Roman"/>
          <w:b w:val="false"/>
          <w:i w:val="false"/>
          <w:color w:val="000000"/>
          <w:sz w:val="28"/>
        </w:rPr>
        <w:t>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w:t>
      </w:r>
      <w:r>
        <w:br/>
      </w:r>
      <w:r>
        <w:rPr>
          <w:rFonts w:ascii="Times New Roman"/>
          <w:b w:val="false"/>
          <w:i w:val="false"/>
          <w:color w:val="000000"/>
          <w:sz w:val="28"/>
        </w:rPr>
        <w:t>
      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статьей 641 настоящего Кодекса.</w:t>
      </w:r>
      <w:r>
        <w:br/>
      </w:r>
      <w:r>
        <w:rPr>
          <w:rFonts w:ascii="Times New Roman"/>
          <w:b w:val="false"/>
          <w:i w:val="false"/>
          <w:color w:val="000000"/>
          <w:sz w:val="28"/>
        </w:rPr>
        <w:t>
      4.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и вновь удалиться в совещательную комнату. Если возможность 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статьей 638 настоящего Кодекса.</w:t>
      </w:r>
      <w:r>
        <w:br/>
      </w:r>
      <w:r>
        <w:rPr>
          <w:rFonts w:ascii="Times New Roman"/>
          <w:b w:val="false"/>
          <w:i w:val="false"/>
          <w:color w:val="000000"/>
          <w:sz w:val="28"/>
        </w:rPr>
        <w:t>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статьи 650 настоящего Кодекса.</w:t>
      </w:r>
      <w:r>
        <w:br/>
      </w:r>
      <w:r>
        <w:rPr>
          <w:rFonts w:ascii="Times New Roman"/>
          <w:b w:val="false"/>
          <w:i w:val="false"/>
          <w:color w:val="000000"/>
          <w:sz w:val="28"/>
        </w:rPr>
        <w:t>
      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p>
      <w:pPr>
        <w:spacing w:after="0"/>
        <w:ind w:left="0"/>
        <w:jc w:val="both"/>
      </w:pPr>
      <w:r>
        <w:rPr>
          <w:rFonts w:ascii="Times New Roman"/>
          <w:b/>
          <w:i w:val="false"/>
          <w:color w:val="000000"/>
          <w:sz w:val="28"/>
        </w:rPr>
        <w:t>      Статья 649. Принятие присяжными заседателями присяги</w:t>
      </w:r>
    </w:p>
    <w:p>
      <w:pPr>
        <w:spacing w:after="0"/>
        <w:ind w:left="0"/>
        <w:jc w:val="both"/>
      </w:pPr>
      <w:r>
        <w:rPr>
          <w:rFonts w:ascii="Times New Roman"/>
          <w:b w:val="false"/>
          <w:i w:val="false"/>
          <w:color w:val="000000"/>
          <w:sz w:val="28"/>
        </w:rPr>
        <w:t>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w:t>
      </w:r>
      <w:r>
        <w:br/>
      </w:r>
      <w:r>
        <w:rPr>
          <w:rFonts w:ascii="Times New Roman"/>
          <w:b w:val="false"/>
          <w:i w:val="false"/>
          <w:color w:val="000000"/>
          <w:sz w:val="28"/>
        </w:rPr>
        <w:t>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w:t>
      </w:r>
      <w:r>
        <w:br/>
      </w:r>
      <w:r>
        <w:rPr>
          <w:rFonts w:ascii="Times New Roman"/>
          <w:b w:val="false"/>
          <w:i w:val="false"/>
          <w:color w:val="000000"/>
          <w:sz w:val="28"/>
        </w:rPr>
        <w:t>
      3. О принятии присяжными заседателями присяги делается запись в протоколе судебного заседания.</w:t>
      </w:r>
    </w:p>
    <w:p>
      <w:pPr>
        <w:spacing w:after="0"/>
        <w:ind w:left="0"/>
        <w:jc w:val="left"/>
      </w:pPr>
      <w:r>
        <w:rPr>
          <w:rFonts w:ascii="Times New Roman"/>
          <w:b/>
          <w:i w:val="false"/>
          <w:color w:val="000000"/>
        </w:rPr>
        <w:t xml:space="preserve"> Глава 68. Особенности разбирательства дела судом с участием</w:t>
      </w:r>
      <w:r>
        <w:br/>
      </w:r>
      <w:r>
        <w:rPr>
          <w:rFonts w:ascii="Times New Roman"/>
          <w:b/>
          <w:i w:val="false"/>
          <w:color w:val="000000"/>
        </w:rPr>
        <w:t>
присяжных заседателей</w:t>
      </w:r>
    </w:p>
    <w:p>
      <w:pPr>
        <w:spacing w:after="0"/>
        <w:ind w:left="0"/>
        <w:jc w:val="both"/>
      </w:pPr>
      <w:r>
        <w:rPr>
          <w:rFonts w:ascii="Times New Roman"/>
          <w:b/>
          <w:i w:val="false"/>
          <w:color w:val="000000"/>
          <w:sz w:val="28"/>
        </w:rPr>
        <w:t>      Статья 650. Права, обязанности присяжного заседателя и</w:t>
      </w:r>
      <w:r>
        <w:br/>
      </w:r>
      <w:r>
        <w:rPr>
          <w:rFonts w:ascii="Times New Roman"/>
          <w:b w:val="false"/>
          <w:i w:val="false"/>
          <w:color w:val="000000"/>
          <w:sz w:val="28"/>
        </w:rPr>
        <w:t>
</w:t>
      </w:r>
      <w:r>
        <w:rPr>
          <w:rFonts w:ascii="Times New Roman"/>
          <w:b/>
          <w:i w:val="false"/>
          <w:color w:val="000000"/>
          <w:sz w:val="28"/>
        </w:rPr>
        <w:t>                  ограничения в действиях, связанные с</w:t>
      </w:r>
      <w:r>
        <w:br/>
      </w:r>
      <w:r>
        <w:rPr>
          <w:rFonts w:ascii="Times New Roman"/>
          <w:b w:val="false"/>
          <w:i w:val="false"/>
          <w:color w:val="000000"/>
          <w:sz w:val="28"/>
        </w:rPr>
        <w:t>
</w:t>
      </w:r>
      <w:r>
        <w:rPr>
          <w:rFonts w:ascii="Times New Roman"/>
          <w:b/>
          <w:i w:val="false"/>
          <w:color w:val="000000"/>
          <w:sz w:val="28"/>
        </w:rPr>
        <w:t>                  рассмотрением дела</w:t>
      </w:r>
    </w:p>
    <w:p>
      <w:pPr>
        <w:spacing w:after="0"/>
        <w:ind w:left="0"/>
        <w:jc w:val="both"/>
      </w:pPr>
      <w:r>
        <w:rPr>
          <w:rFonts w:ascii="Times New Roman"/>
          <w:b w:val="false"/>
          <w:i w:val="false"/>
          <w:color w:val="000000"/>
          <w:sz w:val="28"/>
        </w:rPr>
        <w:t>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r>
        <w:br/>
      </w:r>
      <w:r>
        <w:rPr>
          <w:rFonts w:ascii="Times New Roman"/>
          <w:b w:val="false"/>
          <w:i w:val="false"/>
          <w:color w:val="000000"/>
          <w:sz w:val="28"/>
        </w:rPr>
        <w:t>
      2. Присяжный заседатель имеет право:</w:t>
      </w:r>
      <w:r>
        <w:br/>
      </w: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r>
        <w:br/>
      </w:r>
      <w:r>
        <w:rPr>
          <w:rFonts w:ascii="Times New Roman"/>
          <w:b w:val="false"/>
          <w:i w:val="false"/>
          <w:color w:val="000000"/>
          <w:sz w:val="28"/>
        </w:rPr>
        <w:t>
      2) задавать через председательствующего вопросы участникам процесса;</w:t>
      </w:r>
      <w:r>
        <w:br/>
      </w: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r>
        <w:br/>
      </w: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r>
        <w:br/>
      </w:r>
      <w:r>
        <w:rPr>
          <w:rFonts w:ascii="Times New Roman"/>
          <w:b w:val="false"/>
          <w:i w:val="false"/>
          <w:color w:val="000000"/>
          <w:sz w:val="28"/>
        </w:rPr>
        <w:t>
      5) делать письменные заметки во время судебного заседания.</w:t>
      </w:r>
      <w:r>
        <w:br/>
      </w:r>
      <w:r>
        <w:rPr>
          <w:rFonts w:ascii="Times New Roman"/>
          <w:b w:val="false"/>
          <w:i w:val="false"/>
          <w:color w:val="000000"/>
          <w:sz w:val="28"/>
        </w:rPr>
        <w:t>
      3. Присяжный заседатель обязан:</w:t>
      </w:r>
      <w:r>
        <w:br/>
      </w: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w:t>
      </w:r>
      <w:r>
        <w:br/>
      </w:r>
      <w:r>
        <w:rPr>
          <w:rFonts w:ascii="Times New Roman"/>
          <w:b w:val="false"/>
          <w:i w:val="false"/>
          <w:color w:val="000000"/>
          <w:sz w:val="28"/>
        </w:rPr>
        <w:t>
      2) являться в указанное судом время для исполнения обязанностей присяжного заседателя, а также продолжения судебного разбирательства в случае, если объявляется перерыв в судебном заседании или слушание дела откладывается;</w:t>
      </w:r>
      <w:r>
        <w:br/>
      </w: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w:t>
      </w:r>
      <w:r>
        <w:br/>
      </w:r>
      <w:r>
        <w:rPr>
          <w:rFonts w:ascii="Times New Roman"/>
          <w:b w:val="false"/>
          <w:i w:val="false"/>
          <w:color w:val="000000"/>
          <w:sz w:val="28"/>
        </w:rPr>
        <w:t>
      4. Присяжный заседатель не вправе:</w:t>
      </w:r>
      <w:r>
        <w:br/>
      </w:r>
      <w:r>
        <w:rPr>
          <w:rFonts w:ascii="Times New Roman"/>
          <w:b w:val="false"/>
          <w:i w:val="false"/>
          <w:color w:val="000000"/>
          <w:sz w:val="28"/>
        </w:rPr>
        <w:t>
      1) отлучаться из зала судебного заседания во время слушания дела;</w:t>
      </w:r>
      <w:r>
        <w:br/>
      </w: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w:t>
      </w:r>
      <w:r>
        <w:br/>
      </w:r>
      <w:r>
        <w:rPr>
          <w:rFonts w:ascii="Times New Roman"/>
          <w:b w:val="false"/>
          <w:i w:val="false"/>
          <w:color w:val="000000"/>
          <w:sz w:val="28"/>
        </w:rPr>
        <w:t>
      3) собирать сведения в ходе разбирательства дела вне судебного заседания;</w:t>
      </w:r>
      <w:r>
        <w:br/>
      </w: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r>
        <w:br/>
      </w:r>
      <w:r>
        <w:rPr>
          <w:rFonts w:ascii="Times New Roman"/>
          <w:b w:val="false"/>
          <w:i w:val="false"/>
          <w:color w:val="000000"/>
          <w:sz w:val="28"/>
        </w:rPr>
        <w:t>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Республики Казахстан, а также возможность отстранения присяжного заседателя председательствующим от дальнейшего участия в рассмотрении дела.</w:t>
      </w:r>
    </w:p>
    <w:p>
      <w:pPr>
        <w:spacing w:after="0"/>
        <w:ind w:left="0"/>
        <w:jc w:val="both"/>
      </w:pPr>
      <w:r>
        <w:rPr>
          <w:rFonts w:ascii="Times New Roman"/>
          <w:b/>
          <w:i w:val="false"/>
          <w:color w:val="000000"/>
          <w:sz w:val="28"/>
        </w:rPr>
        <w:t>      Статья 651. Компетенция суда с участием присяжных</w:t>
      </w:r>
      <w:r>
        <w:br/>
      </w:r>
      <w:r>
        <w:rPr>
          <w:rFonts w:ascii="Times New Roman"/>
          <w:b w:val="false"/>
          <w:i w:val="false"/>
          <w:color w:val="000000"/>
          <w:sz w:val="28"/>
        </w:rPr>
        <w:t>
</w:t>
      </w:r>
      <w:r>
        <w:rPr>
          <w:rFonts w:ascii="Times New Roman"/>
          <w:b/>
          <w:i w:val="false"/>
          <w:color w:val="000000"/>
          <w:sz w:val="28"/>
        </w:rPr>
        <w:t>                  заседателей</w:t>
      </w:r>
    </w:p>
    <w:p>
      <w:pPr>
        <w:spacing w:after="0"/>
        <w:ind w:left="0"/>
        <w:jc w:val="both"/>
      </w:pPr>
      <w:r>
        <w:rPr>
          <w:rFonts w:ascii="Times New Roman"/>
          <w:b w:val="false"/>
          <w:i w:val="false"/>
          <w:color w:val="000000"/>
          <w:sz w:val="28"/>
        </w:rPr>
        <w:t>      1. При разбирательстве дела судом с участием присяжных заседателей разрешаются вопросы, предусмотренные пунктами 1) - 8), 14) части первой статьи 390 настоящего Кодекса.</w:t>
      </w:r>
      <w:r>
        <w:br/>
      </w:r>
      <w:r>
        <w:rPr>
          <w:rFonts w:ascii="Times New Roman"/>
          <w:b w:val="false"/>
          <w:i w:val="false"/>
          <w:color w:val="000000"/>
          <w:sz w:val="28"/>
        </w:rPr>
        <w:t>
      2.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статьей 112 настоящего Кодекса в качестве доказательств, председательствующий обязан в отсутствии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их не учитывали при принятии решений.</w:t>
      </w:r>
      <w:r>
        <w:br/>
      </w:r>
      <w:r>
        <w:rPr>
          <w:rFonts w:ascii="Times New Roman"/>
          <w:b w:val="false"/>
          <w:i w:val="false"/>
          <w:color w:val="000000"/>
          <w:sz w:val="28"/>
        </w:rPr>
        <w:t>
      3. Стороны не вправе без разрешения председательствующего упоминать в суде с участием присяжных заседателей о существовании исключенных из разбирательства дела доказательств, ссылаться на них для обоснования своей позиции. При нарушении указанного требования председательствующий обязан прервать выступление участника процесса и предупредить его о недопустимости упоминать об исключенных из дела доказательствах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предусмотренным настоящим Кодексом. Об указанных мерах, принимаемых председательствующим, делается соответствующая запись в протоколе судебного заседания. Суд также может вынести частное постановление в отношении участника процесса, нарушающего порядок судопроизводства и неподчиняющегося законным распоряжениям председательствующего, для принятия к нему мер в предусмотренном законом порядке.</w:t>
      </w:r>
    </w:p>
    <w:p>
      <w:pPr>
        <w:spacing w:after="0"/>
        <w:ind w:left="0"/>
        <w:jc w:val="both"/>
      </w:pPr>
      <w:r>
        <w:rPr>
          <w:rFonts w:ascii="Times New Roman"/>
          <w:b/>
          <w:i w:val="false"/>
          <w:color w:val="000000"/>
          <w:sz w:val="28"/>
        </w:rPr>
        <w:t>      Статья 652. Прекращение дела в суде с участием присяжных</w:t>
      </w:r>
      <w:r>
        <w:br/>
      </w:r>
      <w:r>
        <w:rPr>
          <w:rFonts w:ascii="Times New Roman"/>
          <w:b w:val="false"/>
          <w:i w:val="false"/>
          <w:color w:val="000000"/>
          <w:sz w:val="28"/>
        </w:rPr>
        <w:t>
</w:t>
      </w:r>
      <w:r>
        <w:rPr>
          <w:rFonts w:ascii="Times New Roman"/>
          <w:b/>
          <w:i w:val="false"/>
          <w:color w:val="000000"/>
          <w:sz w:val="28"/>
        </w:rPr>
        <w:t>                  заседателей</w:t>
      </w:r>
    </w:p>
    <w:p>
      <w:pPr>
        <w:spacing w:after="0"/>
        <w:ind w:left="0"/>
        <w:jc w:val="both"/>
      </w:pPr>
      <w:r>
        <w:rPr>
          <w:rFonts w:ascii="Times New Roman"/>
          <w:b w:val="false"/>
          <w:i w:val="false"/>
          <w:color w:val="000000"/>
          <w:sz w:val="28"/>
        </w:rPr>
        <w:t>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статьи 35 настоящего Кодекса, а также при отказе государственного обвинителя от обвинения в соответствии с частью седьмой статьи 337 настоящего Кодекса.</w:t>
      </w:r>
      <w:r>
        <w:br/>
      </w:r>
      <w:r>
        <w:rPr>
          <w:rFonts w:ascii="Times New Roman"/>
          <w:b w:val="false"/>
          <w:i w:val="false"/>
          <w:color w:val="000000"/>
          <w:sz w:val="28"/>
        </w:rPr>
        <w:t>
      После освобождения присяжных заседателей от участия в судебном разбирательстве председательствующий единолично выносит по делу соответствующее постановление.</w:t>
      </w:r>
    </w:p>
    <w:p>
      <w:pPr>
        <w:spacing w:after="0"/>
        <w:ind w:left="0"/>
        <w:jc w:val="both"/>
      </w:pPr>
      <w:r>
        <w:rPr>
          <w:rFonts w:ascii="Times New Roman"/>
          <w:b/>
          <w:i w:val="false"/>
          <w:color w:val="000000"/>
          <w:sz w:val="28"/>
        </w:rPr>
        <w:t>      Статья 653. Особенности судебного следствия в суде с</w:t>
      </w:r>
      <w:r>
        <w:br/>
      </w:r>
      <w:r>
        <w:rPr>
          <w:rFonts w:ascii="Times New Roman"/>
          <w:b w:val="false"/>
          <w:i w:val="false"/>
          <w:color w:val="000000"/>
          <w:sz w:val="28"/>
        </w:rPr>
        <w:t>
</w:t>
      </w:r>
      <w:r>
        <w:rPr>
          <w:rFonts w:ascii="Times New Roman"/>
          <w:b/>
          <w:i w:val="false"/>
          <w:color w:val="000000"/>
          <w:sz w:val="28"/>
        </w:rPr>
        <w:t>                  участием присяжных заседателей</w:t>
      </w:r>
    </w:p>
    <w:p>
      <w:pPr>
        <w:spacing w:after="0"/>
        <w:ind w:left="0"/>
        <w:jc w:val="both"/>
      </w:pPr>
      <w:r>
        <w:rPr>
          <w:rFonts w:ascii="Times New Roman"/>
          <w:b w:val="false"/>
          <w:i w:val="false"/>
          <w:color w:val="000000"/>
          <w:sz w:val="28"/>
        </w:rPr>
        <w:t>      1. Судебное следствие в суде с участием присяжных заседателей проводится в порядке, установленном статьями 364-378, 381 настоящего Кодекса.</w:t>
      </w:r>
      <w:r>
        <w:br/>
      </w:r>
      <w:r>
        <w:rPr>
          <w:rFonts w:ascii="Times New Roman"/>
          <w:b w:val="false"/>
          <w:i w:val="false"/>
          <w:color w:val="000000"/>
          <w:sz w:val="28"/>
        </w:rPr>
        <w:t>
      2. Государственный обвинитель при оглашении резолютивной части обвинительного акта не вправе упоминать о фактах судимости подсудимого.</w:t>
      </w:r>
      <w:r>
        <w:br/>
      </w:r>
      <w:r>
        <w:rPr>
          <w:rFonts w:ascii="Times New Roman"/>
          <w:b w:val="false"/>
          <w:i w:val="false"/>
          <w:color w:val="000000"/>
          <w:sz w:val="28"/>
        </w:rPr>
        <w:t>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w:t>
      </w:r>
      <w:r>
        <w:br/>
      </w:r>
      <w:r>
        <w:rPr>
          <w:rFonts w:ascii="Times New Roman"/>
          <w:b w:val="false"/>
          <w:i w:val="false"/>
          <w:color w:val="000000"/>
          <w:sz w:val="28"/>
        </w:rPr>
        <w:t>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r>
        <w:br/>
      </w:r>
      <w:r>
        <w:rPr>
          <w:rFonts w:ascii="Times New Roman"/>
          <w:b w:val="false"/>
          <w:i w:val="false"/>
          <w:color w:val="000000"/>
          <w:sz w:val="28"/>
        </w:rPr>
        <w:t>
      5. Стороны без участия коллегии присяжных заседателей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в отсутствии присяжных заседателей.</w:t>
      </w:r>
      <w:r>
        <w:br/>
      </w:r>
      <w:r>
        <w:rPr>
          <w:rFonts w:ascii="Times New Roman"/>
          <w:b w:val="false"/>
          <w:i w:val="false"/>
          <w:color w:val="000000"/>
          <w:sz w:val="28"/>
        </w:rPr>
        <w:t>
      Об указанных мерах, принимаемых председательствующим, делается соответствующая запись в протоколе судебного заседания.</w:t>
      </w:r>
      <w:r>
        <w:br/>
      </w: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о признании его хроническим алкоголиком или наркоманом, а также иные обстоятельства, способные вызвать в отношении подсудимого предубеждения присяжных заседателей.</w:t>
      </w:r>
      <w:r>
        <w:br/>
      </w:r>
      <w:r>
        <w:rPr>
          <w:rFonts w:ascii="Times New Roman"/>
          <w:b w:val="false"/>
          <w:i w:val="false"/>
          <w:color w:val="000000"/>
          <w:sz w:val="28"/>
        </w:rPr>
        <w:t>
      7. При нарушении порядка, предусмотренного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p>
      <w:pPr>
        <w:spacing w:after="0"/>
        <w:ind w:left="0"/>
        <w:jc w:val="both"/>
      </w:pPr>
      <w:r>
        <w:rPr>
          <w:rFonts w:ascii="Times New Roman"/>
          <w:b/>
          <w:i w:val="false"/>
          <w:color w:val="000000"/>
          <w:sz w:val="28"/>
        </w:rPr>
        <w:t>      Статья 654. Прения сторон в суде с участием присяжных</w:t>
      </w:r>
      <w:r>
        <w:br/>
      </w:r>
      <w:r>
        <w:rPr>
          <w:rFonts w:ascii="Times New Roman"/>
          <w:b w:val="false"/>
          <w:i w:val="false"/>
          <w:color w:val="000000"/>
          <w:sz w:val="28"/>
        </w:rPr>
        <w:t>
</w:t>
      </w:r>
      <w:r>
        <w:rPr>
          <w:rFonts w:ascii="Times New Roman"/>
          <w:b/>
          <w:i w:val="false"/>
          <w:color w:val="000000"/>
          <w:sz w:val="28"/>
        </w:rPr>
        <w:t>                  заседателей</w:t>
      </w:r>
    </w:p>
    <w:p>
      <w:pPr>
        <w:spacing w:after="0"/>
        <w:ind w:left="0"/>
        <w:jc w:val="both"/>
      </w:pPr>
      <w:r>
        <w:rPr>
          <w:rFonts w:ascii="Times New Roman"/>
          <w:b w:val="false"/>
          <w:i w:val="false"/>
          <w:color w:val="000000"/>
          <w:sz w:val="28"/>
        </w:rPr>
        <w:t>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w:t>
      </w:r>
      <w:r>
        <w:br/>
      </w:r>
      <w:r>
        <w:rPr>
          <w:rFonts w:ascii="Times New Roman"/>
          <w:b w:val="false"/>
          <w:i w:val="false"/>
          <w:color w:val="000000"/>
          <w:sz w:val="28"/>
        </w:rPr>
        <w:t>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r>
        <w:br/>
      </w:r>
      <w:r>
        <w:rPr>
          <w:rFonts w:ascii="Times New Roman"/>
          <w:b w:val="false"/>
          <w:i w:val="false"/>
          <w:color w:val="000000"/>
          <w:sz w:val="28"/>
        </w:rPr>
        <w:t>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r>
        <w:br/>
      </w:r>
      <w:r>
        <w:rPr>
          <w:rFonts w:ascii="Times New Roman"/>
          <w:b w:val="false"/>
          <w:i w:val="false"/>
          <w:color w:val="000000"/>
          <w:sz w:val="28"/>
        </w:rPr>
        <w:t>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p>
    <w:p>
      <w:pPr>
        <w:spacing w:after="0"/>
        <w:ind w:left="0"/>
        <w:jc w:val="both"/>
      </w:pPr>
      <w:r>
        <w:rPr>
          <w:rFonts w:ascii="Times New Roman"/>
          <w:b/>
          <w:i w:val="false"/>
          <w:color w:val="000000"/>
          <w:sz w:val="28"/>
        </w:rPr>
        <w:t>      Статья 655. Реплики и последнее слово подсудимого в суде</w:t>
      </w:r>
      <w:r>
        <w:br/>
      </w:r>
      <w:r>
        <w:rPr>
          <w:rFonts w:ascii="Times New Roman"/>
          <w:b w:val="false"/>
          <w:i w:val="false"/>
          <w:color w:val="000000"/>
          <w:sz w:val="28"/>
        </w:rPr>
        <w:t>
</w:t>
      </w:r>
      <w:r>
        <w:rPr>
          <w:rFonts w:ascii="Times New Roman"/>
          <w:b/>
          <w:i w:val="false"/>
          <w:color w:val="000000"/>
          <w:sz w:val="28"/>
        </w:rPr>
        <w:t>                  с участием присяжных заседателей</w:t>
      </w:r>
    </w:p>
    <w:p>
      <w:pPr>
        <w:spacing w:after="0"/>
        <w:ind w:left="0"/>
        <w:jc w:val="both"/>
      </w:pPr>
      <w:r>
        <w:rPr>
          <w:rFonts w:ascii="Times New Roman"/>
          <w:b w:val="false"/>
          <w:i w:val="false"/>
          <w:color w:val="000000"/>
          <w:sz w:val="28"/>
        </w:rPr>
        <w:t>      1. Непосредственно после произнесения речей в каждой части прений все участники прений имеют право на реплику. Право последней реплики принадлежит защитнику. Реплики по второй части судебных прений произносятся в отсутствии присяжных заседателей.</w:t>
      </w:r>
      <w:r>
        <w:br/>
      </w:r>
      <w:r>
        <w:rPr>
          <w:rFonts w:ascii="Times New Roman"/>
          <w:b w:val="false"/>
          <w:i w:val="false"/>
          <w:color w:val="000000"/>
          <w:sz w:val="28"/>
        </w:rPr>
        <w:t>
      2. Подсудимому в соответствии со статьей 384 настоящего Кодекса предоставляется последнее слово.</w:t>
      </w:r>
    </w:p>
    <w:p>
      <w:pPr>
        <w:spacing w:after="0"/>
        <w:ind w:left="0"/>
        <w:jc w:val="both"/>
      </w:pPr>
      <w:r>
        <w:rPr>
          <w:rFonts w:ascii="Times New Roman"/>
          <w:b/>
          <w:i w:val="false"/>
          <w:color w:val="000000"/>
          <w:sz w:val="28"/>
        </w:rPr>
        <w:t>      Статья 656. Постановка вопросов, подлежащих разрешению</w:t>
      </w:r>
      <w:r>
        <w:br/>
      </w:r>
      <w:r>
        <w:rPr>
          <w:rFonts w:ascii="Times New Roman"/>
          <w:b w:val="false"/>
          <w:i w:val="false"/>
          <w:color w:val="000000"/>
          <w:sz w:val="28"/>
        </w:rPr>
        <w:t>
</w:t>
      </w:r>
      <w:r>
        <w:rPr>
          <w:rFonts w:ascii="Times New Roman"/>
          <w:b/>
          <w:i w:val="false"/>
          <w:color w:val="000000"/>
          <w:sz w:val="28"/>
        </w:rPr>
        <w:t>                  судом с участием присяжных заседателей</w:t>
      </w:r>
    </w:p>
    <w:p>
      <w:pPr>
        <w:spacing w:after="0"/>
        <w:ind w:left="0"/>
        <w:jc w:val="both"/>
      </w:pPr>
      <w:r>
        <w:rPr>
          <w:rFonts w:ascii="Times New Roman"/>
          <w:b w:val="false"/>
          <w:i w:val="false"/>
          <w:color w:val="000000"/>
          <w:sz w:val="28"/>
        </w:rPr>
        <w:t>      1. На время обсуждения и формулирования вопросов присяжные заседатели удаляются из зала судебного заседания.</w:t>
      </w:r>
      <w:r>
        <w:br/>
      </w:r>
      <w:r>
        <w:rPr>
          <w:rFonts w:ascii="Times New Roman"/>
          <w:b w:val="false"/>
          <w:i w:val="false"/>
          <w:color w:val="000000"/>
          <w:sz w:val="28"/>
        </w:rPr>
        <w:t>
      2. Стороны вправе высказать свои замечания по содержанию и формулировке вопросов и внести предложения о постановке новых вопросов.</w:t>
      </w:r>
      <w:r>
        <w:br/>
      </w:r>
      <w:r>
        <w:rPr>
          <w:rFonts w:ascii="Times New Roman"/>
          <w:b w:val="false"/>
          <w:i w:val="false"/>
          <w:color w:val="000000"/>
          <w:sz w:val="28"/>
        </w:rPr>
        <w:t>
      3. Председательствующий с учетом результатов судебного следствия, прений сторон формулирует в письменном виде вопросы, подлежащие разрешению судьей и присяжными заседателями в совещательной комнате, зачитывает их и передает сторонам.</w:t>
      </w:r>
      <w:r>
        <w:br/>
      </w:r>
      <w:r>
        <w:rPr>
          <w:rFonts w:ascii="Times New Roman"/>
          <w:b w:val="false"/>
          <w:i w:val="false"/>
          <w:color w:val="000000"/>
          <w:sz w:val="28"/>
        </w:rPr>
        <w:t>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w:t>
      </w:r>
      <w:r>
        <w:br/>
      </w:r>
      <w:r>
        <w:rPr>
          <w:rFonts w:ascii="Times New Roman"/>
          <w:b w:val="false"/>
          <w:i w:val="false"/>
          <w:color w:val="000000"/>
          <w:sz w:val="28"/>
        </w:rPr>
        <w:t>
      5. Вопросный лист оглашается в присутствии присяжных заседателей и сторон. После этого изменение формулировки вопросов, исключение вопросов из вопросного листа, включение в него новых вопросов не допускается.</w:t>
      </w:r>
    </w:p>
    <w:p>
      <w:pPr>
        <w:spacing w:after="0"/>
        <w:ind w:left="0"/>
        <w:jc w:val="both"/>
      </w:pPr>
      <w:r>
        <w:rPr>
          <w:rFonts w:ascii="Times New Roman"/>
          <w:b/>
          <w:i w:val="false"/>
          <w:color w:val="000000"/>
          <w:sz w:val="28"/>
        </w:rPr>
        <w:t>      Статья 657. Содержание вопросов, подлежащих разрешению</w:t>
      </w:r>
      <w:r>
        <w:br/>
      </w:r>
      <w:r>
        <w:rPr>
          <w:rFonts w:ascii="Times New Roman"/>
          <w:b w:val="false"/>
          <w:i w:val="false"/>
          <w:color w:val="000000"/>
          <w:sz w:val="28"/>
        </w:rPr>
        <w:t>
</w:t>
      </w:r>
      <w:r>
        <w:rPr>
          <w:rFonts w:ascii="Times New Roman"/>
          <w:b/>
          <w:i w:val="false"/>
          <w:color w:val="000000"/>
          <w:sz w:val="28"/>
        </w:rPr>
        <w:t>                  судом с участием присяжных заседателей</w:t>
      </w:r>
    </w:p>
    <w:p>
      <w:pPr>
        <w:spacing w:after="0"/>
        <w:ind w:left="0"/>
        <w:jc w:val="both"/>
      </w:pPr>
      <w:r>
        <w:rPr>
          <w:rFonts w:ascii="Times New Roman"/>
          <w:b w:val="false"/>
          <w:i w:val="false"/>
          <w:color w:val="000000"/>
          <w:sz w:val="28"/>
        </w:rPr>
        <w:t>      1. По каждому из деяний, в совершении которых обвиняется подсудимый, ставится три основных вопроса:</w:t>
      </w:r>
      <w:r>
        <w:br/>
      </w:r>
      <w:r>
        <w:rPr>
          <w:rFonts w:ascii="Times New Roman"/>
          <w:b w:val="false"/>
          <w:i w:val="false"/>
          <w:color w:val="000000"/>
          <w:sz w:val="28"/>
        </w:rPr>
        <w:t>
      1) доказано ли, что деяние имело место;</w:t>
      </w:r>
      <w:r>
        <w:br/>
      </w:r>
      <w:r>
        <w:rPr>
          <w:rFonts w:ascii="Times New Roman"/>
          <w:b w:val="false"/>
          <w:i w:val="false"/>
          <w:color w:val="000000"/>
          <w:sz w:val="28"/>
        </w:rPr>
        <w:t>
      2) доказано ли, что это деяние совершил подсудимый;</w:t>
      </w:r>
      <w:r>
        <w:br/>
      </w:r>
      <w:r>
        <w:rPr>
          <w:rFonts w:ascii="Times New Roman"/>
          <w:b w:val="false"/>
          <w:i w:val="false"/>
          <w:color w:val="000000"/>
          <w:sz w:val="28"/>
        </w:rPr>
        <w:t>
      3) виновен ли подсудимый в совершении этого деяния.</w:t>
      </w:r>
      <w:r>
        <w:br/>
      </w:r>
      <w:r>
        <w:rPr>
          <w:rFonts w:ascii="Times New Roman"/>
          <w:b w:val="false"/>
          <w:i w:val="false"/>
          <w:color w:val="000000"/>
          <w:sz w:val="28"/>
        </w:rPr>
        <w:t>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w:t>
      </w:r>
      <w:r>
        <w:br/>
      </w:r>
      <w:r>
        <w:rPr>
          <w:rFonts w:ascii="Times New Roman"/>
          <w:b w:val="false"/>
          <w:i w:val="false"/>
          <w:color w:val="000000"/>
          <w:sz w:val="28"/>
        </w:rPr>
        <w:t>
      3. Вопросы, подлежащие разрешению, ставятся в отношении каждого подсудимого отдельно.</w:t>
      </w:r>
    </w:p>
    <w:p>
      <w:pPr>
        <w:spacing w:after="0"/>
        <w:ind w:left="0"/>
        <w:jc w:val="both"/>
      </w:pPr>
      <w:r>
        <w:rPr>
          <w:rFonts w:ascii="Times New Roman"/>
          <w:b/>
          <w:i w:val="false"/>
          <w:color w:val="000000"/>
          <w:sz w:val="28"/>
        </w:rPr>
        <w:t>      Статья 658. Тайна совещания присяжных заседателей</w:t>
      </w:r>
    </w:p>
    <w:p>
      <w:pPr>
        <w:spacing w:after="0"/>
        <w:ind w:left="0"/>
        <w:jc w:val="both"/>
      </w:pPr>
      <w:r>
        <w:rPr>
          <w:rFonts w:ascii="Times New Roman"/>
          <w:b w:val="false"/>
          <w:i w:val="false"/>
          <w:color w:val="000000"/>
          <w:sz w:val="28"/>
        </w:rPr>
        <w:t>      1. После окончания прений судья и основные присяжные заседатели удаляются в совещательную комнату для вынесения приговора.</w:t>
      </w:r>
      <w:r>
        <w:br/>
      </w:r>
      <w:r>
        <w:rPr>
          <w:rFonts w:ascii="Times New Roman"/>
          <w:b w:val="false"/>
          <w:i w:val="false"/>
          <w:color w:val="000000"/>
          <w:sz w:val="28"/>
        </w:rPr>
        <w:t>
      2. Кроме судьи и присяжных заседателей, присутствие иных лиц в совещательной комнате не допускается. Председательствующий вправе объявить обеденный перерыв совещания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выходными и праздничными днями не допускается.</w:t>
      </w:r>
    </w:p>
    <w:p>
      <w:pPr>
        <w:spacing w:after="0"/>
        <w:ind w:left="0"/>
        <w:jc w:val="both"/>
      </w:pPr>
      <w:r>
        <w:rPr>
          <w:rFonts w:ascii="Times New Roman"/>
          <w:b/>
          <w:i w:val="false"/>
          <w:color w:val="000000"/>
          <w:sz w:val="28"/>
        </w:rPr>
        <w:t>      Статья 659. Порядок проведения совещания и голосования в</w:t>
      </w:r>
      <w:r>
        <w:br/>
      </w:r>
      <w:r>
        <w:rPr>
          <w:rFonts w:ascii="Times New Roman"/>
          <w:b w:val="false"/>
          <w:i w:val="false"/>
          <w:color w:val="000000"/>
          <w:sz w:val="28"/>
        </w:rPr>
        <w:t>
</w:t>
      </w:r>
      <w:r>
        <w:rPr>
          <w:rFonts w:ascii="Times New Roman"/>
          <w:b/>
          <w:i w:val="false"/>
          <w:color w:val="000000"/>
          <w:sz w:val="28"/>
        </w:rPr>
        <w:t>                  совещательной комнате</w:t>
      </w:r>
    </w:p>
    <w:p>
      <w:pPr>
        <w:spacing w:after="0"/>
        <w:ind w:left="0"/>
        <w:jc w:val="both"/>
      </w:pPr>
      <w:r>
        <w:rPr>
          <w:rFonts w:ascii="Times New Roman"/>
          <w:b w:val="false"/>
          <w:i w:val="false"/>
          <w:color w:val="000000"/>
          <w:sz w:val="28"/>
        </w:rPr>
        <w:t>      1. Председательствующий руководит совещанием присяжных заседателей, последовательно ставит на обсуждение подлежащие разрешению вопросы, проводит голосование по ответам и ведет подсчет голосов.</w:t>
      </w:r>
      <w:r>
        <w:br/>
      </w:r>
      <w:r>
        <w:rPr>
          <w:rFonts w:ascii="Times New Roman"/>
          <w:b w:val="false"/>
          <w:i w:val="false"/>
          <w:color w:val="000000"/>
          <w:sz w:val="28"/>
        </w:rPr>
        <w:t>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r>
        <w:br/>
      </w:r>
      <w:r>
        <w:rPr>
          <w:rFonts w:ascii="Times New Roman"/>
          <w:b w:val="false"/>
          <w:i w:val="false"/>
          <w:color w:val="000000"/>
          <w:sz w:val="28"/>
        </w:rPr>
        <w:t>
      3. Голосование по основным вопросам проводится письменно. Судья и присяжные заседатели не вправе воздержаться при голосовании. Голоса судьи и присяжных заседателей равны.</w:t>
      </w:r>
      <w:r>
        <w:br/>
      </w:r>
      <w:r>
        <w:rPr>
          <w:rFonts w:ascii="Times New Roman"/>
          <w:b w:val="false"/>
          <w:i w:val="false"/>
          <w:color w:val="000000"/>
          <w:sz w:val="28"/>
        </w:rPr>
        <w:t>
      4. Судья и присяжные заседатели получают для голосования чистый бюллетень со штампом суда по числу подсудимых, в котором содержатся первый вопрос с незаполненными графами для ответа и следующие слова: «По своей чести, совести и по внутреннему убеждению мой вывод...». Обеспечивая тайну, каждый из них пишет в бюллетене ответ на каждый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Судья и присяжные заседатели опускают свои бюллетени в урну для голосования. В таком же порядке присяжные голосуют последовательно по каждому из поставленных вопросов в вопросном листе.</w:t>
      </w:r>
      <w:r>
        <w:br/>
      </w:r>
      <w:r>
        <w:rPr>
          <w:rFonts w:ascii="Times New Roman"/>
          <w:b w:val="false"/>
          <w:i w:val="false"/>
          <w:color w:val="000000"/>
          <w:sz w:val="28"/>
        </w:rPr>
        <w:t>
      5. После окончания голосования отдельно по одному из поставленных вопросов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каждого из трех основных вопросов, указанных в вопросном листе.</w:t>
      </w:r>
      <w:r>
        <w:br/>
      </w:r>
      <w:r>
        <w:rPr>
          <w:rFonts w:ascii="Times New Roman"/>
          <w:b w:val="false"/>
          <w:i w:val="false"/>
          <w:color w:val="000000"/>
          <w:sz w:val="28"/>
        </w:rPr>
        <w:t>
      6. Бюллетени с ответами присяжных заседателей и судьи запечатываются в конверт, который хранится в уголовном деле.</w:t>
      </w:r>
      <w:r>
        <w:br/>
      </w:r>
      <w:r>
        <w:rPr>
          <w:rFonts w:ascii="Times New Roman"/>
          <w:b w:val="false"/>
          <w:i w:val="false"/>
          <w:color w:val="000000"/>
          <w:sz w:val="28"/>
        </w:rPr>
        <w:t>
      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r>
        <w:br/>
      </w:r>
      <w:r>
        <w:rPr>
          <w:rFonts w:ascii="Times New Roman"/>
          <w:b w:val="false"/>
          <w:i w:val="false"/>
          <w:color w:val="000000"/>
          <w:sz w:val="28"/>
        </w:rPr>
        <w:t>
      8. Обвинительный вердикт считается принятым, если за утвердительные ответы на каждый из трех вопросов, указанных в части первой статьи 657 настоящего Кодекса, проголосовало большинство голосующих.</w:t>
      </w:r>
      <w:r>
        <w:br/>
      </w:r>
      <w:r>
        <w:rPr>
          <w:rFonts w:ascii="Times New Roman"/>
          <w:b w:val="false"/>
          <w:i w:val="false"/>
          <w:color w:val="000000"/>
          <w:sz w:val="28"/>
        </w:rPr>
        <w:t>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w:t>
      </w:r>
      <w:r>
        <w:br/>
      </w:r>
      <w:r>
        <w:rPr>
          <w:rFonts w:ascii="Times New Roman"/>
          <w:b w:val="false"/>
          <w:i w:val="false"/>
          <w:color w:val="000000"/>
          <w:sz w:val="28"/>
        </w:rPr>
        <w:t>
      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w:t>
      </w:r>
      <w:r>
        <w:br/>
      </w:r>
      <w:r>
        <w:rPr>
          <w:rFonts w:ascii="Times New Roman"/>
          <w:b w:val="false"/>
          <w:i w:val="false"/>
          <w:color w:val="000000"/>
          <w:sz w:val="28"/>
        </w:rPr>
        <w:t>
      Если судья при утвердительных ответах присяжных заседателей на вопросы, указанные в части первой статьи 657 настоящего Кодекса, придет к выводу, что в деянии отсутствуют признаки состава преступления, в связи с чем, оно не является преступлением, а равно установит иные обстоятельства, предусмотренные статьей 36 настоящего Кодекса, он в соответствии с пунктом 1) статьи 660 настоящего Кодекса выносит постановление о прекращении уголовного дела.</w:t>
      </w:r>
      <w:r>
        <w:br/>
      </w:r>
      <w:r>
        <w:rPr>
          <w:rFonts w:ascii="Times New Roman"/>
          <w:b w:val="false"/>
          <w:i w:val="false"/>
          <w:color w:val="000000"/>
          <w:sz w:val="28"/>
        </w:rPr>
        <w:t>
      11. Квалификация деяния подсудимого по соответствующей статье Уголовного кодекса определяется судьей без участия присяжных заседателей. Далее судьей с участием присяжных заседателей без перерыва решаются вопросы, предусмотренные пунктами 5) - 8) и 14) части первой статьи 390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w:t>
      </w:r>
      <w:r>
        <w:br/>
      </w:r>
      <w:r>
        <w:rPr>
          <w:rFonts w:ascii="Times New Roman"/>
          <w:b w:val="false"/>
          <w:i w:val="false"/>
          <w:color w:val="000000"/>
          <w:sz w:val="28"/>
        </w:rPr>
        <w:t>
      Вопросы, предусмотренные пунктами 9) - 13), 15) - 18) части первой и частью пятой статьи 390 настоящего Кодекса, рассматриваются судьей самостоятельно.</w:t>
      </w:r>
      <w:r>
        <w:br/>
      </w:r>
      <w:r>
        <w:rPr>
          <w:rFonts w:ascii="Times New Roman"/>
          <w:b w:val="false"/>
          <w:i w:val="false"/>
          <w:color w:val="000000"/>
          <w:sz w:val="28"/>
        </w:rPr>
        <w:t>
      12. Наказание в виде лишения свободы на срок свыше пятнадцати лет может быть назначено, если за такое решение проголосовало восемь и более голосующих.</w:t>
      </w:r>
      <w:r>
        <w:br/>
      </w:r>
      <w:r>
        <w:rPr>
          <w:rFonts w:ascii="Times New Roman"/>
          <w:b w:val="false"/>
          <w:i w:val="false"/>
          <w:color w:val="000000"/>
          <w:sz w:val="28"/>
        </w:rPr>
        <w:t>
      13. Исключительная мера наказания - смертная казнь может быть назначена только при наличии единогласного решения судьи и присяжных заседателей.</w:t>
      </w:r>
      <w:r>
        <w:br/>
      </w:r>
      <w:r>
        <w:rPr>
          <w:rFonts w:ascii="Times New Roman"/>
          <w:b w:val="false"/>
          <w:i w:val="false"/>
          <w:color w:val="000000"/>
          <w:sz w:val="28"/>
        </w:rPr>
        <w:t>
      14. Вопросный лист с ответами судьи и присяжных заседателей подписывается судьей и присяжными заседателями и приобщается к материалам дела.</w:t>
      </w:r>
    </w:p>
    <w:p>
      <w:pPr>
        <w:spacing w:after="0"/>
        <w:ind w:left="0"/>
        <w:jc w:val="both"/>
      </w:pPr>
      <w:r>
        <w:rPr>
          <w:rFonts w:ascii="Times New Roman"/>
          <w:b/>
          <w:i w:val="false"/>
          <w:color w:val="000000"/>
          <w:sz w:val="28"/>
        </w:rPr>
        <w:t>      Статья 660. Виды решений, принимаемых судом с участием</w:t>
      </w:r>
      <w:r>
        <w:br/>
      </w:r>
      <w:r>
        <w:rPr>
          <w:rFonts w:ascii="Times New Roman"/>
          <w:b w:val="false"/>
          <w:i w:val="false"/>
          <w:color w:val="000000"/>
          <w:sz w:val="28"/>
        </w:rPr>
        <w:t>
</w:t>
      </w:r>
      <w:r>
        <w:rPr>
          <w:rFonts w:ascii="Times New Roman"/>
          <w:b/>
          <w:i w:val="false"/>
          <w:color w:val="000000"/>
          <w:sz w:val="28"/>
        </w:rPr>
        <w:t>                  присяжных заседателей</w:t>
      </w:r>
    </w:p>
    <w:p>
      <w:pPr>
        <w:spacing w:after="0"/>
        <w:ind w:left="0"/>
        <w:jc w:val="both"/>
      </w:pPr>
      <w:r>
        <w:rPr>
          <w:rFonts w:ascii="Times New Roman"/>
          <w:b w:val="false"/>
          <w:i w:val="false"/>
          <w:color w:val="000000"/>
          <w:sz w:val="28"/>
        </w:rPr>
        <w:t>      Разбирательство уголовного дела в суде с участием присяжных заседателей заканчивается принятием одного из следующих решений:</w:t>
      </w:r>
      <w:r>
        <w:br/>
      </w:r>
      <w:r>
        <w:rPr>
          <w:rFonts w:ascii="Times New Roman"/>
          <w:b w:val="false"/>
          <w:i w:val="false"/>
          <w:color w:val="000000"/>
          <w:sz w:val="28"/>
        </w:rPr>
        <w:t>
      1) постановления о прекращении дела в случаях, предусмотренных статьей 327 настоящего Кодекса;</w:t>
      </w:r>
      <w:r>
        <w:br/>
      </w:r>
      <w:r>
        <w:rPr>
          <w:rFonts w:ascii="Times New Roman"/>
          <w:b w:val="false"/>
          <w:i w:val="false"/>
          <w:color w:val="000000"/>
          <w:sz w:val="28"/>
        </w:rPr>
        <w:t>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статьи 657 настоящего Кодекса;</w:t>
      </w:r>
      <w:r>
        <w:br/>
      </w:r>
      <w:r>
        <w:rPr>
          <w:rFonts w:ascii="Times New Roman"/>
          <w:b w:val="false"/>
          <w:i w:val="false"/>
          <w:color w:val="000000"/>
          <w:sz w:val="28"/>
        </w:rPr>
        <w:t>
      3) обвинительного приговора в соответствии с частью второй статьи 393 настоящего Кодекса.</w:t>
      </w:r>
    </w:p>
    <w:p>
      <w:pPr>
        <w:spacing w:after="0"/>
        <w:ind w:left="0"/>
        <w:jc w:val="both"/>
      </w:pPr>
      <w:r>
        <w:rPr>
          <w:rFonts w:ascii="Times New Roman"/>
          <w:b/>
          <w:i w:val="false"/>
          <w:color w:val="000000"/>
          <w:sz w:val="28"/>
        </w:rPr>
        <w:t>      Статья 661. Постановление приговора</w:t>
      </w:r>
    </w:p>
    <w:p>
      <w:pPr>
        <w:spacing w:after="0"/>
        <w:ind w:left="0"/>
        <w:jc w:val="both"/>
      </w:pPr>
      <w:r>
        <w:rPr>
          <w:rFonts w:ascii="Times New Roman"/>
          <w:b w:val="false"/>
          <w:i w:val="false"/>
          <w:color w:val="000000"/>
          <w:sz w:val="28"/>
        </w:rPr>
        <w:t>      1. Приговор постановляется председательствующим в порядке, установленном главой 46 настоящего Кодекса, со следующими особенностями:</w:t>
      </w:r>
      <w:r>
        <w:br/>
      </w:r>
      <w:r>
        <w:rPr>
          <w:rFonts w:ascii="Times New Roman"/>
          <w:b w:val="false"/>
          <w:i w:val="false"/>
          <w:color w:val="000000"/>
          <w:sz w:val="28"/>
        </w:rPr>
        <w:t>
      1) во вводной части приговора не указываются фамилии присяжных заседателей;</w:t>
      </w:r>
      <w:r>
        <w:br/>
      </w:r>
      <w:r>
        <w:rPr>
          <w:rFonts w:ascii="Times New Roman"/>
          <w:b w:val="false"/>
          <w:i w:val="false"/>
          <w:color w:val="000000"/>
          <w:sz w:val="28"/>
        </w:rPr>
        <w:t>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w:t>
      </w:r>
      <w:r>
        <w:br/>
      </w:r>
      <w:r>
        <w:rPr>
          <w:rFonts w:ascii="Times New Roman"/>
          <w:b w:val="false"/>
          <w:i w:val="false"/>
          <w:color w:val="000000"/>
          <w:sz w:val="28"/>
        </w:rPr>
        <w:t>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r>
        <w:br/>
      </w:r>
      <w:r>
        <w:rPr>
          <w:rFonts w:ascii="Times New Roman"/>
          <w:b w:val="false"/>
          <w:i w:val="false"/>
          <w:color w:val="000000"/>
          <w:sz w:val="28"/>
        </w:rPr>
        <w:t>
      4) в резолютивной части приговора должны содержаться разъяснения о порядке обжалования и опротестования приговора.</w:t>
      </w:r>
      <w:r>
        <w:br/>
      </w:r>
      <w:r>
        <w:rPr>
          <w:rFonts w:ascii="Times New Roman"/>
          <w:b w:val="false"/>
          <w:i w:val="false"/>
          <w:color w:val="000000"/>
          <w:sz w:val="28"/>
        </w:rPr>
        <w:t>
      2. Приговор подписывается председательствующим по делу.</w:t>
      </w:r>
    </w:p>
    <w:p>
      <w:pPr>
        <w:spacing w:after="0"/>
        <w:ind w:left="0"/>
        <w:jc w:val="both"/>
      </w:pPr>
      <w:r>
        <w:rPr>
          <w:rFonts w:ascii="Times New Roman"/>
          <w:b/>
          <w:i w:val="false"/>
          <w:color w:val="000000"/>
          <w:sz w:val="28"/>
        </w:rPr>
        <w:t>      Статья 662. Прекращение рассмотрения уголовного дела в</w:t>
      </w:r>
      <w:r>
        <w:br/>
      </w:r>
      <w:r>
        <w:rPr>
          <w:rFonts w:ascii="Times New Roman"/>
          <w:b w:val="false"/>
          <w:i w:val="false"/>
          <w:color w:val="000000"/>
          <w:sz w:val="28"/>
        </w:rPr>
        <w:t>
</w:t>
      </w:r>
      <w:r>
        <w:rPr>
          <w:rFonts w:ascii="Times New Roman"/>
          <w:b/>
          <w:i w:val="false"/>
          <w:color w:val="000000"/>
          <w:sz w:val="28"/>
        </w:rPr>
        <w:t>                  связи с установлением невменяемости</w:t>
      </w:r>
      <w:r>
        <w:br/>
      </w:r>
      <w:r>
        <w:rPr>
          <w:rFonts w:ascii="Times New Roman"/>
          <w:b w:val="false"/>
          <w:i w:val="false"/>
          <w:color w:val="000000"/>
          <w:sz w:val="28"/>
        </w:rPr>
        <w:t>
</w:t>
      </w:r>
      <w:r>
        <w:rPr>
          <w:rFonts w:ascii="Times New Roman"/>
          <w:b/>
          <w:i w:val="false"/>
          <w:color w:val="000000"/>
          <w:sz w:val="28"/>
        </w:rPr>
        <w:t>                  подсудимого</w:t>
      </w:r>
    </w:p>
    <w:p>
      <w:pPr>
        <w:spacing w:after="0"/>
        <w:ind w:left="0"/>
        <w:jc w:val="both"/>
      </w:pPr>
      <w:r>
        <w:rPr>
          <w:rFonts w:ascii="Times New Roman"/>
          <w:b w:val="false"/>
          <w:i w:val="false"/>
          <w:color w:val="000000"/>
          <w:sz w:val="28"/>
        </w:rPr>
        <w:t>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дела в соответствии с пунктом 1) статьи 660 настоящего Кодекса и единолично рассматривает в порядке, предусмотренном разделом 11 настоящего Кодекса, вопрос о применении принудительных мер медицинского характера к невменяемому.</w:t>
      </w:r>
      <w:r>
        <w:br/>
      </w:r>
      <w:r>
        <w:rPr>
          <w:rFonts w:ascii="Times New Roman"/>
          <w:b w:val="false"/>
          <w:i w:val="false"/>
          <w:color w:val="000000"/>
          <w:sz w:val="28"/>
        </w:rPr>
        <w:t>
      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опротестовано в порядке, предусмотренном настоящим Кодексом.</w:t>
      </w:r>
    </w:p>
    <w:p>
      <w:pPr>
        <w:spacing w:after="0"/>
        <w:ind w:left="0"/>
        <w:jc w:val="both"/>
      </w:pPr>
      <w:r>
        <w:rPr>
          <w:rFonts w:ascii="Times New Roman"/>
          <w:b/>
          <w:i w:val="false"/>
          <w:color w:val="000000"/>
          <w:sz w:val="28"/>
        </w:rPr>
        <w:t>      Статья 663. Особенности ведения протокола судебного</w:t>
      </w:r>
      <w:r>
        <w:br/>
      </w:r>
      <w:r>
        <w:rPr>
          <w:rFonts w:ascii="Times New Roman"/>
          <w:b w:val="false"/>
          <w:i w:val="false"/>
          <w:color w:val="000000"/>
          <w:sz w:val="28"/>
        </w:rPr>
        <w:t>
</w:t>
      </w:r>
      <w:r>
        <w:rPr>
          <w:rFonts w:ascii="Times New Roman"/>
          <w:b/>
          <w:i w:val="false"/>
          <w:color w:val="000000"/>
          <w:sz w:val="28"/>
        </w:rPr>
        <w:t>                  заседания</w:t>
      </w:r>
    </w:p>
    <w:p>
      <w:pPr>
        <w:spacing w:after="0"/>
        <w:ind w:left="0"/>
        <w:jc w:val="both"/>
      </w:pPr>
      <w:r>
        <w:rPr>
          <w:rFonts w:ascii="Times New Roman"/>
          <w:b w:val="false"/>
          <w:i w:val="false"/>
          <w:color w:val="000000"/>
          <w:sz w:val="28"/>
        </w:rPr>
        <w:t>      1. Протокол судебного заседания ведется в соответствии с требованиями статьи 347 настоящего Кодекса с особенностями, предусмотренными настоящей статьей.</w:t>
      </w:r>
      <w:r>
        <w:br/>
      </w:r>
      <w:r>
        <w:rPr>
          <w:rFonts w:ascii="Times New Roman"/>
          <w:b w:val="false"/>
          <w:i w:val="false"/>
          <w:color w:val="000000"/>
          <w:sz w:val="28"/>
        </w:rPr>
        <w:t>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r>
        <w:br/>
      </w:r>
      <w:r>
        <w:rPr>
          <w:rFonts w:ascii="Times New Roman"/>
          <w:b w:val="false"/>
          <w:i w:val="false"/>
          <w:color w:val="000000"/>
          <w:sz w:val="28"/>
        </w:rPr>
        <w:t>
      3. Обращение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w:t>
      </w:r>
      <w:r>
        <w:br/>
      </w:r>
      <w:r>
        <w:rPr>
          <w:rFonts w:ascii="Times New Roman"/>
          <w:b w:val="false"/>
          <w:i w:val="false"/>
          <w:color w:val="000000"/>
          <w:sz w:val="28"/>
        </w:rPr>
        <w:t>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присяжных заседателей, удалении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недопустимости обсуждения вопросов в присутствии присяжных заседателей, ходатайстве или отсутствии такового стороны обвинения о предоставлении доказательств и их исследовании, ходе формулирования вопросов, подлежащих внесению в вопросный лист, замечаниях сторон или отсутствии таковых по поводу обращения председательствующего к присяжным заседателям, выходе судьи и присяжных заседателей из совещательной комнаты для замены присяжного заседателя или возобновления судебного следствия.</w:t>
      </w:r>
    </w:p>
    <w:p>
      <w:pPr>
        <w:spacing w:after="0"/>
        <w:ind w:left="0"/>
        <w:jc w:val="left"/>
      </w:pPr>
      <w:r>
        <w:rPr>
          <w:rFonts w:ascii="Times New Roman"/>
          <w:b/>
          <w:i w:val="false"/>
          <w:color w:val="000000"/>
        </w:rPr>
        <w:t xml:space="preserve"> Глава 69. Особенности производства по пересмотру не вступивших</w:t>
      </w:r>
      <w:r>
        <w:br/>
      </w:r>
      <w:r>
        <w:rPr>
          <w:rFonts w:ascii="Times New Roman"/>
          <w:b/>
          <w:i w:val="false"/>
          <w:color w:val="000000"/>
        </w:rPr>
        <w:t>
в законную силу приговоров, постановлений по делам,</w:t>
      </w:r>
      <w:r>
        <w:br/>
      </w:r>
      <w:r>
        <w:rPr>
          <w:rFonts w:ascii="Times New Roman"/>
          <w:b/>
          <w:i w:val="false"/>
          <w:color w:val="000000"/>
        </w:rPr>
        <w:t>
рассмотренным с участием присяжных заседателей</w:t>
      </w:r>
    </w:p>
    <w:p>
      <w:pPr>
        <w:spacing w:after="0"/>
        <w:ind w:left="0"/>
        <w:jc w:val="both"/>
      </w:pPr>
      <w:r>
        <w:rPr>
          <w:rFonts w:ascii="Times New Roman"/>
          <w:b/>
          <w:i w:val="false"/>
          <w:color w:val="000000"/>
          <w:sz w:val="28"/>
        </w:rPr>
        <w:t>      Статья 664. Обжалование и опротестование не вступивших в</w:t>
      </w:r>
      <w:r>
        <w:br/>
      </w:r>
      <w:r>
        <w:rPr>
          <w:rFonts w:ascii="Times New Roman"/>
          <w:b w:val="false"/>
          <w:i w:val="false"/>
          <w:color w:val="000000"/>
          <w:sz w:val="28"/>
        </w:rPr>
        <w:t>
</w:t>
      </w:r>
      <w:r>
        <w:rPr>
          <w:rFonts w:ascii="Times New Roman"/>
          <w:b/>
          <w:i w:val="false"/>
          <w:color w:val="000000"/>
          <w:sz w:val="28"/>
        </w:rPr>
        <w:t>                  законную силу приговоров и постановлений,</w:t>
      </w:r>
      <w:r>
        <w:br/>
      </w:r>
      <w:r>
        <w:rPr>
          <w:rFonts w:ascii="Times New Roman"/>
          <w:b w:val="false"/>
          <w:i w:val="false"/>
          <w:color w:val="000000"/>
          <w:sz w:val="28"/>
        </w:rPr>
        <w:t>
</w:t>
      </w:r>
      <w:r>
        <w:rPr>
          <w:rFonts w:ascii="Times New Roman"/>
          <w:b/>
          <w:i w:val="false"/>
          <w:color w:val="000000"/>
          <w:sz w:val="28"/>
        </w:rPr>
        <w:t>                  вынесенных судом с участием присяжных</w:t>
      </w:r>
      <w:r>
        <w:br/>
      </w:r>
      <w:r>
        <w:rPr>
          <w:rFonts w:ascii="Times New Roman"/>
          <w:b w:val="false"/>
          <w:i w:val="false"/>
          <w:color w:val="000000"/>
          <w:sz w:val="28"/>
        </w:rPr>
        <w:t>
</w:t>
      </w:r>
      <w:r>
        <w:rPr>
          <w:rFonts w:ascii="Times New Roman"/>
          <w:b/>
          <w:i w:val="false"/>
          <w:color w:val="000000"/>
          <w:sz w:val="28"/>
        </w:rPr>
        <w:t>                  заседателей</w:t>
      </w:r>
    </w:p>
    <w:p>
      <w:pPr>
        <w:spacing w:after="0"/>
        <w:ind w:left="0"/>
        <w:jc w:val="both"/>
      </w:pPr>
      <w:r>
        <w:rPr>
          <w:rFonts w:ascii="Times New Roman"/>
          <w:b w:val="false"/>
          <w:i w:val="false"/>
          <w:color w:val="000000"/>
          <w:sz w:val="28"/>
        </w:rPr>
        <w:t>      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главой 50 настоящего Кодекса, с особенностями, установленными настоящей главой.</w:t>
      </w:r>
    </w:p>
    <w:p>
      <w:pPr>
        <w:spacing w:after="0"/>
        <w:ind w:left="0"/>
        <w:jc w:val="both"/>
      </w:pPr>
      <w:r>
        <w:rPr>
          <w:rFonts w:ascii="Times New Roman"/>
          <w:b/>
          <w:i w:val="false"/>
          <w:color w:val="000000"/>
          <w:sz w:val="28"/>
        </w:rPr>
        <w:t>      Статья 665. Особенности производства в апелляционной</w:t>
      </w:r>
      <w:r>
        <w:br/>
      </w:r>
      <w:r>
        <w:rPr>
          <w:rFonts w:ascii="Times New Roman"/>
          <w:b w:val="false"/>
          <w:i w:val="false"/>
          <w:color w:val="000000"/>
          <w:sz w:val="28"/>
        </w:rPr>
        <w:t>
</w:t>
      </w:r>
      <w:r>
        <w:rPr>
          <w:rFonts w:ascii="Times New Roman"/>
          <w:b/>
          <w:i w:val="false"/>
          <w:color w:val="000000"/>
          <w:sz w:val="28"/>
        </w:rPr>
        <w:t>                  инстанции дел, рассмотренных судом с участием</w:t>
      </w:r>
      <w:r>
        <w:br/>
      </w:r>
      <w:r>
        <w:rPr>
          <w:rFonts w:ascii="Times New Roman"/>
          <w:b w:val="false"/>
          <w:i w:val="false"/>
          <w:color w:val="000000"/>
          <w:sz w:val="28"/>
        </w:rPr>
        <w:t>
</w:t>
      </w:r>
      <w:r>
        <w:rPr>
          <w:rFonts w:ascii="Times New Roman"/>
          <w:b/>
          <w:i w:val="false"/>
          <w:color w:val="000000"/>
          <w:sz w:val="28"/>
        </w:rPr>
        <w:t>                  присяжных заседателей</w:t>
      </w:r>
    </w:p>
    <w:p>
      <w:pPr>
        <w:spacing w:after="0"/>
        <w:ind w:left="0"/>
        <w:jc w:val="both"/>
      </w:pPr>
      <w:r>
        <w:rPr>
          <w:rFonts w:ascii="Times New Roman"/>
          <w:b w:val="false"/>
          <w:i w:val="false"/>
          <w:color w:val="000000"/>
          <w:sz w:val="28"/>
        </w:rPr>
        <w:t>      1. Суд апелляционной инстанции при рассмотрении жалоб, протестов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r>
        <w:br/>
      </w:r>
      <w:r>
        <w:rPr>
          <w:rFonts w:ascii="Times New Roman"/>
          <w:b w:val="false"/>
          <w:i w:val="false"/>
          <w:color w:val="000000"/>
          <w:sz w:val="28"/>
        </w:rPr>
        <w:t>
      2. Основаниями для отмены или изменения судебных решений апелляционной инстанцией являются:</w:t>
      </w:r>
      <w:r>
        <w:br/>
      </w:r>
      <w:r>
        <w:rPr>
          <w:rFonts w:ascii="Times New Roman"/>
          <w:b w:val="false"/>
          <w:i w:val="false"/>
          <w:color w:val="000000"/>
          <w:sz w:val="28"/>
        </w:rPr>
        <w:t>
      1) необоснованное исключение из разбирательства допустимых доказательств, которые могут иметь существенное значение для исхода дела;</w:t>
      </w:r>
      <w:r>
        <w:br/>
      </w: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w:t>
      </w:r>
      <w:r>
        <w:br/>
      </w: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w:t>
      </w:r>
      <w:r>
        <w:br/>
      </w: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r>
        <w:br/>
      </w: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при:</w:t>
      </w:r>
      <w:r>
        <w:br/>
      </w:r>
      <w:r>
        <w:rPr>
          <w:rFonts w:ascii="Times New Roman"/>
          <w:b w:val="false"/>
          <w:i w:val="false"/>
          <w:color w:val="000000"/>
          <w:sz w:val="28"/>
        </w:rPr>
        <w:t>
      формировании коллегии присяжных заседателей;</w:t>
      </w:r>
      <w:r>
        <w:br/>
      </w:r>
      <w:r>
        <w:rPr>
          <w:rFonts w:ascii="Times New Roman"/>
          <w:b w:val="false"/>
          <w:i w:val="false"/>
          <w:color w:val="000000"/>
          <w:sz w:val="28"/>
        </w:rPr>
        <w:t>
      обсуждении вопросов, которые не подлежат обсуждению в присутствии присяжных заседателей;</w:t>
      </w:r>
      <w:r>
        <w:br/>
      </w:r>
      <w:r>
        <w:rPr>
          <w:rFonts w:ascii="Times New Roman"/>
          <w:b w:val="false"/>
          <w:i w:val="false"/>
          <w:color w:val="000000"/>
          <w:sz w:val="28"/>
        </w:rPr>
        <w:t>
      формулировании вопросов, подлежащих разрешению присяжными заседателями;</w:t>
      </w:r>
      <w:r>
        <w:br/>
      </w:r>
      <w:r>
        <w:rPr>
          <w:rFonts w:ascii="Times New Roman"/>
          <w:b w:val="false"/>
          <w:i w:val="false"/>
          <w:color w:val="000000"/>
          <w:sz w:val="28"/>
        </w:rPr>
        <w:t>
      проведении судебных прений;</w:t>
      </w:r>
      <w:r>
        <w:br/>
      </w:r>
      <w:r>
        <w:rPr>
          <w:rFonts w:ascii="Times New Roman"/>
          <w:b w:val="false"/>
          <w:i w:val="false"/>
          <w:color w:val="000000"/>
          <w:sz w:val="28"/>
        </w:rPr>
        <w:t>
      обращении председательствующего к присяжным заседателям.</w:t>
      </w:r>
      <w:r>
        <w:br/>
      </w:r>
      <w:r>
        <w:rPr>
          <w:rFonts w:ascii="Times New Roman"/>
          <w:b w:val="false"/>
          <w:i w:val="false"/>
          <w:color w:val="000000"/>
          <w:sz w:val="28"/>
        </w:rPr>
        <w:t>
      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Общей и Особенной части Уголовного 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усилить назначенное наказание.</w:t>
      </w:r>
      <w:r>
        <w:br/>
      </w:r>
      <w:r>
        <w:rPr>
          <w:rFonts w:ascii="Times New Roman"/>
          <w:b w:val="false"/>
          <w:i w:val="false"/>
          <w:color w:val="000000"/>
          <w:sz w:val="28"/>
        </w:rPr>
        <w:t>
      4.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второй настоящей статьи, в том числе необоснованного исключения допустимых доказательств.</w:t>
      </w:r>
      <w:r>
        <w:br/>
      </w:r>
      <w:r>
        <w:rPr>
          <w:rFonts w:ascii="Times New Roman"/>
          <w:b w:val="false"/>
          <w:i w:val="false"/>
          <w:color w:val="000000"/>
          <w:sz w:val="28"/>
        </w:rPr>
        <w:t>
      5. Вступивший в законную силу оправдательный приговор суда по делу, рассмотренному с участием присяжных заседателей, и постановление апелляционной коллегии об оставлении его в силе могут быть отменены судом кассационной инстанции только в случаях, если в кассационной жалобе потерпевшего или кассационном протесте прокурора, кроме указания на существенные нарушения нормы УПК, оспаривается и существо оправдательного приговора и в ходе кассационного рассмотрения будут установлены обстоятельства, предусмотренные пунктами 1) и 2) части первой статьи 667 настоящего Кодекса, и незаконность оправдательного приговора.</w:t>
      </w:r>
    </w:p>
    <w:p>
      <w:pPr>
        <w:spacing w:after="0"/>
        <w:ind w:left="0"/>
        <w:jc w:val="both"/>
      </w:pPr>
      <w:r>
        <w:rPr>
          <w:rFonts w:ascii="Times New Roman"/>
          <w:b/>
          <w:i w:val="false"/>
          <w:color w:val="000000"/>
          <w:sz w:val="28"/>
        </w:rPr>
        <w:t>      Статья 666. Отмена приговора с участием присяжных</w:t>
      </w:r>
      <w:r>
        <w:br/>
      </w:r>
      <w:r>
        <w:rPr>
          <w:rFonts w:ascii="Times New Roman"/>
          <w:b w:val="false"/>
          <w:i w:val="false"/>
          <w:color w:val="000000"/>
          <w:sz w:val="28"/>
        </w:rPr>
        <w:t>
</w:t>
      </w:r>
      <w:r>
        <w:rPr>
          <w:rFonts w:ascii="Times New Roman"/>
          <w:b/>
          <w:i w:val="false"/>
          <w:color w:val="000000"/>
          <w:sz w:val="28"/>
        </w:rPr>
        <w:t>                  заседателей с направлением дела на новое</w:t>
      </w:r>
      <w:r>
        <w:br/>
      </w:r>
      <w:r>
        <w:rPr>
          <w:rFonts w:ascii="Times New Roman"/>
          <w:b w:val="false"/>
          <w:i w:val="false"/>
          <w:color w:val="000000"/>
          <w:sz w:val="28"/>
        </w:rPr>
        <w:t>
</w:t>
      </w:r>
      <w:r>
        <w:rPr>
          <w:rFonts w:ascii="Times New Roman"/>
          <w:b/>
          <w:i w:val="false"/>
          <w:color w:val="000000"/>
          <w:sz w:val="28"/>
        </w:rPr>
        <w:t>                  судебное разбирательство</w:t>
      </w:r>
    </w:p>
    <w:p>
      <w:pPr>
        <w:spacing w:after="0"/>
        <w:ind w:left="0"/>
        <w:jc w:val="both"/>
      </w:pPr>
      <w:r>
        <w:rPr>
          <w:rFonts w:ascii="Times New Roman"/>
          <w:b w:val="false"/>
          <w:i w:val="false"/>
          <w:color w:val="000000"/>
          <w:sz w:val="28"/>
        </w:rPr>
        <w:t>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статье 665 настоящего Кодекса.</w:t>
      </w:r>
      <w:r>
        <w:br/>
      </w:r>
      <w:r>
        <w:rPr>
          <w:rFonts w:ascii="Times New Roman"/>
          <w:b w:val="false"/>
          <w:i w:val="false"/>
          <w:color w:val="000000"/>
          <w:sz w:val="28"/>
        </w:rPr>
        <w:t>
      2. При этом суд апелляционной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r>
        <w:br/>
      </w:r>
      <w:r>
        <w:rPr>
          <w:rFonts w:ascii="Times New Roman"/>
          <w:b w:val="false"/>
          <w:i w:val="false"/>
          <w:color w:val="000000"/>
          <w:sz w:val="28"/>
        </w:rPr>
        <w:t>
      3. При новом рассмотрении уголовного дела после отмены приговора суд соблюдает требования, предусмотренные статьей 447 настоящего Кодека.</w:t>
      </w:r>
    </w:p>
    <w:p>
      <w:pPr>
        <w:spacing w:after="0"/>
        <w:ind w:left="0"/>
        <w:jc w:val="left"/>
      </w:pPr>
      <w:r>
        <w:rPr>
          <w:rFonts w:ascii="Times New Roman"/>
          <w:b/>
          <w:i w:val="false"/>
          <w:color w:val="000000"/>
        </w:rPr>
        <w:t xml:space="preserve"> Глава 70. Особенности производства по пересмотру вступивших в</w:t>
      </w:r>
      <w:r>
        <w:br/>
      </w:r>
      <w:r>
        <w:rPr>
          <w:rFonts w:ascii="Times New Roman"/>
          <w:b/>
          <w:i w:val="false"/>
          <w:color w:val="000000"/>
        </w:rPr>
        <w:t>
законную силу приговоров, постановлений по делам, рассмотренным</w:t>
      </w:r>
      <w:r>
        <w:br/>
      </w:r>
      <w:r>
        <w:rPr>
          <w:rFonts w:ascii="Times New Roman"/>
          <w:b/>
          <w:i w:val="false"/>
          <w:color w:val="000000"/>
        </w:rPr>
        <w:t>
с участием присяжных заседателей</w:t>
      </w:r>
    </w:p>
    <w:p>
      <w:pPr>
        <w:spacing w:after="0"/>
        <w:ind w:left="0"/>
        <w:jc w:val="both"/>
      </w:pPr>
      <w:r>
        <w:rPr>
          <w:rFonts w:ascii="Times New Roman"/>
          <w:b/>
          <w:i w:val="false"/>
          <w:color w:val="000000"/>
          <w:sz w:val="28"/>
        </w:rPr>
        <w:t>      Статья 667. Пересмотр вступивших в законную силу</w:t>
      </w:r>
      <w:r>
        <w:br/>
      </w:r>
      <w:r>
        <w:rPr>
          <w:rFonts w:ascii="Times New Roman"/>
          <w:b w:val="false"/>
          <w:i w:val="false"/>
          <w:color w:val="000000"/>
          <w:sz w:val="28"/>
        </w:rPr>
        <w:t>
</w:t>
      </w:r>
      <w:r>
        <w:rPr>
          <w:rFonts w:ascii="Times New Roman"/>
          <w:b/>
          <w:i w:val="false"/>
          <w:color w:val="000000"/>
          <w:sz w:val="28"/>
        </w:rPr>
        <w:t>                  приговоров и постановлений суда с участием</w:t>
      </w:r>
      <w:r>
        <w:br/>
      </w:r>
      <w:r>
        <w:rPr>
          <w:rFonts w:ascii="Times New Roman"/>
          <w:b w:val="false"/>
          <w:i w:val="false"/>
          <w:color w:val="000000"/>
          <w:sz w:val="28"/>
        </w:rPr>
        <w:t>
</w:t>
      </w:r>
      <w:r>
        <w:rPr>
          <w:rFonts w:ascii="Times New Roman"/>
          <w:b/>
          <w:i w:val="false"/>
          <w:color w:val="000000"/>
          <w:sz w:val="28"/>
        </w:rPr>
        <w:t>                  присяжных заседателей в суде кассационной</w:t>
      </w:r>
      <w:r>
        <w:br/>
      </w:r>
      <w:r>
        <w:rPr>
          <w:rFonts w:ascii="Times New Roman"/>
          <w:b w:val="false"/>
          <w:i w:val="false"/>
          <w:color w:val="000000"/>
          <w:sz w:val="28"/>
        </w:rPr>
        <w:t>
</w:t>
      </w:r>
      <w:r>
        <w:rPr>
          <w:rFonts w:ascii="Times New Roman"/>
          <w:b/>
          <w:i w:val="false"/>
          <w:color w:val="000000"/>
          <w:sz w:val="28"/>
        </w:rPr>
        <w:t>                  инстанции</w:t>
      </w:r>
    </w:p>
    <w:p>
      <w:pPr>
        <w:spacing w:after="0"/>
        <w:ind w:left="0"/>
        <w:jc w:val="both"/>
      </w:pPr>
      <w:r>
        <w:rPr>
          <w:rFonts w:ascii="Times New Roman"/>
          <w:b w:val="false"/>
          <w:i w:val="false"/>
          <w:color w:val="000000"/>
          <w:sz w:val="28"/>
        </w:rPr>
        <w:t>      1. Пересмотр в кассационном порядке оправдательного приговора суда с участием присяжных заседателей и постановления апелляционной коллегии допускается, если в ходе судебного разбирательства были допущены существенные нарушения уголовно-процессуального закона, которые:</w:t>
      </w:r>
      <w:r>
        <w:br/>
      </w:r>
      <w:r>
        <w:rPr>
          <w:rFonts w:ascii="Times New Roman"/>
          <w:b w:val="false"/>
          <w:i w:val="false"/>
          <w:color w:val="000000"/>
          <w:sz w:val="28"/>
        </w:rPr>
        <w:t>
      1) повлекли за собой постановление приговора незаконным составом коллегии присяжных заседателей;</w:t>
      </w:r>
      <w:r>
        <w:br/>
      </w:r>
      <w:r>
        <w:rPr>
          <w:rFonts w:ascii="Times New Roman"/>
          <w:b w:val="false"/>
          <w:i w:val="false"/>
          <w:color w:val="000000"/>
          <w:sz w:val="28"/>
        </w:rPr>
        <w:t>
      2) лишили потерпевшего права на судебную защиту.</w:t>
      </w:r>
      <w:r>
        <w:br/>
      </w:r>
      <w:r>
        <w:rPr>
          <w:rFonts w:ascii="Times New Roman"/>
          <w:b w:val="false"/>
          <w:i w:val="false"/>
          <w:color w:val="000000"/>
          <w:sz w:val="28"/>
        </w:rPr>
        <w:t>
      2. Пересмотру также подлежит:</w:t>
      </w:r>
      <w:r>
        <w:br/>
      </w:r>
      <w:r>
        <w:rPr>
          <w:rFonts w:ascii="Times New Roman"/>
          <w:b w:val="false"/>
          <w:i w:val="false"/>
          <w:color w:val="000000"/>
          <w:sz w:val="28"/>
        </w:rPr>
        <w:t>
      1) неправильное определение вида рецидива и вида режима учреждения уголовно-исполнительной системы;</w:t>
      </w:r>
      <w:r>
        <w:br/>
      </w:r>
      <w:r>
        <w:rPr>
          <w:rFonts w:ascii="Times New Roman"/>
          <w:b w:val="false"/>
          <w:i w:val="false"/>
          <w:color w:val="000000"/>
          <w:sz w:val="28"/>
        </w:rPr>
        <w:t>
      2) неправильное разрешение гражданского иска, кроме случаев оставления иска без рассмотрения.</w:t>
      </w:r>
      <w:r>
        <w:br/>
      </w:r>
      <w:r>
        <w:rPr>
          <w:rFonts w:ascii="Times New Roman"/>
          <w:b w:val="false"/>
          <w:i w:val="false"/>
          <w:color w:val="000000"/>
          <w:sz w:val="28"/>
        </w:rPr>
        <w:t>
      3. Кассационная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Общей и Особенной части Уголовного кодекса при назначении наказания, но не может применить закон о более тяжком преступлении или усилить наказание.</w:t>
      </w:r>
      <w:r>
        <w:br/>
      </w:r>
      <w:r>
        <w:rPr>
          <w:rFonts w:ascii="Times New Roman"/>
          <w:b w:val="false"/>
          <w:i w:val="false"/>
          <w:color w:val="000000"/>
          <w:sz w:val="28"/>
        </w:rPr>
        <w:t>
      4. В случаях, предусмотренных частью первой настоящей статьи, дело направляется на новое рассмотрение в суд первой инстанции со стадии предварительного слушания или главного судебного разбирательства.</w:t>
      </w:r>
      <w:r>
        <w:br/>
      </w:r>
      <w:r>
        <w:rPr>
          <w:rFonts w:ascii="Times New Roman"/>
          <w:b w:val="false"/>
          <w:i w:val="false"/>
          <w:color w:val="000000"/>
          <w:sz w:val="28"/>
        </w:rPr>
        <w:t>
      5. Вступивший в законную силу оправдательный приговор суда по делу, рассмотренному с участием присяжных заседателей, и постановление апелляционной коллегии об оставлении его в силе могут быть отменены судом кассационной инстанцией только в случаях, если в кассационной жалобе потерпевшего или кассационном протесте прокурора, кроме указания на существенные нарушения норм уголовно-процессуального кодекса, оспаривается и существо оправдательного приговора и в ходе кассационного рассмотрения будут установлены обстоятельства, предусмотренные пунктами 1) и 2) части первой настоящей статьи, и незаконность оправдательного приговора.</w:t>
      </w:r>
    </w:p>
    <w:p>
      <w:pPr>
        <w:spacing w:after="0"/>
        <w:ind w:left="0"/>
        <w:jc w:val="both"/>
      </w:pPr>
      <w:r>
        <w:rPr>
          <w:rFonts w:ascii="Times New Roman"/>
          <w:b/>
          <w:i w:val="false"/>
          <w:color w:val="000000"/>
          <w:sz w:val="28"/>
        </w:rPr>
        <w:t>      Статья 668. Пересмотр вступивших в законную силу</w:t>
      </w:r>
      <w:r>
        <w:br/>
      </w:r>
      <w:r>
        <w:rPr>
          <w:rFonts w:ascii="Times New Roman"/>
          <w:b w:val="false"/>
          <w:i w:val="false"/>
          <w:color w:val="000000"/>
          <w:sz w:val="28"/>
        </w:rPr>
        <w:t>
</w:t>
      </w:r>
      <w:r>
        <w:rPr>
          <w:rFonts w:ascii="Times New Roman"/>
          <w:b/>
          <w:i w:val="false"/>
          <w:color w:val="000000"/>
          <w:sz w:val="28"/>
        </w:rPr>
        <w:t>                  приговоров и постановлений суда с участием</w:t>
      </w:r>
      <w:r>
        <w:br/>
      </w:r>
      <w:r>
        <w:rPr>
          <w:rFonts w:ascii="Times New Roman"/>
          <w:b w:val="false"/>
          <w:i w:val="false"/>
          <w:color w:val="000000"/>
          <w:sz w:val="28"/>
        </w:rPr>
        <w:t>
</w:t>
      </w:r>
      <w:r>
        <w:rPr>
          <w:rFonts w:ascii="Times New Roman"/>
          <w:b/>
          <w:i w:val="false"/>
          <w:color w:val="000000"/>
          <w:sz w:val="28"/>
        </w:rPr>
        <w:t>                  присяжных заседателей в порядке надзора</w:t>
      </w:r>
    </w:p>
    <w:p>
      <w:pPr>
        <w:spacing w:after="0"/>
        <w:ind w:left="0"/>
        <w:jc w:val="both"/>
      </w:pPr>
      <w:r>
        <w:rPr>
          <w:rFonts w:ascii="Times New Roman"/>
          <w:b w:val="false"/>
          <w:i w:val="false"/>
          <w:color w:val="000000"/>
          <w:sz w:val="28"/>
        </w:rPr>
        <w:t>      Пересмотр в порядке надзора приговоров, постановлений, вынесенных по делам, рассмотренным с участием присяжных заседателей, осуществляется коллегией Верховного Суда Республики Казахстан только после рассмотрении дела в кассационной инстанции по основаниям, предусмотренным пунктом 4) части первой и пунктами 1), 2) части второй статьи 485 настоящего Кодекса либо в связи с неправильным применением норм Общей и Особенной части Уголовного кодекса Республики Казахстан при назначении наказания.</w:t>
      </w:r>
    </w:p>
    <w:p>
      <w:pPr>
        <w:spacing w:after="0"/>
        <w:ind w:left="0"/>
        <w:jc w:val="both"/>
      </w:pPr>
      <w:r>
        <w:rPr>
          <w:rFonts w:ascii="Times New Roman"/>
          <w:b/>
          <w:i w:val="false"/>
          <w:color w:val="000000"/>
          <w:sz w:val="28"/>
        </w:rPr>
        <w:t>      Статья 669. Недопустимость ухудшения положения</w:t>
      </w:r>
      <w:r>
        <w:br/>
      </w:r>
      <w:r>
        <w:rPr>
          <w:rFonts w:ascii="Times New Roman"/>
          <w:b w:val="false"/>
          <w:i w:val="false"/>
          <w:color w:val="000000"/>
          <w:sz w:val="28"/>
        </w:rPr>
        <w:t>
</w:t>
      </w:r>
      <w:r>
        <w:rPr>
          <w:rFonts w:ascii="Times New Roman"/>
          <w:b/>
          <w:i w:val="false"/>
          <w:color w:val="000000"/>
          <w:sz w:val="28"/>
        </w:rPr>
        <w:t>                  осужденного при пересмотре в порядке надзора</w:t>
      </w:r>
      <w:r>
        <w:br/>
      </w:r>
      <w:r>
        <w:rPr>
          <w:rFonts w:ascii="Times New Roman"/>
          <w:b w:val="false"/>
          <w:i w:val="false"/>
          <w:color w:val="000000"/>
          <w:sz w:val="28"/>
        </w:rPr>
        <w:t>
</w:t>
      </w:r>
      <w:r>
        <w:rPr>
          <w:rFonts w:ascii="Times New Roman"/>
          <w:b/>
          <w:i w:val="false"/>
          <w:color w:val="000000"/>
          <w:sz w:val="28"/>
        </w:rPr>
        <w:t>                  вступившего в законную силу приговора,</w:t>
      </w:r>
      <w:r>
        <w:br/>
      </w:r>
      <w:r>
        <w:rPr>
          <w:rFonts w:ascii="Times New Roman"/>
          <w:b w:val="false"/>
          <w:i w:val="false"/>
          <w:color w:val="000000"/>
          <w:sz w:val="28"/>
        </w:rPr>
        <w:t>
</w:t>
      </w:r>
      <w:r>
        <w:rPr>
          <w:rFonts w:ascii="Times New Roman"/>
          <w:b/>
          <w:i w:val="false"/>
          <w:color w:val="000000"/>
          <w:sz w:val="28"/>
        </w:rPr>
        <w:t>                  постановления суда с участием присяжных</w:t>
      </w:r>
      <w:r>
        <w:br/>
      </w:r>
      <w:r>
        <w:rPr>
          <w:rFonts w:ascii="Times New Roman"/>
          <w:b w:val="false"/>
          <w:i w:val="false"/>
          <w:color w:val="000000"/>
          <w:sz w:val="28"/>
        </w:rPr>
        <w:t>
</w:t>
      </w:r>
      <w:r>
        <w:rPr>
          <w:rFonts w:ascii="Times New Roman"/>
          <w:b/>
          <w:i w:val="false"/>
          <w:color w:val="000000"/>
          <w:sz w:val="28"/>
        </w:rPr>
        <w:t>                  заседателей</w:t>
      </w:r>
    </w:p>
    <w:p>
      <w:pPr>
        <w:spacing w:after="0"/>
        <w:ind w:left="0"/>
        <w:jc w:val="both"/>
      </w:pPr>
      <w:r>
        <w:rPr>
          <w:rFonts w:ascii="Times New Roman"/>
          <w:b w:val="false"/>
          <w:i w:val="false"/>
          <w:color w:val="000000"/>
          <w:sz w:val="28"/>
        </w:rPr>
        <w:t>      Пересмотр обвинительного приговора, а также постановления суда в порядке надзора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p>
      <w:pPr>
        <w:spacing w:after="0"/>
        <w:ind w:left="0"/>
        <w:jc w:val="left"/>
      </w:pPr>
      <w:r>
        <w:rPr>
          <w:rFonts w:ascii="Times New Roman"/>
          <w:b/>
          <w:i w:val="false"/>
          <w:color w:val="000000"/>
        </w:rPr>
        <w:t xml:space="preserve"> Раздел 15. Производство конфискации до вынесения приговора Глава 71. Порядок осуществления производства о конфискации</w:t>
      </w:r>
      <w:r>
        <w:br/>
      </w:r>
      <w:r>
        <w:rPr>
          <w:rFonts w:ascii="Times New Roman"/>
          <w:b/>
          <w:i w:val="false"/>
          <w:color w:val="000000"/>
        </w:rPr>
        <w:t>
имущества, полученного незаконным путем, до вынесения приговора</w:t>
      </w:r>
    </w:p>
    <w:p>
      <w:pPr>
        <w:spacing w:after="0"/>
        <w:ind w:left="0"/>
        <w:jc w:val="both"/>
      </w:pPr>
      <w:r>
        <w:rPr>
          <w:rFonts w:ascii="Times New Roman"/>
          <w:b/>
          <w:i w:val="false"/>
          <w:color w:val="000000"/>
          <w:sz w:val="28"/>
        </w:rPr>
        <w:t>      Статья 670. Возбуждение производства о конфискации</w:t>
      </w:r>
      <w:r>
        <w:br/>
      </w:r>
      <w:r>
        <w:rPr>
          <w:rFonts w:ascii="Times New Roman"/>
          <w:b w:val="false"/>
          <w:i w:val="false"/>
          <w:color w:val="000000"/>
          <w:sz w:val="28"/>
        </w:rPr>
        <w:t>
</w:t>
      </w:r>
      <w:r>
        <w:rPr>
          <w:rFonts w:ascii="Times New Roman"/>
          <w:b/>
          <w:i w:val="false"/>
          <w:color w:val="000000"/>
          <w:sz w:val="28"/>
        </w:rPr>
        <w:t>                  имущества, полученного незаконным путем, до</w:t>
      </w:r>
      <w:r>
        <w:br/>
      </w:r>
      <w:r>
        <w:rPr>
          <w:rFonts w:ascii="Times New Roman"/>
          <w:b w:val="false"/>
          <w:i w:val="false"/>
          <w:color w:val="000000"/>
          <w:sz w:val="28"/>
        </w:rPr>
        <w:t>
</w:t>
      </w:r>
      <w:r>
        <w:rPr>
          <w:rFonts w:ascii="Times New Roman"/>
          <w:b/>
          <w:i w:val="false"/>
          <w:color w:val="000000"/>
          <w:sz w:val="28"/>
        </w:rPr>
        <w:t>                  вынесения приговора</w:t>
      </w:r>
    </w:p>
    <w:p>
      <w:pPr>
        <w:spacing w:after="0"/>
        <w:ind w:left="0"/>
        <w:jc w:val="both"/>
      </w:pPr>
      <w:r>
        <w:rPr>
          <w:rFonts w:ascii="Times New Roman"/>
          <w:b w:val="false"/>
          <w:i w:val="false"/>
          <w:color w:val="000000"/>
          <w:sz w:val="28"/>
        </w:rPr>
        <w:t>      1. В случаях, когда подозреваемый, обвиняемый скрылся от органа уголовного преследования либо его место пребывание не установлено по другим причинам, нахождения его вне пределов Республики Казахстан либо уголовное преследование в отношении него прекращено на основании подпунктов 3), 4), 11) части первой статьи 35 настоящего Кодекса, лицо, осуществляющее досудебное расследование, при наличии сведений об имуществе полученного незаконным путем возбуждает производство о конфискации имущества в порядке, установленном настоящей главой.</w:t>
      </w:r>
      <w:r>
        <w:br/>
      </w:r>
      <w:r>
        <w:rPr>
          <w:rFonts w:ascii="Times New Roman"/>
          <w:b w:val="false"/>
          <w:i w:val="false"/>
          <w:color w:val="000000"/>
          <w:sz w:val="28"/>
        </w:rPr>
        <w:t>
      2. Положение части первой настоящей статьи применяется лишь в случаях невозможности завершения производства по делу в отсутствии подозреваемого, обвиняемого и направления уголовного дела в суд для рассмотрения по существу.</w:t>
      </w:r>
      <w:r>
        <w:br/>
      </w:r>
      <w:r>
        <w:rPr>
          <w:rFonts w:ascii="Times New Roman"/>
          <w:b w:val="false"/>
          <w:i w:val="false"/>
          <w:color w:val="000000"/>
          <w:sz w:val="28"/>
        </w:rPr>
        <w:t>
      3. О выделении материалов для производства о конфискации лицом, осуществляющим досудебное расследование, выносится постановление, к которому приобщаются копии материалов уголовного дела о преступлении, послужившим основанием для конфискации, в том числе подтверждающие обстоятельства, предусмотренные частью третьей статьи 113 настоящего Кодекса.</w:t>
      </w:r>
    </w:p>
    <w:p>
      <w:pPr>
        <w:spacing w:after="0"/>
        <w:ind w:left="0"/>
        <w:jc w:val="both"/>
      </w:pPr>
      <w:r>
        <w:rPr>
          <w:rFonts w:ascii="Times New Roman"/>
          <w:b/>
          <w:i w:val="false"/>
          <w:color w:val="000000"/>
          <w:sz w:val="28"/>
        </w:rPr>
        <w:t>      Статья 671. Досудебное производство о конфискации</w:t>
      </w:r>
    </w:p>
    <w:p>
      <w:pPr>
        <w:spacing w:after="0"/>
        <w:ind w:left="0"/>
        <w:jc w:val="both"/>
      </w:pPr>
      <w:r>
        <w:rPr>
          <w:rFonts w:ascii="Times New Roman"/>
          <w:b w:val="false"/>
          <w:i w:val="false"/>
          <w:color w:val="000000"/>
          <w:sz w:val="28"/>
        </w:rPr>
        <w:t>      1. Досудебное производство о конфискации осуществляется с соблюдением положений настоящего Кодекса, если настоящей главой не установлено иное.</w:t>
      </w:r>
      <w:r>
        <w:br/>
      </w:r>
      <w:r>
        <w:rPr>
          <w:rFonts w:ascii="Times New Roman"/>
          <w:b w:val="false"/>
          <w:i w:val="false"/>
          <w:color w:val="000000"/>
          <w:sz w:val="28"/>
        </w:rPr>
        <w:t>
      2. В досудебном производстве о конфискации помимо обстоятельств, предусмотренных частями первой и третьей статьи 113 настоящего Кодекса, доказыванию подлежит следующее:</w:t>
      </w:r>
      <w:r>
        <w:br/>
      </w:r>
      <w:r>
        <w:rPr>
          <w:rFonts w:ascii="Times New Roman"/>
          <w:b w:val="false"/>
          <w:i w:val="false"/>
          <w:color w:val="000000"/>
          <w:sz w:val="28"/>
        </w:rPr>
        <w:t>
      1) принадлежность имущества подозреваемому, обвиняемому или третьему лицу;</w:t>
      </w:r>
      <w:r>
        <w:br/>
      </w:r>
      <w:r>
        <w:rPr>
          <w:rFonts w:ascii="Times New Roman"/>
          <w:b w:val="false"/>
          <w:i w:val="false"/>
          <w:color w:val="000000"/>
          <w:sz w:val="28"/>
        </w:rPr>
        <w:t>
      2) связь имущества с преступлением, являющимся основанием для применения конфискации;</w:t>
      </w:r>
      <w:r>
        <w:br/>
      </w:r>
      <w:r>
        <w:rPr>
          <w:rFonts w:ascii="Times New Roman"/>
          <w:b w:val="false"/>
          <w:i w:val="false"/>
          <w:color w:val="000000"/>
          <w:sz w:val="28"/>
        </w:rPr>
        <w:t>
      3) обстоятельства приобретения имущества третьим лицом либо дающие основание полагать, что имущество приобретено в результате правонарушения.</w:t>
      </w:r>
      <w:r>
        <w:br/>
      </w:r>
      <w:r>
        <w:rPr>
          <w:rFonts w:ascii="Times New Roman"/>
          <w:b w:val="false"/>
          <w:i w:val="false"/>
          <w:color w:val="000000"/>
          <w:sz w:val="28"/>
        </w:rPr>
        <w:t>
      3. В случае установления обстоятельств, свидетельствующих о сокрытии подозреваемым, обвиняемым имущества путем его переоформления на других лиц, лицо, осуществляющее досудебное расследование, обращается к прокурору с ходатайством о решении вопроса об обращении в суд в интересах государства или потерпевших по уголовному делу с иском о признании недействительными сделок (купли-продажи, дарения, передачи в аренду, доверительное управление и т.п.) в порядке гражданского судопроизводства.</w:t>
      </w:r>
      <w:r>
        <w:br/>
      </w:r>
      <w:r>
        <w:rPr>
          <w:rFonts w:ascii="Times New Roman"/>
          <w:b w:val="false"/>
          <w:i w:val="false"/>
          <w:color w:val="000000"/>
          <w:sz w:val="28"/>
        </w:rPr>
        <w:t>
      4. Признав, что в производстве о конфискации собраны достаточные доказательства о том, что имущество получено незаконным путем, лицо, осуществляющее досудебное расследование, составляет заключение, в котором указываются:</w:t>
      </w:r>
      <w:r>
        <w:br/>
      </w:r>
      <w:r>
        <w:rPr>
          <w:rFonts w:ascii="Times New Roman"/>
          <w:b w:val="false"/>
          <w:i w:val="false"/>
          <w:color w:val="000000"/>
          <w:sz w:val="28"/>
        </w:rPr>
        <w:t>
      1) имя, место жительства или нахождения и адрес подозреваемого, обвиняемого, дата рождения;</w:t>
      </w:r>
      <w:r>
        <w:br/>
      </w:r>
      <w:r>
        <w:rPr>
          <w:rFonts w:ascii="Times New Roman"/>
          <w:b w:val="false"/>
          <w:i w:val="false"/>
          <w:color w:val="000000"/>
          <w:sz w:val="28"/>
        </w:rPr>
        <w:t>
      2) сведения о преступлении, являющемся основанием для применения конфискации, квалификация преступления, обстоятельства его совершения, характер и размер вреда, причиненного преступлением;</w:t>
      </w:r>
      <w:r>
        <w:br/>
      </w:r>
      <w:r>
        <w:rPr>
          <w:rFonts w:ascii="Times New Roman"/>
          <w:b w:val="false"/>
          <w:i w:val="false"/>
          <w:color w:val="000000"/>
          <w:sz w:val="28"/>
        </w:rPr>
        <w:t>
      3) описание и местонахождение имущества, подлежащего конфискации;</w:t>
      </w:r>
      <w:r>
        <w:br/>
      </w:r>
      <w:r>
        <w:rPr>
          <w:rFonts w:ascii="Times New Roman"/>
          <w:b w:val="false"/>
          <w:i w:val="false"/>
          <w:color w:val="000000"/>
          <w:sz w:val="28"/>
        </w:rPr>
        <w:t>
      4) доказательства, подтверждающие обстоятельства, предусмотренные частью второй настоящей статьи;</w:t>
      </w:r>
      <w:r>
        <w:br/>
      </w:r>
      <w:r>
        <w:rPr>
          <w:rFonts w:ascii="Times New Roman"/>
          <w:b w:val="false"/>
          <w:i w:val="false"/>
          <w:color w:val="000000"/>
          <w:sz w:val="28"/>
        </w:rPr>
        <w:t>
      5) вывод о необходимости обращения в суд с ходатайством о конфискации.</w:t>
      </w:r>
      <w:r>
        <w:br/>
      </w:r>
      <w:r>
        <w:rPr>
          <w:rFonts w:ascii="Times New Roman"/>
          <w:b w:val="false"/>
          <w:i w:val="false"/>
          <w:color w:val="000000"/>
          <w:sz w:val="28"/>
        </w:rPr>
        <w:t>
      5. Заключение по производству о конфискации с материалами незамедлительно после его окончания направляется прокурору.</w:t>
      </w:r>
      <w:r>
        <w:br/>
      </w:r>
      <w:r>
        <w:rPr>
          <w:rFonts w:ascii="Times New Roman"/>
          <w:b w:val="false"/>
          <w:i w:val="false"/>
          <w:color w:val="000000"/>
          <w:sz w:val="28"/>
        </w:rPr>
        <w:t>
      6. Прокурор, рассмотрев заключение, обращается с ходатайством о конфискации в суд, которому подсудно уголовное дело о преступлении, расследуемое органом уголовного преследования.</w:t>
      </w:r>
      <w:r>
        <w:br/>
      </w:r>
      <w:r>
        <w:rPr>
          <w:rFonts w:ascii="Times New Roman"/>
          <w:b w:val="false"/>
          <w:i w:val="false"/>
          <w:color w:val="000000"/>
          <w:sz w:val="28"/>
        </w:rPr>
        <w:t>
      В ходатайстве о конфискации указываются:</w:t>
      </w:r>
      <w:r>
        <w:br/>
      </w:r>
      <w:r>
        <w:rPr>
          <w:rFonts w:ascii="Times New Roman"/>
          <w:b w:val="false"/>
          <w:i w:val="false"/>
          <w:color w:val="000000"/>
          <w:sz w:val="28"/>
        </w:rPr>
        <w:t>
      1) время и место составления ходатайства;</w:t>
      </w:r>
      <w:r>
        <w:br/>
      </w:r>
      <w:r>
        <w:rPr>
          <w:rFonts w:ascii="Times New Roman"/>
          <w:b w:val="false"/>
          <w:i w:val="false"/>
          <w:color w:val="000000"/>
          <w:sz w:val="28"/>
        </w:rPr>
        <w:t>
      2) должность, фамилия и инициалы лица, составившего ходатайство;</w:t>
      </w:r>
      <w:r>
        <w:br/>
      </w:r>
      <w:r>
        <w:rPr>
          <w:rFonts w:ascii="Times New Roman"/>
          <w:b w:val="false"/>
          <w:i w:val="false"/>
          <w:color w:val="000000"/>
          <w:sz w:val="28"/>
        </w:rPr>
        <w:t>
      3) сведения о преступлении, являющемся основанием для применения конфискации, квалификация преступления, обстоятельства его совершения;</w:t>
      </w:r>
      <w:r>
        <w:br/>
      </w:r>
      <w:r>
        <w:rPr>
          <w:rFonts w:ascii="Times New Roman"/>
          <w:b w:val="false"/>
          <w:i w:val="false"/>
          <w:color w:val="000000"/>
          <w:sz w:val="28"/>
        </w:rPr>
        <w:t>
      4) имя, местожительство и адрес подозреваемого, обвиняемого, дата рождения;</w:t>
      </w:r>
      <w:r>
        <w:br/>
      </w:r>
      <w:r>
        <w:rPr>
          <w:rFonts w:ascii="Times New Roman"/>
          <w:b w:val="false"/>
          <w:i w:val="false"/>
          <w:color w:val="000000"/>
          <w:sz w:val="28"/>
        </w:rPr>
        <w:t>
      5) характер и размер вреда, причиненного преступлением;</w:t>
      </w:r>
      <w:r>
        <w:br/>
      </w:r>
      <w:r>
        <w:rPr>
          <w:rFonts w:ascii="Times New Roman"/>
          <w:b w:val="false"/>
          <w:i w:val="false"/>
          <w:color w:val="000000"/>
          <w:sz w:val="28"/>
        </w:rPr>
        <w:t>
      6) сведения о наложении ареста на имущество, подлежащее конфискации;</w:t>
      </w:r>
      <w:r>
        <w:br/>
      </w:r>
      <w:r>
        <w:rPr>
          <w:rFonts w:ascii="Times New Roman"/>
          <w:b w:val="false"/>
          <w:i w:val="false"/>
          <w:color w:val="000000"/>
          <w:sz w:val="28"/>
        </w:rPr>
        <w:t>
      7) описание и местонахождение имущества, подлежащего конфискации;</w:t>
      </w:r>
      <w:r>
        <w:br/>
      </w:r>
      <w:r>
        <w:rPr>
          <w:rFonts w:ascii="Times New Roman"/>
          <w:b w:val="false"/>
          <w:i w:val="false"/>
          <w:color w:val="000000"/>
          <w:sz w:val="28"/>
        </w:rPr>
        <w:t>
      8) перечень доказательств, подтверждающих обстоятельства, предусмотренные часть второй настоящей статьи;</w:t>
      </w:r>
      <w:r>
        <w:br/>
      </w:r>
      <w:r>
        <w:rPr>
          <w:rFonts w:ascii="Times New Roman"/>
          <w:b w:val="false"/>
          <w:i w:val="false"/>
          <w:color w:val="000000"/>
          <w:sz w:val="28"/>
        </w:rPr>
        <w:t>
      9) доводы, служащие основанием для обращения в суд с ходатайством о конфискации;</w:t>
      </w:r>
      <w:r>
        <w:br/>
      </w:r>
      <w:r>
        <w:rPr>
          <w:rFonts w:ascii="Times New Roman"/>
          <w:b w:val="false"/>
          <w:i w:val="false"/>
          <w:color w:val="000000"/>
          <w:sz w:val="28"/>
        </w:rPr>
        <w:t>
      10) предполагаемый размер расходов на производство о конфискации.</w:t>
      </w:r>
      <w:r>
        <w:br/>
      </w:r>
      <w:r>
        <w:rPr>
          <w:rFonts w:ascii="Times New Roman"/>
          <w:b w:val="false"/>
          <w:i w:val="false"/>
          <w:color w:val="000000"/>
          <w:sz w:val="28"/>
        </w:rPr>
        <w:t>
      О направлении ходатайства извещается защитник, при его наличии, потерпевший, его представитель.</w:t>
      </w:r>
      <w:r>
        <w:br/>
      </w:r>
      <w:r>
        <w:rPr>
          <w:rFonts w:ascii="Times New Roman"/>
          <w:b w:val="false"/>
          <w:i w:val="false"/>
          <w:color w:val="000000"/>
          <w:sz w:val="28"/>
        </w:rPr>
        <w:t>
      7. В случае отсутствия оснований для обращения в суд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о конфискации.</w:t>
      </w:r>
      <w:r>
        <w:br/>
      </w:r>
      <w:r>
        <w:rPr>
          <w:rFonts w:ascii="Times New Roman"/>
          <w:b w:val="false"/>
          <w:i w:val="false"/>
          <w:color w:val="000000"/>
          <w:sz w:val="28"/>
        </w:rPr>
        <w:t>
      8. Действия, предусмотренные частями шестой и седьмой настоящей статьи, прокурор осуществляет в течение десяти суток.</w:t>
      </w:r>
    </w:p>
    <w:p>
      <w:pPr>
        <w:spacing w:after="0"/>
        <w:ind w:left="0"/>
        <w:jc w:val="both"/>
      </w:pPr>
      <w:r>
        <w:rPr>
          <w:rFonts w:ascii="Times New Roman"/>
          <w:b/>
          <w:i w:val="false"/>
          <w:color w:val="000000"/>
          <w:sz w:val="28"/>
        </w:rPr>
        <w:t>      Статья 672. Рассмотрением судом производства о</w:t>
      </w:r>
      <w:r>
        <w:br/>
      </w:r>
      <w:r>
        <w:rPr>
          <w:rFonts w:ascii="Times New Roman"/>
          <w:b w:val="false"/>
          <w:i w:val="false"/>
          <w:color w:val="000000"/>
          <w:sz w:val="28"/>
        </w:rPr>
        <w:t>
</w:t>
      </w:r>
      <w:r>
        <w:rPr>
          <w:rFonts w:ascii="Times New Roman"/>
          <w:b/>
          <w:i w:val="false"/>
          <w:color w:val="000000"/>
          <w:sz w:val="28"/>
        </w:rPr>
        <w:t>                  конфискации</w:t>
      </w:r>
    </w:p>
    <w:p>
      <w:pPr>
        <w:spacing w:after="0"/>
        <w:ind w:left="0"/>
        <w:jc w:val="both"/>
      </w:pPr>
      <w:r>
        <w:rPr>
          <w:rFonts w:ascii="Times New Roman"/>
          <w:b w:val="false"/>
          <w:i w:val="false"/>
          <w:color w:val="000000"/>
          <w:sz w:val="28"/>
        </w:rPr>
        <w:t>      1. Вопрос о применении конфискации судья решает единолично.</w:t>
      </w:r>
      <w:r>
        <w:br/>
      </w:r>
      <w:r>
        <w:rPr>
          <w:rFonts w:ascii="Times New Roman"/>
          <w:b w:val="false"/>
          <w:i w:val="false"/>
          <w:color w:val="000000"/>
          <w:sz w:val="28"/>
        </w:rPr>
        <w:t>
      2. Судебное разбирательство проводится с соблюдением положений настоящего Кодекса с учетом особенностей, предусмотренных настоящей главой.</w:t>
      </w:r>
      <w:r>
        <w:br/>
      </w:r>
      <w:r>
        <w:rPr>
          <w:rFonts w:ascii="Times New Roman"/>
          <w:b w:val="false"/>
          <w:i w:val="false"/>
          <w:color w:val="000000"/>
          <w:sz w:val="28"/>
        </w:rPr>
        <w:t>
      3. В судебном заседании участвует прокурор, обратившийся с ходатайством.</w:t>
      </w:r>
      <w:r>
        <w:br/>
      </w:r>
      <w:r>
        <w:rPr>
          <w:rFonts w:ascii="Times New Roman"/>
          <w:b w:val="false"/>
          <w:i w:val="false"/>
          <w:color w:val="000000"/>
          <w:sz w:val="28"/>
        </w:rPr>
        <w:t>
      4. В судебное заседание вызываются защитник подозреваемого, обвиняемого при его наличии, потерпевший, его представитель. Неявка указанных лиц не препятствует судебному разбирательству и рассмотрению ходатайства о конфискации.</w:t>
      </w:r>
    </w:p>
    <w:p>
      <w:pPr>
        <w:spacing w:after="0"/>
        <w:ind w:left="0"/>
        <w:jc w:val="both"/>
      </w:pPr>
      <w:r>
        <w:rPr>
          <w:rFonts w:ascii="Times New Roman"/>
          <w:b/>
          <w:i w:val="false"/>
          <w:color w:val="000000"/>
          <w:sz w:val="28"/>
        </w:rPr>
        <w:t>      Статья 673. Вопросы, разрешаемые судом в совещательной</w:t>
      </w:r>
      <w:r>
        <w:br/>
      </w:r>
      <w:r>
        <w:rPr>
          <w:rFonts w:ascii="Times New Roman"/>
          <w:b w:val="false"/>
          <w:i w:val="false"/>
          <w:color w:val="000000"/>
          <w:sz w:val="28"/>
        </w:rPr>
        <w:t>
</w:t>
      </w:r>
      <w:r>
        <w:rPr>
          <w:rFonts w:ascii="Times New Roman"/>
          <w:b/>
          <w:i w:val="false"/>
          <w:color w:val="000000"/>
          <w:sz w:val="28"/>
        </w:rPr>
        <w:t>                  комнате в производстве по конфискации</w:t>
      </w:r>
    </w:p>
    <w:p>
      <w:pPr>
        <w:spacing w:after="0"/>
        <w:ind w:left="0"/>
        <w:jc w:val="both"/>
      </w:pPr>
      <w:r>
        <w:rPr>
          <w:rFonts w:ascii="Times New Roman"/>
          <w:b w:val="false"/>
          <w:i w:val="false"/>
          <w:color w:val="000000"/>
          <w:sz w:val="28"/>
        </w:rPr>
        <w:t>      1. Суд по результатам рассмотрения ходатайства о конфискации выносит постановление.</w:t>
      </w:r>
      <w:r>
        <w:br/>
      </w:r>
      <w:r>
        <w:rPr>
          <w:rFonts w:ascii="Times New Roman"/>
          <w:b w:val="false"/>
          <w:i w:val="false"/>
          <w:color w:val="000000"/>
          <w:sz w:val="28"/>
        </w:rPr>
        <w:t>
      2. При вынесении постановления судом разрешаются следующие вопросы:</w:t>
      </w:r>
      <w:r>
        <w:br/>
      </w:r>
      <w:r>
        <w:rPr>
          <w:rFonts w:ascii="Times New Roman"/>
          <w:b w:val="false"/>
          <w:i w:val="false"/>
          <w:color w:val="000000"/>
          <w:sz w:val="28"/>
        </w:rPr>
        <w:t>
      1) связано ли имущество подозреваемого, обвиняемого с преступлением, являющимся основанием для конфискации, в случаях, предусмотренных статьей 49 Уголовного кодекса Республики Казахстан;</w:t>
      </w:r>
      <w:r>
        <w:br/>
      </w:r>
      <w:r>
        <w:rPr>
          <w:rFonts w:ascii="Times New Roman"/>
          <w:b w:val="false"/>
          <w:i w:val="false"/>
          <w:color w:val="000000"/>
          <w:sz w:val="28"/>
        </w:rPr>
        <w:t>
      2) приобретено ли имущество третьего лица способом, предусмотренным статье 49 Уголовного кодекса Республики Казахстан;</w:t>
      </w:r>
      <w:r>
        <w:br/>
      </w:r>
      <w:r>
        <w:rPr>
          <w:rFonts w:ascii="Times New Roman"/>
          <w:b w:val="false"/>
          <w:i w:val="false"/>
          <w:color w:val="000000"/>
          <w:sz w:val="28"/>
        </w:rPr>
        <w:t>
      3) подлежит ли применению конфискация, и к какой части имущества она должна быть применена;</w:t>
      </w:r>
      <w:r>
        <w:br/>
      </w:r>
      <w:r>
        <w:rPr>
          <w:rFonts w:ascii="Times New Roman"/>
          <w:b w:val="false"/>
          <w:i w:val="false"/>
          <w:color w:val="000000"/>
          <w:sz w:val="28"/>
        </w:rPr>
        <w:t>
      4) как поступить с арестованным или изъятым имуществом, в отношении которого не применяется конфискация;</w:t>
      </w:r>
      <w:r>
        <w:br/>
      </w:r>
      <w:r>
        <w:rPr>
          <w:rFonts w:ascii="Times New Roman"/>
          <w:b w:val="false"/>
          <w:i w:val="false"/>
          <w:color w:val="000000"/>
          <w:sz w:val="28"/>
        </w:rPr>
        <w:t>
      5) каков размер расходов на производство о конфискации и на кого они возлагаются.</w:t>
      </w:r>
    </w:p>
    <w:p>
      <w:pPr>
        <w:spacing w:after="0"/>
        <w:ind w:left="0"/>
        <w:jc w:val="both"/>
      </w:pPr>
      <w:r>
        <w:rPr>
          <w:rFonts w:ascii="Times New Roman"/>
          <w:b/>
          <w:i w:val="false"/>
          <w:color w:val="000000"/>
          <w:sz w:val="28"/>
        </w:rPr>
        <w:t>      Статья 674. Судебное решение в производстве о конфискации</w:t>
      </w:r>
    </w:p>
    <w:p>
      <w:pPr>
        <w:spacing w:after="0"/>
        <w:ind w:left="0"/>
        <w:jc w:val="both"/>
      </w:pPr>
      <w:r>
        <w:rPr>
          <w:rFonts w:ascii="Times New Roman"/>
          <w:b w:val="false"/>
          <w:i w:val="false"/>
          <w:color w:val="000000"/>
          <w:sz w:val="28"/>
        </w:rPr>
        <w:t>      1. Суд выносит постановление в совещательной комнате:</w:t>
      </w:r>
      <w:r>
        <w:br/>
      </w:r>
      <w:r>
        <w:rPr>
          <w:rFonts w:ascii="Times New Roman"/>
          <w:b w:val="false"/>
          <w:i w:val="false"/>
          <w:color w:val="000000"/>
          <w:sz w:val="28"/>
        </w:rPr>
        <w:t>
      1) об удовлетворении ходатайства и конфискации имущества;</w:t>
      </w:r>
      <w:r>
        <w:br/>
      </w:r>
      <w:r>
        <w:rPr>
          <w:rFonts w:ascii="Times New Roman"/>
          <w:b w:val="false"/>
          <w:i w:val="false"/>
          <w:color w:val="000000"/>
          <w:sz w:val="28"/>
        </w:rPr>
        <w:t>
      2) об отказе в удовлетворении ходатайства о конфискации.</w:t>
      </w:r>
      <w:r>
        <w:br/>
      </w:r>
      <w:r>
        <w:rPr>
          <w:rFonts w:ascii="Times New Roman"/>
          <w:b w:val="false"/>
          <w:i w:val="false"/>
          <w:color w:val="000000"/>
          <w:sz w:val="28"/>
        </w:rPr>
        <w:t>
      2. Копия постановления вручается прокурору и другим участникам процесса, либо высылается по почте тем участникам, которые не участвовали в судебном разбирательстве по производству о конфискации.</w:t>
      </w:r>
      <w:r>
        <w:br/>
      </w:r>
      <w:r>
        <w:rPr>
          <w:rFonts w:ascii="Times New Roman"/>
          <w:b w:val="false"/>
          <w:i w:val="false"/>
          <w:color w:val="000000"/>
          <w:sz w:val="28"/>
        </w:rPr>
        <w:t>
      Копия постановления вручается лицу, у которого имущество конфискуется.</w:t>
      </w:r>
    </w:p>
    <w:p>
      <w:pPr>
        <w:spacing w:after="0"/>
        <w:ind w:left="0"/>
        <w:jc w:val="both"/>
      </w:pPr>
      <w:r>
        <w:rPr>
          <w:rFonts w:ascii="Times New Roman"/>
          <w:b/>
          <w:i w:val="false"/>
          <w:color w:val="000000"/>
          <w:sz w:val="28"/>
        </w:rPr>
        <w:t>      Статья 675. Обжалование, опротестование постановления о</w:t>
      </w:r>
      <w:r>
        <w:br/>
      </w:r>
      <w:r>
        <w:rPr>
          <w:rFonts w:ascii="Times New Roman"/>
          <w:b w:val="false"/>
          <w:i w:val="false"/>
          <w:color w:val="000000"/>
          <w:sz w:val="28"/>
        </w:rPr>
        <w:t>
</w:t>
      </w:r>
      <w:r>
        <w:rPr>
          <w:rFonts w:ascii="Times New Roman"/>
          <w:b/>
          <w:i w:val="false"/>
          <w:color w:val="000000"/>
          <w:sz w:val="28"/>
        </w:rPr>
        <w:t>                  конфискации</w:t>
      </w:r>
    </w:p>
    <w:p>
      <w:pPr>
        <w:spacing w:after="0"/>
        <w:ind w:left="0"/>
        <w:jc w:val="both"/>
      </w:pPr>
      <w:r>
        <w:rPr>
          <w:rFonts w:ascii="Times New Roman"/>
          <w:b w:val="false"/>
          <w:i w:val="false"/>
          <w:color w:val="000000"/>
          <w:sz w:val="28"/>
        </w:rPr>
        <w:t>      Постановление суда о конфискации может обжаловано либо опротестовано в порядке, предусмотренном настоящим Кодексом.</w:t>
      </w:r>
    </w:p>
    <w:p>
      <w:pPr>
        <w:spacing w:after="0"/>
        <w:ind w:left="0"/>
        <w:jc w:val="left"/>
      </w:pPr>
      <w:r>
        <w:rPr>
          <w:rFonts w:ascii="Times New Roman"/>
          <w:b/>
          <w:i w:val="false"/>
          <w:color w:val="000000"/>
        </w:rPr>
        <w:t xml:space="preserve"> Раздел 16. Переходные и заключительные положения Глава 72. Введение в действие некоторых положений</w:t>
      </w:r>
      <w:r>
        <w:br/>
      </w:r>
      <w:r>
        <w:rPr>
          <w:rFonts w:ascii="Times New Roman"/>
          <w:b/>
          <w:i w:val="false"/>
          <w:color w:val="000000"/>
        </w:rPr>
        <w:t>
настоящего Кодекса</w:t>
      </w:r>
    </w:p>
    <w:p>
      <w:pPr>
        <w:spacing w:after="0"/>
        <w:ind w:left="0"/>
        <w:jc w:val="both"/>
      </w:pPr>
      <w:r>
        <w:rPr>
          <w:rFonts w:ascii="Times New Roman"/>
          <w:b/>
          <w:i w:val="false"/>
          <w:color w:val="000000"/>
          <w:sz w:val="28"/>
        </w:rPr>
        <w:t>      Статья 676. Порядок применения отдельных норм настоящего</w:t>
      </w:r>
      <w:r>
        <w:br/>
      </w:r>
      <w:r>
        <w:rPr>
          <w:rFonts w:ascii="Times New Roman"/>
          <w:b w:val="false"/>
          <w:i w:val="false"/>
          <w:color w:val="000000"/>
          <w:sz w:val="28"/>
        </w:rPr>
        <w:t>
</w:t>
      </w:r>
      <w:r>
        <w:rPr>
          <w:rFonts w:ascii="Times New Roman"/>
          <w:b/>
          <w:i w:val="false"/>
          <w:color w:val="000000"/>
          <w:sz w:val="28"/>
        </w:rPr>
        <w:t>                  Кодекса</w:t>
      </w:r>
    </w:p>
    <w:p>
      <w:pPr>
        <w:spacing w:after="0"/>
        <w:ind w:left="0"/>
        <w:jc w:val="both"/>
      </w:pPr>
      <w:r>
        <w:rPr>
          <w:rFonts w:ascii="Times New Roman"/>
          <w:b w:val="false"/>
          <w:i w:val="false"/>
          <w:color w:val="000000"/>
          <w:sz w:val="28"/>
        </w:rPr>
        <w:t>      1. По заявлениям и сообщениям о преступлениях, поступившим в органы уголовного преследования до вступления в силу настоящего Кодекса и по которым не принято решение о возбуждении уголовного дела или отказе в возбуждении уголовного дела, досудебное расследование осуществляется в порядке, установленном настоящим Кодексом.</w:t>
      </w:r>
      <w:r>
        <w:br/>
      </w:r>
      <w:r>
        <w:rPr>
          <w:rFonts w:ascii="Times New Roman"/>
          <w:b w:val="false"/>
          <w:i w:val="false"/>
          <w:color w:val="000000"/>
          <w:sz w:val="28"/>
        </w:rPr>
        <w:t>
      2. Положения настоящего Кодекса о фонде компенсации потерпевшим вводятся в действие после вступления в силу законодательного акта о фонде компенсации потерпевшим.</w:t>
      </w:r>
      <w:r>
        <w:br/>
      </w:r>
      <w:r>
        <w:rPr>
          <w:rFonts w:ascii="Times New Roman"/>
          <w:b w:val="false"/>
          <w:i w:val="false"/>
          <w:color w:val="000000"/>
          <w:sz w:val="28"/>
        </w:rPr>
        <w:t>
      3. Ведение оперативно-розыскных дел, которые на день вступления в силу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оперативно-розыскные дела передаются органам досудебного расследования для начала досудебного расследования в порядке, установленном настоящим Кодексом, с учетом подследственности.</w:t>
      </w:r>
      <w:r>
        <w:br/>
      </w:r>
      <w:r>
        <w:rPr>
          <w:rFonts w:ascii="Times New Roman"/>
          <w:b w:val="false"/>
          <w:i w:val="false"/>
          <w:color w:val="000000"/>
          <w:sz w:val="28"/>
        </w:rPr>
        <w:t>
      4. Уголовные дела, которые на день вступления в силу настоящего Кодекса находятся в производстве органов уголовного преследования, остаются в производстве этих органов до окончания расследования, независимо от изменения их подследственности согласно настоящему Кодексу.</w:t>
      </w:r>
      <w:r>
        <w:br/>
      </w:r>
      <w:r>
        <w:rPr>
          <w:rFonts w:ascii="Times New Roman"/>
          <w:b w:val="false"/>
          <w:i w:val="false"/>
          <w:color w:val="000000"/>
          <w:sz w:val="28"/>
        </w:rPr>
        <w:t>
      5. Оперативно-розыскные мероприятия, следственные и процессуальные действия, начатые до дня вступления в силу настоящего Кодекса, завершаются в порядке, действовавшем до вступления его в силу. После вступления в силу настоящего Кодекса оперативно-розыскные мероприятия, следственные и процессуальные действия осуществляются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оперативно-розыскной деятельности» и положениям настоящего Кодекса.</w:t>
      </w:r>
      <w:r>
        <w:br/>
      </w:r>
      <w:r>
        <w:rPr>
          <w:rFonts w:ascii="Times New Roman"/>
          <w:b w:val="false"/>
          <w:i w:val="false"/>
          <w:color w:val="000000"/>
          <w:sz w:val="28"/>
        </w:rPr>
        <w:t>
      6. Допустимость доказательств, полученных до вступления в силу настоящего Кодекса, определяется в порядке, действовавшем до вступления его в силу.</w:t>
      </w:r>
      <w:r>
        <w:br/>
      </w:r>
      <w:r>
        <w:rPr>
          <w:rFonts w:ascii="Times New Roman"/>
          <w:b w:val="false"/>
          <w:i w:val="false"/>
          <w:color w:val="000000"/>
          <w:sz w:val="28"/>
        </w:rPr>
        <w:t>
      7. Меры пресечения, арест имущества, отстранение от должности, примененные в ходе дознания и предварительного следствия до дня вступления в силу настоящего Кодекса, продолжают свое действие до момента их изменения, отмены или прекращения в порядке, предусмотренном настоящим Кодексом.</w:t>
      </w:r>
      <w:r>
        <w:br/>
      </w:r>
      <w:r>
        <w:rPr>
          <w:rFonts w:ascii="Times New Roman"/>
          <w:b w:val="false"/>
          <w:i w:val="false"/>
          <w:color w:val="000000"/>
          <w:sz w:val="28"/>
        </w:rPr>
        <w:t>
      8. Уголовные дела, которые в день вступления в силу настоящего Кодекса не направлены в суд с обвинительным заключением, протоколом обвинения, протоколом упрошенного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кассационной и надзорной инстанций согласно положениям настоящего Кодекса.</w:t>
      </w:r>
      <w:r>
        <w:br/>
      </w:r>
      <w:r>
        <w:rPr>
          <w:rFonts w:ascii="Times New Roman"/>
          <w:b w:val="false"/>
          <w:i w:val="false"/>
          <w:color w:val="000000"/>
          <w:sz w:val="28"/>
        </w:rPr>
        <w:t>
      9. Уголовные дела, которые до дня вступления в силу настоящего Кодекса поступили в суд с обвинительным заключением, протоколом обвинения, протоколом упрошенного досудебного производства, а также для применения принудительных мер медицинского характера, рассматриваются судами первой, апелляционной, кассационной и надзорной инстанций в порядке, действовавшем до вступления в силу настоящего Кодекса.</w:t>
      </w:r>
      <w:r>
        <w:br/>
      </w:r>
      <w:r>
        <w:rPr>
          <w:rFonts w:ascii="Times New Roman"/>
          <w:b w:val="false"/>
          <w:i w:val="false"/>
          <w:color w:val="000000"/>
          <w:sz w:val="28"/>
        </w:rPr>
        <w:t>
      10. Расследование уголовных дел, предусмотренных частью восьмой 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r>
        <w:br/>
      </w:r>
      <w:r>
        <w:rPr>
          <w:rFonts w:ascii="Times New Roman"/>
          <w:b w:val="false"/>
          <w:i w:val="false"/>
          <w:color w:val="000000"/>
          <w:sz w:val="28"/>
        </w:rPr>
        <w:t>
      11. Судебные акты, которые приняты судом первой инстанции и не вступили в законную силу в день вступления в силу настоящего Кодекса, могут быть обжалованы в апелляционном порядке и сроки, действовавшие до вступления в силу настоящего Кодекса.</w:t>
      </w:r>
      <w:r>
        <w:br/>
      </w:r>
      <w:r>
        <w:rPr>
          <w:rFonts w:ascii="Times New Roman"/>
          <w:b w:val="false"/>
          <w:i w:val="false"/>
          <w:color w:val="000000"/>
          <w:sz w:val="28"/>
        </w:rPr>
        <w:t>
      12. Необжалованные судебные акты, которые приняты судом первой инстанции и не вступили в законную силу в день вступления в силу настоящего Кодекса, вступают в законную силу в порядке, действовавшем до вступления в силу настоящего Кодекса.</w:t>
      </w:r>
      <w:r>
        <w:br/>
      </w:r>
      <w:r>
        <w:rPr>
          <w:rFonts w:ascii="Times New Roman"/>
          <w:b w:val="false"/>
          <w:i w:val="false"/>
          <w:color w:val="000000"/>
          <w:sz w:val="28"/>
        </w:rPr>
        <w:t>
      13. Апелляционные и кассационные жалобы, ходатайства о пересмотре судебных актов Верховным Судом Республики Казахстан по уголовным делам, которые были рассмотрены до вступления в силу настоящего Кодекса, или по делам, рассмотрение которых не завершено до дня вступления в силу настоящего Кодекса, подаются и рассматриваются в порядке, действовавшем до вступления в силу настоящего Кодекса.</w:t>
      </w:r>
      <w:r>
        <w:br/>
      </w:r>
      <w:r>
        <w:rPr>
          <w:rFonts w:ascii="Times New Roman"/>
          <w:b w:val="false"/>
          <w:i w:val="false"/>
          <w:color w:val="000000"/>
          <w:sz w:val="28"/>
        </w:rPr>
        <w:t>
      14. Ходатайства о пересмотре судебных актов по вновь открывшимся обстоятельствам, представленные соответствующим прокурорам до дня вступления в силу настоящего Кодекса, рассматриваются и подаются ими в суд в порядке, действовавшем до вступления в силу настоящего Кодекса.</w:t>
      </w:r>
      <w:r>
        <w:br/>
      </w:r>
      <w:r>
        <w:rPr>
          <w:rFonts w:ascii="Times New Roman"/>
          <w:b w:val="false"/>
          <w:i w:val="false"/>
          <w:color w:val="000000"/>
          <w:sz w:val="28"/>
        </w:rPr>
        <w:t>
      Заявления о пересмотре судебных актов по вновь открывшимся обстоятельствам, представленные в суд до дня вступления в силу настоящего Кодекса, а также заявления, представленные прокурорами согласно абзацу первому данного пункта после вступления его в силу, рассматриваются соответствующими судами в порядке, действовавшем до вступления в силу настоящего Кодекса.</w:t>
      </w:r>
    </w:p>
    <w:p>
      <w:pPr>
        <w:spacing w:after="0"/>
        <w:ind w:left="0"/>
        <w:jc w:val="left"/>
      </w:pPr>
      <w:r>
        <w:rPr>
          <w:rFonts w:ascii="Times New Roman"/>
          <w:b/>
          <w:i w:val="false"/>
          <w:color w:val="000000"/>
        </w:rPr>
        <w:t xml:space="preserve"> Глава 73. Заключительные положения</w:t>
      </w:r>
    </w:p>
    <w:p>
      <w:pPr>
        <w:spacing w:after="0"/>
        <w:ind w:left="0"/>
        <w:jc w:val="both"/>
      </w:pPr>
      <w:r>
        <w:rPr>
          <w:rFonts w:ascii="Times New Roman"/>
          <w:b/>
          <w:i w:val="false"/>
          <w:color w:val="000000"/>
          <w:sz w:val="28"/>
        </w:rPr>
        <w:t>      Статья 677. О введении настоящего Кодекса в действие и</w:t>
      </w:r>
      <w:r>
        <w:br/>
      </w:r>
      <w:r>
        <w:rPr>
          <w:rFonts w:ascii="Times New Roman"/>
          <w:b w:val="false"/>
          <w:i w:val="false"/>
          <w:color w:val="000000"/>
          <w:sz w:val="28"/>
        </w:rPr>
        <w:t>
</w:t>
      </w:r>
      <w:r>
        <w:rPr>
          <w:rFonts w:ascii="Times New Roman"/>
          <w:b/>
          <w:i w:val="false"/>
          <w:color w:val="000000"/>
          <w:sz w:val="28"/>
        </w:rPr>
        <w:t>                  признании утратившими силу некоторых</w:t>
      </w:r>
      <w:r>
        <w:br/>
      </w:r>
      <w:r>
        <w:rPr>
          <w:rFonts w:ascii="Times New Roman"/>
          <w:b w:val="false"/>
          <w:i w:val="false"/>
          <w:color w:val="000000"/>
          <w:sz w:val="28"/>
        </w:rPr>
        <w:t>
</w:t>
      </w:r>
      <w:r>
        <w:rPr>
          <w:rFonts w:ascii="Times New Roman"/>
          <w:b/>
          <w:i w:val="false"/>
          <w:color w:val="000000"/>
          <w:sz w:val="28"/>
        </w:rPr>
        <w:t>                  законодательных актов</w:t>
      </w:r>
    </w:p>
    <w:p>
      <w:pPr>
        <w:spacing w:after="0"/>
        <w:ind w:left="0"/>
        <w:jc w:val="both"/>
      </w:pPr>
      <w:r>
        <w:rPr>
          <w:rFonts w:ascii="Times New Roman"/>
          <w:b w:val="false"/>
          <w:i w:val="false"/>
          <w:color w:val="000000"/>
          <w:sz w:val="28"/>
        </w:rPr>
        <w:t>      1. Настоящий Кодекс вводится в действие с 1 июля 2014 года.</w:t>
      </w:r>
      <w:r>
        <w:br/>
      </w:r>
      <w:r>
        <w:rPr>
          <w:rFonts w:ascii="Times New Roman"/>
          <w:b w:val="false"/>
          <w:i w:val="false"/>
          <w:color w:val="000000"/>
          <w:sz w:val="28"/>
        </w:rPr>
        <w:t>
      2. С момента введения настоящего Кодекса в действие признать утратившими силу:</w:t>
      </w:r>
      <w:r>
        <w:br/>
      </w:r>
      <w:r>
        <w:rPr>
          <w:rFonts w:ascii="Times New Roman"/>
          <w:b w:val="false"/>
          <w:i w:val="false"/>
          <w:color w:val="000000"/>
          <w:sz w:val="28"/>
        </w:rPr>
        <w:t>
      1)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с последующими изменениями;</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 207-1 «О введении в действие Уголовно-процессуального кодекса Республики Казахстан».</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