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1091" w14:textId="5fb1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уголовного законодательства"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2013 года № 1010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уголовного законодательства».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w:t>
      </w:r>
      <w:r>
        <w:br/>
      </w:r>
      <w:r>
        <w:rPr>
          <w:rFonts w:ascii="Times New Roman"/>
          <w:b/>
          <w:i w:val="false"/>
          <w:color w:val="000000"/>
        </w:rPr>
        <w:t>
в некоторые законодательные акты Республики Казахстан</w:t>
      </w:r>
      <w:r>
        <w:br/>
      </w:r>
      <w:r>
        <w:rPr>
          <w:rFonts w:ascii="Times New Roman"/>
          <w:b/>
          <w:i w:val="false"/>
          <w:color w:val="000000"/>
        </w:rPr>
        <w:t>
по вопросам совершенствования уголовного законодательства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от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10-11, ст. 56; № 14, ст. 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2013 года «О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 опубликованный в газетах «Егемен Қазақстан» и «Казахстанская правда» 5 июля 2013 г.):</w:t>
      </w:r>
      <w:r>
        <w:br/>
      </w:r>
      <w:r>
        <w:rPr>
          <w:rFonts w:ascii="Times New Roman"/>
          <w:b w:val="false"/>
          <w:i w:val="false"/>
          <w:color w:val="000000"/>
          <w:sz w:val="28"/>
        </w:rPr>
        <w:t>
      статью 254 изложить в следующей редакции:</w:t>
      </w:r>
      <w:r>
        <w:br/>
      </w:r>
      <w:r>
        <w:rPr>
          <w:rFonts w:ascii="Times New Roman"/>
          <w:b w:val="false"/>
          <w:i w:val="false"/>
          <w:color w:val="000000"/>
          <w:sz w:val="28"/>
        </w:rPr>
        <w:t>
      «Статья 254. Конфискация</w:t>
      </w:r>
      <w:r>
        <w:br/>
      </w:r>
      <w:r>
        <w:rPr>
          <w:rFonts w:ascii="Times New Roman"/>
          <w:b w:val="false"/>
          <w:i w:val="false"/>
          <w:color w:val="000000"/>
          <w:sz w:val="28"/>
        </w:rPr>
        <w:t>
      В случаях, предусмотренных законодательными актами, имущество может быть безвозмездно изъято у собственника в судебном порядке в виде санкции за совершение административного или уголовного правонарушения (конфискация).».</w:t>
      </w:r>
    </w:p>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 2011 г., № 2, ст. 19; № 19, ст. 145; № 20, ст. 158; 2012 г., № 3, ст. 26; № 4, ст. 32; № 5, ст. 35; 2013 г., № 1, ст. 2; № 13, ст. 62; № 14, ст. 72):</w:t>
      </w:r>
      <w:r>
        <w:br/>
      </w:r>
      <w:r>
        <w:rPr>
          <w:rFonts w:ascii="Times New Roman"/>
          <w:b w:val="false"/>
          <w:i w:val="false"/>
          <w:color w:val="000000"/>
          <w:sz w:val="28"/>
        </w:rPr>
        <w:t>
      1) в оглавлении:</w:t>
      </w:r>
      <w:r>
        <w:br/>
      </w:r>
      <w:r>
        <w:rPr>
          <w:rFonts w:ascii="Times New Roman"/>
          <w:b w:val="false"/>
          <w:i w:val="false"/>
          <w:color w:val="000000"/>
          <w:sz w:val="28"/>
        </w:rPr>
        <w:t>
      заголовок главы 19 изложить в следующей редакции:</w:t>
      </w:r>
      <w:r>
        <w:br/>
      </w:r>
      <w:r>
        <w:rPr>
          <w:rFonts w:ascii="Times New Roman"/>
          <w:b w:val="false"/>
          <w:i w:val="false"/>
          <w:color w:val="000000"/>
          <w:sz w:val="28"/>
        </w:rPr>
        <w:t>
      «Глава 19. Исполнение ареста в отношении военнослужащих»;</w:t>
      </w:r>
      <w:r>
        <w:br/>
      </w:r>
      <w:r>
        <w:rPr>
          <w:rFonts w:ascii="Times New Roman"/>
          <w:b w:val="false"/>
          <w:i w:val="false"/>
          <w:color w:val="000000"/>
          <w:sz w:val="28"/>
        </w:rPr>
        <w:t>
      2) пункт 1 статьи 2 изложить в следующей редакции:</w:t>
      </w:r>
      <w:r>
        <w:br/>
      </w:r>
      <w:r>
        <w:rPr>
          <w:rFonts w:ascii="Times New Roman"/>
          <w:b w:val="false"/>
          <w:i w:val="false"/>
          <w:color w:val="000000"/>
          <w:sz w:val="28"/>
        </w:rPr>
        <w:t>
      «1. Целями уголовно-исполнительного законодательства Республики Казахстан являются восстановление социальной справедливости, исправление осужденных, предупреждение совершения новых уголовных правонарушений как осужденными, так и иными лицами.»;</w:t>
      </w:r>
      <w:r>
        <w:br/>
      </w:r>
      <w:r>
        <w:rPr>
          <w:rFonts w:ascii="Times New Roman"/>
          <w:b w:val="false"/>
          <w:i w:val="false"/>
          <w:color w:val="000000"/>
          <w:sz w:val="28"/>
        </w:rPr>
        <w:t>
      3) статью 7-1 изложить в следующей редакции:</w:t>
      </w:r>
      <w:r>
        <w:br/>
      </w:r>
      <w:r>
        <w:rPr>
          <w:rFonts w:ascii="Times New Roman"/>
          <w:b w:val="false"/>
          <w:i w:val="false"/>
          <w:color w:val="000000"/>
          <w:sz w:val="28"/>
        </w:rPr>
        <w:t>
      «Статья 7-1. Пробация в уголовно-исполнительной системе</w:t>
      </w:r>
      <w:r>
        <w:br/>
      </w:r>
      <w:r>
        <w:rPr>
          <w:rFonts w:ascii="Times New Roman"/>
          <w:b w:val="false"/>
          <w:i w:val="false"/>
          <w:color w:val="000000"/>
          <w:sz w:val="28"/>
        </w:rPr>
        <w:t>
      Пробация в уголовно-исполнительной системе - комплекс мер социально-правового характера, вырабатываемых и реализуемых службой пробации уголовно-исполнительной инспекции индивидуально в отношении каждого условно осужденного в период нахождения под пробационным контролем для дальнейшей коррекции их поведения с целью предупреждения совершения ими новых преступлений.»;</w:t>
      </w:r>
      <w:r>
        <w:br/>
      </w:r>
      <w:r>
        <w:rPr>
          <w:rFonts w:ascii="Times New Roman"/>
          <w:b w:val="false"/>
          <w:i w:val="false"/>
          <w:color w:val="000000"/>
          <w:sz w:val="28"/>
        </w:rPr>
        <w:t>
      4) пункт 6 статьи 10 изложить в следующей редакции:</w:t>
      </w:r>
      <w:r>
        <w:br/>
      </w:r>
      <w:r>
        <w:rPr>
          <w:rFonts w:ascii="Times New Roman"/>
          <w:b w:val="false"/>
          <w:i w:val="false"/>
          <w:color w:val="000000"/>
          <w:sz w:val="28"/>
        </w:rPr>
        <w:t>
      «6. Осужденные к аресту или лишению свободы пользуются правом на материально-бытовое и медико-санитарное обеспечение, необходимое для охраны их здоровья.»;</w:t>
      </w:r>
      <w:r>
        <w:br/>
      </w:r>
      <w:r>
        <w:rPr>
          <w:rFonts w:ascii="Times New Roman"/>
          <w:b w:val="false"/>
          <w:i w:val="false"/>
          <w:color w:val="000000"/>
          <w:sz w:val="28"/>
        </w:rPr>
        <w:t>
      5) статью 11 изложить в следующей редакции:</w:t>
      </w:r>
      <w:r>
        <w:br/>
      </w:r>
      <w:r>
        <w:rPr>
          <w:rFonts w:ascii="Times New Roman"/>
          <w:b w:val="false"/>
          <w:i w:val="false"/>
          <w:color w:val="000000"/>
          <w:sz w:val="28"/>
        </w:rPr>
        <w:t>
      «Статья 11. Право осужденных на личную безопасность</w:t>
      </w:r>
      <w:r>
        <w:br/>
      </w:r>
      <w:r>
        <w:rPr>
          <w:rFonts w:ascii="Times New Roman"/>
          <w:b w:val="false"/>
          <w:i w:val="false"/>
          <w:color w:val="000000"/>
          <w:sz w:val="28"/>
        </w:rPr>
        <w:t>
      1. При возникновении угрозы совершения уголовного правонарушения против личности осужденного со стороны осужденных и других лиц он вправе обратиться с заявлением к любому должностному лицу учреждения, исполняющего наказание в виде ареста, лишения свободы, с просьбой о переводе в безопасное место, где такая угроза отсутствует. В этом случае должностное лицо обязано принять незамедлительные меры по переводу осужденного в безопасное место.</w:t>
      </w:r>
      <w:r>
        <w:br/>
      </w:r>
      <w:r>
        <w:rPr>
          <w:rFonts w:ascii="Times New Roman"/>
          <w:b w:val="false"/>
          <w:i w:val="false"/>
          <w:color w:val="000000"/>
          <w:sz w:val="28"/>
        </w:rPr>
        <w:t>
      2. Начальник учреждения принимает решение о переводе осужденного в безопасное место, иные меры, устраняющие возможность совершения уголовного правонарушения против личности осужденного, решает вопрос о месте дальнейшего отбывания им наказания.»;</w:t>
      </w:r>
      <w:r>
        <w:br/>
      </w:r>
      <w:r>
        <w:rPr>
          <w:rFonts w:ascii="Times New Roman"/>
          <w:b w:val="false"/>
          <w:i w:val="false"/>
          <w:color w:val="000000"/>
          <w:sz w:val="28"/>
        </w:rPr>
        <w:t>
      6) пункты 2 и 3 статьи 13 изложить в следующей редакции:</w:t>
      </w:r>
      <w:r>
        <w:br/>
      </w:r>
      <w:r>
        <w:rPr>
          <w:rFonts w:ascii="Times New Roman"/>
          <w:b w:val="false"/>
          <w:i w:val="false"/>
          <w:color w:val="000000"/>
          <w:sz w:val="28"/>
        </w:rPr>
        <w:t>
      «2. Предложения, заявления и жалобы осужденных к аресту, лишению свободы, смертной казни, адресованные в органы, указанные в пункте 2 статьи 10 настоящего Кодекса, направляются через администрацию учреждений и органов, исполняющих наказания. Осужденные к иным видам наказаний направляют предложения, заявления и жалобы самостоятельно.</w:t>
      </w:r>
      <w:r>
        <w:br/>
      </w:r>
      <w:r>
        <w:rPr>
          <w:rFonts w:ascii="Times New Roman"/>
          <w:b w:val="false"/>
          <w:i w:val="false"/>
          <w:color w:val="000000"/>
          <w:sz w:val="28"/>
        </w:rPr>
        <w:t>
      3. Предложения, заявления и жалобы осужденных к аресту, лишению свободы, смертной казни, адресованные в органы, осуществляющие контроль и надзор за деятельностью учреждений и органов, исполняющих наказания, цензуре не подлежат и не позднее одних суток (за исключением выходных и праздничных дней) направляются по принадлежности.»;</w:t>
      </w:r>
      <w:r>
        <w:br/>
      </w:r>
      <w:r>
        <w:rPr>
          <w:rFonts w:ascii="Times New Roman"/>
          <w:b w:val="false"/>
          <w:i w:val="false"/>
          <w:color w:val="000000"/>
          <w:sz w:val="28"/>
        </w:rPr>
        <w:t>
      7) статью 14 изложить в следующей редакции:</w:t>
      </w:r>
      <w:r>
        <w:br/>
      </w:r>
      <w:r>
        <w:rPr>
          <w:rFonts w:ascii="Times New Roman"/>
          <w:b w:val="false"/>
          <w:i w:val="false"/>
          <w:color w:val="000000"/>
          <w:sz w:val="28"/>
        </w:rPr>
        <w:t>
      «Статья 14. Учреждения и органы, исполняющие наказания</w:t>
      </w:r>
      <w:r>
        <w:br/>
      </w:r>
      <w:r>
        <w:rPr>
          <w:rFonts w:ascii="Times New Roman"/>
          <w:b w:val="false"/>
          <w:i w:val="false"/>
          <w:color w:val="000000"/>
          <w:sz w:val="28"/>
        </w:rPr>
        <w:t xml:space="preserve">
      1. Наказание в виде штрафа или конфискации имущества исполняется судом, вынесшим приговор, а также судом по месту нахождения имущества и по месту работы осужденного. </w:t>
      </w:r>
      <w:r>
        <w:br/>
      </w:r>
      <w:r>
        <w:rPr>
          <w:rFonts w:ascii="Times New Roman"/>
          <w:b w:val="false"/>
          <w:i w:val="false"/>
          <w:color w:val="000000"/>
          <w:sz w:val="28"/>
        </w:rPr>
        <w:t xml:space="preserve">
      2. Исполнение наказания в виде лишения права занимать определенную должность или заниматься определенной деятельностью осуществляется уголовно-исполнительной инспекцией по месту жительства осужденного, исправительным учреждением. Требования приговора суда о лишении права занимать определенные должности или заниматься определенной деятельностью исполняются администрацией организации по месту работы осужденного, а также органами, правомочными в соответствии с законодательством Республики Казахстан лишить лицензиата лицензии на право занятия отдельными видами деятельности. </w:t>
      </w:r>
      <w:r>
        <w:br/>
      </w:r>
      <w:r>
        <w:rPr>
          <w:rFonts w:ascii="Times New Roman"/>
          <w:b w:val="false"/>
          <w:i w:val="false"/>
          <w:color w:val="000000"/>
          <w:sz w:val="28"/>
        </w:rPr>
        <w:t xml:space="preserve">
      3. Наказание в виде ареста исполняется органами внутренних дел и органами военной полиции в порядке, установленном законодательством. </w:t>
      </w:r>
      <w:r>
        <w:br/>
      </w:r>
      <w:r>
        <w:rPr>
          <w:rFonts w:ascii="Times New Roman"/>
          <w:b w:val="false"/>
          <w:i w:val="false"/>
          <w:color w:val="000000"/>
          <w:sz w:val="28"/>
        </w:rPr>
        <w:t xml:space="preserve">
      4. Наказание о выдворении из Республики Казахстан иностранцев или лиц без гражданства исполняется Пограничной службой Комитета национальной безопасности Республики Казахстан и органами внутренних дел в рамках их компетенций. </w:t>
      </w:r>
      <w:r>
        <w:br/>
      </w:r>
      <w:r>
        <w:rPr>
          <w:rFonts w:ascii="Times New Roman"/>
          <w:b w:val="false"/>
          <w:i w:val="false"/>
          <w:color w:val="000000"/>
          <w:sz w:val="28"/>
        </w:rPr>
        <w:t>
      5. Приговор суда в части лишения почетного, воинского, специального или иного звания, классного чина, дипломатического ранга и квалификационного класса исполняется должностным лицом, присвоившим звание, классный чин, дипломатический ранг, квалификационный класс.</w:t>
      </w:r>
      <w:r>
        <w:br/>
      </w:r>
      <w:r>
        <w:rPr>
          <w:rFonts w:ascii="Times New Roman"/>
          <w:b w:val="false"/>
          <w:i w:val="false"/>
          <w:color w:val="000000"/>
          <w:sz w:val="28"/>
        </w:rPr>
        <w:t xml:space="preserve">
      6. Наказания в виде привлечения к общественным работам, исправительных работ, ограничения свободы исполняются уголовно-исполнительными инспекциями по месту жительства осужденного. </w:t>
      </w:r>
      <w:r>
        <w:br/>
      </w:r>
      <w:r>
        <w:rPr>
          <w:rFonts w:ascii="Times New Roman"/>
          <w:b w:val="false"/>
          <w:i w:val="false"/>
          <w:color w:val="000000"/>
          <w:sz w:val="28"/>
        </w:rPr>
        <w:t xml:space="preserve">
      7. Наказания в виде смертной казни исполняются учреждениями уголовно-исполнительной системы. </w:t>
      </w:r>
      <w:r>
        <w:br/>
      </w:r>
      <w:r>
        <w:rPr>
          <w:rFonts w:ascii="Times New Roman"/>
          <w:b w:val="false"/>
          <w:i w:val="false"/>
          <w:color w:val="000000"/>
          <w:sz w:val="28"/>
        </w:rPr>
        <w:t xml:space="preserve">
      8. Наказание в виде лишения свободы исполняется исправительными учреждениями уголовно-исполнительной системы, а также следственными изоляторами в отношении осужденных, оставленных или этапированных для выполнения работ по хозяйственному обслуживанию. </w:t>
      </w:r>
      <w:r>
        <w:br/>
      </w:r>
      <w:r>
        <w:rPr>
          <w:rFonts w:ascii="Times New Roman"/>
          <w:b w:val="false"/>
          <w:i w:val="false"/>
          <w:color w:val="000000"/>
          <w:sz w:val="28"/>
        </w:rPr>
        <w:t xml:space="preserve">
      9. Условно осужденные находятся под пробационным контролем службы пробации уголовно-исполнительной инспекции, оказывающей социально-правовую помощь с целью дальнейшей коррекции их поведения и предупреждения совершения ими новых преступлений.»; </w:t>
      </w:r>
      <w:r>
        <w:br/>
      </w:r>
      <w:r>
        <w:rPr>
          <w:rFonts w:ascii="Times New Roman"/>
          <w:b w:val="false"/>
          <w:i w:val="false"/>
          <w:color w:val="000000"/>
          <w:sz w:val="28"/>
        </w:rPr>
        <w:t>
      8) пункт 3 статьи 18 изложить в следующей редакции:</w:t>
      </w:r>
      <w:r>
        <w:br/>
      </w:r>
      <w:r>
        <w:rPr>
          <w:rFonts w:ascii="Times New Roman"/>
          <w:b w:val="false"/>
          <w:i w:val="false"/>
          <w:color w:val="000000"/>
          <w:sz w:val="28"/>
        </w:rPr>
        <w:t>
      «3. Учреждения и органы, исполняющие наказания, уведомляют суд, вынесший приговор, о начале и месте отбывания осужденными общественных работ, исправительных работ, ограничения свободы, ареста, лишения свободы и исполнении наказаний в виде штрафа, лишения права занимать определенные должности или заниматься определенной деятельностью, лишения специального, воинского или почетного звания, классного чина, дипломатического ранга, квалификационного класса и государственных наград, конфискации имущества, смертной казни.»;</w:t>
      </w:r>
      <w:r>
        <w:br/>
      </w:r>
      <w:r>
        <w:rPr>
          <w:rFonts w:ascii="Times New Roman"/>
          <w:b w:val="false"/>
          <w:i w:val="false"/>
          <w:color w:val="000000"/>
          <w:sz w:val="28"/>
        </w:rPr>
        <w:t>
      9) пункт 3 статьи 22 изложить в следующей редакции:</w:t>
      </w:r>
      <w:r>
        <w:br/>
      </w:r>
      <w:r>
        <w:rPr>
          <w:rFonts w:ascii="Times New Roman"/>
          <w:b w:val="false"/>
          <w:i w:val="false"/>
          <w:color w:val="000000"/>
          <w:sz w:val="28"/>
        </w:rPr>
        <w:t>
      «3. При неуплате штрафа осужденным добровольно исполнение наказания производится принудительно на основании исполнительного листа, выданного судом. Взыскание штрафа может быть обращено на имущество осужденного, в том числе на определенную судом его долю в имуществе на правах общей собственности.</w:t>
      </w:r>
      <w:r>
        <w:br/>
      </w:r>
      <w:r>
        <w:rPr>
          <w:rFonts w:ascii="Times New Roman"/>
          <w:b w:val="false"/>
          <w:i w:val="false"/>
          <w:color w:val="000000"/>
          <w:sz w:val="28"/>
        </w:rPr>
        <w:t>
      В случае неисполнения решения суда, по постановлению суда штраф может быть заменен на иные виды уголовного наказания.»;</w:t>
      </w:r>
      <w:r>
        <w:br/>
      </w:r>
      <w:r>
        <w:rPr>
          <w:rFonts w:ascii="Times New Roman"/>
          <w:b w:val="false"/>
          <w:i w:val="false"/>
          <w:color w:val="000000"/>
          <w:sz w:val="28"/>
        </w:rPr>
        <w:t>
      10) статью 23 изложить в следующей редакции:</w:t>
      </w:r>
      <w:r>
        <w:br/>
      </w:r>
      <w:r>
        <w:rPr>
          <w:rFonts w:ascii="Times New Roman"/>
          <w:b w:val="false"/>
          <w:i w:val="false"/>
          <w:color w:val="000000"/>
          <w:sz w:val="28"/>
        </w:rPr>
        <w:t>
      «Статья 23. Уклонение от уплаты штрафа</w:t>
      </w:r>
      <w:r>
        <w:br/>
      </w:r>
      <w:r>
        <w:rPr>
          <w:rFonts w:ascii="Times New Roman"/>
          <w:b w:val="false"/>
          <w:i w:val="false"/>
          <w:color w:val="000000"/>
          <w:sz w:val="28"/>
        </w:rPr>
        <w:t xml:space="preserve">
      1. Лицом, уклоняющимся от уплаты штрафа, признается осужденное физическое лицо, не уплатившее штраф в установленный пунктом 1 статьи 22 настоящего Кодекса срок или скрывающее свои доходы и имущество от принудительного взыскания. </w:t>
      </w:r>
      <w:r>
        <w:br/>
      </w:r>
      <w:r>
        <w:rPr>
          <w:rFonts w:ascii="Times New Roman"/>
          <w:b w:val="false"/>
          <w:i w:val="false"/>
          <w:color w:val="000000"/>
          <w:sz w:val="28"/>
        </w:rPr>
        <w:t xml:space="preserve">
      2. В отношении осужденных физических лиц, уклоняющихся от уплаты штрафа, судебный исполнитель направляет в суд представление о замене штрафа другим видом наказания в соответствии с частью третьей статьи 42 Уголовного кодекса Республики Казахстан.»; </w:t>
      </w:r>
      <w:r>
        <w:br/>
      </w:r>
      <w:r>
        <w:rPr>
          <w:rFonts w:ascii="Times New Roman"/>
          <w:b w:val="false"/>
          <w:i w:val="false"/>
          <w:color w:val="000000"/>
          <w:sz w:val="28"/>
        </w:rPr>
        <w:t>
      11) пункт 1 статьи 24 изложить в следующей редакции:</w:t>
      </w:r>
      <w:r>
        <w:br/>
      </w:r>
      <w:r>
        <w:rPr>
          <w:rFonts w:ascii="Times New Roman"/>
          <w:b w:val="false"/>
          <w:i w:val="false"/>
          <w:color w:val="000000"/>
          <w:sz w:val="28"/>
        </w:rPr>
        <w:t>
      «1. Организация исполнения наказания в виде лишения права занимать определенные должности или заниматься определенной деятельностью, назначенного в качестве дополнительного к основным наказаниям в виде штрафа, исправительных работ, ограничения свободы или привлечения к общественным работам, а также при условном осуждении осуществляется уголовно-исполнительной инспекцией по месту жительства осужденного в порядке, утвержденном уполномоченным органом в сфере уголовно-исполнительной деятельности.»;</w:t>
      </w:r>
      <w:r>
        <w:br/>
      </w:r>
      <w:r>
        <w:rPr>
          <w:rFonts w:ascii="Times New Roman"/>
          <w:b w:val="false"/>
          <w:i w:val="false"/>
          <w:color w:val="000000"/>
          <w:sz w:val="28"/>
        </w:rPr>
        <w:t>
      12) пункт 1 статьи 27 изложить в следующей редакции:</w:t>
      </w:r>
      <w:r>
        <w:br/>
      </w:r>
      <w:r>
        <w:rPr>
          <w:rFonts w:ascii="Times New Roman"/>
          <w:b w:val="false"/>
          <w:i w:val="false"/>
          <w:color w:val="000000"/>
          <w:sz w:val="28"/>
        </w:rPr>
        <w:t>
      «1. Срок лишения права занимать определенные должности или заниматься определенной деятельностью в качестве дополнительного вида наказания к штрафу, ограничению свободы, привлечения к общественным работам или исправительным работам, а также при условном осуждении, если в этом случае исполнение дополнительного наказания не отсрочено, исчисляется с момента вступления приговора суда в законную силу.»;</w:t>
      </w:r>
      <w:r>
        <w:br/>
      </w:r>
      <w:r>
        <w:rPr>
          <w:rFonts w:ascii="Times New Roman"/>
          <w:b w:val="false"/>
          <w:i w:val="false"/>
          <w:color w:val="000000"/>
          <w:sz w:val="28"/>
        </w:rPr>
        <w:t>
      13) дополнить главами 5-1, 5-2 следующего содержания:</w:t>
      </w:r>
      <w:r>
        <w:br/>
      </w:r>
      <w:r>
        <w:rPr>
          <w:rFonts w:ascii="Times New Roman"/>
          <w:b w:val="false"/>
          <w:i w:val="false"/>
          <w:color w:val="000000"/>
          <w:sz w:val="28"/>
        </w:rPr>
        <w:t>
      «Глава 5-1. Исполнение наказания в виде выдворения за пределы Республики Казахстан иностранца или лица без гражданства</w:t>
      </w:r>
      <w:r>
        <w:br/>
      </w:r>
      <w:r>
        <w:rPr>
          <w:rFonts w:ascii="Times New Roman"/>
          <w:b w:val="false"/>
          <w:i w:val="false"/>
          <w:color w:val="000000"/>
          <w:sz w:val="28"/>
        </w:rPr>
        <w:t>
      Статья 29-5. Порядок исполнения наказания в виде выдворения за</w:t>
      </w:r>
      <w:r>
        <w:br/>
      </w:r>
      <w:r>
        <w:rPr>
          <w:rFonts w:ascii="Times New Roman"/>
          <w:b w:val="false"/>
          <w:i w:val="false"/>
          <w:color w:val="000000"/>
          <w:sz w:val="28"/>
        </w:rPr>
        <w:t>
                   пределы Республики Казахстан иностранца или лица</w:t>
      </w:r>
      <w:r>
        <w:br/>
      </w:r>
      <w:r>
        <w:rPr>
          <w:rFonts w:ascii="Times New Roman"/>
          <w:b w:val="false"/>
          <w:i w:val="false"/>
          <w:color w:val="000000"/>
          <w:sz w:val="28"/>
        </w:rPr>
        <w:t>
                   без гражданства</w:t>
      </w:r>
      <w:r>
        <w:br/>
      </w:r>
      <w:r>
        <w:rPr>
          <w:rFonts w:ascii="Times New Roman"/>
          <w:b w:val="false"/>
          <w:i w:val="false"/>
          <w:color w:val="000000"/>
          <w:sz w:val="28"/>
        </w:rPr>
        <w:t xml:space="preserve">
      1. Исполнение наказания в виде выдворения за пределы Республики Казахстан иностранца или лица без гражданства производится путем передачи иностранца или лица без гражданства представителю власти иностранного государства, на территорию которого указанное лицо выдворяется, либо путем контролируемого самостоятельного выезда выдворяемого лица из Республики Казахстан. </w:t>
      </w:r>
      <w:r>
        <w:br/>
      </w:r>
      <w:r>
        <w:rPr>
          <w:rFonts w:ascii="Times New Roman"/>
          <w:b w:val="false"/>
          <w:i w:val="false"/>
          <w:color w:val="000000"/>
          <w:sz w:val="28"/>
        </w:rPr>
        <w:t xml:space="preserve">
      2. Если передача выдворяемого лица представителю иностранного государства не предусмотрена договором Республики Казахстан с указанным государством, выдворение осуществляется в месте, определяемом Пограничной службой Комитета национальной безопасности Республики Казахстан. </w:t>
      </w:r>
      <w:r>
        <w:br/>
      </w:r>
      <w:r>
        <w:rPr>
          <w:rFonts w:ascii="Times New Roman"/>
          <w:b w:val="false"/>
          <w:i w:val="false"/>
          <w:color w:val="000000"/>
          <w:sz w:val="28"/>
        </w:rPr>
        <w:t>
      3. О выдворении иностранцев или лиц без гражданства из пункта пропуска через Государственную границу Республики Казахстан уведомляются власти иностранного государства, на (через) территорию которого указанное лицо выдворяется, если выдворение предусмотрено договором Республики Казахстан с указанным государством.</w:t>
      </w:r>
      <w:r>
        <w:br/>
      </w:r>
      <w:r>
        <w:rPr>
          <w:rFonts w:ascii="Times New Roman"/>
          <w:b w:val="false"/>
          <w:i w:val="false"/>
          <w:color w:val="000000"/>
          <w:sz w:val="28"/>
        </w:rPr>
        <w:t>
      4. Исполнение наказания в виде выдворения за пределы Республики Казахстан иностранца или лица без гражданства оформляется в виде двухстороннего или одностороннего акта.</w:t>
      </w:r>
      <w:r>
        <w:br/>
      </w:r>
      <w:r>
        <w:rPr>
          <w:rFonts w:ascii="Times New Roman"/>
          <w:b w:val="false"/>
          <w:i w:val="false"/>
          <w:color w:val="000000"/>
          <w:sz w:val="28"/>
        </w:rPr>
        <w:t>
      Глава 5-2. Исполнение наказания в виде ареста</w:t>
      </w:r>
      <w:r>
        <w:br/>
      </w:r>
      <w:r>
        <w:rPr>
          <w:rFonts w:ascii="Times New Roman"/>
          <w:b w:val="false"/>
          <w:i w:val="false"/>
          <w:color w:val="000000"/>
          <w:sz w:val="28"/>
        </w:rPr>
        <w:t>
      Статья 29-6. Исполнение наказания в виде ареста</w:t>
      </w:r>
      <w:r>
        <w:br/>
      </w:r>
      <w:r>
        <w:rPr>
          <w:rFonts w:ascii="Times New Roman"/>
          <w:b w:val="false"/>
          <w:i w:val="false"/>
          <w:color w:val="000000"/>
          <w:sz w:val="28"/>
        </w:rPr>
        <w:t xml:space="preserve">
      1. Наказание об аресте приводится в исполнение органами внутренних дел или органами военной полиции в порядке, установленном законодательством. </w:t>
      </w:r>
      <w:r>
        <w:br/>
      </w:r>
      <w:r>
        <w:rPr>
          <w:rFonts w:ascii="Times New Roman"/>
          <w:b w:val="false"/>
          <w:i w:val="false"/>
          <w:color w:val="000000"/>
          <w:sz w:val="28"/>
        </w:rPr>
        <w:t xml:space="preserve">
      2. Срок задержания засчитывается в срок ареста.»; </w:t>
      </w:r>
      <w:r>
        <w:br/>
      </w:r>
      <w:r>
        <w:rPr>
          <w:rFonts w:ascii="Times New Roman"/>
          <w:b w:val="false"/>
          <w:i w:val="false"/>
          <w:color w:val="000000"/>
          <w:sz w:val="28"/>
        </w:rPr>
        <w:t>
      14) абзац шестой пункта 3 статьи 30 изложить в следующей</w:t>
      </w:r>
      <w:r>
        <w:br/>
      </w:r>
      <w:r>
        <w:rPr>
          <w:rFonts w:ascii="Times New Roman"/>
          <w:b w:val="false"/>
          <w:i w:val="false"/>
          <w:color w:val="000000"/>
          <w:sz w:val="28"/>
        </w:rPr>
        <w:t>
редакции:</w:t>
      </w:r>
      <w:r>
        <w:br/>
      </w:r>
      <w:r>
        <w:rPr>
          <w:rFonts w:ascii="Times New Roman"/>
          <w:b w:val="false"/>
          <w:i w:val="false"/>
          <w:color w:val="000000"/>
          <w:sz w:val="28"/>
        </w:rPr>
        <w:t>
      «в отношении осужденных, уклоняющихся от отбывания наказания, осуществляет первоначальные розыскные мероприятия и вносит в суд представления об объявлении в розыск и замене этого наказания арестом;»;</w:t>
      </w:r>
      <w:r>
        <w:br/>
      </w:r>
      <w:r>
        <w:rPr>
          <w:rFonts w:ascii="Times New Roman"/>
          <w:b w:val="false"/>
          <w:i w:val="false"/>
          <w:color w:val="000000"/>
          <w:sz w:val="28"/>
        </w:rPr>
        <w:t>
      15) пункт 2 статьи 35 изложить в следующей редакции:</w:t>
      </w:r>
      <w:r>
        <w:br/>
      </w:r>
      <w:r>
        <w:rPr>
          <w:rFonts w:ascii="Times New Roman"/>
          <w:b w:val="false"/>
          <w:i w:val="false"/>
          <w:color w:val="000000"/>
          <w:sz w:val="28"/>
        </w:rPr>
        <w:t>
      «2. В отношении осужденных, злостно уклоняющихся от отбывания наказания в виде привлечения к общественным работам, уголовно-исполнительная инспекция направляет в суд представление о замене общественных работ другими видами наказания в соответствии с частью второй статьи 44 Уголовного кодекса Республики Казахстан.»;</w:t>
      </w:r>
      <w:r>
        <w:br/>
      </w:r>
      <w:r>
        <w:rPr>
          <w:rFonts w:ascii="Times New Roman"/>
          <w:b w:val="false"/>
          <w:i w:val="false"/>
          <w:color w:val="000000"/>
          <w:sz w:val="28"/>
        </w:rPr>
        <w:t>
      16) абзац восьмой пункта 3 статьи 36 изложить в следующей редакции:</w:t>
      </w:r>
      <w:r>
        <w:br/>
      </w:r>
      <w:r>
        <w:rPr>
          <w:rFonts w:ascii="Times New Roman"/>
          <w:b w:val="false"/>
          <w:i w:val="false"/>
          <w:color w:val="000000"/>
          <w:sz w:val="28"/>
        </w:rPr>
        <w:t>
      «в отношении осужденных, уклоняющихся от отбывания наказания, осуществляет первоначальные розыскные мероприятия и вносит в суд представления об объявлении в розыск и замене этого наказания иными видами наказания, предусмотренными Уголовным кодексом;»;</w:t>
      </w:r>
      <w:r>
        <w:br/>
      </w:r>
      <w:r>
        <w:rPr>
          <w:rFonts w:ascii="Times New Roman"/>
          <w:b w:val="false"/>
          <w:i w:val="false"/>
          <w:color w:val="000000"/>
          <w:sz w:val="28"/>
        </w:rPr>
        <w:t>
      17) статью 58 изложить в следующей редакции:</w:t>
      </w:r>
      <w:r>
        <w:br/>
      </w:r>
      <w:r>
        <w:rPr>
          <w:rFonts w:ascii="Times New Roman"/>
          <w:b w:val="false"/>
          <w:i w:val="false"/>
          <w:color w:val="000000"/>
          <w:sz w:val="28"/>
        </w:rPr>
        <w:t>
      «Статья 58. Имущество, подлежащее конфискации</w:t>
      </w:r>
      <w:r>
        <w:br/>
      </w:r>
      <w:r>
        <w:rPr>
          <w:rFonts w:ascii="Times New Roman"/>
          <w:b w:val="false"/>
          <w:i w:val="false"/>
          <w:color w:val="000000"/>
          <w:sz w:val="28"/>
        </w:rPr>
        <w:t>
      1. Конфискации по приговору суда подлежит следующее имущество осужденного:</w:t>
      </w:r>
      <w:r>
        <w:br/>
      </w:r>
      <w:r>
        <w:rPr>
          <w:rFonts w:ascii="Times New Roman"/>
          <w:b w:val="false"/>
          <w:i w:val="false"/>
          <w:color w:val="000000"/>
          <w:sz w:val="28"/>
        </w:rPr>
        <w:t xml:space="preserve">
      1) деньги, ценности и иное имущество, полученные в результате совершения уголовного правонарушения, и любые доходы от этого имущества, за исключением имущества и доходов от него, подлежащих возвращению законному владельцу; </w:t>
      </w:r>
      <w:r>
        <w:br/>
      </w:r>
      <w:r>
        <w:rPr>
          <w:rFonts w:ascii="Times New Roman"/>
          <w:b w:val="false"/>
          <w:i w:val="false"/>
          <w:color w:val="000000"/>
          <w:sz w:val="28"/>
        </w:rPr>
        <w:t xml:space="preserve">
      2) деньги, ценности и иное имущество, используемые или предназначенные для финансирования или иного обеспечения экстремистской или террористической деятельности либо преступной группы. </w:t>
      </w:r>
      <w:r>
        <w:br/>
      </w:r>
      <w:r>
        <w:rPr>
          <w:rFonts w:ascii="Times New Roman"/>
          <w:b w:val="false"/>
          <w:i w:val="false"/>
          <w:color w:val="000000"/>
          <w:sz w:val="28"/>
        </w:rPr>
        <w:t>
      2. Если конфискация определенного предмета, входящего в имущество, указанное в части первой настоящей статьи, на момент принятия судом решения о конфискации данного предмета невозможна вследствие его использования, продажи или по иной причине, по решению суда подлежит конфискации денежная сумма, которая соответствует стоимости данного предмета.</w:t>
      </w:r>
      <w:r>
        <w:br/>
      </w:r>
      <w:r>
        <w:rPr>
          <w:rFonts w:ascii="Times New Roman"/>
          <w:b w:val="false"/>
          <w:i w:val="false"/>
          <w:color w:val="000000"/>
          <w:sz w:val="28"/>
        </w:rPr>
        <w:t xml:space="preserve">
      3. Не подлежит конфискации имущество осужденного, перечисленное в перечне имущества, не подлежащего конфискации по приговору суда (прилагается). </w:t>
      </w:r>
      <w:r>
        <w:br/>
      </w:r>
      <w:r>
        <w:rPr>
          <w:rFonts w:ascii="Times New Roman"/>
          <w:b w:val="false"/>
          <w:i w:val="false"/>
          <w:color w:val="000000"/>
          <w:sz w:val="28"/>
        </w:rPr>
        <w:t xml:space="preserve">
      4. Споры о принадлежности имущества, подлежащего конфискации по приговору суда, разрешаются в порядке гражданского судопроизводства.»; </w:t>
      </w:r>
      <w:r>
        <w:br/>
      </w:r>
      <w:r>
        <w:rPr>
          <w:rFonts w:ascii="Times New Roman"/>
          <w:b w:val="false"/>
          <w:i w:val="false"/>
          <w:color w:val="000000"/>
          <w:sz w:val="28"/>
        </w:rPr>
        <w:t>
      18) раздел 5. «Исполнение наказаний в виде ограничения по воинской службе, содержания на гауптвахте в отношении осужденных военнослужащих» исключить;</w:t>
      </w:r>
      <w:r>
        <w:br/>
      </w:r>
      <w:r>
        <w:rPr>
          <w:rFonts w:ascii="Times New Roman"/>
          <w:b w:val="false"/>
          <w:i w:val="false"/>
          <w:color w:val="000000"/>
          <w:sz w:val="28"/>
        </w:rPr>
        <w:t>
      19) дополнить статьей 144-1 следующего содержания:</w:t>
      </w:r>
      <w:r>
        <w:br/>
      </w:r>
      <w:r>
        <w:rPr>
          <w:rFonts w:ascii="Times New Roman"/>
          <w:b w:val="false"/>
          <w:i w:val="false"/>
          <w:color w:val="000000"/>
          <w:sz w:val="28"/>
        </w:rPr>
        <w:t>
      «Статья 144-1 Общие вопросы исполнения ареста в</w:t>
      </w:r>
      <w:r>
        <w:br/>
      </w:r>
      <w:r>
        <w:rPr>
          <w:rFonts w:ascii="Times New Roman"/>
          <w:b w:val="false"/>
          <w:i w:val="false"/>
          <w:color w:val="000000"/>
          <w:sz w:val="28"/>
        </w:rPr>
        <w:t>
                    отношении военнослужащих</w:t>
      </w:r>
      <w:r>
        <w:br/>
      </w:r>
      <w:r>
        <w:rPr>
          <w:rFonts w:ascii="Times New Roman"/>
          <w:b w:val="false"/>
          <w:i w:val="false"/>
          <w:color w:val="000000"/>
          <w:sz w:val="28"/>
        </w:rPr>
        <w:t xml:space="preserve">
      1. Военнослужащие, осужденные к аресту, отбывают наказание на гауптвахте органов военной полиции. Офицеры, военнослужащие сержантского, старшинского и рядового составов содержатся раздельно и отдельно от военнослужащих, содержащихся на гауптвахте по иным основаниям. </w:t>
      </w:r>
      <w:r>
        <w:br/>
      </w:r>
      <w:r>
        <w:rPr>
          <w:rFonts w:ascii="Times New Roman"/>
          <w:b w:val="false"/>
          <w:i w:val="false"/>
          <w:color w:val="000000"/>
          <w:sz w:val="28"/>
        </w:rPr>
        <w:t xml:space="preserve">
      2. Военнослужащие, осужденные к аресту, должны быть направлены на гауптвахту для отбывания наказания в трехдневный срок после получения распоряжения суда об исполнении приговора в порядке, определенном действующим законодательством. </w:t>
      </w:r>
      <w:r>
        <w:br/>
      </w:r>
      <w:r>
        <w:rPr>
          <w:rFonts w:ascii="Times New Roman"/>
          <w:b w:val="false"/>
          <w:i w:val="false"/>
          <w:color w:val="000000"/>
          <w:sz w:val="28"/>
        </w:rPr>
        <w:t xml:space="preserve">
      3. Порядок и условия исполнения наказания в виде ареста в отношении военнослужащего определяются действующим законодательством.»; </w:t>
      </w:r>
      <w:r>
        <w:br/>
      </w:r>
      <w:r>
        <w:rPr>
          <w:rFonts w:ascii="Times New Roman"/>
          <w:b w:val="false"/>
          <w:i w:val="false"/>
          <w:color w:val="000000"/>
          <w:sz w:val="28"/>
        </w:rPr>
        <w:t>
      20) статью 145 изложить в следующей редакции:</w:t>
      </w:r>
      <w:r>
        <w:br/>
      </w:r>
      <w:r>
        <w:rPr>
          <w:rFonts w:ascii="Times New Roman"/>
          <w:b w:val="false"/>
          <w:i w:val="false"/>
          <w:color w:val="000000"/>
          <w:sz w:val="28"/>
        </w:rPr>
        <w:t>
      «Статья 145. Особенности правового положения</w:t>
      </w:r>
      <w:r>
        <w:br/>
      </w:r>
      <w:r>
        <w:rPr>
          <w:rFonts w:ascii="Times New Roman"/>
          <w:b w:val="false"/>
          <w:i w:val="false"/>
          <w:color w:val="000000"/>
          <w:sz w:val="28"/>
        </w:rPr>
        <w:t>
                   осужденных военнослужащих</w:t>
      </w:r>
      <w:r>
        <w:br/>
      </w:r>
      <w:r>
        <w:rPr>
          <w:rFonts w:ascii="Times New Roman"/>
          <w:b w:val="false"/>
          <w:i w:val="false"/>
          <w:color w:val="000000"/>
          <w:sz w:val="28"/>
        </w:rPr>
        <w:t xml:space="preserve">
      1. Время отбывания наказания в виде ареста в общий срок воинской службы и выслугу лет на присвоение очередного воинского звания не засчитывается. </w:t>
      </w:r>
      <w:r>
        <w:br/>
      </w:r>
      <w:r>
        <w:rPr>
          <w:rFonts w:ascii="Times New Roman"/>
          <w:b w:val="false"/>
          <w:i w:val="false"/>
          <w:color w:val="000000"/>
          <w:sz w:val="28"/>
        </w:rPr>
        <w:t xml:space="preserve">
      2. Во время отбывания наказания осужденный не может быть представлен к присвоению очередного воинского звания, назначен на вышестоящую должность, переведен на новое место службы и уволен с воинской службы, за исключением случаев признания негодным к службе по состоянию здоровья. </w:t>
      </w:r>
      <w:r>
        <w:br/>
      </w:r>
      <w:r>
        <w:rPr>
          <w:rFonts w:ascii="Times New Roman"/>
          <w:b w:val="false"/>
          <w:i w:val="false"/>
          <w:color w:val="000000"/>
          <w:sz w:val="28"/>
        </w:rPr>
        <w:t xml:space="preserve">
      3. Военнослужащим, осужденным к аресту, за время отбывания наказания денежное довольствие не выплачивается.»; </w:t>
      </w:r>
      <w:r>
        <w:br/>
      </w:r>
      <w:r>
        <w:rPr>
          <w:rFonts w:ascii="Times New Roman"/>
          <w:b w:val="false"/>
          <w:i w:val="false"/>
          <w:color w:val="000000"/>
          <w:sz w:val="28"/>
        </w:rPr>
        <w:t xml:space="preserve">
      21) статью 149 исключить; </w:t>
      </w:r>
      <w:r>
        <w:br/>
      </w:r>
      <w:r>
        <w:rPr>
          <w:rFonts w:ascii="Times New Roman"/>
          <w:b w:val="false"/>
          <w:i w:val="false"/>
          <w:color w:val="000000"/>
          <w:sz w:val="28"/>
        </w:rPr>
        <w:t xml:space="preserve">
      22) в статье 173: </w:t>
      </w:r>
      <w:r>
        <w:br/>
      </w:r>
      <w:r>
        <w:rPr>
          <w:rFonts w:ascii="Times New Roman"/>
          <w:b w:val="false"/>
          <w:i w:val="false"/>
          <w:color w:val="000000"/>
          <w:sz w:val="28"/>
        </w:rPr>
        <w:t>
      пункты 1, 2 и 4 изложить в следующей редакции:</w:t>
      </w:r>
      <w:r>
        <w:br/>
      </w:r>
      <w:r>
        <w:rPr>
          <w:rFonts w:ascii="Times New Roman"/>
          <w:b w:val="false"/>
          <w:i w:val="false"/>
          <w:color w:val="000000"/>
          <w:sz w:val="28"/>
        </w:rPr>
        <w:t>
      «1. Отбывание наказания в виде лишения права занимать определенные должности или заниматься определенной деятельностью, привлечения к общественным работам, исправительных работ, ограничения свободы, ареста, лишения свободы прекращается в последний день срока наказания с учетом тех изменений, которые могут быть внесены в срок наказания в соответствии с законом.</w:t>
      </w:r>
      <w:r>
        <w:br/>
      </w:r>
      <w:r>
        <w:rPr>
          <w:rFonts w:ascii="Times New Roman"/>
          <w:b w:val="false"/>
          <w:i w:val="false"/>
          <w:color w:val="000000"/>
          <w:sz w:val="28"/>
        </w:rPr>
        <w:t>
      2. Осужденные к аресту и лишению свободы освобождаются в первой половине последнего дня срока наказания. Если срок наказания оканчивается в выходной или праздничный день, осужденный освобождается от отбывания наказания в предвыходной или предпраздничный день. При исчислении срока наказания в месяцах он истекает в соответствующее число последнего месяца, а если данный месяц не имеет соответствующего числа - в последний день этого месяца.</w:t>
      </w:r>
      <w:r>
        <w:br/>
      </w:r>
      <w:r>
        <w:rPr>
          <w:rFonts w:ascii="Times New Roman"/>
          <w:b w:val="false"/>
          <w:i w:val="false"/>
          <w:color w:val="000000"/>
          <w:sz w:val="28"/>
        </w:rPr>
        <w:t>
      4. Паспорт лица и удостоверение личности освобождаемого от наказания в виде ареста или лишения свободы, его трудовая книжка и пенсионное удостоверение, а также иные личные документы, хранящиеся в личном деле осужденного, выдаются ему на руки при освобождении. При отсутствии паспорта, удостоверения личности, трудовой книжки и пенсионного удостоверения в личном деле осужденного администрация учреждения, исполняющего наказание, заблаговременно принимает меры по их получению.»;</w:t>
      </w:r>
      <w:r>
        <w:br/>
      </w:r>
      <w:r>
        <w:rPr>
          <w:rFonts w:ascii="Times New Roman"/>
          <w:b w:val="false"/>
          <w:i w:val="false"/>
          <w:color w:val="000000"/>
          <w:sz w:val="28"/>
        </w:rPr>
        <w:t>
      23) пункт 1 статьи 174 изложить в следующей редакции:</w:t>
      </w:r>
      <w:r>
        <w:br/>
      </w:r>
      <w:r>
        <w:rPr>
          <w:rFonts w:ascii="Times New Roman"/>
          <w:b w:val="false"/>
          <w:i w:val="false"/>
          <w:color w:val="000000"/>
          <w:sz w:val="28"/>
        </w:rPr>
        <w:t>
      «1. Осужденные военнослужащие, отбывающие арест, освобождаются от дальнейшего отбывания наказания в случае заболевания, делающего их непригодными к воинской службе. Неотбытая часть наказания может быть заменена им более мягким видом наказания.»;</w:t>
      </w:r>
      <w:r>
        <w:br/>
      </w:r>
      <w:r>
        <w:rPr>
          <w:rFonts w:ascii="Times New Roman"/>
          <w:b w:val="false"/>
          <w:i w:val="false"/>
          <w:color w:val="000000"/>
          <w:sz w:val="28"/>
        </w:rPr>
        <w:t xml:space="preserve">
      24) статью 181 исключить; </w:t>
      </w:r>
      <w:r>
        <w:br/>
      </w:r>
      <w:r>
        <w:rPr>
          <w:rFonts w:ascii="Times New Roman"/>
          <w:b w:val="false"/>
          <w:i w:val="false"/>
          <w:color w:val="000000"/>
          <w:sz w:val="28"/>
        </w:rPr>
        <w:t>
      25) пункт 1 статьи 182 изложить в следующей редакции:</w:t>
      </w:r>
      <w:r>
        <w:br/>
      </w:r>
      <w:r>
        <w:rPr>
          <w:rFonts w:ascii="Times New Roman"/>
          <w:b w:val="false"/>
          <w:i w:val="false"/>
          <w:color w:val="000000"/>
          <w:sz w:val="28"/>
        </w:rPr>
        <w:t>
      «1. Пробационный контроль - это деятельность службы пробации уголовно-исполнительной инспекции по осуществлению контроля за исполнением возложенных судом на условно осужденных обязанностей и их поведением с оказанием содействия в получении социально-правовой помощи.»;</w:t>
      </w:r>
      <w:r>
        <w:br/>
      </w:r>
      <w:r>
        <w:rPr>
          <w:rFonts w:ascii="Times New Roman"/>
          <w:b w:val="false"/>
          <w:i w:val="false"/>
          <w:color w:val="000000"/>
          <w:sz w:val="28"/>
        </w:rPr>
        <w:t>
      26) статью 183 изложить в следующей редакции:</w:t>
      </w:r>
      <w:r>
        <w:br/>
      </w:r>
      <w:r>
        <w:rPr>
          <w:rFonts w:ascii="Times New Roman"/>
          <w:b w:val="false"/>
          <w:i w:val="false"/>
          <w:color w:val="000000"/>
          <w:sz w:val="28"/>
        </w:rPr>
        <w:t>
      «Статья 183. Исчисление срока пробационного контроля</w:t>
      </w:r>
      <w:r>
        <w:br/>
      </w:r>
      <w:r>
        <w:rPr>
          <w:rFonts w:ascii="Times New Roman"/>
          <w:b w:val="false"/>
          <w:i w:val="false"/>
          <w:color w:val="000000"/>
          <w:sz w:val="28"/>
        </w:rPr>
        <w:t xml:space="preserve">
      1. Срок пробационного контроля исчисляется с момента вступления приговора суда в законную силу. </w:t>
      </w:r>
      <w:r>
        <w:br/>
      </w:r>
      <w:r>
        <w:rPr>
          <w:rFonts w:ascii="Times New Roman"/>
          <w:b w:val="false"/>
          <w:i w:val="false"/>
          <w:color w:val="000000"/>
          <w:sz w:val="28"/>
        </w:rPr>
        <w:t xml:space="preserve">
      2. По истечении срока пробационного контроля пробационный контроль за поведением условно осужденного прекращается и он снимается с учета службы пробации уголовно-исполнительной инспекции. </w:t>
      </w:r>
      <w:r>
        <w:br/>
      </w:r>
      <w:r>
        <w:rPr>
          <w:rFonts w:ascii="Times New Roman"/>
          <w:b w:val="false"/>
          <w:i w:val="false"/>
          <w:color w:val="000000"/>
          <w:sz w:val="28"/>
        </w:rPr>
        <w:t xml:space="preserve">
      3. Течение срока пробационного контроля прерывается с момента вынесения судом постановления об объявлении условно осужденного в розыск и возобновляется по решению суда.»; </w:t>
      </w:r>
      <w:r>
        <w:br/>
      </w:r>
      <w:r>
        <w:rPr>
          <w:rFonts w:ascii="Times New Roman"/>
          <w:b w:val="false"/>
          <w:i w:val="false"/>
          <w:color w:val="000000"/>
          <w:sz w:val="28"/>
        </w:rPr>
        <w:t>
      27) пункты 1, 2, 3 статьи 184 изложить в следующей редакции:</w:t>
      </w:r>
      <w:r>
        <w:br/>
      </w:r>
      <w:r>
        <w:rPr>
          <w:rFonts w:ascii="Times New Roman"/>
          <w:b w:val="false"/>
          <w:i w:val="false"/>
          <w:color w:val="000000"/>
          <w:sz w:val="28"/>
        </w:rPr>
        <w:t>
      «1. В случаях совершения условно осужденным административного правонарушения, посягающего на общественный порядок и нравственность, права несовершеннолетних, личность, за которое на него было наложено административное взыскание, умышленного повреждения (порчи) осужденным электронных средств слежения, неявки для регистрации без уважительной причины, неисполнения возложенных на осужденного судом обязанностей, смены места жительства без разрешения службы пробации уголовно-исполнительной инспекции, последней вносится в суд представление о продлении пробационного контроля и установлении усиленного пробационного контроля, но не более чем на один год, а также в письменной форме выносится предупреждение о возможности отмены условного осуждения.</w:t>
      </w:r>
      <w:r>
        <w:br/>
      </w:r>
      <w:r>
        <w:rPr>
          <w:rFonts w:ascii="Times New Roman"/>
          <w:b w:val="false"/>
          <w:i w:val="false"/>
          <w:color w:val="000000"/>
          <w:sz w:val="28"/>
        </w:rPr>
        <w:t xml:space="preserve">
      2. При наличии достаточных оснований службой пробации уголовно-исполнительной инспекции в суд направляется представление о продлении пробационного контроля и установлении усиленного пробационного контроля до одного года. </w:t>
      </w:r>
      <w:r>
        <w:br/>
      </w:r>
      <w:r>
        <w:rPr>
          <w:rFonts w:ascii="Times New Roman"/>
          <w:b w:val="false"/>
          <w:i w:val="false"/>
          <w:color w:val="000000"/>
          <w:sz w:val="28"/>
        </w:rPr>
        <w:t xml:space="preserve">
      3. В случаях повторного совершения условно осужденным в течение пробационного контроля нарушений, указанных в пункте 1 настоящей статьи, неповиновения законному требованию, а равно оскорбления либо угрозы совершения насильственных действий в отношении сотрудников органа, осуществляющего контроль за поведением условно осужденного, либо если условно осужденный скрылся от контроля, в суд направляется представление об отмене условного осуждения и исполнении назначенного наказания приговором суда.». </w:t>
      </w:r>
    </w:p>
    <w:p>
      <w:pPr>
        <w:spacing w:after="0"/>
        <w:ind w:left="0"/>
        <w:jc w:val="both"/>
      </w:pPr>
      <w:r>
        <w:rPr>
          <w:rFonts w:ascii="Times New Roman"/>
          <w:b w:val="false"/>
          <w:i w:val="false"/>
          <w:color w:val="000000"/>
          <w:sz w:val="28"/>
        </w:rPr>
        <w:t>      3.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принятый Верховным Советом Республики Казахстан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внедрения новых видов государственно-частного партнерства и расширения сфер их применения», опубликованный в газетах «Егемен Қазақстан» и «Казахстанская правда» 11 июля 2013 г.): </w:t>
      </w:r>
      <w:r>
        <w:br/>
      </w:r>
      <w:r>
        <w:rPr>
          <w:rFonts w:ascii="Times New Roman"/>
          <w:b w:val="false"/>
          <w:i w:val="false"/>
          <w:color w:val="000000"/>
          <w:sz w:val="28"/>
        </w:rPr>
        <w:t>
      1) подпункт 2) части первой пункта 1 статьи 839 изложить в следующей редакции:</w:t>
      </w:r>
      <w:r>
        <w:br/>
      </w:r>
      <w:r>
        <w:rPr>
          <w:rFonts w:ascii="Times New Roman"/>
          <w:b w:val="false"/>
          <w:i w:val="false"/>
          <w:color w:val="000000"/>
          <w:sz w:val="28"/>
        </w:rPr>
        <w:t>
      «2) действий страхователя, застрахованного и (или) выгодоприобретателя, признанных в установленном законодательными актами порядке умышленными уголовными или административными правонарушениями, находящимися в причинной связи со страховым случаем.»;</w:t>
      </w:r>
      <w:r>
        <w:br/>
      </w:r>
      <w:r>
        <w:rPr>
          <w:rFonts w:ascii="Times New Roman"/>
          <w:b w:val="false"/>
          <w:i w:val="false"/>
          <w:color w:val="000000"/>
          <w:sz w:val="28"/>
        </w:rPr>
        <w:t>
      2) подпункт 3) пункта 1 статьи 843 изложить в следующей редакции:</w:t>
      </w:r>
      <w:r>
        <w:br/>
      </w:r>
      <w:r>
        <w:rPr>
          <w:rFonts w:ascii="Times New Roman"/>
          <w:b w:val="false"/>
          <w:i w:val="false"/>
          <w:color w:val="000000"/>
          <w:sz w:val="28"/>
        </w:rPr>
        <w:t>
      «3) объектом страхования является имущество, подлежащее конфискации на основании вступившего в законную силу соответствующего решения суда, либо имущество, добытое преступным путем или являющееся предметом уголовного правонарушения;».</w:t>
      </w:r>
    </w:p>
    <w:p>
      <w:pPr>
        <w:spacing w:after="0"/>
        <w:ind w:left="0"/>
        <w:jc w:val="both"/>
      </w:pPr>
      <w:r>
        <w:rPr>
          <w:rFonts w:ascii="Times New Roman"/>
          <w:b w:val="false"/>
          <w:i w:val="false"/>
          <w:color w:val="000000"/>
          <w:sz w:val="28"/>
        </w:rPr>
        <w:t>      4.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9 ст. 9, № 2, ст. 28; № 5, ст. 43; № 6, ст. 50; № 14, ст. 117; № 16, ст. 128, 129; № 23, ст. 179; 2012 г., № 2, ст. 14; № 6, ст. 43, 44; № 8, ст. 64; № 13, ст. 91; № 14, ст. 93; № 21-22, ст. 124; 2013 г., № 9, ст. 51; № 10-11, ст. 56; № 13, ст. 64; № 14, ст. 72, 74;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2013 года «О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 опубликованный в газетах «Егемен Қазақстан» и «Казахстанская правда» 5 июля 2013 г.):</w:t>
      </w:r>
      <w:r>
        <w:br/>
      </w:r>
      <w:r>
        <w:rPr>
          <w:rFonts w:ascii="Times New Roman"/>
          <w:b w:val="false"/>
          <w:i w:val="false"/>
          <w:color w:val="000000"/>
          <w:sz w:val="28"/>
        </w:rPr>
        <w:t>
      1) абзац второй части второй статьи 236 изложить в следующей редакции:</w:t>
      </w:r>
      <w:r>
        <w:br/>
      </w:r>
      <w:r>
        <w:rPr>
          <w:rFonts w:ascii="Times New Roman"/>
          <w:b w:val="false"/>
          <w:i w:val="false"/>
          <w:color w:val="000000"/>
          <w:sz w:val="28"/>
        </w:rPr>
        <w:t>
      «В случаях конфискации имущества, взыскания в доход государства, а также взыскания ущерба, причиненного уголовным правонарушением, взыскания алиментов, возмещения вреда, причиненного увечьем или иным повреждением здоровья, потери кормильца, где стороной является государство, суд по своей инициативе направляет исполнительный документ для исполнения в соответствующий орган исполнительного производства по территориальности.»;</w:t>
      </w:r>
      <w:r>
        <w:br/>
      </w:r>
      <w:r>
        <w:rPr>
          <w:rFonts w:ascii="Times New Roman"/>
          <w:b w:val="false"/>
          <w:i w:val="false"/>
          <w:color w:val="000000"/>
          <w:sz w:val="28"/>
        </w:rPr>
        <w:t>
      2) абзац восьмой подпункта 1) статьи 241-3 изложить в следующей редакции:</w:t>
      </w:r>
      <w:r>
        <w:br/>
      </w:r>
      <w:r>
        <w:rPr>
          <w:rFonts w:ascii="Times New Roman"/>
          <w:b w:val="false"/>
          <w:i w:val="false"/>
          <w:color w:val="000000"/>
          <w:sz w:val="28"/>
        </w:rPr>
        <w:t>
      «вынесение решения судом стало возможным в результате совершения уголовного правонарушения, установленного приговором суда;»;</w:t>
      </w:r>
      <w:r>
        <w:br/>
      </w:r>
      <w:r>
        <w:rPr>
          <w:rFonts w:ascii="Times New Roman"/>
          <w:b w:val="false"/>
          <w:i w:val="false"/>
          <w:color w:val="000000"/>
          <w:sz w:val="28"/>
        </w:rPr>
        <w:t>
      3) часть третью статьи 253 изложить в следующей редакции:</w:t>
      </w:r>
      <w:r>
        <w:br/>
      </w:r>
      <w:r>
        <w:rPr>
          <w:rFonts w:ascii="Times New Roman"/>
          <w:b w:val="false"/>
          <w:i w:val="false"/>
          <w:color w:val="000000"/>
          <w:sz w:val="28"/>
        </w:rPr>
        <w:t>
      «3. Если при рассмотрении дела суд обнаружит в действиях стороны, других участников процесса, должностного или иного лица признаки уголовного правонарушения, он сообщает об этом прокурору.».</w:t>
      </w:r>
    </w:p>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8, ст. 50; № 9, ст. 51; № 10-11, ст. 54, 56; № 13, ст. 62, 63, 64; № 14, ст. 72, 74, 75; Законы Республики Казахстан от 4 июля 2013 года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обеспечения прав на жилище детей-сирот, детей, оставшихся без попечения родителей»</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противодействия торговле людьми», «О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 «О внесении изменений и дополнений в некоторые законодательные акты Республики Казахстан по вопросам внедрения новых видов государственно-частного партнерства и расширения сфер их применения»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транспорта»</w:t>
      </w:r>
      <w:r>
        <w:rPr>
          <w:rFonts w:ascii="Times New Roman"/>
          <w:b w:val="false"/>
          <w:i w:val="false"/>
          <w:color w:val="000000"/>
          <w:sz w:val="28"/>
        </w:rPr>
        <w:t>, опубликованные в газетах «Егемен Қазақстан» и «Казахстанская правда» И июля 2013 г.):</w:t>
      </w:r>
      <w:r>
        <w:br/>
      </w:r>
      <w:r>
        <w:rPr>
          <w:rFonts w:ascii="Times New Roman"/>
          <w:b w:val="false"/>
          <w:i w:val="false"/>
          <w:color w:val="000000"/>
          <w:sz w:val="28"/>
        </w:rPr>
        <w:t>
      1) в статье 16:</w:t>
      </w:r>
      <w:r>
        <w:br/>
      </w:r>
      <w:r>
        <w:rPr>
          <w:rFonts w:ascii="Times New Roman"/>
          <w:b w:val="false"/>
          <w:i w:val="false"/>
          <w:color w:val="000000"/>
          <w:sz w:val="28"/>
        </w:rPr>
        <w:t>
      часть вторую исключить;</w:t>
      </w:r>
      <w:r>
        <w:br/>
      </w:r>
      <w:r>
        <w:rPr>
          <w:rFonts w:ascii="Times New Roman"/>
          <w:b w:val="false"/>
          <w:i w:val="false"/>
          <w:color w:val="000000"/>
          <w:sz w:val="28"/>
        </w:rPr>
        <w:t>
      части четвертую, седьмую и восьмую изложить в следующей редакции:</w:t>
      </w:r>
      <w:r>
        <w:br/>
      </w:r>
      <w:r>
        <w:rPr>
          <w:rFonts w:ascii="Times New Roman"/>
          <w:b w:val="false"/>
          <w:i w:val="false"/>
          <w:color w:val="000000"/>
          <w:sz w:val="28"/>
        </w:rPr>
        <w:t>
      «4. Государственный орган (должностное лицо) обязан немедленно освободить незаконно задержанного, подвергнутого приводу, доставлению.</w:t>
      </w:r>
      <w:r>
        <w:br/>
      </w:r>
      <w:r>
        <w:rPr>
          <w:rFonts w:ascii="Times New Roman"/>
          <w:b w:val="false"/>
          <w:i w:val="false"/>
          <w:color w:val="000000"/>
          <w:sz w:val="28"/>
        </w:rPr>
        <w:t>
      7. Содержание лица, подвергнутого административному задержанию, должно осуществляться в условиях, исключающих угрозу его жизни и здоровью.</w:t>
      </w:r>
      <w:r>
        <w:br/>
      </w:r>
      <w:r>
        <w:rPr>
          <w:rFonts w:ascii="Times New Roman"/>
          <w:b w:val="false"/>
          <w:i w:val="false"/>
          <w:color w:val="000000"/>
          <w:sz w:val="28"/>
        </w:rPr>
        <w:t>
      8. Вред, причиненный физическому лицу в результате незаконного содержания в условиях, опасных для жизни и здоровья, жестокого обращения с ним, подлежит возмещению в порядке, предусмотренном законом.»;</w:t>
      </w:r>
      <w:r>
        <w:br/>
      </w:r>
      <w:r>
        <w:rPr>
          <w:rFonts w:ascii="Times New Roman"/>
          <w:b w:val="false"/>
          <w:i w:val="false"/>
          <w:color w:val="000000"/>
          <w:sz w:val="28"/>
        </w:rPr>
        <w:t>
      2) в статье 35:</w:t>
      </w:r>
      <w:r>
        <w:br/>
      </w:r>
      <w:r>
        <w:rPr>
          <w:rFonts w:ascii="Times New Roman"/>
          <w:b w:val="false"/>
          <w:i w:val="false"/>
          <w:color w:val="000000"/>
          <w:sz w:val="28"/>
        </w:rPr>
        <w:t>
      предложение первое части первой изложить в следующей редакции:</w:t>
      </w:r>
      <w:r>
        <w:br/>
      </w:r>
      <w:r>
        <w:rPr>
          <w:rFonts w:ascii="Times New Roman"/>
          <w:b w:val="false"/>
          <w:i w:val="false"/>
          <w:color w:val="000000"/>
          <w:sz w:val="28"/>
        </w:rPr>
        <w:t>
      «Военнослужащие и находящиеся на воинских сборах военнообязанные несут ответственность за административные правонарушения по дисциплинарным уставам.»;</w:t>
      </w:r>
      <w:r>
        <w:br/>
      </w:r>
      <w:r>
        <w:rPr>
          <w:rFonts w:ascii="Times New Roman"/>
          <w:b w:val="false"/>
          <w:i w:val="false"/>
          <w:color w:val="000000"/>
          <w:sz w:val="28"/>
        </w:rPr>
        <w:t>
      предложение второе части второй изложить в следующей редакции:</w:t>
      </w:r>
      <w:r>
        <w:br/>
      </w:r>
      <w:r>
        <w:rPr>
          <w:rFonts w:ascii="Times New Roman"/>
          <w:b w:val="false"/>
          <w:i w:val="false"/>
          <w:color w:val="000000"/>
          <w:sz w:val="28"/>
        </w:rPr>
        <w:t>
      «К указанным лицам не могут быть применены административные взыскания в виде лишения права ношения и хранения огнестрельного и холодного оружия.»;</w:t>
      </w:r>
      <w:r>
        <w:br/>
      </w:r>
      <w:r>
        <w:rPr>
          <w:rFonts w:ascii="Times New Roman"/>
          <w:b w:val="false"/>
          <w:i w:val="false"/>
          <w:color w:val="000000"/>
          <w:sz w:val="28"/>
        </w:rPr>
        <w:t>
      3) подпункт 9) части первой статьи 45 исключить;</w:t>
      </w:r>
      <w:r>
        <w:br/>
      </w:r>
      <w:r>
        <w:rPr>
          <w:rFonts w:ascii="Times New Roman"/>
          <w:b w:val="false"/>
          <w:i w:val="false"/>
          <w:color w:val="000000"/>
          <w:sz w:val="28"/>
        </w:rPr>
        <w:t>
      4) часть первую статьи 46 изложить в следующей редакции:</w:t>
      </w:r>
      <w:r>
        <w:br/>
      </w:r>
      <w:r>
        <w:rPr>
          <w:rFonts w:ascii="Times New Roman"/>
          <w:b w:val="false"/>
          <w:i w:val="false"/>
          <w:color w:val="000000"/>
          <w:sz w:val="28"/>
        </w:rPr>
        <w:t>
      «1. Предупреждение, административный штраф могут применяться только в качестве основных административных взысканий.»;</w:t>
      </w:r>
      <w:r>
        <w:br/>
      </w:r>
      <w:r>
        <w:rPr>
          <w:rFonts w:ascii="Times New Roman"/>
          <w:b w:val="false"/>
          <w:i w:val="false"/>
          <w:color w:val="000000"/>
          <w:sz w:val="28"/>
        </w:rPr>
        <w:t>
      5) статью 55 исключить;</w:t>
      </w:r>
      <w:r>
        <w:br/>
      </w:r>
      <w:r>
        <w:rPr>
          <w:rFonts w:ascii="Times New Roman"/>
          <w:b w:val="false"/>
          <w:i w:val="false"/>
          <w:color w:val="000000"/>
          <w:sz w:val="28"/>
        </w:rPr>
        <w:t xml:space="preserve">
      6) часть первую статьи 59-1 изложить в следующей редакции: </w:t>
      </w:r>
      <w:r>
        <w:br/>
      </w:r>
      <w:r>
        <w:rPr>
          <w:rFonts w:ascii="Times New Roman"/>
          <w:b w:val="false"/>
          <w:i w:val="false"/>
          <w:color w:val="000000"/>
          <w:sz w:val="28"/>
        </w:rPr>
        <w:t>
      «1. При рассмотрении дела об административном правонарушении по ходатайству участников производства по делу об административном правонарушении и (или) органов внутренних дел судом могут быть установлены особые требования к поведению лица, совершившего административное правонарушение, предусмотренное статьями 111-1, 112, 332, 355-1 настоящего Кодекса, на срок от трех месяцев до одного года, предусматривающие в полном объеме или раздельно запрет:»;</w:t>
      </w:r>
      <w:r>
        <w:br/>
      </w:r>
      <w:r>
        <w:rPr>
          <w:rFonts w:ascii="Times New Roman"/>
          <w:b w:val="false"/>
          <w:i w:val="false"/>
          <w:color w:val="000000"/>
          <w:sz w:val="28"/>
        </w:rPr>
        <w:t>
      7) часть вторую статьи 63 изложить в следующей редакции:</w:t>
      </w:r>
      <w:r>
        <w:br/>
      </w:r>
      <w:r>
        <w:rPr>
          <w:rFonts w:ascii="Times New Roman"/>
          <w:b w:val="false"/>
          <w:i w:val="false"/>
          <w:color w:val="000000"/>
          <w:sz w:val="28"/>
        </w:rPr>
        <w:t>
      «2. Если лицо совершило несколько административных правонарушений, которые рассматриваются одним и тем же судьей,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трехкратного максимального предела, установленного настоящим Кодексом для данного вида взыскания.»;</w:t>
      </w:r>
      <w:r>
        <w:br/>
      </w:r>
      <w:r>
        <w:rPr>
          <w:rFonts w:ascii="Times New Roman"/>
          <w:b w:val="false"/>
          <w:i w:val="false"/>
          <w:color w:val="000000"/>
          <w:sz w:val="28"/>
        </w:rPr>
        <w:t>
      8) статью 65 изложить в следующей редакции:</w:t>
      </w:r>
      <w:r>
        <w:br/>
      </w:r>
      <w:r>
        <w:rPr>
          <w:rFonts w:ascii="Times New Roman"/>
          <w:b w:val="false"/>
          <w:i w:val="false"/>
          <w:color w:val="000000"/>
          <w:sz w:val="28"/>
        </w:rPr>
        <w:t>
      «Статья 65. Исчисление сроков административного взыскания</w:t>
      </w:r>
      <w:r>
        <w:br/>
      </w:r>
      <w:r>
        <w:rPr>
          <w:rFonts w:ascii="Times New Roman"/>
          <w:b w:val="false"/>
          <w:i w:val="false"/>
          <w:color w:val="000000"/>
          <w:sz w:val="28"/>
        </w:rPr>
        <w:t>
      Срок лишения специального права, предоставленного физическому или юридическому лицу, а также лишения лицензии (специального разрешения, квалификационного аттестата (свидетельства) или приостановления ее действия на определенный вид деятельности либо совершение определенных действий исчисляется годами, месяцами или календарными днями.»;</w:t>
      </w:r>
      <w:r>
        <w:br/>
      </w:r>
      <w:r>
        <w:rPr>
          <w:rFonts w:ascii="Times New Roman"/>
          <w:b w:val="false"/>
          <w:i w:val="false"/>
          <w:color w:val="000000"/>
          <w:sz w:val="28"/>
        </w:rPr>
        <w:t>
      9) часть первую статьи 71-1 изложить в следующей редакции:</w:t>
      </w:r>
      <w:r>
        <w:br/>
      </w:r>
      <w:r>
        <w:rPr>
          <w:rFonts w:ascii="Times New Roman"/>
          <w:b w:val="false"/>
          <w:i w:val="false"/>
          <w:color w:val="000000"/>
          <w:sz w:val="28"/>
        </w:rPr>
        <w:t>
      «1. Дела об административных правонарушениях, предусмотренных статьями 85-3, 131, 158, 158-1, 158-2, 174 (частью третьей) настоящего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w:t>
      </w:r>
      <w:r>
        <w:br/>
      </w:r>
      <w:r>
        <w:rPr>
          <w:rFonts w:ascii="Times New Roman"/>
          <w:b w:val="false"/>
          <w:i w:val="false"/>
          <w:color w:val="000000"/>
          <w:sz w:val="28"/>
        </w:rPr>
        <w:t>
      10) часть третью статьи 73 изложить в следующей редакции:</w:t>
      </w:r>
      <w:r>
        <w:br/>
      </w:r>
      <w:r>
        <w:rPr>
          <w:rFonts w:ascii="Times New Roman"/>
          <w:b w:val="false"/>
          <w:i w:val="false"/>
          <w:color w:val="000000"/>
          <w:sz w:val="28"/>
        </w:rPr>
        <w:t>
      «3. Другие виды административных взысканий, а также меры административно-правового воздействия, указанные в статьях 45 и 57 настоящего Кодекса, применяются к несовершеннолетним, виновным в совершении административного правонарушения, на общих основаниях.»;</w:t>
      </w:r>
      <w:r>
        <w:br/>
      </w:r>
      <w:r>
        <w:rPr>
          <w:rFonts w:ascii="Times New Roman"/>
          <w:b w:val="false"/>
          <w:i w:val="false"/>
          <w:color w:val="000000"/>
          <w:sz w:val="28"/>
        </w:rPr>
        <w:t xml:space="preserve">
      11) статьи 79-1, 79-3, 79-4, 79-5, 79-6, 83-1 исключить; </w:t>
      </w:r>
      <w:r>
        <w:br/>
      </w:r>
      <w:r>
        <w:rPr>
          <w:rFonts w:ascii="Times New Roman"/>
          <w:b w:val="false"/>
          <w:i w:val="false"/>
          <w:color w:val="000000"/>
          <w:sz w:val="28"/>
        </w:rPr>
        <w:t xml:space="preserve">
      12) часть вторую статьи 84 исключить; </w:t>
      </w:r>
      <w:r>
        <w:br/>
      </w:r>
      <w:r>
        <w:rPr>
          <w:rFonts w:ascii="Times New Roman"/>
          <w:b w:val="false"/>
          <w:i w:val="false"/>
          <w:color w:val="000000"/>
          <w:sz w:val="28"/>
        </w:rPr>
        <w:t xml:space="preserve">
      13) статью 85 исключить; </w:t>
      </w:r>
      <w:r>
        <w:br/>
      </w:r>
      <w:r>
        <w:rPr>
          <w:rFonts w:ascii="Times New Roman"/>
          <w:b w:val="false"/>
          <w:i w:val="false"/>
          <w:color w:val="000000"/>
          <w:sz w:val="28"/>
        </w:rPr>
        <w:t>
      14) абзац второй статьи 85-3 изложить в следующей редакции:</w:t>
      </w:r>
      <w:r>
        <w:br/>
      </w:r>
      <w:r>
        <w:rPr>
          <w:rFonts w:ascii="Times New Roman"/>
          <w:b w:val="false"/>
          <w:i w:val="false"/>
          <w:color w:val="000000"/>
          <w:sz w:val="28"/>
        </w:rPr>
        <w:t>
      «влечет штраф в размере от двухсот до пятисот месячных расчетных показателей.»;</w:t>
      </w:r>
      <w:r>
        <w:br/>
      </w:r>
      <w:r>
        <w:rPr>
          <w:rFonts w:ascii="Times New Roman"/>
          <w:b w:val="false"/>
          <w:i w:val="false"/>
          <w:color w:val="000000"/>
          <w:sz w:val="28"/>
        </w:rPr>
        <w:t>
      15) статьи 87-3, 87-4, 97, 111 исключить;</w:t>
      </w:r>
      <w:r>
        <w:br/>
      </w:r>
      <w:r>
        <w:rPr>
          <w:rFonts w:ascii="Times New Roman"/>
          <w:b w:val="false"/>
          <w:i w:val="false"/>
          <w:color w:val="000000"/>
          <w:sz w:val="28"/>
        </w:rPr>
        <w:t>
      16) часть вторую статьи 111-1 исключить;</w:t>
      </w:r>
      <w:r>
        <w:br/>
      </w:r>
      <w:r>
        <w:rPr>
          <w:rFonts w:ascii="Times New Roman"/>
          <w:b w:val="false"/>
          <w:i w:val="false"/>
          <w:color w:val="000000"/>
          <w:sz w:val="28"/>
        </w:rPr>
        <w:t xml:space="preserve">
      17) статьи 112, 115, 117, 128, 129, 136, 136-1, 136-2, 141-1 исключить; </w:t>
      </w:r>
      <w:r>
        <w:br/>
      </w:r>
      <w:r>
        <w:rPr>
          <w:rFonts w:ascii="Times New Roman"/>
          <w:b w:val="false"/>
          <w:i w:val="false"/>
          <w:color w:val="000000"/>
          <w:sz w:val="28"/>
        </w:rPr>
        <w:t>
      18) абзац второй статьи 144-1 изложить в следующей редакции:</w:t>
      </w:r>
      <w:r>
        <w:br/>
      </w:r>
      <w:r>
        <w:rPr>
          <w:rFonts w:ascii="Times New Roman"/>
          <w:b w:val="false"/>
          <w:i w:val="false"/>
          <w:color w:val="000000"/>
          <w:sz w:val="28"/>
        </w:rPr>
        <w:t>
      «влечет штраф на физических лиц, должностных лиц, индивидуальных предпринимателей в размере от ста до трехсот месячных расчетных показателей, на юридических лиц, являющихся субъектами малого или среднего предпринимательства, - штраф в размере от двухсот до пятисот месячных расчетных показателей, на юридических лиц, являющихся субъектами крупного предпринимательства, - штраф в размере от пятисот до тысячи месячных расчетных показателей.»;</w:t>
      </w:r>
      <w:r>
        <w:br/>
      </w:r>
      <w:r>
        <w:rPr>
          <w:rFonts w:ascii="Times New Roman"/>
          <w:b w:val="false"/>
          <w:i w:val="false"/>
          <w:color w:val="000000"/>
          <w:sz w:val="28"/>
        </w:rPr>
        <w:t>
      19) абзац второй статьи 146-1 изложить в следующей редакции:</w:t>
      </w:r>
      <w:r>
        <w:br/>
      </w:r>
      <w:r>
        <w:rPr>
          <w:rFonts w:ascii="Times New Roman"/>
          <w:b w:val="false"/>
          <w:i w:val="false"/>
          <w:color w:val="000000"/>
          <w:sz w:val="28"/>
        </w:rPr>
        <w:t>
      «влечет штраф в размере от ста до трехсот месячных расчетных показателей.»;</w:t>
      </w:r>
      <w:r>
        <w:br/>
      </w:r>
      <w:r>
        <w:rPr>
          <w:rFonts w:ascii="Times New Roman"/>
          <w:b w:val="false"/>
          <w:i w:val="false"/>
          <w:color w:val="000000"/>
          <w:sz w:val="28"/>
        </w:rPr>
        <w:t>
      20) в статье 151-1:</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штраф в размере от ста до двухсот месячных расчетных показателей.»;</w:t>
      </w:r>
      <w:r>
        <w:br/>
      </w:r>
      <w:r>
        <w:rPr>
          <w:rFonts w:ascii="Times New Roman"/>
          <w:b w:val="false"/>
          <w:i w:val="false"/>
          <w:color w:val="000000"/>
          <w:sz w:val="28"/>
        </w:rPr>
        <w:t>
      часть вторую исключить;</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«влекут штраф в размере от двухсот до четырехсот месячных расчетных показателей.»;</w:t>
      </w:r>
      <w:r>
        <w:br/>
      </w:r>
      <w:r>
        <w:rPr>
          <w:rFonts w:ascii="Times New Roman"/>
          <w:b w:val="false"/>
          <w:i w:val="false"/>
          <w:color w:val="000000"/>
          <w:sz w:val="28"/>
        </w:rPr>
        <w:t>
      абзац второй части четвертой изложить в следующей редакции:</w:t>
      </w:r>
      <w:r>
        <w:br/>
      </w:r>
      <w:r>
        <w:rPr>
          <w:rFonts w:ascii="Times New Roman"/>
          <w:b w:val="false"/>
          <w:i w:val="false"/>
          <w:color w:val="000000"/>
          <w:sz w:val="28"/>
        </w:rPr>
        <w:t>
      «влекут штраф в размере от двухсот до четырехсот месячных расчетных показателей.»;</w:t>
      </w:r>
      <w:r>
        <w:br/>
      </w:r>
      <w:r>
        <w:rPr>
          <w:rFonts w:ascii="Times New Roman"/>
          <w:b w:val="false"/>
          <w:i w:val="false"/>
          <w:color w:val="000000"/>
          <w:sz w:val="28"/>
        </w:rPr>
        <w:t xml:space="preserve">
      21) статьи 154, 154-1 исключить; </w:t>
      </w:r>
      <w:r>
        <w:br/>
      </w:r>
      <w:r>
        <w:rPr>
          <w:rFonts w:ascii="Times New Roman"/>
          <w:b w:val="false"/>
          <w:i w:val="false"/>
          <w:color w:val="000000"/>
          <w:sz w:val="28"/>
        </w:rPr>
        <w:t>
      22) абзац второй статьи 155-2 изложить в следующей редакции:</w:t>
      </w:r>
      <w:r>
        <w:br/>
      </w:r>
      <w:r>
        <w:rPr>
          <w:rFonts w:ascii="Times New Roman"/>
          <w:b w:val="false"/>
          <w:i w:val="false"/>
          <w:color w:val="000000"/>
          <w:sz w:val="28"/>
        </w:rPr>
        <w:t>
      «влечет штраф в размере от ста до трехсот месячных расчетных показателей.»;</w:t>
      </w:r>
      <w:r>
        <w:br/>
      </w:r>
      <w:r>
        <w:rPr>
          <w:rFonts w:ascii="Times New Roman"/>
          <w:b w:val="false"/>
          <w:i w:val="false"/>
          <w:color w:val="000000"/>
          <w:sz w:val="28"/>
        </w:rPr>
        <w:t>
      23) абзац второй части четвертой статьи 159 изложить в следующей редакции:</w:t>
      </w:r>
      <w:r>
        <w:br/>
      </w:r>
      <w:r>
        <w:rPr>
          <w:rFonts w:ascii="Times New Roman"/>
          <w:b w:val="false"/>
          <w:i w:val="false"/>
          <w:color w:val="000000"/>
          <w:sz w:val="28"/>
        </w:rPr>
        <w:t>
      «влекут штраф на физических лиц в размере от тридцати до ста месячных расчетных показателей, на должностных лиц, индивидуальных предпринимателей - в размере от ста до двухсот месячных расчетных показателей с лишением лицензии на определенный вид деятельности либо приостановлением или запрещением деятельности на срок до трех лет.»;</w:t>
      </w:r>
      <w:r>
        <w:br/>
      </w:r>
      <w:r>
        <w:rPr>
          <w:rFonts w:ascii="Times New Roman"/>
          <w:b w:val="false"/>
          <w:i w:val="false"/>
          <w:color w:val="000000"/>
          <w:sz w:val="28"/>
        </w:rPr>
        <w:t>
      24) статью 160 изложить в следующей редакции:</w:t>
      </w:r>
      <w:r>
        <w:br/>
      </w:r>
      <w:r>
        <w:rPr>
          <w:rFonts w:ascii="Times New Roman"/>
          <w:b w:val="false"/>
          <w:i w:val="false"/>
          <w:color w:val="000000"/>
          <w:sz w:val="28"/>
        </w:rPr>
        <w:t>
      «Статья 160. Нарушение порядка продажи специальных</w:t>
      </w:r>
      <w:r>
        <w:br/>
      </w:r>
      <w:r>
        <w:rPr>
          <w:rFonts w:ascii="Times New Roman"/>
          <w:b w:val="false"/>
          <w:i w:val="false"/>
          <w:color w:val="000000"/>
          <w:sz w:val="28"/>
        </w:rPr>
        <w:t>
                   технических средств</w:t>
      </w:r>
      <w:r>
        <w:br/>
      </w:r>
      <w:r>
        <w:rPr>
          <w:rFonts w:ascii="Times New Roman"/>
          <w:b w:val="false"/>
          <w:i w:val="false"/>
          <w:color w:val="000000"/>
          <w:sz w:val="28"/>
        </w:rPr>
        <w:t>
      Продажа работниками организаций торговли специальных технических средств для проведения специальных оперативно-розыскных мероприятий и криптографических средств защиты информации физическим лицам, организациям, не имеющим соответствующего разрешения, кроме государственных органов, уполномоченных на осуществление оперативно-розыскной деятельности, -</w:t>
      </w:r>
      <w:r>
        <w:br/>
      </w:r>
      <w:r>
        <w:rPr>
          <w:rFonts w:ascii="Times New Roman"/>
          <w:b w:val="false"/>
          <w:i w:val="false"/>
          <w:color w:val="000000"/>
          <w:sz w:val="28"/>
        </w:rPr>
        <w:t>
      влечет штраф в размере от двадцати до сорока месячных расчетных показателей.»;</w:t>
      </w:r>
      <w:r>
        <w:br/>
      </w:r>
      <w:r>
        <w:rPr>
          <w:rFonts w:ascii="Times New Roman"/>
          <w:b w:val="false"/>
          <w:i w:val="false"/>
          <w:color w:val="000000"/>
          <w:sz w:val="28"/>
        </w:rPr>
        <w:t>
      25) абзац второй статьи 208-1 изложить в следующей редакции:</w:t>
      </w:r>
      <w:r>
        <w:br/>
      </w:r>
      <w:r>
        <w:rPr>
          <w:rFonts w:ascii="Times New Roman"/>
          <w:b w:val="false"/>
          <w:i w:val="false"/>
          <w:color w:val="000000"/>
          <w:sz w:val="28"/>
        </w:rPr>
        <w:t>
      «влечет штраф на физических лиц в размере пятнадцати, на должностных лиц, индивидуальных предпринимателей - в размере тридцати пяти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произведенных расчетов с конфискацией предметов и орудий, послуживших совершению правонарушения, и имущества, полученного вследствие его совершения.»;</w:t>
      </w:r>
      <w:r>
        <w:br/>
      </w:r>
      <w:r>
        <w:rPr>
          <w:rFonts w:ascii="Times New Roman"/>
          <w:b w:val="false"/>
          <w:i w:val="false"/>
          <w:color w:val="000000"/>
          <w:sz w:val="28"/>
        </w:rPr>
        <w:t>
      26) в статье 209:</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 на индивидуальных предпринимателей, частных нотариусов, частных судебных исполнителей, адвокатов и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начисленной суммы налогов и других обязательных платежей в бюджет с конфискацией предметов и орудий, послуживших совершению правонарушения, и имущества, полученного вследствие его совершения.»;</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тридцати, на юридических лиц, являющихся субъектами крупного предпринимательства, - в размере пятидесяти процентов от заниженной суммы текущих платежей с конфискацией предметов и орудий, послуживших совершению правонарушения, и имущества, полученного вследствие его совершения.»;</w:t>
      </w:r>
      <w:r>
        <w:br/>
      </w:r>
      <w:r>
        <w:rPr>
          <w:rFonts w:ascii="Times New Roman"/>
          <w:b w:val="false"/>
          <w:i w:val="false"/>
          <w:color w:val="000000"/>
          <w:sz w:val="28"/>
        </w:rPr>
        <w:t>
      абзац второй части четвертой изложить в следующей редакции:</w:t>
      </w:r>
      <w:r>
        <w:br/>
      </w:r>
      <w:r>
        <w:rPr>
          <w:rFonts w:ascii="Times New Roman"/>
          <w:b w:val="false"/>
          <w:i w:val="false"/>
          <w:color w:val="000000"/>
          <w:sz w:val="28"/>
        </w:rPr>
        <w:t>
      «влечет штраф в размере сорока процентов от суммы превышения фактического налога с конфискацией предметов и орудий, послуживших совершению правонарушения, и имущества, полученного вследствие его совершения.»;</w:t>
      </w:r>
      <w:r>
        <w:br/>
      </w:r>
      <w:r>
        <w:rPr>
          <w:rFonts w:ascii="Times New Roman"/>
          <w:b w:val="false"/>
          <w:i w:val="false"/>
          <w:color w:val="000000"/>
          <w:sz w:val="28"/>
        </w:rPr>
        <w:t>
      абзац второй части шестой изложить в следующей редакции:</w:t>
      </w:r>
      <w:r>
        <w:br/>
      </w:r>
      <w:r>
        <w:rPr>
          <w:rFonts w:ascii="Times New Roman"/>
          <w:b w:val="false"/>
          <w:i w:val="false"/>
          <w:color w:val="000000"/>
          <w:sz w:val="28"/>
        </w:rPr>
        <w:t>
      «влечет штраф в размере тридцати процентов от заниженной суммы налогов без уменьшения при расчете стоимости патента с конфискацией предметов и орудий, послуживших совершению правонарушения, и имущества, полученного вследствие его совершения.»;</w:t>
      </w:r>
      <w:r>
        <w:br/>
      </w:r>
      <w:r>
        <w:rPr>
          <w:rFonts w:ascii="Times New Roman"/>
          <w:b w:val="false"/>
          <w:i w:val="false"/>
          <w:color w:val="000000"/>
          <w:sz w:val="28"/>
        </w:rPr>
        <w:t>
      27) абзац первый части первой статьи 214 изложить в следующей редакции:</w:t>
      </w:r>
      <w:r>
        <w:br/>
      </w:r>
      <w:r>
        <w:rPr>
          <w:rFonts w:ascii="Times New Roman"/>
          <w:b w:val="false"/>
          <w:i w:val="false"/>
          <w:color w:val="000000"/>
          <w:sz w:val="28"/>
        </w:rPr>
        <w:t>
      «1. Нарушение производителем или импортером правил маркировки подакцизных товаров, подлежащих маркировке акцизными и (или) учетно-контрольными марками, не повлекшее причинение значительного ущерба, - »;</w:t>
      </w:r>
      <w:r>
        <w:br/>
      </w:r>
      <w:r>
        <w:rPr>
          <w:rFonts w:ascii="Times New Roman"/>
          <w:b w:val="false"/>
          <w:i w:val="false"/>
          <w:color w:val="000000"/>
          <w:sz w:val="28"/>
        </w:rPr>
        <w:t>
      28) статьи 222, 234-1, 241 исключить;</w:t>
      </w:r>
      <w:r>
        <w:br/>
      </w:r>
      <w:r>
        <w:rPr>
          <w:rFonts w:ascii="Times New Roman"/>
          <w:b w:val="false"/>
          <w:i w:val="false"/>
          <w:color w:val="000000"/>
          <w:sz w:val="28"/>
        </w:rPr>
        <w:t>
      29) абзац второй статьи 275-1 изложить в следующей редакции:</w:t>
      </w:r>
      <w:r>
        <w:br/>
      </w:r>
      <w:r>
        <w:rPr>
          <w:rFonts w:ascii="Times New Roman"/>
          <w:b w:val="false"/>
          <w:i w:val="false"/>
          <w:color w:val="000000"/>
          <w:sz w:val="28"/>
        </w:rPr>
        <w:t>
      «влекут штраф в размере от трехсот до пятисот месячных расчетных показателей.»;</w:t>
      </w:r>
      <w:r>
        <w:br/>
      </w:r>
      <w:r>
        <w:rPr>
          <w:rFonts w:ascii="Times New Roman"/>
          <w:b w:val="false"/>
          <w:i w:val="false"/>
          <w:color w:val="000000"/>
          <w:sz w:val="28"/>
        </w:rPr>
        <w:t xml:space="preserve">
      30) часть первую статьи 276 исключить; </w:t>
      </w:r>
      <w:r>
        <w:br/>
      </w:r>
      <w:r>
        <w:rPr>
          <w:rFonts w:ascii="Times New Roman"/>
          <w:b w:val="false"/>
          <w:i w:val="false"/>
          <w:color w:val="000000"/>
          <w:sz w:val="28"/>
        </w:rPr>
        <w:t xml:space="preserve">
      31) в статье 283: </w:t>
      </w:r>
      <w:r>
        <w:br/>
      </w:r>
      <w:r>
        <w:rPr>
          <w:rFonts w:ascii="Times New Roman"/>
          <w:b w:val="false"/>
          <w:i w:val="false"/>
          <w:color w:val="000000"/>
          <w:sz w:val="28"/>
        </w:rPr>
        <w:t>
      часть первую исключить;</w:t>
      </w:r>
      <w:r>
        <w:br/>
      </w:r>
      <w:r>
        <w:rPr>
          <w:rFonts w:ascii="Times New Roman"/>
          <w:b w:val="false"/>
          <w:i w:val="false"/>
          <w:color w:val="000000"/>
          <w:sz w:val="28"/>
        </w:rPr>
        <w:t>
      абзац первый части третьей изложить в следующей редакции:</w:t>
      </w:r>
      <w:r>
        <w:br/>
      </w:r>
      <w:r>
        <w:rPr>
          <w:rFonts w:ascii="Times New Roman"/>
          <w:b w:val="false"/>
          <w:i w:val="false"/>
          <w:color w:val="000000"/>
          <w:sz w:val="28"/>
        </w:rPr>
        <w:t>
      «3. Действия, предусмотренные частью второй настоящей статьи, совершенные на особо охраняемых природных территориях, не содержащие признаков уголовно наказуемого деяния, - »;</w:t>
      </w:r>
      <w:r>
        <w:br/>
      </w:r>
      <w:r>
        <w:rPr>
          <w:rFonts w:ascii="Times New Roman"/>
          <w:b w:val="false"/>
          <w:i w:val="false"/>
          <w:color w:val="000000"/>
          <w:sz w:val="28"/>
        </w:rPr>
        <w:t>
      32) в статье 298:</w:t>
      </w:r>
      <w:r>
        <w:br/>
      </w:r>
      <w:r>
        <w:rPr>
          <w:rFonts w:ascii="Times New Roman"/>
          <w:b w:val="false"/>
          <w:i w:val="false"/>
          <w:color w:val="000000"/>
          <w:sz w:val="28"/>
        </w:rPr>
        <w:t>
      абзац первый части второй изложить в следующей редакции:</w:t>
      </w:r>
      <w:r>
        <w:br/>
      </w:r>
      <w:r>
        <w:rPr>
          <w:rFonts w:ascii="Times New Roman"/>
          <w:b w:val="false"/>
          <w:i w:val="false"/>
          <w:color w:val="000000"/>
          <w:sz w:val="28"/>
        </w:rPr>
        <w:t>
      «2. Нарушение правил охоты, совершенное повторно в течение года после наложения административного взыскания, - »;</w:t>
      </w:r>
      <w:r>
        <w:br/>
      </w:r>
      <w:r>
        <w:rPr>
          <w:rFonts w:ascii="Times New Roman"/>
          <w:b w:val="false"/>
          <w:i w:val="false"/>
          <w:color w:val="000000"/>
          <w:sz w:val="28"/>
        </w:rPr>
        <w:t>
      часть 2-1 исключить;</w:t>
      </w:r>
      <w:r>
        <w:br/>
      </w:r>
      <w:r>
        <w:rPr>
          <w:rFonts w:ascii="Times New Roman"/>
          <w:b w:val="false"/>
          <w:i w:val="false"/>
          <w:color w:val="000000"/>
          <w:sz w:val="28"/>
        </w:rPr>
        <w:t>
      примечание исключить;</w:t>
      </w:r>
      <w:r>
        <w:br/>
      </w:r>
      <w:r>
        <w:rPr>
          <w:rFonts w:ascii="Times New Roman"/>
          <w:b w:val="false"/>
          <w:i w:val="false"/>
          <w:color w:val="000000"/>
          <w:sz w:val="28"/>
        </w:rPr>
        <w:t xml:space="preserve">
      33) часть третью статьи 306-1 исключить; </w:t>
      </w:r>
      <w:r>
        <w:br/>
      </w:r>
      <w:r>
        <w:rPr>
          <w:rFonts w:ascii="Times New Roman"/>
          <w:b w:val="false"/>
          <w:i w:val="false"/>
          <w:color w:val="000000"/>
          <w:sz w:val="28"/>
        </w:rPr>
        <w:t xml:space="preserve">
      34) статью 320 исключить; </w:t>
      </w:r>
      <w:r>
        <w:br/>
      </w:r>
      <w:r>
        <w:rPr>
          <w:rFonts w:ascii="Times New Roman"/>
          <w:b w:val="false"/>
          <w:i w:val="false"/>
          <w:color w:val="000000"/>
          <w:sz w:val="28"/>
        </w:rPr>
        <w:t>
      35) абзац первый части второй статьи 324 изложить в следующей редакции:</w:t>
      </w:r>
      <w:r>
        <w:br/>
      </w:r>
      <w:r>
        <w:rPr>
          <w:rFonts w:ascii="Times New Roman"/>
          <w:b w:val="false"/>
          <w:i w:val="false"/>
          <w:color w:val="000000"/>
          <w:sz w:val="28"/>
        </w:rPr>
        <w:t>
      «2. Производство, закупка, транспортировка, хранение, реализация, реклама незарегистрированных, не разрешенных к применению лекарственных средств, изделий медицинского назначения и медицинской техники, если они не повлекли причинения вреда здоровью человека, - »;</w:t>
      </w:r>
      <w:r>
        <w:br/>
      </w:r>
      <w:r>
        <w:rPr>
          <w:rFonts w:ascii="Times New Roman"/>
          <w:b w:val="false"/>
          <w:i w:val="false"/>
          <w:color w:val="000000"/>
          <w:sz w:val="28"/>
        </w:rPr>
        <w:t xml:space="preserve">
      36) статьи 324-1, 330, 330-1 исключить; </w:t>
      </w:r>
      <w:r>
        <w:br/>
      </w:r>
      <w:r>
        <w:rPr>
          <w:rFonts w:ascii="Times New Roman"/>
          <w:b w:val="false"/>
          <w:i w:val="false"/>
          <w:color w:val="000000"/>
          <w:sz w:val="28"/>
        </w:rPr>
        <w:t xml:space="preserve">
      37) абзац второй части четвертой статьи 332 изложить в следующей редакции: </w:t>
      </w:r>
      <w:r>
        <w:br/>
      </w:r>
      <w:r>
        <w:rPr>
          <w:rFonts w:ascii="Times New Roman"/>
          <w:b w:val="false"/>
          <w:i w:val="false"/>
          <w:color w:val="000000"/>
          <w:sz w:val="28"/>
        </w:rPr>
        <w:t>
      «влекут штраф в размере до десяти месячных расчетных показателей.»;</w:t>
      </w:r>
      <w:r>
        <w:br/>
      </w:r>
      <w:r>
        <w:rPr>
          <w:rFonts w:ascii="Times New Roman"/>
          <w:b w:val="false"/>
          <w:i w:val="false"/>
          <w:color w:val="000000"/>
          <w:sz w:val="28"/>
        </w:rPr>
        <w:t>
      38) абзац второй статьи 334-1 изложить в следующей редакции:</w:t>
      </w:r>
      <w:r>
        <w:br/>
      </w:r>
      <w:r>
        <w:rPr>
          <w:rFonts w:ascii="Times New Roman"/>
          <w:b w:val="false"/>
          <w:i w:val="false"/>
          <w:color w:val="000000"/>
          <w:sz w:val="28"/>
        </w:rPr>
        <w:t>
      «влечет штраф в размере от ста до двухсот месячных расчетных показателей.»;</w:t>
      </w:r>
      <w:r>
        <w:br/>
      </w:r>
      <w:r>
        <w:rPr>
          <w:rFonts w:ascii="Times New Roman"/>
          <w:b w:val="false"/>
          <w:i w:val="false"/>
          <w:color w:val="000000"/>
          <w:sz w:val="28"/>
        </w:rPr>
        <w:t>
      39) в статье 336:</w:t>
      </w:r>
      <w:r>
        <w:br/>
      </w:r>
      <w:r>
        <w:rPr>
          <w:rFonts w:ascii="Times New Roman"/>
          <w:b w:val="false"/>
          <w:i w:val="false"/>
          <w:color w:val="000000"/>
          <w:sz w:val="28"/>
        </w:rPr>
        <w:t>
      абзац первый части второй изложить в следующей редакции:</w:t>
      </w:r>
      <w:r>
        <w:br/>
      </w:r>
      <w:r>
        <w:rPr>
          <w:rFonts w:ascii="Times New Roman"/>
          <w:b w:val="false"/>
          <w:i w:val="false"/>
          <w:color w:val="000000"/>
          <w:sz w:val="28"/>
        </w:rPr>
        <w:t>
      «2. Действия, предусмотренные частью 1-1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часть третью исключить;</w:t>
      </w:r>
      <w:r>
        <w:br/>
      </w:r>
      <w:r>
        <w:rPr>
          <w:rFonts w:ascii="Times New Roman"/>
          <w:b w:val="false"/>
          <w:i w:val="false"/>
          <w:color w:val="000000"/>
          <w:sz w:val="28"/>
        </w:rPr>
        <w:t>
      40) статью 336-2 исключить;</w:t>
      </w:r>
      <w:r>
        <w:br/>
      </w:r>
      <w:r>
        <w:rPr>
          <w:rFonts w:ascii="Times New Roman"/>
          <w:b w:val="false"/>
          <w:i w:val="false"/>
          <w:color w:val="000000"/>
          <w:sz w:val="28"/>
        </w:rPr>
        <w:t>
      41) абзац второй части первой статьи 338 изложить в следующей редакции:</w:t>
      </w:r>
      <w:r>
        <w:br/>
      </w:r>
      <w:r>
        <w:rPr>
          <w:rFonts w:ascii="Times New Roman"/>
          <w:b w:val="false"/>
          <w:i w:val="false"/>
          <w:color w:val="000000"/>
          <w:sz w:val="28"/>
        </w:rPr>
        <w:t>
      «влекут штраф в размере двухсот месячных расчетных показателей с конфискацией игральных принадлежностей, денег, вещей и иных ценностей.»;</w:t>
      </w:r>
      <w:r>
        <w:br/>
      </w:r>
      <w:r>
        <w:rPr>
          <w:rFonts w:ascii="Times New Roman"/>
          <w:b w:val="false"/>
          <w:i w:val="false"/>
          <w:color w:val="000000"/>
          <w:sz w:val="28"/>
        </w:rPr>
        <w:t xml:space="preserve">
      42) часть вторую статьи 338-1 исключить; </w:t>
      </w:r>
      <w:r>
        <w:br/>
      </w:r>
      <w:r>
        <w:rPr>
          <w:rFonts w:ascii="Times New Roman"/>
          <w:b w:val="false"/>
          <w:i w:val="false"/>
          <w:color w:val="000000"/>
          <w:sz w:val="28"/>
        </w:rPr>
        <w:t xml:space="preserve">
      43) статью 341 изложить в следующей редакции: </w:t>
      </w:r>
      <w:r>
        <w:br/>
      </w:r>
      <w:r>
        <w:rPr>
          <w:rFonts w:ascii="Times New Roman"/>
          <w:b w:val="false"/>
          <w:i w:val="false"/>
          <w:color w:val="000000"/>
          <w:sz w:val="28"/>
        </w:rPr>
        <w:t>
      «Статья 341. Вандализм, совершенный несовершеннолетними</w:t>
      </w:r>
      <w:r>
        <w:br/>
      </w:r>
      <w:r>
        <w:rPr>
          <w:rFonts w:ascii="Times New Roman"/>
          <w:b w:val="false"/>
          <w:i w:val="false"/>
          <w:color w:val="000000"/>
          <w:sz w:val="28"/>
        </w:rPr>
        <w:t>
      Вандализм, то есть осквернение зданий, иных сооружений, памятников истории и культуры, природных объектов, охраняемых государством, мест захоронения людей надписями или рисунками, или иными действиями, оскорбляющими общественную нравственность, а равно умышленная порча имущества на транспорте или в иных общественных местах, совершенные несовершеннолетними в возрасте до шестнадцати лет, -</w:t>
      </w:r>
      <w:r>
        <w:br/>
      </w:r>
      <w:r>
        <w:rPr>
          <w:rFonts w:ascii="Times New Roman"/>
          <w:b w:val="false"/>
          <w:i w:val="false"/>
          <w:color w:val="000000"/>
          <w:sz w:val="28"/>
        </w:rPr>
        <w:t>
      влекут штраф на родителей или лиц, их заменяющих, в размере до десяти месячных расчетных показателей.»;</w:t>
      </w:r>
      <w:r>
        <w:br/>
      </w:r>
      <w:r>
        <w:rPr>
          <w:rFonts w:ascii="Times New Roman"/>
          <w:b w:val="false"/>
          <w:i w:val="false"/>
          <w:color w:val="000000"/>
          <w:sz w:val="28"/>
        </w:rPr>
        <w:t xml:space="preserve">
      44) статью 343 исключить; </w:t>
      </w:r>
      <w:r>
        <w:br/>
      </w:r>
      <w:r>
        <w:rPr>
          <w:rFonts w:ascii="Times New Roman"/>
          <w:b w:val="false"/>
          <w:i w:val="false"/>
          <w:color w:val="000000"/>
          <w:sz w:val="28"/>
        </w:rPr>
        <w:t xml:space="preserve">
      45) абзац второй части четвертой статьи 344 изложить в следующей редакции: </w:t>
      </w:r>
      <w:r>
        <w:br/>
      </w:r>
      <w:r>
        <w:rPr>
          <w:rFonts w:ascii="Times New Roman"/>
          <w:b w:val="false"/>
          <w:i w:val="false"/>
          <w:color w:val="000000"/>
          <w:sz w:val="28"/>
        </w:rPr>
        <w:t>
      «влекут штраф на физических лиц в размере от пятидесяти до двухсот месячных расчетных показателей, на должностных лиц - в размере от ста до двухсот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от двухсот до трехсот, на юридических лиц, являющихся субъектами крупного предпринимательства, - в размере от одной тысячи до тысячи пятисот месячных расчетных показателей с конфискацией продукции.»;</w:t>
      </w:r>
      <w:r>
        <w:br/>
      </w:r>
      <w:r>
        <w:rPr>
          <w:rFonts w:ascii="Times New Roman"/>
          <w:b w:val="false"/>
          <w:i w:val="false"/>
          <w:color w:val="000000"/>
          <w:sz w:val="28"/>
        </w:rPr>
        <w:t>
      46) часть первую статьи 352 исключить;</w:t>
      </w:r>
      <w:r>
        <w:br/>
      </w:r>
      <w:r>
        <w:rPr>
          <w:rFonts w:ascii="Times New Roman"/>
          <w:b w:val="false"/>
          <w:i w:val="false"/>
          <w:color w:val="000000"/>
          <w:sz w:val="28"/>
        </w:rPr>
        <w:t>
      47) статьи 355, 356-2, 357 исключить;</w:t>
      </w:r>
      <w:r>
        <w:br/>
      </w:r>
      <w:r>
        <w:rPr>
          <w:rFonts w:ascii="Times New Roman"/>
          <w:b w:val="false"/>
          <w:i w:val="false"/>
          <w:color w:val="000000"/>
          <w:sz w:val="28"/>
        </w:rPr>
        <w:t>
      48) абзац второй подпункта 10) статьи 362 изложить в следующей редакции:</w:t>
      </w:r>
      <w:r>
        <w:br/>
      </w:r>
      <w:r>
        <w:rPr>
          <w:rFonts w:ascii="Times New Roman"/>
          <w:b w:val="false"/>
          <w:i w:val="false"/>
          <w:color w:val="000000"/>
          <w:sz w:val="28"/>
        </w:rPr>
        <w:t>
      «влечет предупреждение или штраф в размере до десяти месячных расчетных показателей.»;</w:t>
      </w:r>
      <w:r>
        <w:br/>
      </w:r>
      <w:r>
        <w:rPr>
          <w:rFonts w:ascii="Times New Roman"/>
          <w:b w:val="false"/>
          <w:i w:val="false"/>
          <w:color w:val="000000"/>
          <w:sz w:val="28"/>
        </w:rPr>
        <w:t>
      49) абзац второй подпункта 10) статьи 362-1 изложить в следующей редакции:</w:t>
      </w:r>
      <w:r>
        <w:br/>
      </w:r>
      <w:r>
        <w:rPr>
          <w:rFonts w:ascii="Times New Roman"/>
          <w:b w:val="false"/>
          <w:i w:val="false"/>
          <w:color w:val="000000"/>
          <w:sz w:val="28"/>
        </w:rPr>
        <w:t>
      «влечет штраф на физических лиц в размере от десяти до двадцати месячных расчетных показателей, на должностных лиц, индивидуальных предпринимателей - штраф в размере от тридцати до пятидесяти, на юридических лиц, являющихся субъектами малого или среднего предпринимательства или некоммерческими организациями, - в размере от ста до ста пятидесяти, на юридических лиц, являющихся субъектами крупного предпринимательства, - в размере от двухсот до двухсот пятидесяти месячных расчетных показателей с приостановлением деятельности опасных производственных объектов.»;</w:t>
      </w:r>
      <w:r>
        <w:br/>
      </w:r>
      <w:r>
        <w:rPr>
          <w:rFonts w:ascii="Times New Roman"/>
          <w:b w:val="false"/>
          <w:i w:val="false"/>
          <w:color w:val="000000"/>
          <w:sz w:val="28"/>
        </w:rPr>
        <w:t>
      50) абзац второй статьи 363 изложить в следующей редакции:</w:t>
      </w:r>
      <w:r>
        <w:br/>
      </w:r>
      <w:r>
        <w:rPr>
          <w:rFonts w:ascii="Times New Roman"/>
          <w:b w:val="false"/>
          <w:i w:val="false"/>
          <w:color w:val="000000"/>
          <w:sz w:val="28"/>
        </w:rPr>
        <w:t xml:space="preserve">
      «влекут штраф в размере до десяти месячных расчетных показателей.»; </w:t>
      </w:r>
      <w:r>
        <w:br/>
      </w:r>
      <w:r>
        <w:rPr>
          <w:rFonts w:ascii="Times New Roman"/>
          <w:b w:val="false"/>
          <w:i w:val="false"/>
          <w:color w:val="000000"/>
          <w:sz w:val="28"/>
        </w:rPr>
        <w:t xml:space="preserve">
      51) статьи 366, 367, 373 исключить; </w:t>
      </w:r>
      <w:r>
        <w:br/>
      </w:r>
      <w:r>
        <w:rPr>
          <w:rFonts w:ascii="Times New Roman"/>
          <w:b w:val="false"/>
          <w:i w:val="false"/>
          <w:color w:val="000000"/>
          <w:sz w:val="28"/>
        </w:rPr>
        <w:t xml:space="preserve">
      52) в статье 374: </w:t>
      </w:r>
      <w:r>
        <w:br/>
      </w:r>
      <w:r>
        <w:rPr>
          <w:rFonts w:ascii="Times New Roman"/>
          <w:b w:val="false"/>
          <w:i w:val="false"/>
          <w:color w:val="000000"/>
          <w:sz w:val="28"/>
        </w:rPr>
        <w:t>
      часть шестую исключить;</w:t>
      </w:r>
      <w:r>
        <w:br/>
      </w:r>
      <w:r>
        <w:rPr>
          <w:rFonts w:ascii="Times New Roman"/>
          <w:b w:val="false"/>
          <w:i w:val="false"/>
          <w:color w:val="000000"/>
          <w:sz w:val="28"/>
        </w:rPr>
        <w:t>
      абзац второй части седьмой изложить в следующей редакции:</w:t>
      </w:r>
      <w:r>
        <w:br/>
      </w:r>
      <w:r>
        <w:rPr>
          <w:rFonts w:ascii="Times New Roman"/>
          <w:b w:val="false"/>
          <w:i w:val="false"/>
          <w:color w:val="000000"/>
          <w:sz w:val="28"/>
        </w:rPr>
        <w:t>
      «влечет штраф на руководителя политической партии в размере четырехсот месячных расчетных показателей с конфискацией незаконных пожертвований и запрещением деятельности политической партии.»;</w:t>
      </w:r>
      <w:r>
        <w:br/>
      </w:r>
      <w:r>
        <w:rPr>
          <w:rFonts w:ascii="Times New Roman"/>
          <w:b w:val="false"/>
          <w:i w:val="false"/>
          <w:color w:val="000000"/>
          <w:sz w:val="28"/>
        </w:rPr>
        <w:t>
      53) статью 374-1 исключить;</w:t>
      </w:r>
      <w:r>
        <w:br/>
      </w:r>
      <w:r>
        <w:rPr>
          <w:rFonts w:ascii="Times New Roman"/>
          <w:b w:val="false"/>
          <w:i w:val="false"/>
          <w:color w:val="000000"/>
          <w:sz w:val="28"/>
        </w:rPr>
        <w:t>
      54) абзац первый части девятой статьи 375 изложить в следующей редакции:</w:t>
      </w:r>
      <w:r>
        <w:br/>
      </w:r>
      <w:r>
        <w:rPr>
          <w:rFonts w:ascii="Times New Roman"/>
          <w:b w:val="false"/>
          <w:i w:val="false"/>
          <w:color w:val="000000"/>
          <w:sz w:val="28"/>
        </w:rPr>
        <w:t>
      «9. Действия (бездействие), предусмотренные частями первой, второй, четвертой, пятой и седьмой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55) статью 379 изложить в следующей редакции:</w:t>
      </w:r>
      <w:r>
        <w:br/>
      </w:r>
      <w:r>
        <w:rPr>
          <w:rFonts w:ascii="Times New Roman"/>
          <w:b w:val="false"/>
          <w:i w:val="false"/>
          <w:color w:val="000000"/>
          <w:sz w:val="28"/>
        </w:rPr>
        <w:t>
      «Статья 379. Принятие паспортов, удостоверений личности</w:t>
      </w:r>
      <w:r>
        <w:br/>
      </w:r>
      <w:r>
        <w:rPr>
          <w:rFonts w:ascii="Times New Roman"/>
          <w:b w:val="false"/>
          <w:i w:val="false"/>
          <w:color w:val="000000"/>
          <w:sz w:val="28"/>
        </w:rPr>
        <w:t>
                   в залог, -</w:t>
      </w:r>
      <w:r>
        <w:br/>
      </w:r>
      <w:r>
        <w:rPr>
          <w:rFonts w:ascii="Times New Roman"/>
          <w:b w:val="false"/>
          <w:i w:val="false"/>
          <w:color w:val="000000"/>
          <w:sz w:val="28"/>
        </w:rPr>
        <w:t>
      1. Принятие в залог у граждан паспортов и удостоверений личности</w:t>
      </w:r>
      <w:r>
        <w:br/>
      </w:r>
      <w:r>
        <w:rPr>
          <w:rFonts w:ascii="Times New Roman"/>
          <w:b w:val="false"/>
          <w:i w:val="false"/>
          <w:color w:val="000000"/>
          <w:sz w:val="28"/>
        </w:rPr>
        <w:t>
      влечет предупреждение или штраф в размере пяти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56) абзац второй статьи 388 изложить в следующей редакции:</w:t>
      </w:r>
      <w:r>
        <w:br/>
      </w:r>
      <w:r>
        <w:rPr>
          <w:rFonts w:ascii="Times New Roman"/>
          <w:b w:val="false"/>
          <w:i w:val="false"/>
          <w:color w:val="000000"/>
          <w:sz w:val="28"/>
        </w:rPr>
        <w:t>
      «влечет штраф в размере от десяти до пятнадцати месячных расчетных показателей.»;</w:t>
      </w:r>
      <w:r>
        <w:br/>
      </w:r>
      <w:r>
        <w:rPr>
          <w:rFonts w:ascii="Times New Roman"/>
          <w:b w:val="false"/>
          <w:i w:val="false"/>
          <w:color w:val="000000"/>
          <w:sz w:val="28"/>
        </w:rPr>
        <w:t>
      57) абзац второй части третьей статьи 391-1 изложить в следующей редакции:</w:t>
      </w:r>
      <w:r>
        <w:br/>
      </w:r>
      <w:r>
        <w:rPr>
          <w:rFonts w:ascii="Times New Roman"/>
          <w:b w:val="false"/>
          <w:i w:val="false"/>
          <w:color w:val="000000"/>
          <w:sz w:val="28"/>
        </w:rPr>
        <w:t>
      «влекут штраф в размере от сорока до ста месячных расчетных показателей с административным выдворением за пределы Республики Казахстан, конфискацией транспортных средств и иных предметов, являющихся непосредственными предметами совершения административного правонарушения, или без таковых.»;</w:t>
      </w:r>
      <w:r>
        <w:br/>
      </w:r>
      <w:r>
        <w:rPr>
          <w:rFonts w:ascii="Times New Roman"/>
          <w:b w:val="false"/>
          <w:i w:val="false"/>
          <w:color w:val="000000"/>
          <w:sz w:val="28"/>
        </w:rPr>
        <w:t>
      58) абзац второй статьи 393 изложить в следующей редакции:</w:t>
      </w:r>
      <w:r>
        <w:br/>
      </w:r>
      <w:r>
        <w:rPr>
          <w:rFonts w:ascii="Times New Roman"/>
          <w:b w:val="false"/>
          <w:i w:val="false"/>
          <w:color w:val="000000"/>
          <w:sz w:val="28"/>
        </w:rPr>
        <w:t>
      «влечет штраф в размере от пяти до десяти месячных расчетных показателей.»;</w:t>
      </w:r>
      <w:r>
        <w:br/>
      </w:r>
      <w:r>
        <w:rPr>
          <w:rFonts w:ascii="Times New Roman"/>
          <w:b w:val="false"/>
          <w:i w:val="false"/>
          <w:color w:val="000000"/>
          <w:sz w:val="28"/>
        </w:rPr>
        <w:t>
      59) в статье 394:</w:t>
      </w:r>
      <w:r>
        <w:br/>
      </w:r>
      <w:r>
        <w:rPr>
          <w:rFonts w:ascii="Times New Roman"/>
          <w:b w:val="false"/>
          <w:i w:val="false"/>
          <w:color w:val="000000"/>
          <w:sz w:val="28"/>
        </w:rPr>
        <w:t>
      часть вторую исключить;</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«влечет штраф в размере сорока месячных расчетных показателей.»;</w:t>
      </w:r>
      <w:r>
        <w:br/>
      </w:r>
      <w:r>
        <w:rPr>
          <w:rFonts w:ascii="Times New Roman"/>
          <w:b w:val="false"/>
          <w:i w:val="false"/>
          <w:color w:val="000000"/>
          <w:sz w:val="28"/>
        </w:rPr>
        <w:t>
      часть четвертую исключить;</w:t>
      </w:r>
      <w:r>
        <w:br/>
      </w:r>
      <w:r>
        <w:rPr>
          <w:rFonts w:ascii="Times New Roman"/>
          <w:b w:val="false"/>
          <w:i w:val="false"/>
          <w:color w:val="000000"/>
          <w:sz w:val="28"/>
        </w:rPr>
        <w:t>
      60) статью 394-1 исключить;</w:t>
      </w:r>
      <w:r>
        <w:br/>
      </w:r>
      <w:r>
        <w:rPr>
          <w:rFonts w:ascii="Times New Roman"/>
          <w:b w:val="false"/>
          <w:i w:val="false"/>
          <w:color w:val="000000"/>
          <w:sz w:val="28"/>
        </w:rPr>
        <w:t>
      61) абзац второй части пятой статьи 443 изложить в следующей редакции:</w:t>
      </w:r>
      <w:r>
        <w:br/>
      </w:r>
      <w:r>
        <w:rPr>
          <w:rFonts w:ascii="Times New Roman"/>
          <w:b w:val="false"/>
          <w:i w:val="false"/>
          <w:color w:val="000000"/>
          <w:sz w:val="28"/>
        </w:rPr>
        <w:t>
      «влечет штраф в размере от ста до двухсот месячных расчетных показателей.»;</w:t>
      </w:r>
      <w:r>
        <w:br/>
      </w:r>
      <w:r>
        <w:rPr>
          <w:rFonts w:ascii="Times New Roman"/>
          <w:b w:val="false"/>
          <w:i w:val="false"/>
          <w:color w:val="000000"/>
          <w:sz w:val="28"/>
        </w:rPr>
        <w:t xml:space="preserve">
      62) статью 445 исключить; </w:t>
      </w:r>
      <w:r>
        <w:br/>
      </w:r>
      <w:r>
        <w:rPr>
          <w:rFonts w:ascii="Times New Roman"/>
          <w:b w:val="false"/>
          <w:i w:val="false"/>
          <w:color w:val="000000"/>
          <w:sz w:val="28"/>
        </w:rPr>
        <w:t xml:space="preserve">
      63) части первую, вторую, четвертую и пятую статьи 454 исключить; </w:t>
      </w:r>
      <w:r>
        <w:br/>
      </w:r>
      <w:r>
        <w:rPr>
          <w:rFonts w:ascii="Times New Roman"/>
          <w:b w:val="false"/>
          <w:i w:val="false"/>
          <w:color w:val="000000"/>
          <w:sz w:val="28"/>
        </w:rPr>
        <w:t xml:space="preserve">
      64) статьи 467, 468-1, 468-2 исключить; </w:t>
      </w:r>
      <w:r>
        <w:br/>
      </w:r>
      <w:r>
        <w:rPr>
          <w:rFonts w:ascii="Times New Roman"/>
          <w:b w:val="false"/>
          <w:i w:val="false"/>
          <w:color w:val="000000"/>
          <w:sz w:val="28"/>
        </w:rPr>
        <w:t>
      65) абзац второй части третьей статьи 473 изложить в следующей редакции:</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xml:space="preserve">
      66) статью 474-1 исключить; </w:t>
      </w:r>
      <w:r>
        <w:br/>
      </w:r>
      <w:r>
        <w:rPr>
          <w:rFonts w:ascii="Times New Roman"/>
          <w:b w:val="false"/>
          <w:i w:val="false"/>
          <w:color w:val="000000"/>
          <w:sz w:val="28"/>
        </w:rPr>
        <w:t xml:space="preserve">
      67) абзац второй части третьей статьи 475 изложить в следующей редакции: </w:t>
      </w:r>
      <w:r>
        <w:br/>
      </w:r>
      <w:r>
        <w:rPr>
          <w:rFonts w:ascii="Times New Roman"/>
          <w:b w:val="false"/>
          <w:i w:val="false"/>
          <w:color w:val="000000"/>
          <w:sz w:val="28"/>
        </w:rPr>
        <w:t>
      «влечет штраф в размере от трехсот до пятисот месячных расчетных показателей.»;</w:t>
      </w:r>
      <w:r>
        <w:br/>
      </w:r>
      <w:r>
        <w:rPr>
          <w:rFonts w:ascii="Times New Roman"/>
          <w:b w:val="false"/>
          <w:i w:val="false"/>
          <w:color w:val="000000"/>
          <w:sz w:val="28"/>
        </w:rPr>
        <w:t>
      68) статьи 495, 501 исключить;</w:t>
      </w:r>
      <w:r>
        <w:br/>
      </w:r>
      <w:r>
        <w:rPr>
          <w:rFonts w:ascii="Times New Roman"/>
          <w:b w:val="false"/>
          <w:i w:val="false"/>
          <w:color w:val="000000"/>
          <w:sz w:val="28"/>
        </w:rPr>
        <w:t>
      69) статью 512-1 изложить в следующей редакции:</w:t>
      </w:r>
      <w:r>
        <w:br/>
      </w:r>
      <w:r>
        <w:rPr>
          <w:rFonts w:ascii="Times New Roman"/>
          <w:b w:val="false"/>
          <w:i w:val="false"/>
          <w:color w:val="000000"/>
          <w:sz w:val="28"/>
        </w:rPr>
        <w:t>
      «Статья 512-1. Оскорбление военнослужащего</w:t>
      </w:r>
      <w:r>
        <w:br/>
      </w:r>
      <w:r>
        <w:rPr>
          <w:rFonts w:ascii="Times New Roman"/>
          <w:b w:val="false"/>
          <w:i w:val="false"/>
          <w:color w:val="000000"/>
          <w:sz w:val="28"/>
        </w:rPr>
        <w:t>
      1. Оскорбление одним военнослужащим другого при отсутствии между ними отношений подчиненности во время исполнения или в связи с исполнением обязанностей воинской службы -</w:t>
      </w:r>
      <w:r>
        <w:br/>
      </w:r>
      <w:r>
        <w:rPr>
          <w:rFonts w:ascii="Times New Roman"/>
          <w:b w:val="false"/>
          <w:i w:val="false"/>
          <w:color w:val="000000"/>
          <w:sz w:val="28"/>
        </w:rPr>
        <w:t>
      влечет штраф в размере от десяти до двадцати пяти месячных расчетных показателей.</w:t>
      </w:r>
      <w:r>
        <w:br/>
      </w:r>
      <w:r>
        <w:rPr>
          <w:rFonts w:ascii="Times New Roman"/>
          <w:b w:val="false"/>
          <w:i w:val="false"/>
          <w:color w:val="000000"/>
          <w:sz w:val="28"/>
        </w:rPr>
        <w:t>
      2. Оскорбление подчиненным начальника, а равно начальником подчиненного во время исполнения обязанностей воинской службы или в связи с исполнением этих обязанностей -</w:t>
      </w:r>
      <w:r>
        <w:br/>
      </w:r>
      <w:r>
        <w:rPr>
          <w:rFonts w:ascii="Times New Roman"/>
          <w:b w:val="false"/>
          <w:i w:val="false"/>
          <w:color w:val="000000"/>
          <w:sz w:val="28"/>
        </w:rPr>
        <w:t>
      влечет штраф в размере от пятнадцати до тридцати пяти месячных расчетных показателей.</w:t>
      </w:r>
      <w:r>
        <w:br/>
      </w:r>
      <w:r>
        <w:rPr>
          <w:rFonts w:ascii="Times New Roman"/>
          <w:b w:val="false"/>
          <w:i w:val="false"/>
          <w:color w:val="000000"/>
          <w:sz w:val="28"/>
        </w:rPr>
        <w:t>
      3. Действия, предусмотренные частями первой или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от двадцати пяти до пятидесяти месячных расчетных показателей.»;</w:t>
      </w:r>
      <w:r>
        <w:br/>
      </w:r>
      <w:r>
        <w:rPr>
          <w:rFonts w:ascii="Times New Roman"/>
          <w:b w:val="false"/>
          <w:i w:val="false"/>
          <w:color w:val="000000"/>
          <w:sz w:val="28"/>
        </w:rPr>
        <w:t xml:space="preserve">
      70) статьи 512-2, 512-3, 512-4, 512-5 исключить; </w:t>
      </w:r>
      <w:r>
        <w:br/>
      </w:r>
      <w:r>
        <w:rPr>
          <w:rFonts w:ascii="Times New Roman"/>
          <w:b w:val="false"/>
          <w:i w:val="false"/>
          <w:color w:val="000000"/>
          <w:sz w:val="28"/>
        </w:rPr>
        <w:t xml:space="preserve">
      71) в статье 513: </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«влекут предупреждение либо штраф в размере от десяти до двадцати месячных расчетных показателей.»;</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«влекут штраф в размере от двадцати до тридцати месячных расчетных показателей.»;</w:t>
      </w:r>
      <w:r>
        <w:br/>
      </w:r>
      <w:r>
        <w:rPr>
          <w:rFonts w:ascii="Times New Roman"/>
          <w:b w:val="false"/>
          <w:i w:val="false"/>
          <w:color w:val="000000"/>
          <w:sz w:val="28"/>
        </w:rPr>
        <w:t>
      72) статью 514-3 исключить;</w:t>
      </w:r>
      <w:r>
        <w:br/>
      </w:r>
      <w:r>
        <w:rPr>
          <w:rFonts w:ascii="Times New Roman"/>
          <w:b w:val="false"/>
          <w:i w:val="false"/>
          <w:color w:val="000000"/>
          <w:sz w:val="28"/>
        </w:rPr>
        <w:t xml:space="preserve">
      73) в статье 522: </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предупреждение или штраф на должностных лиц в размере до двадцати месячных расчетных показателей.»;</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«влечет штраф на физических лиц в размере от одного до трех, на должностных лиц - в размере от десяти до пятидесяти месячных расчетных показателей.»;</w:t>
      </w:r>
      <w:r>
        <w:br/>
      </w:r>
      <w:r>
        <w:rPr>
          <w:rFonts w:ascii="Times New Roman"/>
          <w:b w:val="false"/>
          <w:i w:val="false"/>
          <w:color w:val="000000"/>
          <w:sz w:val="28"/>
        </w:rPr>
        <w:t xml:space="preserve">
      74) статью 523 исключить; </w:t>
      </w:r>
      <w:r>
        <w:br/>
      </w:r>
      <w:r>
        <w:rPr>
          <w:rFonts w:ascii="Times New Roman"/>
          <w:b w:val="false"/>
          <w:i w:val="false"/>
          <w:color w:val="000000"/>
          <w:sz w:val="28"/>
        </w:rPr>
        <w:t>
      75) абзац второй статьи 524 изложить в следующей редакции:</w:t>
      </w:r>
      <w:r>
        <w:br/>
      </w:r>
      <w:r>
        <w:rPr>
          <w:rFonts w:ascii="Times New Roman"/>
          <w:b w:val="false"/>
          <w:i w:val="false"/>
          <w:color w:val="000000"/>
          <w:sz w:val="28"/>
        </w:rPr>
        <w:t>
      «влечет штраф на физических лиц в размере до десяти, а на должностных лиц в размере до двадцати месячных расчетных показателей.»;</w:t>
      </w:r>
      <w:r>
        <w:br/>
      </w:r>
      <w:r>
        <w:rPr>
          <w:rFonts w:ascii="Times New Roman"/>
          <w:b w:val="false"/>
          <w:i w:val="false"/>
          <w:color w:val="000000"/>
          <w:sz w:val="28"/>
        </w:rPr>
        <w:t>
      76) абзац второй статьи 528 изложить в следующей редакции:</w:t>
      </w:r>
      <w:r>
        <w:br/>
      </w:r>
      <w:r>
        <w:rPr>
          <w:rFonts w:ascii="Times New Roman"/>
          <w:b w:val="false"/>
          <w:i w:val="false"/>
          <w:color w:val="000000"/>
          <w:sz w:val="28"/>
        </w:rPr>
        <w:t>
      «влечет штраф на физических лиц в размере от одного до пяти, на должностных лиц - в размере от десяти до пятнадцати месячных расчетных показателей.»;</w:t>
      </w:r>
      <w:r>
        <w:br/>
      </w:r>
      <w:r>
        <w:rPr>
          <w:rFonts w:ascii="Times New Roman"/>
          <w:b w:val="false"/>
          <w:i w:val="false"/>
          <w:color w:val="000000"/>
          <w:sz w:val="28"/>
        </w:rPr>
        <w:t xml:space="preserve">
      77) статью 529 исключить; </w:t>
      </w:r>
      <w:r>
        <w:br/>
      </w:r>
      <w:r>
        <w:rPr>
          <w:rFonts w:ascii="Times New Roman"/>
          <w:b w:val="false"/>
          <w:i w:val="false"/>
          <w:color w:val="000000"/>
          <w:sz w:val="28"/>
        </w:rPr>
        <w:t>
      78) часть третью статьи 539 изложить в следующей редакции:</w:t>
      </w:r>
      <w:r>
        <w:br/>
      </w:r>
      <w:r>
        <w:rPr>
          <w:rFonts w:ascii="Times New Roman"/>
          <w:b w:val="false"/>
          <w:i w:val="false"/>
          <w:color w:val="000000"/>
          <w:sz w:val="28"/>
        </w:rPr>
        <w:t>
      «3. Дела об административных правонарушениях, за которые в качестве одного из видов административного взыскания предусмотрены административное выдворение за пределы Республики Казахстан иностранцев либо лиц без гражданства, возмездное изъятие предметов, явившихся орудием либо предметом совершения административного правонарушения, либо конфискация этих предметов, а равно конфискация доходов (дивидендов), денег и ценных бумаг, полученных вследствие совершения административного правонарушения, лишение специального права, предоставляемого конкретному лицу (в том числе право управления транспортным средством), лишение лицензий, специального разрешения, квалификационного аттестата (свидетельства) на определенный вид деятельности либо совершение определенных действий, принудительный снос самовольно возводимого или возведенного строения, приостановление или запрещение деятельности индивидуального предпринимателя или юридического лица, рассматриваются судьей.»;</w:t>
      </w:r>
      <w:r>
        <w:br/>
      </w:r>
      <w:r>
        <w:rPr>
          <w:rFonts w:ascii="Times New Roman"/>
          <w:b w:val="false"/>
          <w:i w:val="false"/>
          <w:color w:val="000000"/>
          <w:sz w:val="28"/>
        </w:rPr>
        <w:t>
      79) статью 541 изложить в следующей редакции:</w:t>
      </w:r>
      <w:r>
        <w:br/>
      </w:r>
      <w:r>
        <w:rPr>
          <w:rFonts w:ascii="Times New Roman"/>
          <w:b w:val="false"/>
          <w:i w:val="false"/>
          <w:color w:val="000000"/>
          <w:sz w:val="28"/>
        </w:rPr>
        <w:t>
      «Статья 541. Суды</w:t>
      </w:r>
      <w:r>
        <w:br/>
      </w: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80 - 83, 84, 85-1 (частью второй), 85-2 (частью второй), 85-3, 86, 86-1, 87-2, 87-5, 95, 96, 98, 99, 102-1, 104, 105, 106, 107, 108, 109-1, 110, 110-1, 124 (частью первой), 127, 130, 140 (частью второй), 143, 143-1, 143-2, 144-1, 145, 146-1, 147, 147-1 (частью второй), 147-6 (частью 2-1), 147-10 (частями второй, четвертой, пятой, шестой, седьмой, десятой, одиннадцатой, двенадцатой, тринадцатой, четырнадцатой), 147-11, 147-12, 147-13 (части третья, пятая и шестая), 151, 151-1, 153, 154-1, 155, 155-1 (частью четвертой), 155-2, 156, 157, 157-1, 158, 158-3, 158-4, 158-5, 159, 161 (частями первой, четвертой и пятой), 162, 163 (частями третьей, четвертой, шестой, седьмой и девятой), 163-2, 163-3, 163-4, 163-6, 165, 167-1 (частями второй и третьей), 168-1 (Частями первой и второй), 168-3, 168-5, 168-8, 175 (частью второй) (в части правонарушений, совершенных частными нотариусами, частными судебными исполнителями, аудиторами и аудиторскими организациями), 176 (частями первой и третьей), 177-3, 177-4, 177-5, 179 (частями первой и второй), 179-1, 183, 184, 184-1, 185, 187, 188 (частью второй), 190, 192, 200, 202, 203, 208-1, 209, 213 (частями четвертой - шестой), 214, 218-1 (частью седьмой), 219-6, 219-8 (частями второй и третьей), 223 - 226, 228 - 229, 230-1, 230-2, 231 (частью второй), 232, 233, 235 (частью второй), 235-1 (частью четвертой), 237, 237-1, 240-2, 246 (частью второй), 275-1, 278 (частью первой), 283 (частью третьей), 298 (частями второй, третьей), 298-1 (частью второй), 302 (частью третьей), 303 (частью второй), 304 (частью второй), 305 (частью второй), 306 (частью второй), 306-1 (частью третьей), 306-2, 306-3 (частями второй и третьей), 308, 309-1 (частями седьмой, восьмой), 309-2 (частью четвертой), 309-4 (частями восьмой, девятой), 309-5, 310-1 (частями 1-1 и второй), 311-1 (частью седьмой), 312-1, 314, 315, 316, 317 (частями второй и третьей), 317-1, 317-2, 317-4 (частями второй и третьей), 318, 319, 319-1, 321, 322 (частями третьей, четвертой и пятой), 323 (частью второй), 324 (частями второй и третьей), 324-2, 326, 327 (частью первой), 328, 332 (частями первой, второй, четвертой), 335, 336-1 (частью третьей), 338 (частью первой), 338-1, 339, 340, 342, 342-1, 344, 346 - 354-3, 355-1 - 356-1, 357-1, 357-2 (частью второй), 357-3, 357-4, 357-5, 357-6, 357-7 (частью второй), 359, 361, 362, 362-1, 363, 365, 368, 368-1, 369 (частью второй), 371 (частью второй), 372, 374, 375, 376, 380 (частью второй), 380-2, 381-1, 386 (частью третьей), 388, 389-1, 390 (частью второй), 391 (частью второй), 391-1 (частями второй и третьей), 393, 394 (частями второй, третьей и четвертой), 396 (частью четвертой), 400-1, 400-2,405 (частью первой), 409, 410, 413, 413-1, 413-2, 414,415, 417, 417-1, 418, 421, 423, 424, 425-1, 426 - 430, 433, 442, 443 (частью пятой), 446 (частью второй), 446-1, 453 (частью второй), 454 (частью третьей), 461 (частью 3-1), 463-3 (частью пятой), 464-1 (частями первой и второй), 465 (частью второй), 466 (частью второй), 468 (частями первой и второй), 469, 471 (частями 1-1, 1-2 и второй), 473 (частью третьей), 477 (частью третьей), 484, 492 (частью второй), 494 (частью второй), 494-1 (частями третьей и пятой), 496 (частью второй), 501, 512-1, 513 - 514-2, 514-4 - 518, 520 - 522, 524 - 528, 530 - 537-1 настоящего Кодекса, за исключением случаев, предусмотренных частью третьей настоящей статьи.»;</w:t>
      </w:r>
      <w:r>
        <w:br/>
      </w:r>
      <w:r>
        <w:rPr>
          <w:rFonts w:ascii="Times New Roman"/>
          <w:b w:val="false"/>
          <w:i w:val="false"/>
          <w:color w:val="000000"/>
          <w:sz w:val="28"/>
        </w:rPr>
        <w:t>
      подпункты 1), 2) части 1-1 изложить в следующей редакции:</w:t>
      </w:r>
      <w:r>
        <w:br/>
      </w:r>
      <w:r>
        <w:rPr>
          <w:rFonts w:ascii="Times New Roman"/>
          <w:b w:val="false"/>
          <w:i w:val="false"/>
          <w:color w:val="000000"/>
          <w:sz w:val="28"/>
        </w:rPr>
        <w:t>
      «1) об административных правонарушениях, совершенных несовершеннолетними, предусмотренных статьями 331, 332 (частью третьей), 334 (частью третьей), 341 (частью второй), 500 (частью второй) настоящего Кодекса;</w:t>
      </w:r>
      <w:r>
        <w:br/>
      </w:r>
      <w:r>
        <w:rPr>
          <w:rFonts w:ascii="Times New Roman"/>
          <w:b w:val="false"/>
          <w:i w:val="false"/>
          <w:color w:val="000000"/>
          <w:sz w:val="28"/>
        </w:rPr>
        <w:t>
      2) об административных правонарушениях, предусмотренных статьями 111, 111-1, 112, 112-1, 114, 115, 115-1, 116, 327 (частью второй), 336-3 (частью второй), 336-4 (частью второй), 519 настоящего Кодекса.»;</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Кроме указанных в части первой настоящей статьи, судьи рассматривают дела, независимо от подведомственности их рассмотрения, об административных правонарушениях в качестве одного из видов административного взыскания, за которые предусмотрены: административное выдворение за пределы Республики Казахстан иностранцев либо лиц без гражданства, лишение лицензии, специального разрешения, квалификационного аттестата (свидетельства), специального права, возмездное изъятие либо конфискация предметов, явившихся орудием либо предметом совершения административного правонарушения, а также принудительный снос строения, запрещение заниматься определенной деятельностью.»;</w:t>
      </w:r>
      <w:r>
        <w:br/>
      </w:r>
      <w:r>
        <w:rPr>
          <w:rFonts w:ascii="Times New Roman"/>
          <w:b w:val="false"/>
          <w:i w:val="false"/>
          <w:color w:val="000000"/>
          <w:sz w:val="28"/>
        </w:rPr>
        <w:t>
      80) статью 543 изложить в следующей редакции:</w:t>
      </w:r>
      <w:r>
        <w:br/>
      </w:r>
      <w:r>
        <w:rPr>
          <w:rFonts w:ascii="Times New Roman"/>
          <w:b w:val="false"/>
          <w:i w:val="false"/>
          <w:color w:val="000000"/>
          <w:sz w:val="28"/>
        </w:rPr>
        <w:t>
      «Статья 543. Органы внутренних дел (полиция)</w:t>
      </w:r>
      <w:r>
        <w:br/>
      </w:r>
      <w:r>
        <w:rPr>
          <w:rFonts w:ascii="Times New Roman"/>
          <w:b w:val="false"/>
          <w:i w:val="false"/>
          <w:color w:val="000000"/>
          <w:sz w:val="28"/>
        </w:rPr>
        <w:t>
      1. Органы внутренних дел рассматривают дела об административных правонарушениях, предусмотренных статьями 131, 144, 160 (частями первой и второй), 163-1, 175 (частью второй) (в части правонарушений, совершенных владельцами транспортных средств и перевозчиками на автомобильном транспорте и городском электротранспорте), 247, 277, 281-1, 298 (частью первой), 298-1 (частью первой), 300, 305 (частью первой), 306 (частью первой), 311, 328-1, 333, 334 (частями первой и второй), 336, 336-1 (частями первой и второй), 336-3 (частью первой), 336-4 (частью первой), 338 (частью второй), 341 (частью первой), 357-2 (частью первой), 357-7 (частью первой), 364, 369 (частью первой), 370 (частью первой), 371 (частью первой), 377, 378, 379, 380 (частью первой), 380-1, 387, 389, 390 (частью первой), 391 (частью первой), 391-1 (частью первой), 392, 394 (частью первой), 395, 396 (частями первой и третьей), 439 (частями первой, второй, четвертой и пятой), 440, 441, 443 (частью четвертой), 446 (частью первой), 459, 461 (частями первой - третьей, четвертой- восьмой), 461-1, 462, 463 (частями первой и четвертой), 463-1, 463-2, 463-3 (частями первой - четвертой) - 463-8, 464, 464-1 (частью третьей), 465 (частью первой), 466 (частью первой), 468 (частью третьей), 470, 471 (частью первой), 472, 473 (частями первой и второй), 474, 475, 476, 477 (частями первой, второй, четвертой), 478, 480, 481 (за исключением нарушений на автомобильном транспорте), 482, 485 - 487, 500 (частью первой) настоящего Кодекса.»;</w:t>
      </w:r>
      <w:r>
        <w:br/>
      </w:r>
      <w:r>
        <w:rPr>
          <w:rFonts w:ascii="Times New Roman"/>
          <w:b w:val="false"/>
          <w:i w:val="false"/>
          <w:color w:val="000000"/>
          <w:sz w:val="28"/>
        </w:rPr>
        <w:t>
      в части второй:</w:t>
      </w:r>
      <w:r>
        <w:br/>
      </w:r>
      <w:r>
        <w:rPr>
          <w:rFonts w:ascii="Times New Roman"/>
          <w:b w:val="false"/>
          <w:i w:val="false"/>
          <w:color w:val="000000"/>
          <w:sz w:val="28"/>
        </w:rPr>
        <w:t>
      подпункты 2), 3), 4), 5) изложить в следующей редакции:</w:t>
      </w:r>
      <w:r>
        <w:br/>
      </w:r>
      <w:r>
        <w:rPr>
          <w:rFonts w:ascii="Times New Roman"/>
          <w:b w:val="false"/>
          <w:i w:val="false"/>
          <w:color w:val="000000"/>
          <w:sz w:val="28"/>
        </w:rPr>
        <w:t>
      «2) за административные правонарушения, предусмотренные статьями 131, 160 (частями первой и второй), 163-1, 298 (частью первой), 298-1 (частью первой), 300, 305 (частью первой), 306 (частью первой), 311, 333, 334 (частями первой и второй), 336, 336-1 (частями первой и второй), 336-4 (частью первой), 338 (частью второй), 377, 380 (частью первой), 389, 390 (частью первой), 391 (частью первой), 391-1 (частью первой), 392, 394 (частью первой), 395, 396 (частями первой и третьей) настоящего Кодекса, - начальники городских, районных отделений органов внутренних дел;</w:t>
      </w:r>
      <w:r>
        <w:br/>
      </w:r>
      <w:r>
        <w:rPr>
          <w:rFonts w:ascii="Times New Roman"/>
          <w:b w:val="false"/>
          <w:i w:val="false"/>
          <w:color w:val="000000"/>
          <w:sz w:val="28"/>
        </w:rPr>
        <w:t xml:space="preserve">
      3) за административные правонарушения, предусмотренные статьями 163-1, 298 (частью первой), 305 (частью первой), 306 (частью первой), 330-1 (частью первой), 336, 336-1 (частями первой и второй), 336-4 (частью первой), 338 (частью второй), 389, 391 (частью первой), 391-1 (частью первой), 392, 396 (частями первой и третьей), 439 (частями первой, второй, четвертой, пятой), 440, 441, 459, 477 (частями первой, второй, четвертой), 480, 485 (частью первой) настоящего Кодекса, - начальники линейных отделений, линейных пунктов органов внутренних дел; </w:t>
      </w:r>
      <w:r>
        <w:br/>
      </w:r>
      <w:r>
        <w:rPr>
          <w:rFonts w:ascii="Times New Roman"/>
          <w:b w:val="false"/>
          <w:i w:val="false"/>
          <w:color w:val="000000"/>
          <w:sz w:val="28"/>
        </w:rPr>
        <w:t xml:space="preserve">
      4) за административные правонарушения, предусмотренные статьями 131, 281-1, 298-1 (частью первой), 300, 311, 333 (частью первой), 336, 336-1 (частями первой и второй), 336-3 (частью первой), 338 (частью второй), 377, 387, 463 (частью первой), 470, 473, 476 настоящего Кодекса, - участковые инспекторы полиции органов внутренних дел; </w:t>
      </w:r>
      <w:r>
        <w:br/>
      </w:r>
      <w:r>
        <w:rPr>
          <w:rFonts w:ascii="Times New Roman"/>
          <w:b w:val="false"/>
          <w:i w:val="false"/>
          <w:color w:val="000000"/>
          <w:sz w:val="28"/>
        </w:rPr>
        <w:t xml:space="preserve">
      5) за административные правонарушения, предусмотренные статьями 333 (частью первой), 336, 338 (частью второй) настоящего Кодекса, - начальники патрульных участков органов внутренних дел;»; </w:t>
      </w:r>
      <w:r>
        <w:br/>
      </w:r>
      <w:r>
        <w:rPr>
          <w:rFonts w:ascii="Times New Roman"/>
          <w:b w:val="false"/>
          <w:i w:val="false"/>
          <w:color w:val="000000"/>
          <w:sz w:val="28"/>
        </w:rPr>
        <w:t>
      подпункты 8), 9) изложить в следующей редакции:</w:t>
      </w:r>
      <w:r>
        <w:br/>
      </w:r>
      <w:r>
        <w:rPr>
          <w:rFonts w:ascii="Times New Roman"/>
          <w:b w:val="false"/>
          <w:i w:val="false"/>
          <w:color w:val="000000"/>
          <w:sz w:val="28"/>
        </w:rPr>
        <w:t>
      «8) за административные правонарушения, предусмотренные статьями 281-1, 298 (частью первой), 298-1 (частью первой), 300, 311, 387 настоящего Кодекса, - начальники и их заместители подразделений природоохранной и ветеринарной полиции органов внутренних дел;</w:t>
      </w:r>
      <w:r>
        <w:br/>
      </w:r>
      <w:r>
        <w:rPr>
          <w:rFonts w:ascii="Times New Roman"/>
          <w:b w:val="false"/>
          <w:i w:val="false"/>
          <w:color w:val="000000"/>
          <w:sz w:val="28"/>
        </w:rPr>
        <w:t>
      9) за административные правонарушения, предусмотренные статьями 333 (частью второй), 336, 336-3 (частью первой), 338 (частью второй) настоящего Кодекса, - начальники и их заместители подразделений по делам несовершеннолетних органов внутренних дел;»;</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за административные правонарушения, предусмотренные статьями 298-1 (частью первой), 305 (частью первой), 306 (частью первой) настоящего Кодекса, - начальники и их заместители специализированных подразделений полиции органов внутренних дел по борьбе с преступными посягательствами на рыбные запасы;»;</w:t>
      </w:r>
      <w:r>
        <w:br/>
      </w:r>
      <w:r>
        <w:rPr>
          <w:rFonts w:ascii="Times New Roman"/>
          <w:b w:val="false"/>
          <w:i w:val="false"/>
          <w:color w:val="000000"/>
          <w:sz w:val="28"/>
        </w:rPr>
        <w:t>
      81) в статье 548:</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Органы транспортного контроля рассматривают дела об административных правонарушениях, предусмотренных статьями 246 (частью первой), 247, 357-2 (частью первой), 439, 440, 440-1, 441, 447, 447-1, 447-2, 447-3, 447-4, 447-5, 448, 449, 450, 451, 452, 453 (частями первой, третьей), 455, 456, 457, 458, 459, 460 (кроме нарушений на судах воздушного транспорта), 461 (частью 6-1), 463 (частью первой, когда эти нарушения являются нарушениями правил перевозки пассажиров и грузов, частями второй и третьей), 467-1, 473-1, 477 (частями первой, второй, четвертой), 479 - 481 (кроме нарушений на судах воздушного транспорта), 483, 486 (частью первой), 490 настоящего Кодекса.»;</w:t>
      </w:r>
      <w:r>
        <w:br/>
      </w:r>
      <w:r>
        <w:rPr>
          <w:rFonts w:ascii="Times New Roman"/>
          <w:b w:val="false"/>
          <w:i w:val="false"/>
          <w:color w:val="000000"/>
          <w:sz w:val="28"/>
        </w:rPr>
        <w:t>
      абзац третий части второй изложить в следующей редакции:</w:t>
      </w:r>
      <w:r>
        <w:br/>
      </w:r>
      <w:r>
        <w:rPr>
          <w:rFonts w:ascii="Times New Roman"/>
          <w:b w:val="false"/>
          <w:i w:val="false"/>
          <w:color w:val="000000"/>
          <w:sz w:val="28"/>
        </w:rPr>
        <w:t>
      «по административным правонарушениям, предусмотренным статьями 247, 357-2 (частью первой), 440, 440-1, 441, 447, 447-1, 447-2, 447-3, 447-4, 447-5, 452, 455, 456, 459-460 (кроме нарушений на судах воздушного транспорта), 461 (частью 6-1), 463 (частью первой, когда эти нарушения являются нарушениями правил перевозки пассажиров и грузов, частями второй и третьей), 467-1, 473-1, 477 (частями первой, второй, четвертой), 479, 480, 481 (кроме нарушений на судах воздушного транспорта), 483, 486 (частью первой), 490 настоящего Кодекса, - уполномоченные на то должностные лица органов транспортного контроля.»;</w:t>
      </w:r>
      <w:r>
        <w:br/>
      </w:r>
      <w:r>
        <w:rPr>
          <w:rFonts w:ascii="Times New Roman"/>
          <w:b w:val="false"/>
          <w:i w:val="false"/>
          <w:color w:val="000000"/>
          <w:sz w:val="28"/>
        </w:rPr>
        <w:t>
      82) часть первую статьи 549-1 изложить в следующей редакции:</w:t>
      </w:r>
      <w:r>
        <w:br/>
      </w:r>
      <w:r>
        <w:rPr>
          <w:rFonts w:ascii="Times New Roman"/>
          <w:b w:val="false"/>
          <w:i w:val="false"/>
          <w:color w:val="000000"/>
          <w:sz w:val="28"/>
        </w:rPr>
        <w:t>
      «1. Уполномоченный орган в области информатизации и связи рассматривает дела об административных правонарушениях, предусмотренных статьями 357-2 (частью первой), 492 (частью первой), 494 (частью первой), 494-1 (частями первой, второй и четвертой), 496 (частью первой), 497-1, 497-2, 497-3 настоящего Кодекса.»;</w:t>
      </w:r>
      <w:r>
        <w:br/>
      </w:r>
      <w:r>
        <w:rPr>
          <w:rFonts w:ascii="Times New Roman"/>
          <w:b w:val="false"/>
          <w:i w:val="false"/>
          <w:color w:val="000000"/>
          <w:sz w:val="28"/>
        </w:rPr>
        <w:t xml:space="preserve">
      83) статью 551 исключить; </w:t>
      </w:r>
      <w:r>
        <w:br/>
      </w:r>
      <w:r>
        <w:rPr>
          <w:rFonts w:ascii="Times New Roman"/>
          <w:b w:val="false"/>
          <w:i w:val="false"/>
          <w:color w:val="000000"/>
          <w:sz w:val="28"/>
        </w:rPr>
        <w:t xml:space="preserve">
      84) часть первую статьи 554 изложить в следующей редакции: </w:t>
      </w:r>
      <w:r>
        <w:br/>
      </w:r>
      <w:r>
        <w:rPr>
          <w:rFonts w:ascii="Times New Roman"/>
          <w:b w:val="false"/>
          <w:i w:val="false"/>
          <w:color w:val="000000"/>
          <w:sz w:val="28"/>
        </w:rPr>
        <w:t>
      «1. Уполномоченный орган в области охраны окружающей среды рассматривает дела об административных правонарушениях, предусмотренных статьями 122, 123 (частью второй), 175 (частью второй в части правонарушений, совершенных лицами, осуществляющими экологически опасные виды хозяйственной и иной деятельности), 220 (частью первой), 240, 240-1, 240-2, 242 - 246 (частью первой), 247 - 250, 261, 264, 265, 270 - 272, 275 (частью второй), 276, 291, 294, 296, 301, 302 (частью первой), 303 (частью первой), 304 (частью первой), 305 (частью первой), 306 (частью первой), 306-1 (частями первой, второй, четвертой), 306-3 (частью первой), 357-2 (частью первой) настоящего Кодекса.»;</w:t>
      </w:r>
      <w:r>
        <w:br/>
      </w:r>
      <w:r>
        <w:rPr>
          <w:rFonts w:ascii="Times New Roman"/>
          <w:b w:val="false"/>
          <w:i w:val="false"/>
          <w:color w:val="000000"/>
          <w:sz w:val="28"/>
        </w:rPr>
        <w:t>
      85) часть первую статьи 556 изложить в следующей редакции:</w:t>
      </w:r>
      <w:r>
        <w:br/>
      </w:r>
      <w:r>
        <w:rPr>
          <w:rFonts w:ascii="Times New Roman"/>
          <w:b w:val="false"/>
          <w:i w:val="false"/>
          <w:color w:val="000000"/>
          <w:sz w:val="28"/>
        </w:rPr>
        <w:t>
      «1. Органы Министерства обороны Республики Казахстан рассматривают дела об административных правонарушениях, предусмотренных статьями 461 (частями первой, второй, четвертой - шестой), 462 (частями первой и второй), 463 (за исключением части 1-1), 464 (частью первой), 468 (частью третьей), 470, 472 - 474, 475, 476, 477 (частями первой, второй, четвертой), 503, 505 - 512 настоящего Кодекса.»;</w:t>
      </w:r>
      <w:r>
        <w:br/>
      </w:r>
      <w:r>
        <w:rPr>
          <w:rFonts w:ascii="Times New Roman"/>
          <w:b w:val="false"/>
          <w:i w:val="false"/>
          <w:color w:val="000000"/>
          <w:sz w:val="28"/>
        </w:rPr>
        <w:t>
      86) часть первую статьи 557-2 изложить в следующей редакции:</w:t>
      </w:r>
      <w:r>
        <w:br/>
      </w:r>
      <w:r>
        <w:rPr>
          <w:rFonts w:ascii="Times New Roman"/>
          <w:b w:val="false"/>
          <w:i w:val="false"/>
          <w:color w:val="000000"/>
          <w:sz w:val="28"/>
        </w:rPr>
        <w:t>
      «1. Государственный орган по контролю в сфере оказания медицинских услуг и его территориальные подразделения рассматривают дела об административных правонарушениях, предусмотренных статьями 85-1 (частью первой), 85-2 (частью первой), 322 (частями первой и второй), 325 настоящего Кодекса, в пределах своей компетенции.»;</w:t>
      </w:r>
      <w:r>
        <w:br/>
      </w:r>
      <w:r>
        <w:rPr>
          <w:rFonts w:ascii="Times New Roman"/>
          <w:b w:val="false"/>
          <w:i w:val="false"/>
          <w:color w:val="000000"/>
          <w:sz w:val="28"/>
        </w:rPr>
        <w:t>
      87) часть третью статьи 584 изложить в следующей редакции:</w:t>
      </w:r>
      <w:r>
        <w:br/>
      </w:r>
      <w:r>
        <w:rPr>
          <w:rFonts w:ascii="Times New Roman"/>
          <w:b w:val="false"/>
          <w:i w:val="false"/>
          <w:color w:val="000000"/>
          <w:sz w:val="28"/>
        </w:rPr>
        <w:t>
      «3. При рассмотрении дела об административном правонарушении, совершенном лицом, не достигшим восемнадцатилетнего возраста, либо совершение которого влечет административное взыскание в виде конфискации или возмездного изъятия предмета, явившегося орудием либо предметом совершения административного правонарушения, либо конфискации доходов (дивидендов), денег и ценных бумаг, полученных вследствие совершения административного правонарушения, а также административного выдворения за пределы Республики Казахстан иностранца либо лица без гражданства или лишения специального права (за исключением права управления транспортными средствами), предоставленного лицу, присутствие лица, привлекаемого к административной ответственности, обязательно.»;</w:t>
      </w:r>
      <w:r>
        <w:br/>
      </w:r>
      <w:r>
        <w:rPr>
          <w:rFonts w:ascii="Times New Roman"/>
          <w:b w:val="false"/>
          <w:i w:val="false"/>
          <w:color w:val="000000"/>
          <w:sz w:val="28"/>
        </w:rPr>
        <w:t>
      88) часть вторую статьи 599 изложить в следующей редакции:</w:t>
      </w:r>
      <w:r>
        <w:br/>
      </w:r>
      <w:r>
        <w:rPr>
          <w:rFonts w:ascii="Times New Roman"/>
          <w:b w:val="false"/>
          <w:i w:val="false"/>
          <w:color w:val="000000"/>
          <w:sz w:val="28"/>
        </w:rPr>
        <w:t>
      «2. Прокурор извещается о месте и времени рассмотрения дела об административном правонарушении, совершенном несовершеннолетним лицом. В его отсутствие такое дело может быть рассмотрено лишь в случае, когда имеются данные о своевременном извещении прокурора о месте и времени рассмотрения дела и если от него не поступило ходатайство об отложении рассмотрения дела.»;</w:t>
      </w:r>
      <w:r>
        <w:br/>
      </w:r>
      <w:r>
        <w:rPr>
          <w:rFonts w:ascii="Times New Roman"/>
          <w:b w:val="false"/>
          <w:i w:val="false"/>
          <w:color w:val="000000"/>
          <w:sz w:val="28"/>
        </w:rPr>
        <w:t>
      89) часть третью статьи 616 изложить в следующей редакции:</w:t>
      </w:r>
      <w:r>
        <w:br/>
      </w:r>
      <w:r>
        <w:rPr>
          <w:rFonts w:ascii="Times New Roman"/>
          <w:b w:val="false"/>
          <w:i w:val="false"/>
          <w:color w:val="000000"/>
          <w:sz w:val="28"/>
        </w:rPr>
        <w:t>
      «3. Истребуемые сведения должны быть направлены в трехдневный срок со дня получения требования.»;</w:t>
      </w:r>
      <w:r>
        <w:br/>
      </w:r>
      <w:r>
        <w:rPr>
          <w:rFonts w:ascii="Times New Roman"/>
          <w:b w:val="false"/>
          <w:i w:val="false"/>
          <w:color w:val="000000"/>
          <w:sz w:val="28"/>
        </w:rPr>
        <w:t xml:space="preserve">
      90) подпункт 1-1) части первой статьи 619 исключить; </w:t>
      </w:r>
      <w:r>
        <w:br/>
      </w:r>
      <w:r>
        <w:rPr>
          <w:rFonts w:ascii="Times New Roman"/>
          <w:b w:val="false"/>
          <w:i w:val="false"/>
          <w:color w:val="000000"/>
          <w:sz w:val="28"/>
        </w:rPr>
        <w:t xml:space="preserve">
      91) подпункт 1) статьи 620 изложить в следующей редакции: </w:t>
      </w:r>
      <w:r>
        <w:br/>
      </w:r>
      <w:r>
        <w:rPr>
          <w:rFonts w:ascii="Times New Roman"/>
          <w:b w:val="false"/>
          <w:i w:val="false"/>
          <w:color w:val="000000"/>
          <w:sz w:val="28"/>
        </w:rPr>
        <w:t>
      «1) органами внутренних дел (полицией) - при злостном неповиновении законному распоряжению или требованию сотрудника органов внутренних дел (полиции), лица, участвующего в обеспечении общественного порядка, военнослужащего при исполнении им обязанностей по охране общественного порядка, а также проявлении неуважения к суду, незаконных операциях с иностранной валютой и платежными документами, незаконной продаже товаров или иных предметов, незаконной торговле товарами, свободная реализация которых запрещена или ограничена, торговле, осуществлении предпринимательской деятельности без регистрации или лицензирования, неповиновении сотруднику органа внутренних дел (полиции) или иному уполномоченному должностному лицу при распитии алкогольных напитков в общественных местах или появлении в общественных местах в пьяном виде, оскорбляющем человеческое достоинство и общественную нравственность, нарушении правил пожарной безопасности и дорожного движения, правил охоты, рыболовства и охраны рыбных запасов и других нарушениях законодательства об охране и использовании животного и растительного мира, нарушении правил ношения и хранения оружия, незаконном ношении форменной одежды и знаков различия, а также нарушении иностранцами и лицами без гражданства порядка пребывания на территории Республики Казахстан;»;</w:t>
      </w:r>
      <w:r>
        <w:br/>
      </w:r>
      <w:r>
        <w:rPr>
          <w:rFonts w:ascii="Times New Roman"/>
          <w:b w:val="false"/>
          <w:i w:val="false"/>
          <w:color w:val="000000"/>
          <w:sz w:val="28"/>
        </w:rPr>
        <w:t xml:space="preserve">
      92) часть третью статьи 622 исключить; </w:t>
      </w:r>
      <w:r>
        <w:br/>
      </w:r>
      <w:r>
        <w:rPr>
          <w:rFonts w:ascii="Times New Roman"/>
          <w:b w:val="false"/>
          <w:i w:val="false"/>
          <w:color w:val="000000"/>
          <w:sz w:val="28"/>
        </w:rPr>
        <w:t xml:space="preserve">
      93) предложение второе части пятой статьи 623 изложить в следующей редакции: </w:t>
      </w:r>
      <w:r>
        <w:br/>
      </w:r>
      <w:r>
        <w:rPr>
          <w:rFonts w:ascii="Times New Roman"/>
          <w:b w:val="false"/>
          <w:i w:val="false"/>
          <w:color w:val="000000"/>
          <w:sz w:val="28"/>
        </w:rPr>
        <w:t>
      «Если окончание срока приходится на нерабочий (выходной, праздничный) день, то последним днем срока считается первый следующий за ним рабочий день, кроме случаев исчисления срока при административном задержании.»;</w:t>
      </w:r>
      <w:r>
        <w:br/>
      </w:r>
      <w:r>
        <w:rPr>
          <w:rFonts w:ascii="Times New Roman"/>
          <w:b w:val="false"/>
          <w:i w:val="false"/>
          <w:color w:val="000000"/>
          <w:sz w:val="28"/>
        </w:rPr>
        <w:t>
      94) абзац второй части первой статьи 630 изложить в следующей редакции:</w:t>
      </w:r>
      <w:r>
        <w:br/>
      </w:r>
      <w:r>
        <w:rPr>
          <w:rFonts w:ascii="Times New Roman"/>
          <w:b w:val="false"/>
          <w:i w:val="false"/>
          <w:color w:val="000000"/>
          <w:sz w:val="28"/>
        </w:rPr>
        <w:t>
      «283 - 285, 287, 289, 297, 298-1, 302 - 306, 447, 447-1, 447-2, 447-3, 447-4, 451, 453, 457, 460, 461 (части вторая, третья и 3-1), 463 (части вторая и третья), 463-4 (части третья, четвертая), 470 (части первая, вторая, четвертая, пятая), 471 (часть вторая), 514 (в части правонарушений, предусмотренных статьями 461 - 466, 468, 469 - 471), 524 (в части правонарушений, предусмотренных статьями 461 - 466, 468, 469 - 471)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маломерных судов путем доставки их для временного хранения на специальные площадки или стоянки, в том числе с использованием другого транспортного средства (эвакуатора), маломерного судна до устранения причин задержания;»;</w:t>
      </w:r>
      <w:r>
        <w:br/>
      </w:r>
      <w:r>
        <w:rPr>
          <w:rFonts w:ascii="Times New Roman"/>
          <w:b w:val="false"/>
          <w:i w:val="false"/>
          <w:color w:val="000000"/>
          <w:sz w:val="28"/>
        </w:rPr>
        <w:t>
      95) в части первой статьи 636:</w:t>
      </w:r>
      <w:r>
        <w:br/>
      </w:r>
      <w:r>
        <w:rPr>
          <w:rFonts w:ascii="Times New Roman"/>
          <w:b w:val="false"/>
          <w:i w:val="false"/>
          <w:color w:val="000000"/>
          <w:sz w:val="28"/>
        </w:rPr>
        <w:t>
      в подпункте 1):</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«органов внутренних дел (статьи 85-3, 86, 86-1, 87-5, 96, 111 - 116, 135-1, 143, 143-1, 147-1 (часть вторая), 159, 162, 163 (части третья и четвертая), 163-2, 163-3, 163-4, 165, 203, 283 (часть третья), 298 (часть вторая), 298-1 (часть вторая), 306-2, 314, 317-1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318, 319, 319-1, 321, 324-2, 331, 332, 334 (часть третья), 335, 336, 336-1 (часть третья), 336-2 (частью третьей), 336-3 (частью второй), 336-4 (частью второй), 338 (часть первая), 338-1 (части первая, десятая и одиннадцатая), 339, 340, 341 (часть вторая), 344, 354-1, 355-1, 356, 357-1, 357-7 (часть вторая), 362, 362-1, 363, 365, 368-1, 369 (часть вторая), 371 (часть вторая), 372, 373, 374 (части первая - четвертая), 380 (часть вторая), 380-2, 388, 390 (часть вторая), 391-1 (части вторая и третья), 394 (часть третья), 396 (часть четвертая), 446 (часть вторая), 461 (часть 3-1), 463 (части вторая, третья), 463-3 (часть пятая), 464-1 (части первая и вторая), 465 (часть вторая), 466 (часть вторая), 468 (части первая и вторая), 469, 471 (части 1-2 и вторая), 473 (часть третья), 474, 475, 477 (часть третья), 484, 500 (часть вторая), 501, 514 (в части правонарушений, предусмотренных статьями 461 - 466, 468, 469 - 471), 518, 521, 524 (в части правонарушений, предусмотренных статьями 461 - 466, 468, 469-471), 531);»;</w:t>
      </w:r>
      <w:r>
        <w:br/>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«органов Министерства обороны Республики Казахстан: военной автомобильной полиции (о правонарушениях, совершенных военнослужащими и военнообязанными, призванными на сборы (статьи 388, 461 (часть 3-1), 462 (части вторая, третья), 464 (часть вторая), 465, 466, 468 (часть вторая), 469, 471, 477 (часть третья), а также о всех нарушениях правил дорожного движения, совершенных лицами (кроме военнослужащих и военнообязанных, призванных на сборы), управляющими транспортными средствами Вооруженных Сил Республики Казахстан;»;</w:t>
      </w:r>
      <w:r>
        <w:br/>
      </w:r>
      <w:r>
        <w:rPr>
          <w:rFonts w:ascii="Times New Roman"/>
          <w:b w:val="false"/>
          <w:i w:val="false"/>
          <w:color w:val="000000"/>
          <w:sz w:val="28"/>
        </w:rPr>
        <w:t>
      абзац шестой изложить в следующей редакции:</w:t>
      </w:r>
      <w:r>
        <w:br/>
      </w:r>
      <w:r>
        <w:rPr>
          <w:rFonts w:ascii="Times New Roman"/>
          <w:b w:val="false"/>
          <w:i w:val="false"/>
          <w:color w:val="000000"/>
          <w:sz w:val="28"/>
        </w:rPr>
        <w:t>
      «военной дорожной полиции Комитета национальной безопасности Республики Казахстан (о правонарушениях, предусмотренных статьями 461 (часть 3-1), 463-3 (часть пятая), 464-1 (части первая и вторая), 465 (часть совершенных лицами, управляющими транспортными средствами специальных государственных органов);»;</w:t>
      </w:r>
      <w:r>
        <w:br/>
      </w:r>
      <w:r>
        <w:rPr>
          <w:rFonts w:ascii="Times New Roman"/>
          <w:b w:val="false"/>
          <w:i w:val="false"/>
          <w:color w:val="000000"/>
          <w:sz w:val="28"/>
        </w:rPr>
        <w:t>
      абзац седьмой изложить в следующей редакции:</w:t>
      </w:r>
      <w:r>
        <w:br/>
      </w:r>
      <w:r>
        <w:rPr>
          <w:rFonts w:ascii="Times New Roman"/>
          <w:b w:val="false"/>
          <w:i w:val="false"/>
          <w:color w:val="000000"/>
          <w:sz w:val="28"/>
        </w:rPr>
        <w:t>
      «органов военной полиции (статьи 389-1, 512-1);»;</w:t>
      </w:r>
      <w:r>
        <w:br/>
      </w:r>
      <w:r>
        <w:rPr>
          <w:rFonts w:ascii="Times New Roman"/>
          <w:b w:val="false"/>
          <w:i w:val="false"/>
          <w:color w:val="000000"/>
          <w:sz w:val="28"/>
        </w:rPr>
        <w:t>
      абзац десятый изложить в следующей редакции:</w:t>
      </w:r>
      <w:r>
        <w:br/>
      </w:r>
      <w:r>
        <w:rPr>
          <w:rFonts w:ascii="Times New Roman"/>
          <w:b w:val="false"/>
          <w:i w:val="false"/>
          <w:color w:val="000000"/>
          <w:sz w:val="28"/>
        </w:rPr>
        <w:t>
      «органов в области лесного, рыбного и охотничьего хозяйства (статьи 147-1 (часть вторая), 283 (часть третья), 298 (части вторая и третья), 298-1 (часть вторая), 304 (часть вторая), 305 (часть вторая), 306 (часть вторая), 306-2, 356, 357-1);»;</w:t>
      </w:r>
      <w:r>
        <w:br/>
      </w:r>
      <w:r>
        <w:rPr>
          <w:rFonts w:ascii="Times New Roman"/>
          <w:b w:val="false"/>
          <w:i w:val="false"/>
          <w:color w:val="000000"/>
          <w:sz w:val="28"/>
        </w:rPr>
        <w:t>
      абзац одиннадцатый изложить в следующей редакции:</w:t>
      </w:r>
      <w:r>
        <w:br/>
      </w:r>
      <w:r>
        <w:rPr>
          <w:rFonts w:ascii="Times New Roman"/>
          <w:b w:val="false"/>
          <w:i w:val="false"/>
          <w:color w:val="000000"/>
          <w:sz w:val="28"/>
        </w:rPr>
        <w:t>
      «уполномоченного органа в области охраны окружающей среды (статьи 240-2, 246 (часть вторая), 304 (часть вторая), 305 (часть вторая), 306 (часть вторая), 306-3 (части вторая и третья), 317-1 (по нарушениям требований безопасности к химической продукции), 356);»;</w:t>
      </w:r>
      <w:r>
        <w:br/>
      </w:r>
      <w:r>
        <w:rPr>
          <w:rFonts w:ascii="Times New Roman"/>
          <w:b w:val="false"/>
          <w:i w:val="false"/>
          <w:color w:val="000000"/>
          <w:sz w:val="28"/>
        </w:rPr>
        <w:t>
      абзац двадцать пятый изложить в следующей редакции:</w:t>
      </w:r>
      <w:r>
        <w:br/>
      </w:r>
      <w:r>
        <w:rPr>
          <w:rFonts w:ascii="Times New Roman"/>
          <w:b w:val="false"/>
          <w:i w:val="false"/>
          <w:color w:val="000000"/>
          <w:sz w:val="28"/>
        </w:rPr>
        <w:t>
      «органов санитарно-эпидемиологического надзора (статьи 140 (часть вторая), 161 (части четвертая и пятая), 163, 231 (часть вторая), 233, 278 (часть первая), 304 (часть вторая), 315, 317-1 (по нарушениям требований безопасности к пищевой продукции, игрушкам, химической продукции), 323 (часть вторая), 324, 326-328, 356, 362, 494 (часть вторая));»;</w:t>
      </w:r>
      <w:r>
        <w:br/>
      </w:r>
      <w:r>
        <w:rPr>
          <w:rFonts w:ascii="Times New Roman"/>
          <w:b w:val="false"/>
          <w:i w:val="false"/>
          <w:color w:val="000000"/>
          <w:sz w:val="28"/>
        </w:rPr>
        <w:t>
      абзац двадцать восьмой изложить в следующей редакции:</w:t>
      </w:r>
      <w:r>
        <w:br/>
      </w:r>
      <w:r>
        <w:rPr>
          <w:rFonts w:ascii="Times New Roman"/>
          <w:b w:val="false"/>
          <w:i w:val="false"/>
          <w:color w:val="000000"/>
          <w:sz w:val="28"/>
        </w:rPr>
        <w:t>
      «уполномоченного органа в области транспорта и коммуникаций (статьи 317-1 (по нарушениям требований безопасности к машинам и оборудованию, химической продукции), 356, 357-1, 442);»;</w:t>
      </w:r>
      <w:r>
        <w:br/>
      </w:r>
      <w:r>
        <w:rPr>
          <w:rFonts w:ascii="Times New Roman"/>
          <w:b w:val="false"/>
          <w:i w:val="false"/>
          <w:color w:val="000000"/>
          <w:sz w:val="28"/>
        </w:rPr>
        <w:t>
      абзац двадцать девятый изложить в следующей редакции:</w:t>
      </w:r>
      <w:r>
        <w:br/>
      </w:r>
      <w:r>
        <w:rPr>
          <w:rFonts w:ascii="Times New Roman"/>
          <w:b w:val="false"/>
          <w:i w:val="false"/>
          <w:color w:val="000000"/>
          <w:sz w:val="28"/>
        </w:rPr>
        <w:t>
      «органов транспортного контроля (статьи 356, 357-1, 357-2 (часть вторая), 453 (часть вторая), 454 (часть третья), 471 (часть 1-1), 484);»;</w:t>
      </w:r>
      <w:r>
        <w:br/>
      </w:r>
      <w:r>
        <w:rPr>
          <w:rFonts w:ascii="Times New Roman"/>
          <w:b w:val="false"/>
          <w:i w:val="false"/>
          <w:color w:val="000000"/>
          <w:sz w:val="28"/>
        </w:rPr>
        <w:t>
      абзац тридцать четвертый изложить в следующей редакции:</w:t>
      </w:r>
      <w:r>
        <w:br/>
      </w:r>
      <w:r>
        <w:rPr>
          <w:rFonts w:ascii="Times New Roman"/>
          <w:b w:val="false"/>
          <w:i w:val="false"/>
          <w:color w:val="000000"/>
          <w:sz w:val="28"/>
        </w:rPr>
        <w:t>
      «органов финансовой полиции (статьи 140 (часть вторая), 143, 143-1, 143-2, 144-1, 145, 146-1, 151, 151-1, 154-1, 155, 155-2, 156, 157, 159 (частями третьей и четвертой), 158-4, 162, 163 (части третья и четвертая), 176 (часть первая), 179 (части первая и вторая), 179-1, 200, 203, 211, 213 (части пятая и шестая), 214, 217, 218-1 (часть седьмая), 275-1, 306-2, 357-1, 357-2 (часть вторая), 357-3, 357-5, 514-514-2, 514-4 - 519, 521, 522, 532 - 535, 537-1);»;</w:t>
      </w:r>
      <w:r>
        <w:br/>
      </w:r>
      <w:r>
        <w:rPr>
          <w:rFonts w:ascii="Times New Roman"/>
          <w:b w:val="false"/>
          <w:i w:val="false"/>
          <w:color w:val="000000"/>
          <w:sz w:val="28"/>
        </w:rPr>
        <w:t>
      абзац тридцать пятый изложить в следующей редакции:</w:t>
      </w:r>
      <w:r>
        <w:br/>
      </w:r>
      <w:r>
        <w:rPr>
          <w:rFonts w:ascii="Times New Roman"/>
          <w:b w:val="false"/>
          <w:i w:val="false"/>
          <w:color w:val="000000"/>
          <w:sz w:val="28"/>
        </w:rPr>
        <w:t>
      «органов налоговой службы (статьи 155, 156, 157, 163 (части третья, четвертая, шестая, седьмая и девятая), 163-4 (части третья и четвертая), 168-1, 208-1, 209, 213 (части четвертая - шестая), 214, 218-1 (часть седьмая), 357-1, 357-2, 357-5, 359, 361, 374 (частями пятой, седьмой, восьмой, девятой), 532-535);»;</w:t>
      </w:r>
      <w:r>
        <w:br/>
      </w:r>
      <w:r>
        <w:rPr>
          <w:rFonts w:ascii="Times New Roman"/>
          <w:b w:val="false"/>
          <w:i w:val="false"/>
          <w:color w:val="000000"/>
          <w:sz w:val="28"/>
        </w:rPr>
        <w:t>
      абзац тридцать седьмой изложить в следующей редакции:</w:t>
      </w:r>
      <w:r>
        <w:br/>
      </w:r>
      <w:r>
        <w:rPr>
          <w:rFonts w:ascii="Times New Roman"/>
          <w:b w:val="false"/>
          <w:i w:val="false"/>
          <w:color w:val="000000"/>
          <w:sz w:val="28"/>
        </w:rPr>
        <w:t>
      «органов юстиции (статьи 145, 168-3, 175 (часть вторая) (когда эти нарушения совершены частными нотариусами), 353, 354, 354-2, 354-3, 356, 357-4, 357-5, 376);»;</w:t>
      </w:r>
      <w:r>
        <w:br/>
      </w:r>
      <w:r>
        <w:rPr>
          <w:rFonts w:ascii="Times New Roman"/>
          <w:b w:val="false"/>
          <w:i w:val="false"/>
          <w:color w:val="000000"/>
          <w:sz w:val="28"/>
        </w:rPr>
        <w:t>
      абзац сорок седьмой изложить в следующей редакции:</w:t>
      </w:r>
      <w:r>
        <w:br/>
      </w:r>
      <w:r>
        <w:rPr>
          <w:rFonts w:ascii="Times New Roman"/>
          <w:b w:val="false"/>
          <w:i w:val="false"/>
          <w:color w:val="000000"/>
          <w:sz w:val="28"/>
        </w:rPr>
        <w:t>
      «органов по атомной энергетике (статьи 315, 316, 317-1 (по нарушению требований безопасности к машинам и оборудованиям));»;</w:t>
      </w:r>
      <w:r>
        <w:br/>
      </w:r>
      <w:r>
        <w:rPr>
          <w:rFonts w:ascii="Times New Roman"/>
          <w:b w:val="false"/>
          <w:i w:val="false"/>
          <w:color w:val="000000"/>
          <w:sz w:val="28"/>
        </w:rPr>
        <w:t>
      абзац сорок восьмой изложить в следующей редакции:</w:t>
      </w:r>
      <w:r>
        <w:br/>
      </w:r>
      <w:r>
        <w:rPr>
          <w:rFonts w:ascii="Times New Roman"/>
          <w:b w:val="false"/>
          <w:i w:val="false"/>
          <w:color w:val="000000"/>
          <w:sz w:val="28"/>
        </w:rPr>
        <w:t>
      «Пограничной службы Комитета национальной безопасности Республики Казахстан (статьи 298 (части вторая и третья), 298-1 (часть вторая), 303 (часть вторая), 304 (часть вторая), 305 (часть вторая), 306 (часть вторая), 388, 390 (часть вторая), 391 (часть вторая), 391-1 (части вторая и третья), 393, 394 (части вторая, третья и четвертая));»;</w:t>
      </w:r>
      <w:r>
        <w:br/>
      </w:r>
      <w:r>
        <w:rPr>
          <w:rFonts w:ascii="Times New Roman"/>
          <w:b w:val="false"/>
          <w:i w:val="false"/>
          <w:color w:val="000000"/>
          <w:sz w:val="28"/>
        </w:rPr>
        <w:t>
      абзац пятьдесят первый изложить в следующей редакции:</w:t>
      </w:r>
      <w:r>
        <w:br/>
      </w:r>
      <w:r>
        <w:rPr>
          <w:rFonts w:ascii="Times New Roman"/>
          <w:b w:val="false"/>
          <w:i w:val="false"/>
          <w:color w:val="000000"/>
          <w:sz w:val="28"/>
        </w:rPr>
        <w:t>
      «Службы охраны Президента Республики Казахстан при проведении охранных мероприятий (статьи 135-1, 160, 220, 312, 323 (часть вторая), 331, 332, 333, 336, 362-1, 368, 369 (часть вторая), 370, 371 (часть вторая), 388, 463 (часть 1-1), 465, 472, 473);»;</w:t>
      </w:r>
      <w:r>
        <w:br/>
      </w:r>
      <w:r>
        <w:rPr>
          <w:rFonts w:ascii="Times New Roman"/>
          <w:b w:val="false"/>
          <w:i w:val="false"/>
          <w:color w:val="000000"/>
          <w:sz w:val="28"/>
        </w:rPr>
        <w:t>
      абзац пятьдесят пятый изложить в следующей редакции:</w:t>
      </w:r>
      <w:r>
        <w:br/>
      </w:r>
      <w:r>
        <w:rPr>
          <w:rFonts w:ascii="Times New Roman"/>
          <w:b w:val="false"/>
          <w:i w:val="false"/>
          <w:color w:val="000000"/>
          <w:sz w:val="28"/>
        </w:rPr>
        <w:t>
      «местных исполнительных органов областей, города республиканского значения, столицы (статьи 127 (частью второй), 163-6, 165, 237-1, 309-1 (частями седьмой, восьмой), 309-4 (частями восьмой, девятой), 309-5 (часть вторая), 342, 342-1 (часть первая, третья, абзацы второй, третий части пятой), 357-1, 357-2 (частью второй), 346-352);»;</w:t>
      </w:r>
      <w:r>
        <w:br/>
      </w:r>
      <w:r>
        <w:rPr>
          <w:rFonts w:ascii="Times New Roman"/>
          <w:b w:val="false"/>
          <w:i w:val="false"/>
          <w:color w:val="000000"/>
          <w:sz w:val="28"/>
        </w:rPr>
        <w:t>
      абзац пятьдесят девятый изложить в следующей редакции:</w:t>
      </w:r>
      <w:r>
        <w:br/>
      </w:r>
      <w:r>
        <w:rPr>
          <w:rFonts w:ascii="Times New Roman"/>
          <w:b w:val="false"/>
          <w:i w:val="false"/>
          <w:color w:val="000000"/>
          <w:sz w:val="28"/>
        </w:rPr>
        <w:t>
      «органов по контролю в сфере оказания медицинских услуг (статьи 85-1 (часть вторая), 85-2 (часть вторая), 322 (часть пятая);»;</w:t>
      </w:r>
      <w:r>
        <w:br/>
      </w:r>
      <w:r>
        <w:rPr>
          <w:rFonts w:ascii="Times New Roman"/>
          <w:b w:val="false"/>
          <w:i w:val="false"/>
          <w:color w:val="000000"/>
          <w:sz w:val="28"/>
        </w:rPr>
        <w:t>
      абзац шестьдесят первый изложить в следующей редакции:</w:t>
      </w:r>
      <w:r>
        <w:br/>
      </w:r>
      <w:r>
        <w:rPr>
          <w:rFonts w:ascii="Times New Roman"/>
          <w:b w:val="false"/>
          <w:i w:val="false"/>
          <w:color w:val="000000"/>
          <w:sz w:val="28"/>
        </w:rPr>
        <w:t>
      «уполномоченного государственного органа в сфере религиозной деятельности (статья 375);»;</w:t>
      </w:r>
      <w:r>
        <w:br/>
      </w:r>
      <w:r>
        <w:rPr>
          <w:rFonts w:ascii="Times New Roman"/>
          <w:b w:val="false"/>
          <w:i w:val="false"/>
          <w:color w:val="000000"/>
          <w:sz w:val="28"/>
        </w:rPr>
        <w:t>
      абзац шестьдесят третий исключить;</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государственные судебные исполнители, судебные приставы и другие сотрудники судов, уполномоченные председателем- суда или председательствующим в заседании суда (статьи 513 - 514-2, 514-4 - 522, 524-528, 530, 531);»;</w:t>
      </w:r>
      <w:r>
        <w:br/>
      </w:r>
      <w:r>
        <w:rPr>
          <w:rFonts w:ascii="Times New Roman"/>
          <w:b w:val="false"/>
          <w:i w:val="false"/>
          <w:color w:val="000000"/>
          <w:sz w:val="28"/>
        </w:rPr>
        <w:t>
      96) часть первую статьи 637 изложить в следующей редакции:</w:t>
      </w:r>
      <w:r>
        <w:br/>
      </w:r>
      <w:r>
        <w:rPr>
          <w:rFonts w:ascii="Times New Roman"/>
          <w:b w:val="false"/>
          <w:i w:val="false"/>
          <w:color w:val="000000"/>
          <w:sz w:val="28"/>
        </w:rPr>
        <w:t>
      «1. Прокурор выносит постановление о возбуждении дел об административных правонарушениях, предусмотренных статьями 80-83, 84, 85-1 - 85-3, 86, 87, 89 - 96, 98, 99, 102-1, 104 - 108, 109-1 - 110-1, 151, 158-5, 334-1, 342, 342-1, 344, 346 - 352, 353, 356-1, 357-3, 375, 381-1, 513, 516-1, 521-1, 531, 537 настоящего Кодекса.»;</w:t>
      </w:r>
      <w:r>
        <w:br/>
      </w:r>
      <w:r>
        <w:rPr>
          <w:rFonts w:ascii="Times New Roman"/>
          <w:b w:val="false"/>
          <w:i w:val="false"/>
          <w:color w:val="000000"/>
          <w:sz w:val="28"/>
        </w:rPr>
        <w:t>
      97) часть вторую статьи 639 изложить в следующей редакции:</w:t>
      </w:r>
      <w:r>
        <w:br/>
      </w:r>
      <w:r>
        <w:rPr>
          <w:rFonts w:ascii="Times New Roman"/>
          <w:b w:val="false"/>
          <w:i w:val="false"/>
          <w:color w:val="000000"/>
          <w:sz w:val="28"/>
        </w:rPr>
        <w:t>
      «2. При обращении физических яиц с заявлением о восстановлении нарушенных прав дела об административных правонарушениях, предусмотренных статьями 80 - 83, 84, 85-1 - 87-2, 87-5 - 96, 98, 99, 102-1, 104 — 108, 109-1 - 113 настоящего Кодекса, рассматриваются судом без составления протокола о правонарушении. Протокол не составляется также в случаях, если производство по делу об административном правонарушении возбуждено постановлением прокурора, и при установлении судьей (судом) непосредственно в ходе судебного разбирательства факта проявления неуважения к суду в случаях, предусмотренных частью третьей статьи 541 настоящего Кодекса.»;</w:t>
      </w:r>
      <w:r>
        <w:br/>
      </w:r>
      <w:r>
        <w:rPr>
          <w:rFonts w:ascii="Times New Roman"/>
          <w:b w:val="false"/>
          <w:i w:val="false"/>
          <w:color w:val="000000"/>
          <w:sz w:val="28"/>
        </w:rPr>
        <w:t xml:space="preserve">
      98) часть вторую статьи 640 исключить; </w:t>
      </w:r>
      <w:r>
        <w:br/>
      </w:r>
      <w:r>
        <w:rPr>
          <w:rFonts w:ascii="Times New Roman"/>
          <w:b w:val="false"/>
          <w:i w:val="false"/>
          <w:color w:val="000000"/>
          <w:sz w:val="28"/>
        </w:rPr>
        <w:t xml:space="preserve">
      99) часть вторую статьи 642 изложить в следующей редакции: </w:t>
      </w:r>
      <w:r>
        <w:br/>
      </w:r>
      <w:r>
        <w:rPr>
          <w:rFonts w:ascii="Times New Roman"/>
          <w:b w:val="false"/>
          <w:i w:val="false"/>
          <w:color w:val="000000"/>
          <w:sz w:val="28"/>
        </w:rPr>
        <w:t>
      «2. Дела об административных правонарушениях, предусмотренных статьями 246, 247, 447, 447-1, 447-3, 461 - 466, 467-1, 468, 469 - 474, 475 - 487 настоящего Кодекса, могут '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r>
        <w:br/>
      </w:r>
      <w:r>
        <w:rPr>
          <w:rFonts w:ascii="Times New Roman"/>
          <w:b w:val="false"/>
          <w:i w:val="false"/>
          <w:color w:val="000000"/>
          <w:sz w:val="28"/>
        </w:rPr>
        <w:t>
      100) часть третью статьи 647 изложить в следующей редакции:</w:t>
      </w:r>
      <w:r>
        <w:br/>
      </w:r>
      <w:r>
        <w:rPr>
          <w:rFonts w:ascii="Times New Roman"/>
          <w:b w:val="false"/>
          <w:i w:val="false"/>
          <w:color w:val="000000"/>
          <w:sz w:val="28"/>
        </w:rPr>
        <w:t>
      «3. Дело об административном правонарушении, совершение которого влечет административное выдворение за пределы Республики Казахстан,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сорока восьми часов с момента его задержания.»;</w:t>
      </w:r>
      <w:r>
        <w:br/>
      </w:r>
      <w:r>
        <w:rPr>
          <w:rFonts w:ascii="Times New Roman"/>
          <w:b w:val="false"/>
          <w:i w:val="false"/>
          <w:color w:val="000000"/>
          <w:sz w:val="28"/>
        </w:rPr>
        <w:t>
      101) часть вторую статьи 652 изложить в следующей редакции:</w:t>
      </w:r>
      <w:r>
        <w:br/>
      </w:r>
      <w:r>
        <w:rPr>
          <w:rFonts w:ascii="Times New Roman"/>
          <w:b w:val="false"/>
          <w:i w:val="false"/>
          <w:color w:val="000000"/>
          <w:sz w:val="28"/>
        </w:rPr>
        <w:t>
      «2. Физическому лицу или представителю юридического лица, в отношении которого вынесено постановление по делу об административном правонарушении, а также потерпевшему, законному представителю физического лица, уполномоченному органу (должностному лицу), возбудившему дело об административном правонарушении, копия постановления вручается и (или) высылается в течение трех рабочих дней со дня его объявления.»;</w:t>
      </w:r>
      <w:r>
        <w:br/>
      </w:r>
      <w:r>
        <w:rPr>
          <w:rFonts w:ascii="Times New Roman"/>
          <w:b w:val="false"/>
          <w:i w:val="false"/>
          <w:color w:val="000000"/>
          <w:sz w:val="28"/>
        </w:rPr>
        <w:t xml:space="preserve">
      102) часть вторую статьи 660 исключить; </w:t>
      </w:r>
      <w:r>
        <w:br/>
      </w:r>
      <w:r>
        <w:rPr>
          <w:rFonts w:ascii="Times New Roman"/>
          <w:b w:val="false"/>
          <w:i w:val="false"/>
          <w:color w:val="000000"/>
          <w:sz w:val="28"/>
        </w:rPr>
        <w:t xml:space="preserve">
      103) часть третью статьи 671 исключить; </w:t>
      </w:r>
      <w:r>
        <w:br/>
      </w:r>
      <w:r>
        <w:rPr>
          <w:rFonts w:ascii="Times New Roman"/>
          <w:b w:val="false"/>
          <w:i w:val="false"/>
          <w:color w:val="000000"/>
          <w:sz w:val="28"/>
        </w:rPr>
        <w:t xml:space="preserve">
      104) часть вторую статьи 675 исключить; </w:t>
      </w:r>
      <w:r>
        <w:br/>
      </w:r>
      <w:r>
        <w:rPr>
          <w:rFonts w:ascii="Times New Roman"/>
          <w:b w:val="false"/>
          <w:i w:val="false"/>
          <w:color w:val="000000"/>
          <w:sz w:val="28"/>
        </w:rPr>
        <w:t>
      105) часть первую статьи 678 изложить в следующей редакции:</w:t>
      </w:r>
      <w:r>
        <w:br/>
      </w:r>
      <w:r>
        <w:rPr>
          <w:rFonts w:ascii="Times New Roman"/>
          <w:b w:val="false"/>
          <w:i w:val="false"/>
          <w:color w:val="000000"/>
          <w:sz w:val="28"/>
        </w:rPr>
        <w:t>
      «1. Вред, причиненный лицу в результате незаконного административного задержания, применения принудительных мер медицинского характера, возмещается из республиканского бюджета в полном объеме, независимо от вины судьи, органа (должностного лица), уполномоченного рассматривать дела об административных правонарушениях.»;</w:t>
      </w:r>
      <w:r>
        <w:br/>
      </w:r>
      <w:r>
        <w:rPr>
          <w:rFonts w:ascii="Times New Roman"/>
          <w:b w:val="false"/>
          <w:i w:val="false"/>
          <w:color w:val="000000"/>
          <w:sz w:val="28"/>
        </w:rPr>
        <w:t xml:space="preserve">
      106) часть вторую статьи 681 исключить; </w:t>
      </w:r>
      <w:r>
        <w:br/>
      </w:r>
      <w:r>
        <w:rPr>
          <w:rFonts w:ascii="Times New Roman"/>
          <w:b w:val="false"/>
          <w:i w:val="false"/>
          <w:color w:val="000000"/>
          <w:sz w:val="28"/>
        </w:rPr>
        <w:t xml:space="preserve">
      107) часть третью статьи 697 изложить в следующей редакции: </w:t>
      </w:r>
      <w:r>
        <w:br/>
      </w:r>
      <w:r>
        <w:rPr>
          <w:rFonts w:ascii="Times New Roman"/>
          <w:b w:val="false"/>
          <w:i w:val="false"/>
          <w:color w:val="000000"/>
          <w:sz w:val="28"/>
        </w:rPr>
        <w:t>
      «3. Постановление о наложении административного взыскания в виде лишения специального права подлежит исполнению с момента его вынесения.»;</w:t>
      </w:r>
      <w:r>
        <w:br/>
      </w:r>
      <w:r>
        <w:rPr>
          <w:rFonts w:ascii="Times New Roman"/>
          <w:b w:val="false"/>
          <w:i w:val="false"/>
          <w:color w:val="000000"/>
          <w:sz w:val="28"/>
        </w:rPr>
        <w:t>
      108) предложение третье статьи 698 изложить в следующей редакции:</w:t>
      </w:r>
      <w:r>
        <w:br/>
      </w:r>
      <w:r>
        <w:rPr>
          <w:rFonts w:ascii="Times New Roman"/>
          <w:b w:val="false"/>
          <w:i w:val="false"/>
          <w:color w:val="000000"/>
          <w:sz w:val="28"/>
        </w:rPr>
        <w:t>
      «Постановление о наложении административного взыскания в виде лишения специального права направляется органам, уполномоченным приводить его в исполнение, немедленно после его вынесения.»;</w:t>
      </w:r>
      <w:r>
        <w:br/>
      </w:r>
      <w:r>
        <w:rPr>
          <w:rFonts w:ascii="Times New Roman"/>
          <w:b w:val="false"/>
          <w:i w:val="false"/>
          <w:color w:val="000000"/>
          <w:sz w:val="28"/>
        </w:rPr>
        <w:t>
      109) часть третью статьи 700 изложить в следующей редакции:</w:t>
      </w:r>
      <w:r>
        <w:br/>
      </w:r>
      <w:r>
        <w:rPr>
          <w:rFonts w:ascii="Times New Roman"/>
          <w:b w:val="false"/>
          <w:i w:val="false"/>
          <w:color w:val="000000"/>
          <w:sz w:val="28"/>
        </w:rPr>
        <w:t>
      «3. Лица, заинтересованные в разрешении вопросов, указанных в части второй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r>
        <w:br/>
      </w:r>
      <w:r>
        <w:rPr>
          <w:rFonts w:ascii="Times New Roman"/>
          <w:b w:val="false"/>
          <w:i w:val="false"/>
          <w:color w:val="000000"/>
          <w:sz w:val="28"/>
        </w:rPr>
        <w:t>
      110) предложение первое абзаца первого статьи 701 изложить в следующей редакции:</w:t>
      </w:r>
      <w:r>
        <w:br/>
      </w:r>
      <w:r>
        <w:rPr>
          <w:rFonts w:ascii="Times New Roman"/>
          <w:b w:val="false"/>
          <w:i w:val="false"/>
          <w:color w:val="000000"/>
          <w:sz w:val="28"/>
        </w:rPr>
        <w:t>
      «При наличии обстоятельств, делающих исполнение постановления о наложении административного взыскания в виде лишения специального права или штрафа (за исключением взыскания штрафа на месте совершения административного правонарушения) невозможным в установленные законом сроки, судья, орган (должностное лицо), вынесшее постановление, могут по заявлению лица, в отношении которого вынесено постановление, отсрочить исполнение постановления на срок до одного месяца.»;</w:t>
      </w:r>
      <w:r>
        <w:br/>
      </w:r>
      <w:r>
        <w:rPr>
          <w:rFonts w:ascii="Times New Roman"/>
          <w:b w:val="false"/>
          <w:i w:val="false"/>
          <w:color w:val="000000"/>
          <w:sz w:val="28"/>
        </w:rPr>
        <w:t>
      111) статьи 727 и 728 исключить.</w:t>
      </w:r>
    </w:p>
    <w:p>
      <w:pPr>
        <w:spacing w:after="0"/>
        <w:ind w:left="0"/>
        <w:jc w:val="both"/>
      </w:pPr>
      <w:r>
        <w:rPr>
          <w:rFonts w:ascii="Times New Roman"/>
          <w:b w:val="false"/>
          <w:i w:val="false"/>
          <w:color w:val="000000"/>
          <w:sz w:val="28"/>
        </w:rPr>
        <w:t>      6.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12, ст. 111; № 13, ст. 114; № 15, ст. 120; 2012 г., № 1, ст. 5; № 2, ст. 9, 11; № 3, ст. 27; № 4, ст. 32; № 5, ст. 35; № 8, ст. 64; № 11, ст. 80; № 14, ст. 95; № 15, ст. 97; № 21-22, ст. 124; 2013 г., № 1, ст. 3; № 9, ст. 51; № 14, ст. 72, 75; законы Республики Казахстан от 4 июля 2013 года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обеспечения прав на жилище детей-сирот, детей, оставшихся без попечения родителей»</w:t>
      </w:r>
      <w:r>
        <w:rPr>
          <w:rFonts w:ascii="Times New Roman"/>
          <w:b w:val="false"/>
          <w:i w:val="false"/>
          <w:color w:val="000000"/>
          <w:sz w:val="28"/>
        </w:rPr>
        <w:t>,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w:t>
      </w:r>
      <w:r>
        <w:rPr>
          <w:rFonts w:ascii="Times New Roman"/>
          <w:b w:val="false"/>
          <w:i w:val="false"/>
          <w:color w:val="000000"/>
          <w:sz w:val="28"/>
        </w:rPr>
        <w:t xml:space="preserve">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w:t>
      </w:r>
      <w:r>
        <w:rPr>
          <w:rFonts w:ascii="Times New Roman"/>
          <w:b w:val="false"/>
          <w:i w:val="false"/>
          <w:color w:val="000000"/>
          <w:sz w:val="28"/>
        </w:rPr>
        <w:t>, опубликованные в газетах «Егемен Қазақстан» и «Казахстанская правда» 11 июля 2013 г.):</w:t>
      </w:r>
      <w:r>
        <w:br/>
      </w:r>
      <w:r>
        <w:rPr>
          <w:rFonts w:ascii="Times New Roman"/>
          <w:b w:val="false"/>
          <w:i w:val="false"/>
          <w:color w:val="000000"/>
          <w:sz w:val="28"/>
        </w:rPr>
        <w:t>
      часть первую статьи 95 изложить в следующей редакции:</w:t>
      </w:r>
      <w:r>
        <w:br/>
      </w:r>
      <w:r>
        <w:rPr>
          <w:rFonts w:ascii="Times New Roman"/>
          <w:b w:val="false"/>
          <w:i w:val="false"/>
          <w:color w:val="000000"/>
          <w:sz w:val="28"/>
        </w:rPr>
        <w:t>
      «В случаях, предусмотренных законодательными актами Республики Казахстан, земельный участок может быть безвозмездно изъят у собственника или землепользователя в судебном порядке в виде санкции за совершение административного или уголовного правонарушения.».</w:t>
      </w:r>
    </w:p>
    <w:p>
      <w:pPr>
        <w:spacing w:after="0"/>
        <w:ind w:left="0"/>
        <w:jc w:val="both"/>
      </w:pPr>
      <w:r>
        <w:rPr>
          <w:rFonts w:ascii="Times New Roman"/>
          <w:b w:val="false"/>
          <w:i w:val="false"/>
          <w:color w:val="000000"/>
          <w:sz w:val="28"/>
        </w:rPr>
        <w:t>      7.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 9, ст. 51; № 12, ст. 57; № 14, ст. 72, 75):</w:t>
      </w:r>
      <w:r>
        <w:br/>
      </w:r>
      <w:r>
        <w:rPr>
          <w:rFonts w:ascii="Times New Roman"/>
          <w:b w:val="false"/>
          <w:i w:val="false"/>
          <w:color w:val="000000"/>
          <w:sz w:val="28"/>
        </w:rPr>
        <w:t>
      подпункт 3) статьи 319 изложить в следующей редакции:</w:t>
      </w:r>
      <w:r>
        <w:br/>
      </w:r>
      <w:r>
        <w:rPr>
          <w:rFonts w:ascii="Times New Roman"/>
          <w:b w:val="false"/>
          <w:i w:val="false"/>
          <w:color w:val="000000"/>
          <w:sz w:val="28"/>
        </w:rPr>
        <w:t>
      «3) экологические уголовные правонарушения.».</w:t>
      </w:r>
    </w:p>
    <w:p>
      <w:pPr>
        <w:spacing w:after="0"/>
        <w:ind w:left="0"/>
        <w:jc w:val="both"/>
      </w:pPr>
      <w:r>
        <w:rPr>
          <w:rFonts w:ascii="Times New Roman"/>
          <w:b w:val="false"/>
          <w:i w:val="false"/>
          <w:color w:val="000000"/>
          <w:sz w:val="28"/>
        </w:rPr>
        <w:t>      8.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9, ст. 51; № 10-11, ст. 56; № 14, ст. 72, 75; законы Республики Казахстан от 4 июля 2013 года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противодействия торговле людьми»</w:t>
      </w:r>
      <w:r>
        <w:rPr>
          <w:rFonts w:ascii="Times New Roman"/>
          <w:b w:val="false"/>
          <w:i w:val="false"/>
          <w:color w:val="000000"/>
          <w:sz w:val="28"/>
        </w:rPr>
        <w:t>,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 </w:t>
      </w:r>
      <w:r>
        <w:rPr>
          <w:rFonts w:ascii="Times New Roman"/>
          <w:b w:val="false"/>
          <w:i w:val="false"/>
          <w:color w:val="000000"/>
          <w:sz w:val="28"/>
        </w:rPr>
        <w:t>и</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транспорта»</w:t>
      </w:r>
      <w:r>
        <w:rPr>
          <w:rFonts w:ascii="Times New Roman"/>
          <w:b w:val="false"/>
          <w:i w:val="false"/>
          <w:color w:val="000000"/>
          <w:sz w:val="28"/>
        </w:rPr>
        <w:t>, опубликованные в газетах «Егемен Қазақстан» и «Казахстанская правда» 11 июля 2013 г.):</w:t>
      </w:r>
      <w:r>
        <w:br/>
      </w:r>
      <w:r>
        <w:rPr>
          <w:rFonts w:ascii="Times New Roman"/>
          <w:b w:val="false"/>
          <w:i w:val="false"/>
          <w:color w:val="000000"/>
          <w:sz w:val="28"/>
        </w:rPr>
        <w:t>
      1) пункт 3 статьи 26 изложить в следующей редакции:</w:t>
      </w:r>
      <w:r>
        <w:br/>
      </w:r>
      <w:r>
        <w:rPr>
          <w:rFonts w:ascii="Times New Roman"/>
          <w:b w:val="false"/>
          <w:i w:val="false"/>
          <w:color w:val="000000"/>
          <w:sz w:val="28"/>
        </w:rPr>
        <w:t>
      «3. К трудовой деятельности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судимость за уголовные правонарушения в отношении несовершеннолетних: убийство, умышленное причинение вреда здоровью, против половой неприкосновенности, за торговлю людьми.»;</w:t>
      </w:r>
      <w:r>
        <w:br/>
      </w:r>
      <w:r>
        <w:rPr>
          <w:rFonts w:ascii="Times New Roman"/>
          <w:b w:val="false"/>
          <w:i w:val="false"/>
          <w:color w:val="000000"/>
          <w:sz w:val="28"/>
        </w:rPr>
        <w:t>
      2) подпункт 1) пункта 3-1 статьи 159 изложить в следующей редакции:</w:t>
      </w:r>
      <w:r>
        <w:br/>
      </w:r>
      <w:r>
        <w:rPr>
          <w:rFonts w:ascii="Times New Roman"/>
          <w:b w:val="false"/>
          <w:i w:val="false"/>
          <w:color w:val="000000"/>
          <w:sz w:val="28"/>
        </w:rPr>
        <w:t>
      «1) работнику, временная нетрудоспособность которого наступила вследствие травм, полученных при совершении им уголовного правонарушения, в случае установления виновности вступившим в законную силу приговором суда;»;</w:t>
      </w:r>
      <w:r>
        <w:br/>
      </w:r>
      <w:r>
        <w:rPr>
          <w:rFonts w:ascii="Times New Roman"/>
          <w:b w:val="false"/>
          <w:i w:val="false"/>
          <w:color w:val="000000"/>
          <w:sz w:val="28"/>
        </w:rPr>
        <w:t>
      3) статью 303 дополнить пунктом 6 следующего содержания:</w:t>
      </w:r>
      <w:r>
        <w:br/>
      </w:r>
      <w:r>
        <w:rPr>
          <w:rFonts w:ascii="Times New Roman"/>
          <w:b w:val="false"/>
          <w:i w:val="false"/>
          <w:color w:val="000000"/>
          <w:sz w:val="28"/>
        </w:rPr>
        <w:t>
      «6. Лица, провоцирующие к продолжению участия в забастовке, признанной судом незаконной, несут ответственность в порядке, установленном законами Республики Казахстан.»;</w:t>
      </w:r>
      <w:r>
        <w:br/>
      </w:r>
      <w:r>
        <w:rPr>
          <w:rFonts w:ascii="Times New Roman"/>
          <w:b w:val="false"/>
          <w:i w:val="false"/>
          <w:color w:val="000000"/>
          <w:sz w:val="28"/>
        </w:rPr>
        <w:t>
      4) подпункт 2) пункта 3 статьи 322 изложить в следующей редакции:</w:t>
      </w:r>
      <w:r>
        <w:br/>
      </w:r>
      <w:r>
        <w:rPr>
          <w:rFonts w:ascii="Times New Roman"/>
          <w:b w:val="false"/>
          <w:i w:val="false"/>
          <w:color w:val="000000"/>
          <w:sz w:val="28"/>
        </w:rPr>
        <w:t>
      «2) в результате преднамеренного (умышленного) причинения вреда своему здоровью или при совершении пострадавшим уголовного правонарушения;».</w:t>
      </w:r>
    </w:p>
    <w:p>
      <w:pPr>
        <w:spacing w:after="0"/>
        <w:ind w:left="0"/>
        <w:jc w:val="both"/>
      </w:pPr>
      <w:r>
        <w:rPr>
          <w:rFonts w:ascii="Times New Roman"/>
          <w:b w:val="false"/>
          <w:i w:val="false"/>
          <w:color w:val="000000"/>
          <w:sz w:val="28"/>
        </w:rPr>
        <w:t>      9.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законы Республики Казахстан от 4 июля 2013 года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w:t>
      </w:r>
      <w:r>
        <w:rPr>
          <w:rFonts w:ascii="Times New Roman"/>
          <w:b w:val="false"/>
          <w:i w:val="false"/>
          <w:color w:val="000000"/>
          <w:sz w:val="28"/>
        </w:rPr>
        <w:t xml:space="preserve">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внедрения новых видов государственно-частного партнерства и расширения сфер их применения»</w:t>
      </w:r>
      <w:r>
        <w:rPr>
          <w:rFonts w:ascii="Times New Roman"/>
          <w:b w:val="false"/>
          <w:i w:val="false"/>
          <w:color w:val="000000"/>
          <w:sz w:val="28"/>
        </w:rPr>
        <w:t>, опубликованные в газетах «Егемен Қазақстан» и «Казахстанская правда» 11 июля 2013 г.):</w:t>
      </w:r>
      <w:r>
        <w:br/>
      </w:r>
      <w:r>
        <w:rPr>
          <w:rFonts w:ascii="Times New Roman"/>
          <w:b w:val="false"/>
          <w:i w:val="false"/>
          <w:color w:val="000000"/>
          <w:sz w:val="28"/>
        </w:rPr>
        <w:t>
      пункт 5 статьи 145 изложить в следующей редакции:</w:t>
      </w:r>
      <w:r>
        <w:br/>
      </w:r>
      <w:r>
        <w:rPr>
          <w:rFonts w:ascii="Times New Roman"/>
          <w:b w:val="false"/>
          <w:i w:val="false"/>
          <w:color w:val="000000"/>
          <w:sz w:val="28"/>
        </w:rPr>
        <w:t>
      «5. Органы государственного финансового контроля в случаях выявления признаков уголовных или административных правонарушений в действиях должностных лиц объекта контроля передают материалы контроля в правоохранительные органы или органы, уполномоченные рассматривать дела об административных правонарушениях.».</w:t>
      </w:r>
    </w:p>
    <w:p>
      <w:pPr>
        <w:spacing w:after="0"/>
        <w:ind w:left="0"/>
        <w:jc w:val="both"/>
      </w:pPr>
      <w:r>
        <w:rPr>
          <w:rFonts w:ascii="Times New Roman"/>
          <w:b w:val="false"/>
          <w:i w:val="false"/>
          <w:color w:val="000000"/>
          <w:sz w:val="28"/>
        </w:rPr>
        <w:t>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и, ст. 80; № 13, ст. 91; № 14, ст. 92; № 15, ст. 97; № 20, ст. 121; № 21-22, ст. 124; № 23-24, ст. 125; 2013 г., № 1, ст. 3; № 2, ст. 7, 10; № 3, ст. 15; № 4, ст. 21; № 8, ст. 50; № 9, ст. 51; № 10-11, ст. 56; № 14, ст. 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2013 года «О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 опубликованный в газетах «Егемен Қазақстан» и «Казахстанская правда» 5 июля 2013 г.):</w:t>
      </w:r>
      <w:r>
        <w:br/>
      </w:r>
      <w:r>
        <w:rPr>
          <w:rFonts w:ascii="Times New Roman"/>
          <w:b w:val="false"/>
          <w:i w:val="false"/>
          <w:color w:val="000000"/>
          <w:sz w:val="28"/>
        </w:rPr>
        <w:t>
      1) пункт 2 статьи 20 изложить в следующей редакции:</w:t>
      </w:r>
      <w:r>
        <w:br/>
      </w:r>
      <w:r>
        <w:rPr>
          <w:rFonts w:ascii="Times New Roman"/>
          <w:b w:val="false"/>
          <w:i w:val="false"/>
          <w:color w:val="000000"/>
          <w:sz w:val="28"/>
        </w:rPr>
        <w:t>
      «2. При выявлении в ходе налоговой проверки фактов умышленного уклонения от уплаты налогов и других обязательных платежей в бюджет, а также преднамеренного, ложного банкротства, указывающих на признаки уголовного правонарушения, органы налоговой службы направляют соответствующим правоохранительным органам материалы, отнесенные к их подследственности, для принятия процессуального решения в соответствии с законодательными актами Республики Казахстан.»;</w:t>
      </w:r>
      <w:r>
        <w:br/>
      </w:r>
      <w:r>
        <w:rPr>
          <w:rFonts w:ascii="Times New Roman"/>
          <w:b w:val="false"/>
          <w:i w:val="false"/>
          <w:color w:val="000000"/>
          <w:sz w:val="28"/>
        </w:rPr>
        <w:t>
      2) пункт 4 статьи 46 изложить в следующей редакции:</w:t>
      </w:r>
      <w:r>
        <w:br/>
      </w:r>
      <w:r>
        <w:rPr>
          <w:rFonts w:ascii="Times New Roman"/>
          <w:b w:val="false"/>
          <w:i w:val="false"/>
          <w:color w:val="000000"/>
          <w:sz w:val="28"/>
        </w:rPr>
        <w:t>
      «4. Начисление или пересмотр исчисленной суммы налогов и других обязательных платежей в бюджет по операциям с налогоплательщиком, признанным лжепредприятием, или сделке (сделкам), совершенной (совершенным) с субъектом частного предпринимательства без фактического выполнения работ, оказания услуг, отгрузки товаров, производятся органом налоговой службы в пределах срока исковой давности по налоговому обязательству и требованию после вступления в законную силу приговора или постановления суда.»;</w:t>
      </w:r>
      <w:r>
        <w:br/>
      </w:r>
      <w:r>
        <w:rPr>
          <w:rFonts w:ascii="Times New Roman"/>
          <w:b w:val="false"/>
          <w:i w:val="false"/>
          <w:color w:val="000000"/>
          <w:sz w:val="28"/>
        </w:rPr>
        <w:t>
      3) подпункт 4) статьи 115 изложить в следующей редакции:</w:t>
      </w:r>
      <w:r>
        <w:br/>
      </w:r>
      <w:r>
        <w:rPr>
          <w:rFonts w:ascii="Times New Roman"/>
          <w:b w:val="false"/>
          <w:i w:val="false"/>
          <w:color w:val="000000"/>
          <w:sz w:val="28"/>
        </w:rPr>
        <w:t>
      «4) расходы по сделке (сделкам), признанной (признанным) судом совершенной (совершенным) субъектом частного предпринимательства без фактического выполнения работ, оказания услуг, отгрузки товаров;»;</w:t>
      </w:r>
      <w:r>
        <w:br/>
      </w:r>
      <w:r>
        <w:rPr>
          <w:rFonts w:ascii="Times New Roman"/>
          <w:b w:val="false"/>
          <w:i w:val="false"/>
          <w:color w:val="000000"/>
          <w:sz w:val="28"/>
        </w:rPr>
        <w:t>
      4) подпункт 2) пункта 3 статьи 257 изложить в следующей редакции:</w:t>
      </w:r>
      <w:r>
        <w:br/>
      </w:r>
      <w:r>
        <w:rPr>
          <w:rFonts w:ascii="Times New Roman"/>
          <w:b w:val="false"/>
          <w:i w:val="false"/>
          <w:color w:val="000000"/>
          <w:sz w:val="28"/>
        </w:rPr>
        <w:t>
      «2) по сделке (сделкам), признанной (признанным) судом совершенной (совершенным) субъектом частного предпринимательства без фактического выполнения работ, оказания услуг, отгрузки товаров.»;</w:t>
      </w:r>
      <w:r>
        <w:br/>
      </w:r>
      <w:r>
        <w:rPr>
          <w:rFonts w:ascii="Times New Roman"/>
          <w:b w:val="false"/>
          <w:i w:val="false"/>
          <w:color w:val="000000"/>
          <w:sz w:val="28"/>
        </w:rPr>
        <w:t>
      5) в статье 541:</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истцы - по искам о возмещении материального ущерба, причиненного уголовным правонарушением;»;</w:t>
      </w:r>
      <w:r>
        <w:br/>
      </w:r>
      <w:r>
        <w:rPr>
          <w:rFonts w:ascii="Times New Roman"/>
          <w:b w:val="false"/>
          <w:i w:val="false"/>
          <w:color w:val="000000"/>
          <w:sz w:val="28"/>
        </w:rPr>
        <w:t>
      подпункт 19) изложить в следующей редакции:</w:t>
      </w:r>
      <w:r>
        <w:br/>
      </w:r>
      <w:r>
        <w:rPr>
          <w:rFonts w:ascii="Times New Roman"/>
          <w:b w:val="false"/>
          <w:i w:val="false"/>
          <w:color w:val="000000"/>
          <w:sz w:val="28"/>
        </w:rPr>
        <w:t>
      «19) истцы и ответчики - по спорам, связанным с возмещением ущерба, причиненного гражданину незаконным осуждением, незаконным применением меры пресечения в виде заключения под стражу;»;</w:t>
      </w:r>
      <w:r>
        <w:br/>
      </w:r>
      <w:r>
        <w:rPr>
          <w:rFonts w:ascii="Times New Roman"/>
          <w:b w:val="false"/>
          <w:i w:val="false"/>
          <w:color w:val="000000"/>
          <w:sz w:val="28"/>
        </w:rPr>
        <w:t>
      6) подпункты 1), 2) пункта 3 статьи 557 изложить в следующей редакции:</w:t>
      </w:r>
      <w:r>
        <w:br/>
      </w:r>
      <w:r>
        <w:rPr>
          <w:rFonts w:ascii="Times New Roman"/>
          <w:b w:val="false"/>
          <w:i w:val="false"/>
          <w:color w:val="000000"/>
          <w:sz w:val="28"/>
        </w:rPr>
        <w:t>
      «1) правоохранительным органам в пределах их компетенции, установленной законодательными актами Республики Казахстан, по запросам об исполнении лицами, совершающими налоговые и уголовные правонарушения, налогового обязательства, обязанности налогового агента в порядке, установленном настоящим Кодексом, в целях преследования их по закону;</w:t>
      </w:r>
      <w:r>
        <w:br/>
      </w:r>
      <w:r>
        <w:rPr>
          <w:rFonts w:ascii="Times New Roman"/>
          <w:b w:val="false"/>
          <w:i w:val="false"/>
          <w:color w:val="000000"/>
          <w:sz w:val="28"/>
        </w:rPr>
        <w:t>
      2) суду в ходе рассмотрения дел об определении налогового обязательства налогоплательщика, обязанности налогового агента по исчислению, удержанию и перечислению налогов в порядке, установленном настоящим Кодексом, или ответственности за налоговые правонарушения и уголовные правонарушения;»;</w:t>
      </w:r>
      <w:r>
        <w:br/>
      </w:r>
      <w:r>
        <w:rPr>
          <w:rFonts w:ascii="Times New Roman"/>
          <w:b w:val="false"/>
          <w:i w:val="false"/>
          <w:color w:val="000000"/>
          <w:sz w:val="28"/>
        </w:rPr>
        <w:t>
      7) в статье 627:</w:t>
      </w:r>
      <w:r>
        <w:br/>
      </w:r>
      <w:r>
        <w:rPr>
          <w:rFonts w:ascii="Times New Roman"/>
          <w:b w:val="false"/>
          <w:i w:val="false"/>
          <w:color w:val="000000"/>
          <w:sz w:val="28"/>
        </w:rPr>
        <w:t>
      абзац девятый подпункта 2) пункта 5 изложить в следующей редакции:</w:t>
      </w:r>
      <w:r>
        <w:br/>
      </w:r>
      <w:r>
        <w:rPr>
          <w:rFonts w:ascii="Times New Roman"/>
          <w:b w:val="false"/>
          <w:i w:val="false"/>
          <w:color w:val="000000"/>
          <w:sz w:val="28"/>
        </w:rPr>
        <w:t>
      «по вопросам определения налогового обязательства по сделке (сделкам), совершение которой (которых) признано судом осуществленным без фактического выполнения работ, оказания услуг, отгрузки товаров;»;</w:t>
      </w:r>
      <w:r>
        <w:br/>
      </w:r>
      <w:r>
        <w:rPr>
          <w:rFonts w:ascii="Times New Roman"/>
          <w:b w:val="false"/>
          <w:i w:val="false"/>
          <w:color w:val="000000"/>
          <w:sz w:val="28"/>
        </w:rPr>
        <w:t>
      абзац восемнадцатый подпункта 2) пункта 9 изложить в следующей редакции:</w:t>
      </w:r>
      <w:r>
        <w:br/>
      </w:r>
      <w:r>
        <w:rPr>
          <w:rFonts w:ascii="Times New Roman"/>
          <w:b w:val="false"/>
          <w:i w:val="false"/>
          <w:color w:val="000000"/>
          <w:sz w:val="28"/>
        </w:rPr>
        <w:t>
      «по вопросам определения налогового обязательства по сделке (сделкам), совершение которой (которых) признано судом осуществленным без фактического выполнения работ, оказания услуг, отгрузки товаров;»;</w:t>
      </w:r>
      <w:r>
        <w:br/>
      </w:r>
      <w:r>
        <w:rPr>
          <w:rFonts w:ascii="Times New Roman"/>
          <w:b w:val="false"/>
          <w:i w:val="false"/>
          <w:color w:val="000000"/>
          <w:sz w:val="28"/>
        </w:rPr>
        <w:t>
      часть первую пункта 12 изложить в следующей редакции:</w:t>
      </w:r>
      <w:r>
        <w:br/>
      </w:r>
      <w:r>
        <w:rPr>
          <w:rFonts w:ascii="Times New Roman"/>
          <w:b w:val="false"/>
          <w:i w:val="false"/>
          <w:color w:val="000000"/>
          <w:sz w:val="28"/>
        </w:rPr>
        <w:t>
      «12. В случае выявления органами налоговой службы по результатам камерального контроля нарушений по вопросам определения налогового обязательства по операциям с налогоплательщиком, признанным лжепредприятием, и (или) по сделке (сделкам), совершение которой (которых) признано судом осуществленным без фактического выполнения работ, оказания услуг, отгрузки товаров, налоговые проверки по данным вопросам за налоговый период, в котором совершены такие операции и (или) сделка (сделки), не могут производиться до направления налогоплательщику уведомления об устранении нарушений, выявленных органами налоговой службы по результатам камерального контроля, и истечения срока, установленного пунктом 2 статьи 608 настоящего Кодекса.»;</w:t>
      </w:r>
      <w:r>
        <w:br/>
      </w:r>
      <w:r>
        <w:rPr>
          <w:rFonts w:ascii="Times New Roman"/>
          <w:b w:val="false"/>
          <w:i w:val="false"/>
          <w:color w:val="000000"/>
          <w:sz w:val="28"/>
        </w:rPr>
        <w:t>
      8) подпункт 9) пункта 3 статьи 632 изложить в следующей редакции:</w:t>
      </w:r>
      <w:r>
        <w:br/>
      </w:r>
      <w:r>
        <w:rPr>
          <w:rFonts w:ascii="Times New Roman"/>
          <w:b w:val="false"/>
          <w:i w:val="false"/>
          <w:color w:val="000000"/>
          <w:sz w:val="28"/>
        </w:rPr>
        <w:t>
      «9) определения налогового обязательства по сделке (сделкам), совершение которой (которых) признано судом осуществленным без фактического выполнения работ, оказания услуг, отгрузки товаров;»;</w:t>
      </w:r>
      <w:r>
        <w:br/>
      </w:r>
      <w:r>
        <w:rPr>
          <w:rFonts w:ascii="Times New Roman"/>
          <w:b w:val="false"/>
          <w:i w:val="false"/>
          <w:color w:val="000000"/>
          <w:sz w:val="28"/>
        </w:rPr>
        <w:t>
      9) подпункт 5) пункта 9 статьи 638 изложить в следующей редакции:</w:t>
      </w:r>
      <w:r>
        <w:br/>
      </w:r>
      <w:r>
        <w:rPr>
          <w:rFonts w:ascii="Times New Roman"/>
          <w:b w:val="false"/>
          <w:i w:val="false"/>
          <w:color w:val="000000"/>
          <w:sz w:val="28"/>
        </w:rPr>
        <w:t>
      «5) в части сделки (сделок), совершенной (совершенных) с субъектом частного предпринимательства без фактического выполнения работ, оказания услуг, отгрузки товаров, после вступления в законную силу приговора или постановления суда, если органом налоговой службы сведения о такой сделке (сделках) впервые получены после завершения любой из предыдущих налоговых проверок налогового периода, в котором совершена (совершены) такая (такие) сделка (сделки).».</w:t>
      </w:r>
    </w:p>
    <w:p>
      <w:pPr>
        <w:spacing w:after="0"/>
        <w:ind w:left="0"/>
        <w:jc w:val="both"/>
      </w:pPr>
      <w:r>
        <w:rPr>
          <w:rFonts w:ascii="Times New Roman"/>
          <w:b w:val="false"/>
          <w:i w:val="false"/>
          <w:color w:val="000000"/>
          <w:sz w:val="28"/>
        </w:rPr>
        <w:t>      11.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9, ст. 51; № 12, ст. 57; № 13, ст. 62; № 14, ст. 72,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11 июля 2013 г.):</w:t>
      </w:r>
      <w:r>
        <w:br/>
      </w:r>
      <w:r>
        <w:rPr>
          <w:rFonts w:ascii="Times New Roman"/>
          <w:b w:val="false"/>
          <w:i w:val="false"/>
          <w:color w:val="000000"/>
          <w:sz w:val="28"/>
        </w:rPr>
        <w:t>
      пункт 2 статьи 130 изложить в следующей редакции:</w:t>
      </w:r>
      <w:r>
        <w:br/>
      </w:r>
      <w:r>
        <w:rPr>
          <w:rFonts w:ascii="Times New Roman"/>
          <w:b w:val="false"/>
          <w:i w:val="false"/>
          <w:color w:val="000000"/>
          <w:sz w:val="28"/>
        </w:rPr>
        <w:t>
      «2. Принудительные меры медицинского характера применяются по решению суда в отношении лиц, совершивших уголовные правонарушения, признанных нуждающимися в лечении от алкоголизма или наркомании либо токсикомании, а также, совершивших административное правонарушение и признанных больными хроническим алкоголизмом, наркоманией или токсикоманией и уклоняющихся от добровольного лечения.».</w:t>
      </w:r>
    </w:p>
    <w:p>
      <w:pPr>
        <w:spacing w:after="0"/>
        <w:ind w:left="0"/>
        <w:jc w:val="both"/>
      </w:pPr>
      <w:r>
        <w:rPr>
          <w:rFonts w:ascii="Times New Roman"/>
          <w:b w:val="false"/>
          <w:i w:val="false"/>
          <w:color w:val="000000"/>
          <w:sz w:val="28"/>
        </w:rPr>
        <w:t>      12.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10-11, ст. 56; № 14, ст. 72; законы Республики Казахстан от 4 июля 2013 года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w:t>
      </w:r>
      <w:r>
        <w:rPr>
          <w:rFonts w:ascii="Times New Roman"/>
          <w:b w:val="false"/>
          <w:i w:val="false"/>
          <w:color w:val="000000"/>
          <w:sz w:val="28"/>
        </w:rPr>
        <w:t xml:space="preserve">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транспорта»</w:t>
      </w:r>
      <w:r>
        <w:rPr>
          <w:rFonts w:ascii="Times New Roman"/>
          <w:b w:val="false"/>
          <w:i w:val="false"/>
          <w:color w:val="000000"/>
          <w:sz w:val="28"/>
        </w:rPr>
        <w:t>, опубликованные в газетах «Егемен Қазақстан» и «Казахстанская правда» 11 июля 2013 г.):</w:t>
      </w:r>
      <w:r>
        <w:br/>
      </w:r>
      <w:r>
        <w:rPr>
          <w:rFonts w:ascii="Times New Roman"/>
          <w:b w:val="false"/>
          <w:i w:val="false"/>
          <w:color w:val="000000"/>
          <w:sz w:val="28"/>
        </w:rPr>
        <w:t>
      1) подпункт 33) пункта 1 статьи 4 изложить в следующей редакции:</w:t>
      </w:r>
      <w:r>
        <w:br/>
      </w:r>
      <w:r>
        <w:rPr>
          <w:rFonts w:ascii="Times New Roman"/>
          <w:b w:val="false"/>
          <w:i w:val="false"/>
          <w:color w:val="000000"/>
          <w:sz w:val="28"/>
        </w:rPr>
        <w:t>
      «33) уголовные правонарушения и административные правонарушения -уголовные правонарушения, уголовное преследование по которым осуществляют таможенные органы в соответствии с законодательством Республики Казахстан, и административные правонарушения, по которым в соответствии с законодательством Республики Казахстан таможенные органы ведут административный процесс (осуществляют производство);»;</w:t>
      </w:r>
      <w:r>
        <w:br/>
      </w:r>
      <w:r>
        <w:rPr>
          <w:rFonts w:ascii="Times New Roman"/>
          <w:b w:val="false"/>
          <w:i w:val="false"/>
          <w:color w:val="000000"/>
          <w:sz w:val="28"/>
        </w:rPr>
        <w:t>
      2) подпункт 8) статьи 8 изложить в следующей редакции:</w:t>
      </w:r>
      <w:r>
        <w:br/>
      </w:r>
      <w:r>
        <w:rPr>
          <w:rFonts w:ascii="Times New Roman"/>
          <w:b w:val="false"/>
          <w:i w:val="false"/>
          <w:color w:val="000000"/>
          <w:sz w:val="28"/>
        </w:rPr>
        <w:t>
      «8) выявление, предупреждение и пресечение уголовных и административных правонарушений в соответствии с законодательством Республики Казахстан;»;</w:t>
      </w:r>
      <w:r>
        <w:br/>
      </w:r>
      <w:r>
        <w:rPr>
          <w:rFonts w:ascii="Times New Roman"/>
          <w:b w:val="false"/>
          <w:i w:val="false"/>
          <w:color w:val="000000"/>
          <w:sz w:val="28"/>
        </w:rPr>
        <w:t>
      3) подпункт 5) статьи 9 изложить в следующей редакции:</w:t>
      </w:r>
      <w:r>
        <w:br/>
      </w:r>
      <w:r>
        <w:rPr>
          <w:rFonts w:ascii="Times New Roman"/>
          <w:b w:val="false"/>
          <w:i w:val="false"/>
          <w:color w:val="000000"/>
          <w:sz w:val="28"/>
        </w:rPr>
        <w:t>
      «5) в соответствии с законодательством Республики Казахстан задерживать и доставлять в служебные помещения таможенных или иных органов Республики Казахстан лиц, совершивших правонарушение, в сфере таможенного дела;»;</w:t>
      </w:r>
      <w:r>
        <w:br/>
      </w:r>
      <w:r>
        <w:rPr>
          <w:rFonts w:ascii="Times New Roman"/>
          <w:b w:val="false"/>
          <w:i w:val="false"/>
          <w:color w:val="000000"/>
          <w:sz w:val="28"/>
        </w:rPr>
        <w:t>
      4) пункт 2 статьи 10 изложить в следующей редакции:</w:t>
      </w:r>
      <w:r>
        <w:br/>
      </w:r>
      <w:r>
        <w:rPr>
          <w:rFonts w:ascii="Times New Roman"/>
          <w:b w:val="false"/>
          <w:i w:val="false"/>
          <w:color w:val="000000"/>
          <w:sz w:val="28"/>
        </w:rPr>
        <w:t>
      «2. При выявлении таможенными органами уголовных и административных правонарушений, производство по которым отнесено в соответствии с законодательством Республики Казахстан к компетенции иных государственных органов Республики Казахстан, таможенные органы в порядке и сроки, которые предусмотрены законодательством Республики Казахстан, обязаны передать имеющиеся по таким правонарушениям материалы соответствующим государственным органам Республики Казахстан.»;</w:t>
      </w:r>
      <w:r>
        <w:br/>
      </w:r>
      <w:r>
        <w:rPr>
          <w:rFonts w:ascii="Times New Roman"/>
          <w:b w:val="false"/>
          <w:i w:val="false"/>
          <w:color w:val="000000"/>
          <w:sz w:val="28"/>
        </w:rPr>
        <w:t>
      5) часть первую пункта 2 статьи 15 изложить в следующей редакции:</w:t>
      </w:r>
      <w:r>
        <w:br/>
      </w:r>
      <w:r>
        <w:rPr>
          <w:rFonts w:ascii="Times New Roman"/>
          <w:b w:val="false"/>
          <w:i w:val="false"/>
          <w:color w:val="000000"/>
          <w:sz w:val="28"/>
        </w:rPr>
        <w:t>
      «Таможенные органы осуществляют оперативно-розыскную деятельность в целях выявления лиц, подготавливающих, совершающих или совершивших противоправное деяние, признаваемое Уголовным кодексом Республики Казахстан уголовным правонарушением, производство по которому отнесено к ведению таможенных органов, исполнения запросов международных таможенных организаций, таможенных и иных компетентных органов иностранных государств в соответствии с международными договорами.»;</w:t>
      </w:r>
      <w:r>
        <w:br/>
      </w:r>
      <w:r>
        <w:rPr>
          <w:rFonts w:ascii="Times New Roman"/>
          <w:b w:val="false"/>
          <w:i w:val="false"/>
          <w:color w:val="000000"/>
          <w:sz w:val="28"/>
        </w:rPr>
        <w:t>
      6) пункт 1 статьи 16 изложить в следующей редакции:</w:t>
      </w:r>
      <w:r>
        <w:br/>
      </w:r>
      <w:r>
        <w:rPr>
          <w:rFonts w:ascii="Times New Roman"/>
          <w:b w:val="false"/>
          <w:i w:val="false"/>
          <w:color w:val="000000"/>
          <w:sz w:val="28"/>
        </w:rPr>
        <w:t>
      «1. Любая информация, полученная таможенными органами в соответствии с таможенным законодательством таможенного союза или законодательством Республики Казахстан, используется ими исключительно для таможенных целей, в том числе для предупреждения и пресечения уголовных и административных правонарушений.»;</w:t>
      </w:r>
      <w:r>
        <w:br/>
      </w:r>
      <w:r>
        <w:rPr>
          <w:rFonts w:ascii="Times New Roman"/>
          <w:b w:val="false"/>
          <w:i w:val="false"/>
          <w:color w:val="000000"/>
          <w:sz w:val="28"/>
        </w:rPr>
        <w:t>
      7) пункт 9 статьи 211 изложить в следующей редакции:</w:t>
      </w:r>
      <w:r>
        <w:br/>
      </w:r>
      <w:r>
        <w:rPr>
          <w:rFonts w:ascii="Times New Roman"/>
          <w:b w:val="false"/>
          <w:i w:val="false"/>
          <w:color w:val="000000"/>
          <w:sz w:val="28"/>
        </w:rPr>
        <w:t>
      «9. При установлении в ходе таможенной проверки признаков уголовного или административного правонарушения таможенными органами принимаются меры в соответствии с законодательством Республики Казахстан.»;</w:t>
      </w:r>
      <w:r>
        <w:br/>
      </w:r>
      <w:r>
        <w:rPr>
          <w:rFonts w:ascii="Times New Roman"/>
          <w:b w:val="false"/>
          <w:i w:val="false"/>
          <w:color w:val="000000"/>
          <w:sz w:val="28"/>
        </w:rPr>
        <w:t>
      8) пункт 1 статьи 237 изложить в следующей редакции:</w:t>
      </w:r>
      <w:r>
        <w:br/>
      </w:r>
      <w:r>
        <w:rPr>
          <w:rFonts w:ascii="Times New Roman"/>
          <w:b w:val="false"/>
          <w:i w:val="false"/>
          <w:color w:val="000000"/>
          <w:sz w:val="28"/>
        </w:rPr>
        <w:t>
      «1. При проведении таможенного контроля в случаях, установленных статьями 244, 268, 283, 290, 312, 335, 338, 410 и 466 настоящего Кодекса, должностные лица таможенных органов задерживают товары и документы на них, которые не являются предметами уголовных или административных правонарушений.»;</w:t>
      </w:r>
      <w:r>
        <w:br/>
      </w:r>
      <w:r>
        <w:rPr>
          <w:rFonts w:ascii="Times New Roman"/>
          <w:b w:val="false"/>
          <w:i w:val="false"/>
          <w:color w:val="000000"/>
          <w:sz w:val="28"/>
        </w:rPr>
        <w:t>
      9) абзац первый пункта 3 статьи 283 изложить в следующей редакции:</w:t>
      </w:r>
      <w:r>
        <w:br/>
      </w:r>
      <w:r>
        <w:rPr>
          <w:rFonts w:ascii="Times New Roman"/>
          <w:b w:val="false"/>
          <w:i w:val="false"/>
          <w:color w:val="000000"/>
          <w:sz w:val="28"/>
        </w:rPr>
        <w:t>
      «3. Таможенная декларация в отношении товаров, являвшихся орудием, средством совершения или предметом уголовного или административного правонарушения, в отношении которых было принято решение об их возврате и которые подлежат таможенному декларированию в соответствии с настоящим Кодексом, подается в течение тридцати календарных дней со дня вступления в законную силу:»;</w:t>
      </w:r>
      <w:r>
        <w:br/>
      </w:r>
      <w:r>
        <w:rPr>
          <w:rFonts w:ascii="Times New Roman"/>
          <w:b w:val="false"/>
          <w:i w:val="false"/>
          <w:color w:val="000000"/>
          <w:sz w:val="28"/>
        </w:rPr>
        <w:t>
      10) в статье 300:</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300. Выпуск товаров при выявлении уголовного или</w:t>
      </w:r>
      <w:r>
        <w:br/>
      </w:r>
      <w:r>
        <w:rPr>
          <w:rFonts w:ascii="Times New Roman"/>
          <w:b w:val="false"/>
          <w:i w:val="false"/>
          <w:color w:val="000000"/>
          <w:sz w:val="28"/>
        </w:rPr>
        <w:t>
                   административного правонарушения»;</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 случае выявления уголовного или административного правонарушения, выпуск товаров может быть осуществлен до завершения производства по делу или завершения административного процесса, если такие товары не изъяты или на них не наложен арест в соответствии с законодательством Республики Казахстан.».</w:t>
      </w:r>
    </w:p>
    <w:p>
      <w:pPr>
        <w:spacing w:after="0"/>
        <w:ind w:left="0"/>
        <w:jc w:val="both"/>
      </w:pPr>
      <w:r>
        <w:rPr>
          <w:rFonts w:ascii="Times New Roman"/>
          <w:b w:val="false"/>
          <w:i w:val="false"/>
          <w:color w:val="000000"/>
          <w:sz w:val="28"/>
        </w:rPr>
        <w:t>      13.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от 26 декабря 2011 года (Ведомости Парламента Республики Казахстан, 2011 г., № 22, ст. 174; № 21-22, ст. 124; 2013 г., № 1, ст. 3; № 2, ст. 13; № 9, ст. 51; № 10-11, ст. 56; № 14, ст. 72):</w:t>
      </w:r>
      <w:r>
        <w:br/>
      </w:r>
      <w:r>
        <w:rPr>
          <w:rFonts w:ascii="Times New Roman"/>
          <w:b w:val="false"/>
          <w:i w:val="false"/>
          <w:color w:val="000000"/>
          <w:sz w:val="28"/>
        </w:rPr>
        <w:t>
      1) пункт 2 статьи 75 изложить в следующей редакции:</w:t>
      </w:r>
      <w:r>
        <w:br/>
      </w:r>
      <w:r>
        <w:rPr>
          <w:rFonts w:ascii="Times New Roman"/>
          <w:b w:val="false"/>
          <w:i w:val="false"/>
          <w:color w:val="000000"/>
          <w:sz w:val="28"/>
        </w:rPr>
        <w:t>
      «2. Родители лишаются родительских прав при совершении ими умышленного уголовного правонарушения против жизни или здоровья своего ребенка, супруга либо других членов семьи.»;</w:t>
      </w:r>
      <w:r>
        <w:br/>
      </w:r>
      <w:r>
        <w:rPr>
          <w:rFonts w:ascii="Times New Roman"/>
          <w:b w:val="false"/>
          <w:i w:val="false"/>
          <w:color w:val="000000"/>
          <w:sz w:val="28"/>
        </w:rPr>
        <w:t>
      2) подпункт 1) пункта 1 статьи 150 изложить в следующей редакции:</w:t>
      </w:r>
      <w:r>
        <w:br/>
      </w:r>
      <w:r>
        <w:rPr>
          <w:rFonts w:ascii="Times New Roman"/>
          <w:b w:val="false"/>
          <w:i w:val="false"/>
          <w:color w:val="000000"/>
          <w:sz w:val="28"/>
        </w:rPr>
        <w:t>
      «1) если нетрудоспособность нуждающегося в помощи супруга наступила в результате злоупотребления спиртными напитками, наркотическими средствами, психотропными веществами или в результате совершения им умышленного уголовного правонарушения;»;</w:t>
      </w:r>
      <w:r>
        <w:br/>
      </w:r>
      <w:r>
        <w:rPr>
          <w:rFonts w:ascii="Times New Roman"/>
          <w:b w:val="false"/>
          <w:i w:val="false"/>
          <w:color w:val="000000"/>
          <w:sz w:val="28"/>
        </w:rPr>
        <w:t>
      3) пункт 2 статьи 175 изложить в следующей редакции:</w:t>
      </w:r>
      <w:r>
        <w:br/>
      </w:r>
      <w:r>
        <w:rPr>
          <w:rFonts w:ascii="Times New Roman"/>
          <w:b w:val="false"/>
          <w:i w:val="false"/>
          <w:color w:val="000000"/>
          <w:sz w:val="28"/>
        </w:rPr>
        <w:t>
      «2.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уголовное правонарушение или в случае недостойного поведения совершеннолетнего дееспособного лица в семье.».</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июня 1992 года «О Внутренних войсках Министерства внутренних дел Республики Казахстан» (Ведомости Верховного Совета Республики Казахстан, 1992 г., № 11-12, ст. 290; № 24, ст. 592; 1993 г., № 8, ст. 179; 1995 г., № 1-2, ст. 17; № 23, ст. 155; Ведомости Парламента Республики Казахстан, 1997 г., № 7, ст. 79; № 12, ст. 184; № 13-14, ст. 205; 1998 г., № 23, ст. 416; № 24, ст. 436; 1999 г., № 8, ст. 233, 247; 2001 г., № 13-14, ст. 174; № 20, ст. 257; № 24, ст. 336; 2004 г., № 23, ст. 142; № 24, ст. 155; 2007 г., № 15, ст. 107; 2008 г., № 10-11, ст. 39; 2010 г., № 7, ст. 32; № 24, ст. 149; 2011 г., № 1, ст. 7; № 11, ст. 102; № 16, ст. 129; 2012 г., № 3, ст. 26; № 5, ст. 41; 2013 г., № 2, ст. 8; № 14, ст. 72):</w:t>
      </w:r>
      <w:r>
        <w:br/>
      </w:r>
      <w:r>
        <w:rPr>
          <w:rFonts w:ascii="Times New Roman"/>
          <w:b w:val="false"/>
          <w:i w:val="false"/>
          <w:color w:val="000000"/>
          <w:sz w:val="28"/>
        </w:rPr>
        <w:t>
      1) часть первую статьи 20 изложить в следующей редакции:</w:t>
      </w:r>
      <w:r>
        <w:br/>
      </w:r>
      <w:r>
        <w:rPr>
          <w:rFonts w:ascii="Times New Roman"/>
          <w:b w:val="false"/>
          <w:i w:val="false"/>
          <w:color w:val="000000"/>
          <w:sz w:val="28"/>
        </w:rPr>
        <w:t>
      «Военнослужащие Внутренних войск за совершение правонарушений несут ответственность в соответствии с законами Республики Казахстан.»;</w:t>
      </w:r>
      <w:r>
        <w:br/>
      </w:r>
      <w:r>
        <w:rPr>
          <w:rFonts w:ascii="Times New Roman"/>
          <w:b w:val="false"/>
          <w:i w:val="false"/>
          <w:color w:val="000000"/>
          <w:sz w:val="28"/>
        </w:rPr>
        <w:t>
      2) подпункт 2) части первой статьи 22 изложить в следующей редакции:</w:t>
      </w:r>
      <w:r>
        <w:br/>
      </w:r>
      <w:r>
        <w:rPr>
          <w:rFonts w:ascii="Times New Roman"/>
          <w:b w:val="false"/>
          <w:i w:val="false"/>
          <w:color w:val="000000"/>
          <w:sz w:val="28"/>
        </w:rPr>
        <w:t>
      «2) проверять у граждан документы, удостоверяющие их личность, при подозрении в совершении правонарушений;»;</w:t>
      </w:r>
      <w:r>
        <w:br/>
      </w:r>
      <w:r>
        <w:rPr>
          <w:rFonts w:ascii="Times New Roman"/>
          <w:b w:val="false"/>
          <w:i w:val="false"/>
          <w:color w:val="000000"/>
          <w:sz w:val="28"/>
        </w:rPr>
        <w:t>
      3) статью 24 изложить в следующей редакции:</w:t>
      </w:r>
      <w:r>
        <w:br/>
      </w:r>
      <w:r>
        <w:rPr>
          <w:rFonts w:ascii="Times New Roman"/>
          <w:b w:val="false"/>
          <w:i w:val="false"/>
          <w:color w:val="000000"/>
          <w:sz w:val="28"/>
        </w:rPr>
        <w:t>
      «Статья 24. Применение физической силы</w:t>
      </w:r>
      <w:r>
        <w:br/>
      </w:r>
      <w:r>
        <w:rPr>
          <w:rFonts w:ascii="Times New Roman"/>
          <w:b w:val="false"/>
          <w:i w:val="false"/>
          <w:color w:val="000000"/>
          <w:sz w:val="28"/>
        </w:rPr>
        <w:t>
      Военнослужащие Внутренних войск имеют право применять физическую силу, в том числе боевые приемы борьбы, если ненасильственные способы не обеспечивают выполнения возложенных на них обязанностей, для пресечения правонарушений, связанных с нарушением общественного порядка, при задержании лиц, их совершивших, преодоления противодействия законным требованиям.».</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 (Ведомости Верховного Совета Республики Казахстан, 1994 г., № 13-14, ст. 199; 1995 г., № 24, ст. 167; Ведомости Парламента Республики Казахстан, 1996 г., № 14, ст. 275; 1998 г., № 24, ст. 436; 2000 г., № 3-4, ст. 66; 2001 г., № 8, ст. 53; № 17-18, ст. 245; 2002 г., № 4, ст. 32; № 15, ст. 147; № 17, ст. 155; 2004 г., № 18, ст. 106; № 23, ст. 142; № 24, ст. 154; 2005 г., № 13, ст. 53; 2007 г., № 2, ст. 18; 2009 г., № 6-7, ст. 32; № 17, ст. 83; № 24, ст. 121; 2010 г, № 10, ст. 48; 2011 г., № 1, ст. 7; № 20, ст. 158; 2012 г., № 3, ст. 26; 2013 г., № 1, ст. 2):</w:t>
      </w:r>
      <w:r>
        <w:br/>
      </w:r>
      <w:r>
        <w:rPr>
          <w:rFonts w:ascii="Times New Roman"/>
          <w:b w:val="false"/>
          <w:i w:val="false"/>
          <w:color w:val="000000"/>
          <w:sz w:val="28"/>
        </w:rPr>
        <w:t>
      часть первую пункта 1 статьи 14 изложить в следующей редакции:</w:t>
      </w:r>
      <w:r>
        <w:br/>
      </w:r>
      <w:r>
        <w:rPr>
          <w:rFonts w:ascii="Times New Roman"/>
          <w:b w:val="false"/>
          <w:i w:val="false"/>
          <w:color w:val="000000"/>
          <w:sz w:val="28"/>
        </w:rPr>
        <w:t>
      «1. Материалы, полученные в процессе оперативно-розыскной деятельности, могут быть использованы для подготовки и осуществления следственных действий и проведения оперативно-розыскных мероприятий по предупреждению, пресечению и раскрытию уголовных правонарушений, а также в процессе доказывания по уголовным делам при условии их проверки в соответствии с положениями уголовно-процессуального законодательства Республики Казахстан, регламентирующими сбор, исследование и оценку доказательств.».</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w:t>
      </w:r>
      <w:r>
        <w:br/>
      </w:r>
      <w:r>
        <w:rPr>
          <w:rFonts w:ascii="Times New Roman"/>
          <w:b w:val="false"/>
          <w:i w:val="false"/>
          <w:color w:val="000000"/>
          <w:sz w:val="28"/>
        </w:rPr>
        <w:t>
      подпункт 4) части первой статьи 11 изложить в следующей редакции:</w:t>
      </w:r>
      <w:r>
        <w:br/>
      </w:r>
      <w:r>
        <w:rPr>
          <w:rFonts w:ascii="Times New Roman"/>
          <w:b w:val="false"/>
          <w:i w:val="false"/>
          <w:color w:val="000000"/>
          <w:sz w:val="28"/>
        </w:rPr>
        <w:t>
      «4) если физическое лицо, являющееся учредителем (участником) и (или) руководителем юридического лица, является единственным учредителем (участником) и (или)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имеет непогашенную или неснятую судимость за преступления по статьям 214, 235, 237 Уголовного кодекса Республики Казахстан;».</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мая 1995 года «О хозяйственных товариществах» (Ведомости Верховного Совета Республики Казахстан, 1995 г., № 7, ст. 49; № 15-16, ст. 109; Ведомости Парламента Республики Казахстан, 1996 г., № 14, ст. 274; № 19, ст. 370; 1997 г., № 12, ст. 183, 184; № 13-14, ст. 205, 210; 1998 г., № 5-6, ст. 50; № 17-18, ст. 224; 2003 г, № 11, ст. 56; № 24, ст. 178; 2007 г., № 4, ст. 28; 2008 г., № 12, ст. 52; № 13-14, ст. 56; 2010 г., № 1-2, ст. 2; № 5, ст. 23; 2011 г., № 5, ст. 43; № 6, ст. 50; № 24, ст. 196; 2012 г., № 21-22, ст. 124; 2013 г., № 10-11, ст. 56):</w:t>
      </w:r>
      <w:r>
        <w:br/>
      </w:r>
      <w:r>
        <w:rPr>
          <w:rFonts w:ascii="Times New Roman"/>
          <w:b w:val="false"/>
          <w:i w:val="false"/>
          <w:color w:val="000000"/>
          <w:sz w:val="28"/>
        </w:rPr>
        <w:t>
      подпункт 7) части второй пункта 1 статьи 8-1 изложить в следующей редакции:</w:t>
      </w:r>
      <w:r>
        <w:br/>
      </w:r>
      <w:r>
        <w:rPr>
          <w:rFonts w:ascii="Times New Roman"/>
          <w:b w:val="false"/>
          <w:i w:val="false"/>
          <w:color w:val="000000"/>
          <w:sz w:val="28"/>
        </w:rPr>
        <w:t>
      «7) привлечение товарищества и (или) его должностных лиц к уголовной или административной ответственности;».</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1995 г., № 9-10, ст. 68; Ведомости Парламента Республики Казахстан, 1997 г., № 12, ст. 184; 2001 г., № 8, ст. 50, 54; № 21-22, ст. 285; 2006 г., № 5-6, ст. 31; 2007 г., № 3, ст. 23; № 20, ст. 152; 2009 г., № 17, ст. 82; № 24, ст. 122, 2011 г., № 16, ст. 128; 2013 г., № 2, ст. 10; № 9, ст. 51):</w:t>
      </w:r>
      <w:r>
        <w:br/>
      </w:r>
      <w:r>
        <w:rPr>
          <w:rFonts w:ascii="Times New Roman"/>
          <w:b w:val="false"/>
          <w:i w:val="false"/>
          <w:color w:val="000000"/>
          <w:sz w:val="28"/>
        </w:rPr>
        <w:t>
      1) подпункт б) части второй статьи 23 изложить в следующей редакции:</w:t>
      </w:r>
      <w:r>
        <w:br/>
      </w:r>
      <w:r>
        <w:rPr>
          <w:rFonts w:ascii="Times New Roman"/>
          <w:b w:val="false"/>
          <w:i w:val="false"/>
          <w:color w:val="000000"/>
          <w:sz w:val="28"/>
        </w:rPr>
        <w:t>
      «б) если он осужден за совершение уголовных правонарушений - до отбытия наказания или освобождения от наказания, за исключением случаев его выдворения на основании решения суда;»;</w:t>
      </w:r>
      <w:r>
        <w:br/>
      </w:r>
      <w:r>
        <w:rPr>
          <w:rFonts w:ascii="Times New Roman"/>
          <w:b w:val="false"/>
          <w:i w:val="false"/>
          <w:color w:val="000000"/>
          <w:sz w:val="28"/>
        </w:rPr>
        <w:t>
      2) статью 25 изложить в следующей редакции:</w:t>
      </w:r>
      <w:r>
        <w:br/>
      </w:r>
      <w:r>
        <w:rPr>
          <w:rFonts w:ascii="Times New Roman"/>
          <w:b w:val="false"/>
          <w:i w:val="false"/>
          <w:color w:val="000000"/>
          <w:sz w:val="28"/>
        </w:rPr>
        <w:t>
      «Статья 25. Основания ответственности за правонарушения</w:t>
      </w:r>
      <w:r>
        <w:br/>
      </w:r>
      <w:r>
        <w:rPr>
          <w:rFonts w:ascii="Times New Roman"/>
          <w:b w:val="false"/>
          <w:i w:val="false"/>
          <w:color w:val="000000"/>
          <w:sz w:val="28"/>
        </w:rPr>
        <w:t>
      Иностранцы, совершившие уголовные, административные или иные правонарушения на территории Республики Казахстан, подлежат ответственности на общих основаниях с гражданами Республики Казахстан, за исключением случаев, установленных международными договорами Республики Казахстан.».</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охраны Президента Республики Казахстан» (Ведомости Верховного Совета Республики Казахстан, 1995 г., № 19, ст. 118; № 23, ст. 142; Ведомости Парламента Республики Казахстан, 1997 г., № 10, ст. 108; № 12, ст. 184, 190; 2001 г., № 20, ст. 257; 2002 г., № 13-14, ст. 144; 2004 г., № 23, ст. 142; 2007 г., № 10, ст. 69; 2010 г., № 7, ст. 32; № 11, ст. 59; 2012 г., № 4, ст. 32; № 5, ст. 41; 2013 г., № 1, ст. 2):</w:t>
      </w:r>
      <w:r>
        <w:br/>
      </w:r>
      <w:r>
        <w:rPr>
          <w:rFonts w:ascii="Times New Roman"/>
          <w:b w:val="false"/>
          <w:i w:val="false"/>
          <w:color w:val="000000"/>
          <w:sz w:val="28"/>
        </w:rPr>
        <w:t>
      1) абзац третий статьи 2 изложить в следующей редакции:</w:t>
      </w:r>
      <w:r>
        <w:br/>
      </w:r>
      <w:r>
        <w:rPr>
          <w:rFonts w:ascii="Times New Roman"/>
          <w:b w:val="false"/>
          <w:i w:val="false"/>
          <w:color w:val="000000"/>
          <w:sz w:val="28"/>
        </w:rPr>
        <w:t>
      «- выявление, предупреждение и пресечение уголовных и административных правонарушений, направленных против жизни, здоровья, прав, свобод, достоинства личности и собственности охраняемых лиц;»;</w:t>
      </w:r>
      <w:r>
        <w:br/>
      </w:r>
      <w:r>
        <w:rPr>
          <w:rFonts w:ascii="Times New Roman"/>
          <w:b w:val="false"/>
          <w:i w:val="false"/>
          <w:color w:val="000000"/>
          <w:sz w:val="28"/>
        </w:rPr>
        <w:t>
      2) подпункты 1), 2), 3), 4) статьи 8 изложить в следующей редакции:</w:t>
      </w:r>
      <w:r>
        <w:br/>
      </w:r>
      <w:r>
        <w:rPr>
          <w:rFonts w:ascii="Times New Roman"/>
          <w:b w:val="false"/>
          <w:i w:val="false"/>
          <w:color w:val="000000"/>
          <w:sz w:val="28"/>
        </w:rPr>
        <w:t>
      «1) предотвращать и пресекать уголовные и административные правонарушения, посягающие на жизнь, здоровье, права, свободы, личное достоинство и собственность охраняемых лиц; выявлять обстоятельства, способствующие их возможному совершению, и в пределах своих прав принимать меры к их устранению;</w:t>
      </w:r>
      <w:r>
        <w:br/>
      </w:r>
      <w:r>
        <w:rPr>
          <w:rFonts w:ascii="Times New Roman"/>
          <w:b w:val="false"/>
          <w:i w:val="false"/>
          <w:color w:val="000000"/>
          <w:sz w:val="28"/>
        </w:rPr>
        <w:t xml:space="preserve">
      2) оказывать помощь охраняемым лицам, пострадавшим от уголовных и административных правонарушений и несчастных случаев, а также находящимся в беспомощном либо ином состоянии, опасном для их здоровья и жизни; </w:t>
      </w:r>
      <w:r>
        <w:br/>
      </w:r>
      <w:r>
        <w:rPr>
          <w:rFonts w:ascii="Times New Roman"/>
          <w:b w:val="false"/>
          <w:i w:val="false"/>
          <w:color w:val="000000"/>
          <w:sz w:val="28"/>
        </w:rPr>
        <w:t xml:space="preserve">
      3) принимать заявления, сообщения и иную поступающую информацию о готовящихся уголовных и административных правонарушениях и событиях, угрожающих личной безопасности охраняемых лиц или общественной безопасности на охраняемых объектах и в других местах их пребывания; своевременно принимать меры, предусмотренные законодательством; </w:t>
      </w:r>
      <w:r>
        <w:br/>
      </w:r>
      <w:r>
        <w:rPr>
          <w:rFonts w:ascii="Times New Roman"/>
          <w:b w:val="false"/>
          <w:i w:val="false"/>
          <w:color w:val="000000"/>
          <w:sz w:val="28"/>
        </w:rPr>
        <w:t xml:space="preserve">
      4) оказывать правоохранительным органам содействие в выявлении и розыске лиц, совершивших уголовные правонарушения против жизни, здоровья, прав, свобод, личного достоинства и собственности охраняемых лиц;»; </w:t>
      </w:r>
      <w:r>
        <w:br/>
      </w:r>
      <w:r>
        <w:rPr>
          <w:rFonts w:ascii="Times New Roman"/>
          <w:b w:val="false"/>
          <w:i w:val="false"/>
          <w:color w:val="000000"/>
          <w:sz w:val="28"/>
        </w:rPr>
        <w:t>
      3) статью 11 изложить в следующей редакции:</w:t>
      </w:r>
      <w:r>
        <w:br/>
      </w:r>
      <w:r>
        <w:rPr>
          <w:rFonts w:ascii="Times New Roman"/>
          <w:b w:val="false"/>
          <w:i w:val="false"/>
          <w:color w:val="000000"/>
          <w:sz w:val="28"/>
        </w:rPr>
        <w:t>
      «Статья 11. Применение физической силы</w:t>
      </w:r>
      <w:r>
        <w:br/>
      </w:r>
      <w:r>
        <w:rPr>
          <w:rFonts w:ascii="Times New Roman"/>
          <w:b w:val="false"/>
          <w:i w:val="false"/>
          <w:color w:val="000000"/>
          <w:sz w:val="28"/>
        </w:rPr>
        <w:t>
      Сотрудники Службы охраны Президента Республики Казахстан имеют право применять физическую силу, в том числе боевые приемы борьбы, для пресечения уголовных и административных правонарушений, посягающих на жизнь, здоровье, права, свободы, личное достоинство и собственность охраняемых лиц, задержания лиц, их совершивших, преодоления противодействия законным требованиям, если ненасильственные способы не обеспечивают выполнения возложенных на Службу охраны Президента Республики Казахстан обязанностей.»;</w:t>
      </w:r>
      <w:r>
        <w:br/>
      </w:r>
      <w:r>
        <w:rPr>
          <w:rFonts w:ascii="Times New Roman"/>
          <w:b w:val="false"/>
          <w:i w:val="false"/>
          <w:color w:val="000000"/>
          <w:sz w:val="28"/>
        </w:rPr>
        <w:t>
      4) в пункте 2 статьи 18:</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выявлять, предупреждать и пресекать уголовные и административные правонарушения;»;</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задерживать, доставлять в органы внутренних дел, служебные помещения иных правоохранительных или специальных государственных органов граждан в случае совершения ими правонарушений;».</w:t>
      </w:r>
    </w:p>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 2, 3; № 2, ст. 25; № 11, ст. 102; № 12, ст. 111; 2012 г., № 3, ст. 26; № 4, ст. 32; № 5, ст. 35; № 8, ст. 64; № 15, ст. 97; 2013 г., № 1, ст. 2, 3; № 2, ст. 8; № 9, ст. 51; № 12, ст. 57; № 14, ст.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11 июля 2013 г.):</w:t>
      </w:r>
      <w:r>
        <w:br/>
      </w:r>
      <w:r>
        <w:rPr>
          <w:rFonts w:ascii="Times New Roman"/>
          <w:b w:val="false"/>
          <w:i w:val="false"/>
          <w:color w:val="000000"/>
          <w:sz w:val="28"/>
        </w:rPr>
        <w:t>
      1) подпункт 2) пункта 1 статьи 2 изложить в следующей редакции:</w:t>
      </w:r>
      <w:r>
        <w:br/>
      </w:r>
      <w:r>
        <w:rPr>
          <w:rFonts w:ascii="Times New Roman"/>
          <w:b w:val="false"/>
          <w:i w:val="false"/>
          <w:color w:val="000000"/>
          <w:sz w:val="28"/>
        </w:rPr>
        <w:t>
      «2) предупреждение, выявление, пресечение уголовных и административных правонарушений, раскрытие и расследование преступлений и уголовных проступков, а также розыск преступников;»;</w:t>
      </w:r>
      <w:r>
        <w:br/>
      </w:r>
      <w:r>
        <w:rPr>
          <w:rFonts w:ascii="Times New Roman"/>
          <w:b w:val="false"/>
          <w:i w:val="false"/>
          <w:color w:val="000000"/>
          <w:sz w:val="28"/>
        </w:rPr>
        <w:t>
      2) часть первую статьи 4-4 изложить в следующей редакции:</w:t>
      </w:r>
      <w:r>
        <w:br/>
      </w:r>
      <w:r>
        <w:rPr>
          <w:rFonts w:ascii="Times New Roman"/>
          <w:b w:val="false"/>
          <w:i w:val="false"/>
          <w:color w:val="000000"/>
          <w:sz w:val="28"/>
        </w:rPr>
        <w:t>
      «Военная полиция Министерства внутренних дел является специальным органом и предназначена для обеспечения правопорядка во внутренних войсках, осуществления дознания по воинским преступлениям, а также по другим преступлениям, совершенным военнослужащими внутренних войск, предупреждения, выявления, пресечения уголовных и административных правонарушении среди них, раскрытия воинских преступлений и уголовных проступков, розыска военнослужащих внутренних войск.»;</w:t>
      </w:r>
      <w:r>
        <w:br/>
      </w:r>
      <w:r>
        <w:rPr>
          <w:rFonts w:ascii="Times New Roman"/>
          <w:b w:val="false"/>
          <w:i w:val="false"/>
          <w:color w:val="000000"/>
          <w:sz w:val="28"/>
        </w:rPr>
        <w:t>
      3) пункт 2 статьи 8 изложить в следующей редакции:</w:t>
      </w:r>
      <w:r>
        <w:br/>
      </w:r>
      <w:r>
        <w:rPr>
          <w:rFonts w:ascii="Times New Roman"/>
          <w:b w:val="false"/>
          <w:i w:val="false"/>
          <w:color w:val="000000"/>
          <w:sz w:val="28"/>
        </w:rPr>
        <w:t>
      «2. Государственные органы и их должностные лица обязаны оказывать содействие органам внутренних дел в защите прав и свобод человека и гражданина, охране общественного порядка, обеспечении общественной безопасности, предупреждении, выявлении, пресечении, раскрытии и расследовании правонарушений.»;</w:t>
      </w:r>
      <w:r>
        <w:br/>
      </w:r>
      <w:r>
        <w:rPr>
          <w:rFonts w:ascii="Times New Roman"/>
          <w:b w:val="false"/>
          <w:i w:val="false"/>
          <w:color w:val="000000"/>
          <w:sz w:val="28"/>
        </w:rPr>
        <w:t>
      4) в пункте 1 статьи 10:</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предупреждать, выявлять, пресекать и раскрывать уголовные правонарушения;»;</w:t>
      </w:r>
      <w:r>
        <w:br/>
      </w:r>
      <w:r>
        <w:rPr>
          <w:rFonts w:ascii="Times New Roman"/>
          <w:b w:val="false"/>
          <w:i w:val="false"/>
          <w:color w:val="000000"/>
          <w:sz w:val="28"/>
        </w:rPr>
        <w:t>
      подпункт 4-6) изложить в следующей редакции:</w:t>
      </w:r>
      <w:r>
        <w:br/>
      </w:r>
      <w:r>
        <w:rPr>
          <w:rFonts w:ascii="Times New Roman"/>
          <w:b w:val="false"/>
          <w:i w:val="false"/>
          <w:color w:val="000000"/>
          <w:sz w:val="28"/>
        </w:rPr>
        <w:t>
      «4-6) задерживать на территории, прилегающей к учреждению уголовно-исполнительной системы, и доставлять в органы внутренних дел лиц, подозреваемых в совершении деяний, содержащих признаки уголовного или административного правонарушения, осуществлять их личный досмотр;»;</w:t>
      </w:r>
      <w:r>
        <w:br/>
      </w:r>
      <w:r>
        <w:rPr>
          <w:rFonts w:ascii="Times New Roman"/>
          <w:b w:val="false"/>
          <w:i w:val="false"/>
          <w:color w:val="000000"/>
          <w:sz w:val="28"/>
        </w:rPr>
        <w:t>
      подпункт 30-4) изложить в следующей редакции:</w:t>
      </w:r>
      <w:r>
        <w:br/>
      </w:r>
      <w:r>
        <w:rPr>
          <w:rFonts w:ascii="Times New Roman"/>
          <w:b w:val="false"/>
          <w:i w:val="false"/>
          <w:color w:val="000000"/>
          <w:sz w:val="28"/>
        </w:rPr>
        <w:t>
      «30-4) рассматривать заявления и сообщения о любых совершенных или готовящихся противоправных посягательствах, в том числе и не относящихся к их ведению, регистрировать их, своевременно принимать меры по их пресечению, раскрытию, задержанию лиц, их совершивших, недопущению общественно опасных последствий; для содержания в условиях изоляции лиц, задержанных по подозрению в совершении уголовных правонарушений, иметь изоляторы временного содержания;»;</w:t>
      </w:r>
      <w:r>
        <w:br/>
      </w:r>
      <w:r>
        <w:rPr>
          <w:rFonts w:ascii="Times New Roman"/>
          <w:b w:val="false"/>
          <w:i w:val="false"/>
          <w:color w:val="000000"/>
          <w:sz w:val="28"/>
        </w:rPr>
        <w:t>
      подпункт 30-5) изложить в следующей редакции:</w:t>
      </w:r>
      <w:r>
        <w:br/>
      </w:r>
      <w:r>
        <w:rPr>
          <w:rFonts w:ascii="Times New Roman"/>
          <w:b w:val="false"/>
          <w:i w:val="false"/>
          <w:color w:val="000000"/>
          <w:sz w:val="28"/>
        </w:rPr>
        <w:t>
      «30-5) создавать и использовать специализированные учеты, информационные системы, обеспечивающие решение задач по охране правопорядка, в том числе учет лиц, взятых под административный надзор и подлежащих профилактическому воздействию, совершивших административные правонарушения, осуществлять контроль и надзор за поведением лиц, состоящих на учетах;»;</w:t>
      </w:r>
      <w:r>
        <w:br/>
      </w:r>
      <w:r>
        <w:rPr>
          <w:rFonts w:ascii="Times New Roman"/>
          <w:b w:val="false"/>
          <w:i w:val="false"/>
          <w:color w:val="000000"/>
          <w:sz w:val="28"/>
        </w:rPr>
        <w:t>
      5) в пункте 1 статьи 11: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при подозрении в совершении уголовных и административных правонарушений проверять у граждан документы, удостоверяющие их личность, а также другие документы, необходимые для проверки соблюдения установленных правил, контроль за выполнением которых возложен на органы внутренних дел;»;</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при выявлении, пресечении, раскрытии и расследовании уголовных правонарушений давать обязательные для исполнения поручения другим органам, организациям и должностным лицам;»;</w:t>
      </w:r>
      <w:r>
        <w:br/>
      </w:r>
      <w:r>
        <w:rPr>
          <w:rFonts w:ascii="Times New Roman"/>
          <w:b w:val="false"/>
          <w:i w:val="false"/>
          <w:color w:val="000000"/>
          <w:sz w:val="28"/>
        </w:rPr>
        <w:t>
      подпункт 9) исключить;</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производить регистрацию, фотографирование, звукозапись, кино- и видеосъемку, дактилоскопирование лиц, заключенных под стражу, задержанных по подозрению в совершении уголовного правонарушения, обвиняемых в совершении уголовного правонарушения, а также лиц, подозреваемых в совершении административного правонарушения либо совершивших их, при невозможности установления личности;»;</w:t>
      </w:r>
      <w:r>
        <w:br/>
      </w:r>
      <w:r>
        <w:rPr>
          <w:rFonts w:ascii="Times New Roman"/>
          <w:b w:val="false"/>
          <w:i w:val="false"/>
          <w:color w:val="000000"/>
          <w:sz w:val="28"/>
        </w:rPr>
        <w:t>
      подпункт 24) изложить в следующей редакции:</w:t>
      </w:r>
      <w:r>
        <w:br/>
      </w:r>
      <w:r>
        <w:rPr>
          <w:rFonts w:ascii="Times New Roman"/>
          <w:b w:val="false"/>
          <w:i w:val="false"/>
          <w:color w:val="000000"/>
          <w:sz w:val="28"/>
        </w:rPr>
        <w:t>
      «24) при преследовании лиц, подозреваемых в совершении уголовных и административных правонарушений, угрожающих безопасности граждан, входить беспрепятственно в жилые и иные помещения граждан, на принадлежащие им земельные участки, территорию и в помещения (кроме представительств иностранных государств и международных организаций, обладающих дипломатическим иммунитетом) и осматривать их, либо при наличии достаточных данных полагать, что там совершено или совершается уголовное правонарушение, административное правонарушение, произошел несчастный случай, а также для обеспечения личной безопасности граждан и общественной безопасности при стихийных бедствиях, катастрофах, авариях, эпидемиях, эпизоотиях и массовых беспорядках. О случаях вторжения в жилые и иные принадлежащие гражданам помещения уполномоченные на то органы внутренних дел уведомляют прокурора в течение двадцати четырех часов;».</w:t>
      </w:r>
    </w:p>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 2013 г., № 1, ст. 2; № 2, ст. 10; № 14, ст. 72):</w:t>
      </w:r>
      <w:r>
        <w:br/>
      </w:r>
      <w:r>
        <w:rPr>
          <w:rFonts w:ascii="Times New Roman"/>
          <w:b w:val="false"/>
          <w:i w:val="false"/>
          <w:color w:val="000000"/>
          <w:sz w:val="28"/>
        </w:rPr>
        <w:t>
      1) пункт 1 статьи 15-2 изложить в следующей редакции:</w:t>
      </w:r>
      <w:r>
        <w:br/>
      </w:r>
      <w:r>
        <w:rPr>
          <w:rFonts w:ascii="Times New Roman"/>
          <w:b w:val="false"/>
          <w:i w:val="false"/>
          <w:color w:val="000000"/>
          <w:sz w:val="28"/>
        </w:rPr>
        <w:t>
      «1. Сотрудники и военнослужащие органов национальной безопасности имеют право применять физическую силу, в том числе боевые приемы борьбы для пресечения уголовных и административных правонарушений, посягающих на жизнь, здоровье, права, свободы, личное достоинство, собственность и охраняемые интересы граждан и государства, задержания лиц, совершивших общественно опасные деяния с учетом характера правонарушений и конкретных ситуаций, преодоления противодействия законным требованиям, если ненасильственные способы не обеспечивают выполнения возложенных обязанностей на органы национальной безопасности.»;</w:t>
      </w:r>
      <w:r>
        <w:br/>
      </w:r>
      <w:r>
        <w:rPr>
          <w:rFonts w:ascii="Times New Roman"/>
          <w:b w:val="false"/>
          <w:i w:val="false"/>
          <w:color w:val="000000"/>
          <w:sz w:val="28"/>
        </w:rPr>
        <w:t>
      2) пункт 5 статьи 18 изложить в следующей редакции:</w:t>
      </w:r>
      <w:r>
        <w:br/>
      </w:r>
      <w:r>
        <w:rPr>
          <w:rFonts w:ascii="Times New Roman"/>
          <w:b w:val="false"/>
          <w:i w:val="false"/>
          <w:color w:val="000000"/>
          <w:sz w:val="28"/>
        </w:rPr>
        <w:t>
      «5. Сотрудники и военнослужащие органов национальной безопасности за совершение уголовных и иных правонарушений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«Об административном надзоре за лицами, освобожденными из мест лишения свободы» (Ведомости Парламента Республики Казахстан, 1996 г., № 13, ст. 272; 2002 г., № 18, ст. 159; 2005 г., № 13, ст. 53; 2007 г., № 5-6, ст. 40; 2009 г., № 24, ст. 122):</w:t>
      </w:r>
      <w:r>
        <w:br/>
      </w:r>
      <w:r>
        <w:rPr>
          <w:rFonts w:ascii="Times New Roman"/>
          <w:b w:val="false"/>
          <w:i w:val="false"/>
          <w:color w:val="000000"/>
          <w:sz w:val="28"/>
        </w:rPr>
        <w:t>
      подпункт а) статьи 2 изложить в следующей редакции:</w:t>
      </w:r>
      <w:r>
        <w:br/>
      </w:r>
      <w:r>
        <w:rPr>
          <w:rFonts w:ascii="Times New Roman"/>
          <w:b w:val="false"/>
          <w:i w:val="false"/>
          <w:color w:val="000000"/>
          <w:sz w:val="28"/>
        </w:rPr>
        <w:t>
      «а) за экстремистские и террористические уголовные правонарушения;».</w:t>
      </w:r>
    </w:p>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w:t>
      </w:r>
      <w:r>
        <w:br/>
      </w:r>
      <w:r>
        <w:rPr>
          <w:rFonts w:ascii="Times New Roman"/>
          <w:b w:val="false"/>
          <w:i w:val="false"/>
          <w:color w:val="000000"/>
          <w:sz w:val="28"/>
        </w:rPr>
        <w:t>
      подпункт 4) пункта 1 статьи 12 изложить в следующей редакции:</w:t>
      </w:r>
      <w:r>
        <w:br/>
      </w:r>
      <w:r>
        <w:rPr>
          <w:rFonts w:ascii="Times New Roman"/>
          <w:b w:val="false"/>
          <w:i w:val="false"/>
          <w:color w:val="000000"/>
          <w:sz w:val="28"/>
        </w:rPr>
        <w:t>
      «4) осуждения нотариуса за совершение преступления - после вступления "приговора в законную силу за совершение умышленного преступления;».</w:t>
      </w:r>
    </w:p>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w:t>
      </w:r>
      <w:r>
        <w:br/>
      </w:r>
      <w:r>
        <w:rPr>
          <w:rFonts w:ascii="Times New Roman"/>
          <w:b w:val="false"/>
          <w:i w:val="false"/>
          <w:color w:val="000000"/>
          <w:sz w:val="28"/>
        </w:rPr>
        <w:t>
      1) пункт 5 статьи 2 изложить в следующей редакции:</w:t>
      </w:r>
      <w:r>
        <w:br/>
      </w:r>
      <w:r>
        <w:rPr>
          <w:rFonts w:ascii="Times New Roman"/>
          <w:b w:val="false"/>
          <w:i w:val="false"/>
          <w:color w:val="000000"/>
          <w:sz w:val="28"/>
        </w:rPr>
        <w:t>
      «5. Лица, занимающие ответственную государственную должность, - лица, занимающие должности, устанавливаемые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а равно лицо, занимающее согласно законодательству Республики Казахстан о государственной службе политическую должность государственного служащего, в том числе депутат Парламента, судья.»;</w:t>
      </w:r>
      <w:r>
        <w:br/>
      </w:r>
      <w:r>
        <w:rPr>
          <w:rFonts w:ascii="Times New Roman"/>
          <w:b w:val="false"/>
          <w:i w:val="false"/>
          <w:color w:val="000000"/>
          <w:sz w:val="28"/>
        </w:rPr>
        <w:t>
      2) в статье 3:</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депутаты маслихатов;»;</w:t>
      </w:r>
      <w:r>
        <w:br/>
      </w:r>
      <w:r>
        <w:rPr>
          <w:rFonts w:ascii="Times New Roman"/>
          <w:b w:val="false"/>
          <w:i w:val="false"/>
          <w:color w:val="000000"/>
          <w:sz w:val="28"/>
        </w:rPr>
        <w:t>
      подпункт 5) пункта 3 исключить;</w:t>
      </w:r>
      <w:r>
        <w:br/>
      </w:r>
      <w:r>
        <w:rPr>
          <w:rFonts w:ascii="Times New Roman"/>
          <w:b w:val="false"/>
          <w:i w:val="false"/>
          <w:color w:val="000000"/>
          <w:sz w:val="28"/>
        </w:rPr>
        <w:t>
      3) пункт 4 статьи 4 изложить в следующей редакции:</w:t>
      </w:r>
      <w:r>
        <w:br/>
      </w:r>
      <w:r>
        <w:rPr>
          <w:rFonts w:ascii="Times New Roman"/>
          <w:b w:val="false"/>
          <w:i w:val="false"/>
          <w:color w:val="000000"/>
          <w:sz w:val="28"/>
        </w:rPr>
        <w:t>
      «4. Уголовные ответственность и наказание, административные ответственность и взыскания за коррупционные уголовные и административные правонарушения предусматриваются соответственно Уголовным кодексом Республики Казахстан и Кодексом Республики Казахстан об административных правонарушениях.»;</w:t>
      </w:r>
      <w:r>
        <w:br/>
      </w:r>
      <w:r>
        <w:rPr>
          <w:rFonts w:ascii="Times New Roman"/>
          <w:b w:val="false"/>
          <w:i w:val="false"/>
          <w:color w:val="000000"/>
          <w:sz w:val="28"/>
        </w:rPr>
        <w:t>
      4) подпункт 10) статьи 5 изложить в следующей редакции:</w:t>
      </w:r>
      <w:r>
        <w:br/>
      </w:r>
      <w:r>
        <w:rPr>
          <w:rFonts w:ascii="Times New Roman"/>
          <w:b w:val="false"/>
          <w:i w:val="false"/>
          <w:color w:val="000000"/>
          <w:sz w:val="28"/>
        </w:rPr>
        <w:t>
      «10) осуществления оперативно-розыскной и иной деятельности в целях выявления, раскрытия, пресечения и предупреждения уголовных правонарушений, связанных с коррупцией, а также применения в установленном законом порядке специальных мер финансового контроля в целях недопущения легализации противоправно нажитых денежных средств и иного имущества;»;</w:t>
      </w:r>
      <w:r>
        <w:br/>
      </w:r>
      <w:r>
        <w:rPr>
          <w:rFonts w:ascii="Times New Roman"/>
          <w:b w:val="false"/>
          <w:i w:val="false"/>
          <w:color w:val="000000"/>
          <w:sz w:val="28"/>
        </w:rPr>
        <w:t>
      5) часть первую пункта 3 статьи 6 изложить в следующей редакции:</w:t>
      </w:r>
      <w:r>
        <w:br/>
      </w:r>
      <w:r>
        <w:rPr>
          <w:rFonts w:ascii="Times New Roman"/>
          <w:b w:val="false"/>
          <w:i w:val="false"/>
          <w:color w:val="000000"/>
          <w:sz w:val="28"/>
        </w:rPr>
        <w:t>
      «3. Органы, указанные в пункте 2 настоящей статьи, обязаны принимать меры, вытекающие из их полномочий, и незамедлительно направлять сведения обо всех случаях выявления коррупционных уголовных правонарушений, совершаемых лицами, занимающими ответственную государственную должность, в органы правовой статистики и информации.».</w:t>
      </w:r>
    </w:p>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(Ведомости Парламента Республики Казахстан, 1998 г., № 17-18, ст. 221; 2000 г., № 6, ст. 141; 2002 г., № 10, ст. 106; 2004 г., № 23, ст. 142; 2006 г., № 5-6, ст. 30; № 24, ст. 148; 2009 г., № 18, ст. 84; 2011 г., № 1, ст. 2; № 9, ст. 81; № 11, ст. 102; 2012 г., № 4, ст. 32; № 15, ст. 97; 2013 г., № 12, ст. 57; № 14, ст. 75):</w:t>
      </w:r>
      <w:r>
        <w:br/>
      </w:r>
      <w:r>
        <w:rPr>
          <w:rFonts w:ascii="Times New Roman"/>
          <w:b w:val="false"/>
          <w:i w:val="false"/>
          <w:color w:val="000000"/>
          <w:sz w:val="28"/>
        </w:rPr>
        <w:t>
      пункт 5 статьи 35 изложить в следующей редакции:</w:t>
      </w:r>
      <w:r>
        <w:br/>
      </w:r>
      <w:r>
        <w:rPr>
          <w:rFonts w:ascii="Times New Roman"/>
          <w:b w:val="false"/>
          <w:i w:val="false"/>
          <w:color w:val="000000"/>
          <w:sz w:val="28"/>
        </w:rPr>
        <w:t>
      «5. Лицам, больным наркоманией или токсикоманией, совершившим уголовные правонарушения, медико-санитарная помощь оказывается на основании и в порядке, предусмотренных законодательством Республики Казахстан.».</w:t>
      </w:r>
    </w:p>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обеспечивающих временную изоляцию от общества» (Ведомости Парламента Республики Казахстан, 1999 г., № 6, ст. 190; 2001 г., № 17-18, ст. 245; 2002 г., № 15, ст. 147; 2004 г., № 23, ст. 142; № 24, ст. 154; 2007 г., № 9, ст. 67; 2008 г., № 15-16, ст. 63; 2009 г., № 24, ст. 128, 130; 2010 г., № 24, ст. 152; 2011 г., № 19, ст. 145; 2012 г., № 3, ст. 26; № 4, ст. 32; 2013 г., № 13, ст. 62; № 14, ст. 72):</w:t>
      </w:r>
      <w:r>
        <w:br/>
      </w:r>
      <w:r>
        <w:rPr>
          <w:rFonts w:ascii="Times New Roman"/>
          <w:b w:val="false"/>
          <w:i w:val="false"/>
          <w:color w:val="000000"/>
          <w:sz w:val="28"/>
        </w:rPr>
        <w:t>
      1) в статье 2:</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специальный приемник - специальное учреждение органов внутренних дел, предназначенное для приема и содержания лиц, подвергнутых аресту;»;</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лицо, подвергнутое аресту, - лицо, в отношении которого вынесен приговор суда с наказанием в виде ареста;»;</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приемник-распределитель - специальное учреждение органов внутренних дел, предназначенное для приема и содержания лиц, не имеющих определенного места жительства и (или) документов, удостоверяющих личность, при отсутствии в их действиях признаков административных правонарушений и уголовных правонарушений и невозможности установления их личности иными способами;»;</w:t>
      </w:r>
      <w:r>
        <w:br/>
      </w:r>
      <w:r>
        <w:rPr>
          <w:rFonts w:ascii="Times New Roman"/>
          <w:b w:val="false"/>
          <w:i w:val="false"/>
          <w:color w:val="000000"/>
          <w:sz w:val="28"/>
        </w:rPr>
        <w:t>
      2) подпункт 3) статьи 5 изложить в следующей редакции:</w:t>
      </w:r>
      <w:r>
        <w:br/>
      </w:r>
      <w:r>
        <w:rPr>
          <w:rFonts w:ascii="Times New Roman"/>
          <w:b w:val="false"/>
          <w:i w:val="false"/>
          <w:color w:val="000000"/>
          <w:sz w:val="28"/>
        </w:rPr>
        <w:t>
      «3) помещение в специальные приемники лиц, подвергнутых аресту, осуществляется на основании решения судьи об их аресте;»;</w:t>
      </w:r>
      <w:r>
        <w:br/>
      </w:r>
      <w:r>
        <w:rPr>
          <w:rFonts w:ascii="Times New Roman"/>
          <w:b w:val="false"/>
          <w:i w:val="false"/>
          <w:color w:val="000000"/>
          <w:sz w:val="28"/>
        </w:rPr>
        <w:t>
      3) пункт 1 статьи 8 изложить в следующей редакции:</w:t>
      </w:r>
      <w:r>
        <w:br/>
      </w:r>
      <w:r>
        <w:rPr>
          <w:rFonts w:ascii="Times New Roman"/>
          <w:b w:val="false"/>
          <w:i w:val="false"/>
          <w:color w:val="000000"/>
          <w:sz w:val="28"/>
        </w:rPr>
        <w:t>
      «1. Следственные изоляторы уголовно-исполнительной системы и органов национальной безопасности Республики Казахстан (далее - следственные изоляторы) предназначены для содержания подозреваемых и обвиняемых, в отношении которых в качестве меры пресечения избрано содержание под стражей.»;</w:t>
      </w:r>
      <w:r>
        <w:br/>
      </w:r>
      <w:r>
        <w:rPr>
          <w:rFonts w:ascii="Times New Roman"/>
          <w:b w:val="false"/>
          <w:i w:val="false"/>
          <w:color w:val="000000"/>
          <w:sz w:val="28"/>
        </w:rPr>
        <w:t>
      4) пункт 2 статьи 10 изложить в следующей редакции:</w:t>
      </w:r>
      <w:r>
        <w:br/>
      </w:r>
      <w:r>
        <w:rPr>
          <w:rFonts w:ascii="Times New Roman"/>
          <w:b w:val="false"/>
          <w:i w:val="false"/>
          <w:color w:val="000000"/>
          <w:sz w:val="28"/>
        </w:rPr>
        <w:t>
      «2. Подозреваемые и обвиняемые в совершении уголовных правонарушений, связанных с нарушениями государственной границы, до осуществления доставки в изоляторы временного содержания могут содержаться в помещениях, специально оборудованных для содержания лиц, подвергнутых административному задержанию.»;</w:t>
      </w:r>
      <w:r>
        <w:br/>
      </w:r>
      <w:r>
        <w:rPr>
          <w:rFonts w:ascii="Times New Roman"/>
          <w:b w:val="false"/>
          <w:i w:val="false"/>
          <w:color w:val="000000"/>
          <w:sz w:val="28"/>
        </w:rPr>
        <w:t>
      5) пункт 1 статьи 15 изложить в следующей редакции:</w:t>
      </w:r>
      <w:r>
        <w:br/>
      </w:r>
      <w:r>
        <w:rPr>
          <w:rFonts w:ascii="Times New Roman"/>
          <w:b w:val="false"/>
          <w:i w:val="false"/>
          <w:color w:val="000000"/>
          <w:sz w:val="28"/>
        </w:rPr>
        <w:t>
      «1. В целях обеспечения режима в местах содержания под стражей Министерством внутренних дел, Комитетом национальной безопасности, Министерством обороны Республики Казахстан утверждаются Правила внутреннего распорядка в местах содержания под стражей подозреваемых и обвиняемых в совершении уголовных правонарушений (далее - Правила внутреннего распорядка).»;</w:t>
      </w:r>
      <w:r>
        <w:br/>
      </w:r>
      <w:r>
        <w:rPr>
          <w:rFonts w:ascii="Times New Roman"/>
          <w:b w:val="false"/>
          <w:i w:val="false"/>
          <w:color w:val="000000"/>
          <w:sz w:val="28"/>
        </w:rPr>
        <w:t>
      6) пункт 3 статьи 19 изложить в следующей редакции:</w:t>
      </w:r>
      <w:r>
        <w:br/>
      </w:r>
      <w:r>
        <w:rPr>
          <w:rFonts w:ascii="Times New Roman"/>
          <w:b w:val="false"/>
          <w:i w:val="false"/>
          <w:color w:val="000000"/>
          <w:sz w:val="28"/>
        </w:rPr>
        <w:t>
      «3. Письма, содержащие сведения, которые могут помешать установлению истины по уголовному делу или способствовать совершению уголовного правонарушения, выполненные тайнописью, шифром, содержащие государственную или иную охраняемую законом тайну, адресату не отправляются, подозреваемым и обвиняемым не вручаются и передаются лицу или органу, в производстве которого находится уголовное дело.»;</w:t>
      </w:r>
      <w:r>
        <w:br/>
      </w:r>
      <w:r>
        <w:rPr>
          <w:rFonts w:ascii="Times New Roman"/>
          <w:b w:val="false"/>
          <w:i w:val="false"/>
          <w:color w:val="000000"/>
          <w:sz w:val="28"/>
        </w:rPr>
        <w:t>
      7) абзац третий подпункта 2) пункта 2 статьи 32 изложить в следующей редакции:</w:t>
      </w:r>
      <w:r>
        <w:br/>
      </w:r>
      <w:r>
        <w:rPr>
          <w:rFonts w:ascii="Times New Roman"/>
          <w:b w:val="false"/>
          <w:i w:val="false"/>
          <w:color w:val="000000"/>
          <w:sz w:val="28"/>
        </w:rPr>
        <w:t>
      «осужденные при опасном рецидиве преступлений;»;</w:t>
      </w:r>
      <w:r>
        <w:br/>
      </w:r>
      <w:r>
        <w:rPr>
          <w:rFonts w:ascii="Times New Roman"/>
          <w:b w:val="false"/>
          <w:i w:val="false"/>
          <w:color w:val="000000"/>
          <w:sz w:val="28"/>
        </w:rPr>
        <w:t xml:space="preserve">
      8) подпункт 7) пункта 1 статьи 39 исключить; </w:t>
      </w:r>
      <w:r>
        <w:br/>
      </w:r>
      <w:r>
        <w:rPr>
          <w:rFonts w:ascii="Times New Roman"/>
          <w:b w:val="false"/>
          <w:i w:val="false"/>
          <w:color w:val="000000"/>
          <w:sz w:val="28"/>
        </w:rPr>
        <w:t xml:space="preserve">
      9) подпункт 2) пункта 2 статьи 46-3 изложить в следующей редакции: </w:t>
      </w:r>
      <w:r>
        <w:br/>
      </w:r>
      <w:r>
        <w:rPr>
          <w:rFonts w:ascii="Times New Roman"/>
          <w:b w:val="false"/>
          <w:i w:val="false"/>
          <w:color w:val="000000"/>
          <w:sz w:val="28"/>
        </w:rPr>
        <w:t>
      «2) установления причастности к совершению уголовных и административных правонарушений;»;</w:t>
      </w:r>
      <w:r>
        <w:br/>
      </w:r>
      <w:r>
        <w:rPr>
          <w:rFonts w:ascii="Times New Roman"/>
          <w:b w:val="false"/>
          <w:i w:val="false"/>
          <w:color w:val="000000"/>
          <w:sz w:val="28"/>
        </w:rPr>
        <w:t>
      10) в статье 46-6:</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46-6. Прием и регистрация лиц, подвергнутых аресту и</w:t>
      </w:r>
      <w:r>
        <w:br/>
      </w:r>
      <w:r>
        <w:rPr>
          <w:rFonts w:ascii="Times New Roman"/>
          <w:b w:val="false"/>
          <w:i w:val="false"/>
          <w:color w:val="000000"/>
          <w:sz w:val="28"/>
        </w:rPr>
        <w:t>
                    доставленных в специальные приемники»;</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При поступлении в специальный приемник лиц, подвергнутых аресту, проверяется наличие:»;</w:t>
      </w:r>
      <w:r>
        <w:br/>
      </w:r>
      <w:r>
        <w:rPr>
          <w:rFonts w:ascii="Times New Roman"/>
          <w:b w:val="false"/>
          <w:i w:val="false"/>
          <w:color w:val="000000"/>
          <w:sz w:val="28"/>
        </w:rPr>
        <w:t>
      подпункты 1) и 3) изложить в следующей редакции:</w:t>
      </w:r>
      <w:r>
        <w:br/>
      </w:r>
      <w:r>
        <w:rPr>
          <w:rFonts w:ascii="Times New Roman"/>
          <w:b w:val="false"/>
          <w:i w:val="false"/>
          <w:color w:val="000000"/>
          <w:sz w:val="28"/>
        </w:rPr>
        <w:t>
      «1) решения судьи об аресте, подписанного им лично и скрепленного печатью суда;</w:t>
      </w:r>
      <w:r>
        <w:br/>
      </w:r>
      <w:r>
        <w:rPr>
          <w:rFonts w:ascii="Times New Roman"/>
          <w:b w:val="false"/>
          <w:i w:val="false"/>
          <w:color w:val="000000"/>
          <w:sz w:val="28"/>
        </w:rPr>
        <w:t>
      3) документов, удостоверяющих личность лица, подвергнутого аресту.»;</w:t>
      </w:r>
      <w:r>
        <w:br/>
      </w:r>
      <w:r>
        <w:rPr>
          <w:rFonts w:ascii="Times New Roman"/>
          <w:b w:val="false"/>
          <w:i w:val="false"/>
          <w:color w:val="000000"/>
          <w:sz w:val="28"/>
        </w:rPr>
        <w:t>
      пункты 3 и 4 изложить в следующей редакции:</w:t>
      </w:r>
      <w:r>
        <w:br/>
      </w:r>
      <w:r>
        <w:rPr>
          <w:rFonts w:ascii="Times New Roman"/>
          <w:b w:val="false"/>
          <w:i w:val="false"/>
          <w:color w:val="000000"/>
          <w:sz w:val="28"/>
        </w:rPr>
        <w:t>
      «3. О помещении лиц, подвергнутых аресту, в специальный приемник или направлении их в соответствующие медицинские организации администрация специального приемника в течение суток извещает их близких родственников по месту жительства.</w:t>
      </w:r>
      <w:r>
        <w:br/>
      </w:r>
      <w:r>
        <w:rPr>
          <w:rFonts w:ascii="Times New Roman"/>
          <w:b w:val="false"/>
          <w:i w:val="false"/>
          <w:color w:val="000000"/>
          <w:sz w:val="28"/>
        </w:rPr>
        <w:t>
      4. Обращения лиц, подвергнутых аресту, адресованные в суд, органы прокуратуры или другие государственные органы, не рассматриваются и направляются по адресу в течение двадцати четырех часов со времени их подачи.»;</w:t>
      </w:r>
      <w:r>
        <w:br/>
      </w:r>
      <w:r>
        <w:rPr>
          <w:rFonts w:ascii="Times New Roman"/>
          <w:b w:val="false"/>
          <w:i w:val="false"/>
          <w:color w:val="000000"/>
          <w:sz w:val="28"/>
        </w:rPr>
        <w:t>
      11) в статье 46-7:</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46-7. Режим содержания лиц, подвергнутых аресту»;</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Лица, подвергнутые аресту, содержатся в камерах, двери которых должны иметь прочные запоры и смотровые отверстия, на окнах оборудуются металлические решетки. В каждой камере вывешиваются правила внутреннего распорядка в специальном приемнике.»;</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«К лицам, подвергнутым аресту, могут быть применены физическая сила и специальные средства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органах внутренних дел Республики Казахстан».»;</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Лица, подвергнутые аресту, содержащиеся в специальных приемниках, обеспечиваются питанием по нормам, установленным для содержащихся под стражей и находящихся в изоляторе временного содержания. Продукты питания выдаются дежурным ежедневно по ведомости»;</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Больные заразной формой туберкулеза, венерическими и другими инфекционными заболеваниями изолируются от других лиц, подвергнутых аресту.»;</w:t>
      </w:r>
      <w:r>
        <w:br/>
      </w:r>
      <w:r>
        <w:rPr>
          <w:rFonts w:ascii="Times New Roman"/>
          <w:b w:val="false"/>
          <w:i w:val="false"/>
          <w:color w:val="000000"/>
          <w:sz w:val="28"/>
        </w:rPr>
        <w:t>
      12) в статье 46-8:</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46-8. Права и обязанности лиц, подвергнутых аресту,</w:t>
      </w:r>
      <w:r>
        <w:br/>
      </w:r>
      <w:r>
        <w:rPr>
          <w:rFonts w:ascii="Times New Roman"/>
          <w:b w:val="false"/>
          <w:i w:val="false"/>
          <w:color w:val="000000"/>
          <w:sz w:val="28"/>
        </w:rPr>
        <w:t>
                    содержащихся в специальных приемниках»;</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Лица, подвергнутые аресту, содержащиеся в специальных приемниках, имеют право:»;</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Лица, подвергнутые аресту, помещенные в специальные приемники, обязаны выполнять правила внутреннего распорядка в специальном приемнике.»;</w:t>
      </w:r>
      <w:r>
        <w:br/>
      </w:r>
      <w:r>
        <w:rPr>
          <w:rFonts w:ascii="Times New Roman"/>
          <w:b w:val="false"/>
          <w:i w:val="false"/>
          <w:color w:val="000000"/>
          <w:sz w:val="28"/>
        </w:rPr>
        <w:t>
      13) в статье 46-9:</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46-9. Освобождение лиц, подвергнутых аресту, из</w:t>
      </w:r>
      <w:r>
        <w:br/>
      </w:r>
      <w:r>
        <w:rPr>
          <w:rFonts w:ascii="Times New Roman"/>
          <w:b w:val="false"/>
          <w:i w:val="false"/>
          <w:color w:val="000000"/>
          <w:sz w:val="28"/>
        </w:rPr>
        <w:t>
                    специального приемника»;</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Лица, подвергнутые аресту, освобождаются из специального приемника по отбытии срока ареста, установленного решением судьи.»;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При незаконном хранении лицами, подвергнутыми аресту, огнестрельного или холодного оружия, взрывчатых, сильнодействующих или ядовитых веществ и наркотических средств решения принимаются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 (Ведомости Парламента Республики Казахстан, 1999 г., № 21, ст. 773; 2001 г., № 13-14, ст. 170; 2003 г., №.4, ст. 24; № 18, ст. 142; 2005 г., № 14, ст. 61; 2007 г., № 9, ст. 67; № 17, ст. 140; № 19, ст. 147; 2009 г., № 24, ст. 122, 126; 2010 г., № 24, ст. 148; 2011 г., № 11, ст. 102; № 20, ст. 158; 2012 г., № 5, ст. 36; № 13, ст. 91; № 20-21, ст. 123; 2013 г., № 8, ст. 50; № 14, ст. 75):</w:t>
      </w:r>
      <w:r>
        <w:br/>
      </w:r>
      <w:r>
        <w:rPr>
          <w:rFonts w:ascii="Times New Roman"/>
          <w:b w:val="false"/>
          <w:i w:val="false"/>
          <w:color w:val="000000"/>
          <w:sz w:val="28"/>
        </w:rPr>
        <w:t>
      1) подпункт 7-1) пункта 1 статьи 27 изложить в следующей редакции:</w:t>
      </w:r>
      <w:r>
        <w:br/>
      </w:r>
      <w:r>
        <w:rPr>
          <w:rFonts w:ascii="Times New Roman"/>
          <w:b w:val="false"/>
          <w:i w:val="false"/>
          <w:color w:val="000000"/>
          <w:sz w:val="28"/>
        </w:rPr>
        <w:t>
      «7-1) вступление в законную силу обвинительного приговора суда за совершение преступления либо умышленного уголовного проступка;»;</w:t>
      </w:r>
      <w:r>
        <w:br/>
      </w:r>
      <w:r>
        <w:rPr>
          <w:rFonts w:ascii="Times New Roman"/>
          <w:b w:val="false"/>
          <w:i w:val="false"/>
          <w:color w:val="000000"/>
          <w:sz w:val="28"/>
        </w:rPr>
        <w:t>
      2) пункт 5 статьи 28 изложить в следующей редакции:</w:t>
      </w:r>
      <w:r>
        <w:br/>
      </w:r>
      <w:r>
        <w:rPr>
          <w:rFonts w:ascii="Times New Roman"/>
          <w:b w:val="false"/>
          <w:i w:val="false"/>
          <w:color w:val="000000"/>
          <w:sz w:val="28"/>
        </w:rPr>
        <w:t>
      «5. Государственные служащие в случае совершения ими правонарушений несут соответственно уголовную, административную, материальную ответственность на основаниях. и в порядке, установленных законами Республики Казахстан.».</w:t>
      </w:r>
    </w:p>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 опубликованный в газетах «Егемен Қазақстан» и «Казахстанская правда» 11 июля 2013 г.):</w:t>
      </w:r>
      <w:r>
        <w:br/>
      </w:r>
      <w:r>
        <w:rPr>
          <w:rFonts w:ascii="Times New Roman"/>
          <w:b w:val="false"/>
          <w:i w:val="false"/>
          <w:color w:val="000000"/>
          <w:sz w:val="28"/>
        </w:rPr>
        <w:t>
      подпункт 6) пункта 3 статьи 20 изложить в следующей редакции:</w:t>
      </w:r>
      <w:r>
        <w:br/>
      </w:r>
      <w:r>
        <w:rPr>
          <w:rFonts w:ascii="Times New Roman"/>
          <w:b w:val="false"/>
          <w:i w:val="false"/>
          <w:color w:val="000000"/>
          <w:sz w:val="28"/>
        </w:rPr>
        <w:t>
      «6) вступления в отношении депутата в законную силу обвинительного приговора суда за совершение преступления либо умышленного уголовного проступка;».</w:t>
      </w:r>
    </w:p>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w:t>
      </w:r>
      <w:r>
        <w:br/>
      </w:r>
      <w:r>
        <w:rPr>
          <w:rFonts w:ascii="Times New Roman"/>
          <w:b w:val="false"/>
          <w:i w:val="false"/>
          <w:color w:val="000000"/>
          <w:sz w:val="28"/>
        </w:rPr>
        <w:t>
      подпункт 9) статьи 3 изложить в следующей редакции:</w:t>
      </w:r>
      <w:r>
        <w:br/>
      </w:r>
      <w:r>
        <w:rPr>
          <w:rFonts w:ascii="Times New Roman"/>
          <w:b w:val="false"/>
          <w:i w:val="false"/>
          <w:color w:val="000000"/>
          <w:sz w:val="28"/>
        </w:rPr>
        <w:t>
      «9) осуществление дознания по делам об уголовных правонарушениях, отнесенных к компетенции органов юстиции, и производство по делам об административных правонарушениях в соответствии с законом;».</w:t>
      </w:r>
    </w:p>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 63; 2005 г., № 14, ст. 55; 2006 г., № 4, ст. 25; 2007 г, № 2, ст. 18; № 8, ст. 52; 2009 г., № 24, ст. 134; 2010 г., № 5, ст. 23; № 17-18, ст. 112; 2012 г., № 8, ст. 64; № 13, ст. 91; № 21-22, ст. 124):</w:t>
      </w:r>
      <w:r>
        <w:br/>
      </w:r>
      <w:r>
        <w:rPr>
          <w:rFonts w:ascii="Times New Roman"/>
          <w:b w:val="false"/>
          <w:i w:val="false"/>
          <w:color w:val="000000"/>
          <w:sz w:val="28"/>
        </w:rPr>
        <w:t>
      подпункт 1) пункта 9 статьи 17-2 изложить в следующей редакции:</w:t>
      </w:r>
      <w:r>
        <w:br/>
      </w:r>
      <w:r>
        <w:rPr>
          <w:rFonts w:ascii="Times New Roman"/>
          <w:b w:val="false"/>
          <w:i w:val="false"/>
          <w:color w:val="000000"/>
          <w:sz w:val="28"/>
        </w:rPr>
        <w:t>
      «1) действия потерпевшего признаны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 транспортным происшествием;».</w:t>
      </w:r>
    </w:p>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июня 2003 года «Об обязательном страховании гражданско-правовой ответственности частных нотариусов» (Ведомости Парламента Республики Казахстан, 2003 г., № 12, ст. 84; 2009 г., № 24, ст. 134; 2012 г., № 13, ст. 91):</w:t>
      </w:r>
      <w:r>
        <w:br/>
      </w:r>
      <w:r>
        <w:rPr>
          <w:rFonts w:ascii="Times New Roman"/>
          <w:b w:val="false"/>
          <w:i w:val="false"/>
          <w:color w:val="000000"/>
          <w:sz w:val="28"/>
        </w:rPr>
        <w:t>
      1) подпункт 2) пункта 1 статьи 20 изложить в следующей редакции:</w:t>
      </w:r>
      <w:r>
        <w:br/>
      </w:r>
      <w:r>
        <w:rPr>
          <w:rFonts w:ascii="Times New Roman"/>
          <w:b w:val="false"/>
          <w:i w:val="false"/>
          <w:color w:val="000000"/>
          <w:sz w:val="28"/>
        </w:rPr>
        <w:t>
      «2) совершения страхователем действий, признанных в порядке, установленном законодательными актами Республики Казахстан, уголовными либо административными правонарушениями, находящимися в причинной связи со страховым случаем;»;</w:t>
      </w:r>
      <w:r>
        <w:br/>
      </w:r>
      <w:r>
        <w:rPr>
          <w:rFonts w:ascii="Times New Roman"/>
          <w:b w:val="false"/>
          <w:i w:val="false"/>
          <w:color w:val="000000"/>
          <w:sz w:val="28"/>
        </w:rPr>
        <w:t>
      2) подпункт 2) пункта 1 статьи 21 изложить в следующей редакции:</w:t>
      </w:r>
      <w:r>
        <w:br/>
      </w:r>
      <w:r>
        <w:rPr>
          <w:rFonts w:ascii="Times New Roman"/>
          <w:b w:val="false"/>
          <w:i w:val="false"/>
          <w:color w:val="000000"/>
          <w:sz w:val="28"/>
        </w:rPr>
        <w:t>
      «2) действий третьих лиц, признанных в порядке, установленном законодательными актами Республики Казахстан, уголовными или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2003 года «Об обязательном страховании гражданско-правовой ответственности аудиторских организаций» (Ведомости Парламента Республики Казахстан, 2003 г., № 12, ст. 89; 2006 г., № 8, ст. 45; 2009 г., № 24, ст. 134; 2012 г., № 13, ст. 91):</w:t>
      </w:r>
      <w:r>
        <w:br/>
      </w:r>
      <w:r>
        <w:rPr>
          <w:rFonts w:ascii="Times New Roman"/>
          <w:b w:val="false"/>
          <w:i w:val="false"/>
          <w:color w:val="000000"/>
          <w:sz w:val="28"/>
        </w:rPr>
        <w:t>
      1) подпункт 2) пункта 1 статьи 20 изложить в следующей редакции:</w:t>
      </w:r>
      <w:r>
        <w:br/>
      </w:r>
      <w:r>
        <w:rPr>
          <w:rFonts w:ascii="Times New Roman"/>
          <w:b w:val="false"/>
          <w:i w:val="false"/>
          <w:color w:val="000000"/>
          <w:sz w:val="28"/>
        </w:rPr>
        <w:t>
      «2) совершения страхователем действий, признанных в порядке, установленном законодательными актами Республики Казахстан, уголовными либо административными правонарушениями, находящимися в причинной связи со страховым случаем;»;</w:t>
      </w:r>
      <w:r>
        <w:br/>
      </w:r>
      <w:r>
        <w:rPr>
          <w:rFonts w:ascii="Times New Roman"/>
          <w:b w:val="false"/>
          <w:i w:val="false"/>
          <w:color w:val="000000"/>
          <w:sz w:val="28"/>
        </w:rPr>
        <w:t>
      2) подпункт 2) пункта 1 статьи 21 изложить в следующей редакции:</w:t>
      </w:r>
      <w:r>
        <w:br/>
      </w:r>
      <w:r>
        <w:rPr>
          <w:rFonts w:ascii="Times New Roman"/>
          <w:b w:val="false"/>
          <w:i w:val="false"/>
          <w:color w:val="000000"/>
          <w:sz w:val="28"/>
        </w:rPr>
        <w:t>
      «2) действий аудируемого субъекта, признанных в порядке, установленном законодательными актами Республики Казахстан, уголовными или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2009 г., № 17, ст.81; № 24, ст. 134; 2010 г., № 1-2, ст. 1; № 15, ст. 71; г., № 8, ст. 64; № 13, ст. 91;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11 июля 2013 г.): </w:t>
      </w:r>
      <w:r>
        <w:br/>
      </w:r>
      <w:r>
        <w:rPr>
          <w:rFonts w:ascii="Times New Roman"/>
          <w:b w:val="false"/>
          <w:i w:val="false"/>
          <w:color w:val="000000"/>
          <w:sz w:val="28"/>
        </w:rPr>
        <w:t>
      подпункт 2) пункта 1 статьи 24 изложить в следующей редакции:</w:t>
      </w:r>
      <w:r>
        <w:br/>
      </w:r>
      <w:r>
        <w:rPr>
          <w:rFonts w:ascii="Times New Roman"/>
          <w:b w:val="false"/>
          <w:i w:val="false"/>
          <w:color w:val="000000"/>
          <w:sz w:val="28"/>
        </w:rPr>
        <w:t>
      «2) действий выгодоприобретателя,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 2012 г., № 13, ст. 91; № 21-22, ст. 124):</w:t>
      </w:r>
      <w:r>
        <w:br/>
      </w:r>
      <w:r>
        <w:rPr>
          <w:rFonts w:ascii="Times New Roman"/>
          <w:b w:val="false"/>
          <w:i w:val="false"/>
          <w:color w:val="000000"/>
          <w:sz w:val="28"/>
        </w:rPr>
        <w:t>
      подпункт 2) пункта 1 статьи 29 изложить в следующей редакции:</w:t>
      </w:r>
      <w:r>
        <w:br/>
      </w:r>
      <w:r>
        <w:rPr>
          <w:rFonts w:ascii="Times New Roman"/>
          <w:b w:val="false"/>
          <w:i w:val="false"/>
          <w:color w:val="000000"/>
          <w:sz w:val="28"/>
        </w:rPr>
        <w:t>
      «2) действий выгодоприобретателя,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 23, ст. 178; 2013 г., № 14, ст. 75):</w:t>
      </w:r>
      <w:r>
        <w:br/>
      </w:r>
      <w:r>
        <w:rPr>
          <w:rFonts w:ascii="Times New Roman"/>
          <w:b w:val="false"/>
          <w:i w:val="false"/>
          <w:color w:val="000000"/>
          <w:sz w:val="28"/>
        </w:rPr>
        <w:t>
      1) подпункт 8) статьи 1 изложить в следующей редакции:</w:t>
      </w:r>
      <w:r>
        <w:br/>
      </w:r>
      <w:r>
        <w:rPr>
          <w:rFonts w:ascii="Times New Roman"/>
          <w:b w:val="false"/>
          <w:i w:val="false"/>
          <w:color w:val="000000"/>
          <w:sz w:val="28"/>
        </w:rPr>
        <w:t>
      «8) уголовно-правовая статистика - отрасль государственной правовой статистики о состоянии преступности, уголовного судопроизводства, исполнительного производства в уголовно-правовой сфере, применении наказания и иных мер уголовно-правового воздействия за совершение уголовных правонарушений;»;</w:t>
      </w:r>
      <w:r>
        <w:br/>
      </w:r>
      <w:r>
        <w:rPr>
          <w:rFonts w:ascii="Times New Roman"/>
          <w:b w:val="false"/>
          <w:i w:val="false"/>
          <w:color w:val="000000"/>
          <w:sz w:val="28"/>
        </w:rPr>
        <w:t>
      2) в пункте 3 статьи 12:</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лиц, совершивших уголовные правонарушения, привлекаемых к уголовной ответственности;»;</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лиц, привлеченных к уголовной ответственности за совершение уголовного правонарушения;»;</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лиц, привлеченных к ответственности за совершение экстремистских правонарушений, и организаций, признанных судом экстремистскими;».</w:t>
      </w:r>
    </w:p>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 24, ст. 179; 2006 г., № 1, ст. 5; № 3, ст. 22; 2007 г., № 8, ст. 52; 2008 г., № 13-14, ст. 57; 2009 г., № 17, ст. 81; № 24, ст. 134; 2011 г., № 12, ст. 111; 2012 г., № 13, ст. 91):</w:t>
      </w:r>
      <w:r>
        <w:br/>
      </w:r>
      <w:r>
        <w:rPr>
          <w:rFonts w:ascii="Times New Roman"/>
          <w:b w:val="false"/>
          <w:i w:val="false"/>
          <w:color w:val="000000"/>
          <w:sz w:val="28"/>
        </w:rPr>
        <w:t>
      1) подпункт 2) пункта 1 статьи 19 изложить в следующей редакции:</w:t>
      </w:r>
      <w:r>
        <w:br/>
      </w:r>
      <w:r>
        <w:rPr>
          <w:rFonts w:ascii="Times New Roman"/>
          <w:b w:val="false"/>
          <w:i w:val="false"/>
          <w:color w:val="000000"/>
          <w:sz w:val="28"/>
        </w:rPr>
        <w:t>
      «2) совершения страхователем действий, признанных в порядке, установленном законодательством Республики Казахстан, умышленными уголовными либо административными правонарушениями, находящимися в причинной связи со страховым случаем;»;</w:t>
      </w:r>
      <w:r>
        <w:br/>
      </w:r>
      <w:r>
        <w:rPr>
          <w:rFonts w:ascii="Times New Roman"/>
          <w:b w:val="false"/>
          <w:i w:val="false"/>
          <w:color w:val="000000"/>
          <w:sz w:val="28"/>
        </w:rPr>
        <w:t>
      2) подпункт 2) пункта 1 статьи 20 изложить в следующей редакции:</w:t>
      </w:r>
      <w:r>
        <w:br/>
      </w:r>
      <w:r>
        <w:rPr>
          <w:rFonts w:ascii="Times New Roman"/>
          <w:b w:val="false"/>
          <w:i w:val="false"/>
          <w:color w:val="000000"/>
          <w:sz w:val="28"/>
        </w:rPr>
        <w:t>
      «2) действий туриста, признанных в порядке, установленном законодательством Республики Казахстан, умышленными уголовными или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2009 г., № 18, ст. 84; № 24, ст. 134; 2010 г, № 5, ст. 23; 2011 г., № 1, ст. 2; № 11, ст. 102; 2012 г., № 13, ст. 91; № 15, ст. 97; 2013 г., № 14, ст. 75):</w:t>
      </w:r>
      <w:r>
        <w:br/>
      </w:r>
      <w:r>
        <w:rPr>
          <w:rFonts w:ascii="Times New Roman"/>
          <w:b w:val="false"/>
          <w:i w:val="false"/>
          <w:color w:val="000000"/>
          <w:sz w:val="28"/>
        </w:rPr>
        <w:t>
      абзац третий пункта 1 статьи 11 изложить в следующей редакции:</w:t>
      </w:r>
      <w:r>
        <w:br/>
      </w:r>
      <w:r>
        <w:rPr>
          <w:rFonts w:ascii="Times New Roman"/>
          <w:b w:val="false"/>
          <w:i w:val="false"/>
          <w:color w:val="000000"/>
          <w:sz w:val="28"/>
        </w:rPr>
        <w:t>
      «действий страхователя,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 2012 г., № 14, ст. 92, 95; № 15, ст. 97; 2013 г., № 14, ст. 72,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транспорта», опубликованный в газетах «Егемен Казахстан» и «Казахстанская правда» 11 июля 2013 г.):</w:t>
      </w:r>
      <w:r>
        <w:br/>
      </w:r>
      <w:r>
        <w:rPr>
          <w:rFonts w:ascii="Times New Roman"/>
          <w:b w:val="false"/>
          <w:i w:val="false"/>
          <w:color w:val="000000"/>
          <w:sz w:val="28"/>
        </w:rPr>
        <w:t>
      подпункт 9) пункта 3 статьи 36 изложить в следующей редакции:</w:t>
      </w:r>
      <w:r>
        <w:br/>
      </w:r>
      <w:r>
        <w:rPr>
          <w:rFonts w:ascii="Times New Roman"/>
          <w:b w:val="false"/>
          <w:i w:val="false"/>
          <w:color w:val="000000"/>
          <w:sz w:val="28"/>
        </w:rPr>
        <w:t>
      «9) в случае обнаружения на судне, находящемся в плавании, деяния, содержащего признаки уголовного правонарушения, предусмотренного уголовным законодательством Республики Казахстан, незамедлительно информировать об этом правоохранительные органы и задержать лицо, подозреваемое в совершении такого уголовного правонарушения, до передачи его указанным органам в ближайшем порту или ближайшем населенном пункте;».</w:t>
      </w:r>
    </w:p>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(Ведомости Парламента Республики Казахстан, 2004 г., № 16, ст. 94; 2009 г., № 24, ст. 134; 2010 г., № 9, ст. 44; 2012 г., № 13, ст. 91):</w:t>
      </w:r>
      <w:r>
        <w:br/>
      </w:r>
      <w:r>
        <w:rPr>
          <w:rFonts w:ascii="Times New Roman"/>
          <w:b w:val="false"/>
          <w:i w:val="false"/>
          <w:color w:val="000000"/>
          <w:sz w:val="28"/>
        </w:rPr>
        <w:t>
      1) подпункт 2) пункта 1 статьи 20 изложить в следующей редакции:</w:t>
      </w:r>
      <w:r>
        <w:br/>
      </w:r>
      <w:r>
        <w:rPr>
          <w:rFonts w:ascii="Times New Roman"/>
          <w:b w:val="false"/>
          <w:i w:val="false"/>
          <w:color w:val="000000"/>
          <w:sz w:val="28"/>
        </w:rPr>
        <w:t>
      «2) совершения страхователем (застрахованным) действий, признанных в порядке, установленном законодательными актами Республики Казахстан, умышленными уголовными либо административными правонарушениями, находящимися в причинной связи со страховым случаем;»;</w:t>
      </w:r>
      <w:r>
        <w:br/>
      </w:r>
      <w:r>
        <w:rPr>
          <w:rFonts w:ascii="Times New Roman"/>
          <w:b w:val="false"/>
          <w:i w:val="false"/>
          <w:color w:val="000000"/>
          <w:sz w:val="28"/>
        </w:rPr>
        <w:t>
      2) подпункт 2) пункта 1 статьи 21 изложить в следующей редакции:</w:t>
      </w:r>
      <w:r>
        <w:br/>
      </w:r>
      <w:r>
        <w:rPr>
          <w:rFonts w:ascii="Times New Roman"/>
          <w:b w:val="false"/>
          <w:i w:val="false"/>
          <w:color w:val="000000"/>
          <w:sz w:val="28"/>
        </w:rPr>
        <w:t>
      «2) действий выгодоприобретателя,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участии граждан в обеспечении общественного порядка» (Ведомости Парламента Республики Казахстан, 2004 г., № 18, ст. 104; 2011 г., № 11, ст. 102):</w:t>
      </w:r>
      <w:r>
        <w:br/>
      </w:r>
      <w:r>
        <w:rPr>
          <w:rFonts w:ascii="Times New Roman"/>
          <w:b w:val="false"/>
          <w:i w:val="false"/>
          <w:color w:val="000000"/>
          <w:sz w:val="28"/>
        </w:rPr>
        <w:t>
      1) в статье 7:</w:t>
      </w:r>
      <w:r>
        <w:br/>
      </w:r>
      <w:r>
        <w:rPr>
          <w:rFonts w:ascii="Times New Roman"/>
          <w:b w:val="false"/>
          <w:i w:val="false"/>
          <w:color w:val="000000"/>
          <w:sz w:val="28"/>
        </w:rPr>
        <w:t>
      в пункте 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предупреждать и пресекать уголовные и административные правонарушения;»;</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в предусмотренных законами случаях задерживать и доставлять в правоохранительные или иные органы государственной власти лиц, совершивших уголовное или административное правонарушение. При необходимости, когда есть основания полагать, что при задержанном лице находятся оружие или иные опасные предметы, либо предметы, имеющие значение для уголовного дела, осматривать одежду задержанного и изымать их для передачи в указанные органы;»;</w:t>
      </w:r>
      <w:r>
        <w:br/>
      </w:r>
      <w:r>
        <w:rPr>
          <w:rFonts w:ascii="Times New Roman"/>
          <w:b w:val="false"/>
          <w:i w:val="false"/>
          <w:color w:val="000000"/>
          <w:sz w:val="28"/>
        </w:rPr>
        <w:t>
      в пункте 2:</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незамедлительно информировать органы внутренних дел о ставших известными им фактах готовящихся либо совершенных уголовных правонарушений;»;</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разъяснять гражданам, задержанным за совершение уголовного или административного правонарушения, основания применяемых к ним принудительных мер;»;</w:t>
      </w:r>
      <w:r>
        <w:br/>
      </w:r>
      <w:r>
        <w:rPr>
          <w:rFonts w:ascii="Times New Roman"/>
          <w:b w:val="false"/>
          <w:i w:val="false"/>
          <w:color w:val="000000"/>
          <w:sz w:val="28"/>
        </w:rPr>
        <w:t>
      2) пункт 3 статьи 8 изложить в следующей редакции:</w:t>
      </w:r>
      <w:r>
        <w:br/>
      </w:r>
      <w:r>
        <w:rPr>
          <w:rFonts w:ascii="Times New Roman"/>
          <w:b w:val="false"/>
          <w:i w:val="false"/>
          <w:color w:val="000000"/>
          <w:sz w:val="28"/>
        </w:rPr>
        <w:t>
      «3. В состав комиссии включаются представители местных представительных и исполнительных органов, а также органа внутренних дел, представившего гражданина к поощрению. Комиссия вправе поощрить также граждан, не зарегистрированных в местных исполнительных органах, в порядке, установленном настоящим Законом, если они способствовали предупреждению, пресечению или раскрытию уголовных правонарушений.».</w:t>
      </w:r>
    </w:p>
    <w:p>
      <w:pPr>
        <w:spacing w:after="0"/>
        <w:ind w:left="0"/>
        <w:jc w:val="both"/>
      </w:pP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 (Ведомости Парламента Республики Казахстан, 2004 г., № 18, ст.105; 2007 г., № 9, ст. 67; № 20, ст. 152; 2009 г., № 15-16, ст. 72; 2010 г., № 8, ст. 41; № 22, ст. 130, № 24, ст.149, ст.152; 2011 г., № 11, ст.102; 2012 г., № 3, ст. 27; 2013 г., № 9, ст. 51; № 13, ст. 62; № 14, ст. 72, 75):</w:t>
      </w:r>
      <w:r>
        <w:br/>
      </w:r>
      <w:r>
        <w:rPr>
          <w:rFonts w:ascii="Times New Roman"/>
          <w:b w:val="false"/>
          <w:i w:val="false"/>
          <w:color w:val="000000"/>
          <w:sz w:val="28"/>
        </w:rPr>
        <w:t>
      1) в статье 10:</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рассматривают в установленном порядке заявления и сообщения об уголовных и административных правонарушениях, совершенных несовершеннолетними или с их участием, и выносят представления о принятии мер по устранению причин и условий, им способствующих, обеспечивают контроль за их исполнением;»;</w:t>
      </w:r>
      <w:r>
        <w:br/>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«10) содержат в специальных учреждениях лиц, не достигших восемнадцатилетнего возраста и совершивших уголовные правонарушения, если необходима их изоляция.»;</w:t>
      </w:r>
      <w:r>
        <w:br/>
      </w:r>
      <w:r>
        <w:rPr>
          <w:rFonts w:ascii="Times New Roman"/>
          <w:b w:val="false"/>
          <w:i w:val="false"/>
          <w:color w:val="000000"/>
          <w:sz w:val="28"/>
        </w:rPr>
        <w:t>
      2) пункт 6 статьи 13 изложить в следующей редакции:</w:t>
      </w:r>
      <w:r>
        <w:br/>
      </w:r>
      <w:r>
        <w:rPr>
          <w:rFonts w:ascii="Times New Roman"/>
          <w:b w:val="false"/>
          <w:i w:val="false"/>
          <w:color w:val="000000"/>
          <w:sz w:val="28"/>
        </w:rPr>
        <w:t>
      «6. В случае совершения воспитанником специальной организации образования общественно опасного деяния, содержащего признаки уголовного правонарушения, до достижения возраста, с которого наступает уголовная ответственность, он в порядке, установленном статьей 14 настоящего Закона, может быть направлен в организацию образования с особым режимом содержания.»;</w:t>
      </w:r>
      <w:r>
        <w:br/>
      </w:r>
      <w:r>
        <w:rPr>
          <w:rFonts w:ascii="Times New Roman"/>
          <w:b w:val="false"/>
          <w:i w:val="false"/>
          <w:color w:val="000000"/>
          <w:sz w:val="28"/>
        </w:rPr>
        <w:t>
      3) подпункт 2) пункта 7 статьи 14 изложить в следующей редакции:</w:t>
      </w:r>
      <w:r>
        <w:br/>
      </w:r>
      <w:r>
        <w:rPr>
          <w:rFonts w:ascii="Times New Roman"/>
          <w:b w:val="false"/>
          <w:i w:val="false"/>
          <w:color w:val="000000"/>
          <w:sz w:val="28"/>
        </w:rPr>
        <w:t>
      «2) совершения общественно опасного деяния, содержащего признаки уголовного правонарушения, до. достижения возраста, с которого наступает уголовная ответственность.»;</w:t>
      </w:r>
      <w:r>
        <w:br/>
      </w:r>
      <w:r>
        <w:rPr>
          <w:rFonts w:ascii="Times New Roman"/>
          <w:b w:val="false"/>
          <w:i w:val="false"/>
          <w:color w:val="000000"/>
          <w:sz w:val="28"/>
        </w:rPr>
        <w:t>
      4) подпункты 7), 8) пункта 1 статьи 19 изложить в следующей редакции:</w:t>
      </w:r>
      <w:r>
        <w:br/>
      </w:r>
      <w:r>
        <w:rPr>
          <w:rFonts w:ascii="Times New Roman"/>
          <w:b w:val="false"/>
          <w:i w:val="false"/>
          <w:color w:val="000000"/>
          <w:sz w:val="28"/>
        </w:rPr>
        <w:t>
      «7) совершивших деяния, содержащие признаки уголовного правонарушения, не подлежащего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r>
        <w:br/>
      </w:r>
      <w:r>
        <w:rPr>
          <w:rFonts w:ascii="Times New Roman"/>
          <w:b w:val="false"/>
          <w:i w:val="false"/>
          <w:color w:val="000000"/>
          <w:sz w:val="28"/>
        </w:rPr>
        <w:t>
      8) обвиняемых или подозреваемых в совершении уголовных правонарушений, в отношении которых избраны меры пресечения, не связанные с заключением под стражу;»;</w:t>
      </w:r>
      <w:r>
        <w:br/>
      </w:r>
      <w:r>
        <w:rPr>
          <w:rFonts w:ascii="Times New Roman"/>
          <w:b w:val="false"/>
          <w:i w:val="false"/>
          <w:color w:val="000000"/>
          <w:sz w:val="28"/>
        </w:rPr>
        <w:t>
      5) пункт 2 статьи 22-2 изложить в следующей редакции:</w:t>
      </w:r>
      <w:r>
        <w:br/>
      </w:r>
      <w:r>
        <w:rPr>
          <w:rFonts w:ascii="Times New Roman"/>
          <w:b w:val="false"/>
          <w:i w:val="false"/>
          <w:color w:val="000000"/>
          <w:sz w:val="28"/>
        </w:rPr>
        <w:t>
      «2. Свидания осуществляются под контролем сотрудников специальных учреждений и организаций. В случае попытки передачи несовершеннолетнему запрещенных предметов, веществ и продуктов питания либо сведений, которые могут способствовать совершению уголовного правонарушения, свидания прерываются досрочно.»;</w:t>
      </w:r>
      <w:r>
        <w:br/>
      </w:r>
      <w:r>
        <w:rPr>
          <w:rFonts w:ascii="Times New Roman"/>
          <w:b w:val="false"/>
          <w:i w:val="false"/>
          <w:color w:val="000000"/>
          <w:sz w:val="28"/>
        </w:rPr>
        <w:t>
      6) пункт 2 статьи 22-7 изложить в следующей редакции:</w:t>
      </w:r>
      <w:r>
        <w:br/>
      </w:r>
      <w:r>
        <w:rPr>
          <w:rFonts w:ascii="Times New Roman"/>
          <w:b w:val="false"/>
          <w:i w:val="false"/>
          <w:color w:val="000000"/>
          <w:sz w:val="28"/>
        </w:rPr>
        <w:t>
      «2. Несовершеннолетним, содержащимся в специальных учреждениях и организациях, запрещается иметь при себе предметы, вещества и продукты питания, которые представляют опасность для жизни и здоровья людей или могут быть использованы в качестве орудия уголовного правонарушения либо для воспрепятствования целям содержания несовершеннолетних в этих учреждениях.».</w:t>
      </w:r>
    </w:p>
    <w:p>
      <w:pPr>
        <w:spacing w:after="0"/>
        <w:ind w:left="0"/>
        <w:jc w:val="both"/>
      </w:pPr>
      <w:r>
        <w:rPr>
          <w:rFonts w:ascii="Times New Roman"/>
          <w:b w:val="false"/>
          <w:i w:val="false"/>
          <w:color w:val="000000"/>
          <w:sz w:val="28"/>
        </w:rPr>
        <w:t>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февраля 2005 года «Об органах военной полиции» (Ведомости Парламента Республики Казахстан, 2005 г., № 5, ст. 4; 2007 г., № 9, ст. 67; № 10, ст. 69; 2008 г., № 6-7, ст. 27; 2009 г., № 15-16, ст. 73; 2012 г., № 4, ст. 32):</w:t>
      </w:r>
      <w:r>
        <w:br/>
      </w:r>
      <w:r>
        <w:rPr>
          <w:rFonts w:ascii="Times New Roman"/>
          <w:b w:val="false"/>
          <w:i w:val="false"/>
          <w:color w:val="000000"/>
          <w:sz w:val="28"/>
        </w:rPr>
        <w:t>
      1) в статье 8:</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в установленном законодательством Республики Казахстан порядке задерживать военнослужащих, подозреваемых в совершении уголовного правонарушения, а также обвиняемых или подсудимых, скрывающихся от органов дознания, предварительного следствия или суда;»;</w:t>
      </w:r>
      <w:r>
        <w:br/>
      </w:r>
      <w:r>
        <w:rPr>
          <w:rFonts w:ascii="Times New Roman"/>
          <w:b w:val="false"/>
          <w:i w:val="false"/>
          <w:color w:val="000000"/>
          <w:sz w:val="28"/>
        </w:rPr>
        <w:t>
      подпункт 20) изложить в следующей редакции:</w:t>
      </w:r>
      <w:r>
        <w:br/>
      </w:r>
      <w:r>
        <w:rPr>
          <w:rFonts w:ascii="Times New Roman"/>
          <w:b w:val="false"/>
          <w:i w:val="false"/>
          <w:color w:val="000000"/>
          <w:sz w:val="28"/>
        </w:rPr>
        <w:t>
      «20) иметь специальное помещение - гауптвахту для содержания военнослужащих, задержанных органами военной полиции, либо находящихся под следствием и судом, либо для применения ареста.»;</w:t>
      </w:r>
      <w:r>
        <w:br/>
      </w:r>
      <w:r>
        <w:rPr>
          <w:rFonts w:ascii="Times New Roman"/>
          <w:b w:val="false"/>
          <w:i w:val="false"/>
          <w:color w:val="000000"/>
          <w:sz w:val="28"/>
        </w:rPr>
        <w:t>
      2) подпункты 4), 5) статьи 9 изложить в следующей редакции:</w:t>
      </w:r>
      <w:r>
        <w:br/>
      </w:r>
      <w:r>
        <w:rPr>
          <w:rFonts w:ascii="Times New Roman"/>
          <w:b w:val="false"/>
          <w:i w:val="false"/>
          <w:color w:val="000000"/>
          <w:sz w:val="28"/>
        </w:rPr>
        <w:t>
      «4) во взаимодействии с другими правоохранительными органами осуществлять розыск военнослужащих, самовольно оставивших. месторасположение воинской части, совершивших уголовные правонарушения, скрывшихся от органов дознания, предварительного следствия и суда, уклоняющихся от исполнения уголовного наказания, и в иных случаях, предусмотренных законодательством Республики Казахстан;</w:t>
      </w:r>
      <w:r>
        <w:br/>
      </w:r>
      <w:r>
        <w:rPr>
          <w:rFonts w:ascii="Times New Roman"/>
          <w:b w:val="false"/>
          <w:i w:val="false"/>
          <w:color w:val="000000"/>
          <w:sz w:val="28"/>
        </w:rPr>
        <w:t>
      5) производить в установленном законом порядке дознание по делам о всех уголовных правонарушениях, совершенных военнослужащими, проходящими воинскую службу по призыву или контракту;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находящимися в расположении этих частей, соединений и учреждений;»;</w:t>
      </w:r>
      <w:r>
        <w:br/>
      </w:r>
      <w:r>
        <w:rPr>
          <w:rFonts w:ascii="Times New Roman"/>
          <w:b w:val="false"/>
          <w:i w:val="false"/>
          <w:color w:val="000000"/>
          <w:sz w:val="28"/>
        </w:rPr>
        <w:t>
      3) часть первую пункта 1 статьи 10 изложить в следующей редакции:</w:t>
      </w:r>
      <w:r>
        <w:br/>
      </w:r>
      <w:r>
        <w:rPr>
          <w:rFonts w:ascii="Times New Roman"/>
          <w:b w:val="false"/>
          <w:i w:val="false"/>
          <w:color w:val="000000"/>
          <w:sz w:val="28"/>
        </w:rPr>
        <w:t>
      «1. Военнослужащие органов военной полиции за совершение правонарушений несут ответственность в соответствии с законами Республики Казахстан.»;</w:t>
      </w:r>
      <w:r>
        <w:br/>
      </w:r>
      <w:r>
        <w:rPr>
          <w:rFonts w:ascii="Times New Roman"/>
          <w:b w:val="false"/>
          <w:i w:val="false"/>
          <w:color w:val="000000"/>
          <w:sz w:val="28"/>
        </w:rPr>
        <w:t>
      4) подпункт 4) пункта 2 статьи 11 изложить в следующей редакции:</w:t>
      </w:r>
      <w:r>
        <w:br/>
      </w:r>
      <w:r>
        <w:rPr>
          <w:rFonts w:ascii="Times New Roman"/>
          <w:b w:val="false"/>
          <w:i w:val="false"/>
          <w:color w:val="000000"/>
          <w:sz w:val="28"/>
        </w:rPr>
        <w:t>
      «4) задержания лиц, застигнутых при совершении преступления и оказавших сопротивление, совершивших побег из-под стражи, а также для задержания вооруженного лица;».</w:t>
      </w:r>
    </w:p>
    <w:p>
      <w:pPr>
        <w:spacing w:after="0"/>
        <w:ind w:left="0"/>
        <w:jc w:val="both"/>
      </w:pPr>
      <w:r>
        <w:rPr>
          <w:rFonts w:ascii="Times New Roman"/>
          <w:b w:val="false"/>
          <w:i w:val="false"/>
          <w:color w:val="000000"/>
          <w:sz w:val="28"/>
        </w:rPr>
        <w:t>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 (Ведомости Парламента Республики Казахстан, 2005 г., № 23, ст. 90; 2008 г., № 6-7, ст. 27; 2009 г., № 24, ст. 134; 2012 г., № 13, ст. 91):</w:t>
      </w:r>
      <w:r>
        <w:br/>
      </w:r>
      <w:r>
        <w:rPr>
          <w:rFonts w:ascii="Times New Roman"/>
          <w:b w:val="false"/>
          <w:i w:val="false"/>
          <w:color w:val="000000"/>
          <w:sz w:val="28"/>
        </w:rPr>
        <w:t>
      1) подпункт 1) пункта 1 статьи 21 изложить в следующей редакции:</w:t>
      </w:r>
      <w:r>
        <w:br/>
      </w:r>
      <w:r>
        <w:rPr>
          <w:rFonts w:ascii="Times New Roman"/>
          <w:b w:val="false"/>
          <w:i w:val="false"/>
          <w:color w:val="000000"/>
          <w:sz w:val="28"/>
        </w:rPr>
        <w:t>
      «1) совершения страхователем (застрахованным) действий (бездействия), признанных в порядке, установленном законодательными актами Республики Казахстан, умышленными уголовными либо административными правонарушениями, находящимися в причинной связи со страховым случаем;»;</w:t>
      </w:r>
      <w:r>
        <w:br/>
      </w:r>
      <w:r>
        <w:rPr>
          <w:rFonts w:ascii="Times New Roman"/>
          <w:b w:val="false"/>
          <w:i w:val="false"/>
          <w:color w:val="000000"/>
          <w:sz w:val="28"/>
        </w:rPr>
        <w:t>
      2) подпункт 2) пункта 1 статьи 22 изложить в следующей редакции:</w:t>
      </w:r>
      <w:r>
        <w:br/>
      </w:r>
      <w:r>
        <w:rPr>
          <w:rFonts w:ascii="Times New Roman"/>
          <w:b w:val="false"/>
          <w:i w:val="false"/>
          <w:color w:val="000000"/>
          <w:sz w:val="28"/>
        </w:rPr>
        <w:t>
      «2) действий выгодоприобретателя,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 № 21-22, ст. 124; № 23-24, ст. 125; 2013 г., № 2, ст. 13; № 10-11, ст. 56):</w:t>
      </w:r>
      <w:r>
        <w:br/>
      </w:r>
      <w:r>
        <w:rPr>
          <w:rFonts w:ascii="Times New Roman"/>
          <w:b w:val="false"/>
          <w:i w:val="false"/>
          <w:color w:val="000000"/>
          <w:sz w:val="28"/>
        </w:rPr>
        <w:t>
      подпункт 3) пункта 1 статьи 11 изложить в следующей редакции:</w:t>
      </w:r>
      <w:r>
        <w:br/>
      </w:r>
      <w:r>
        <w:rPr>
          <w:rFonts w:ascii="Times New Roman"/>
          <w:b w:val="false"/>
          <w:i w:val="false"/>
          <w:color w:val="000000"/>
          <w:sz w:val="28"/>
        </w:rPr>
        <w:t>
      «3) судам в ходе рассмотрения дел об определении ответственности за правонарушения;».</w:t>
      </w:r>
    </w:p>
    <w:p>
      <w:pPr>
        <w:spacing w:after="0"/>
        <w:ind w:left="0"/>
        <w:jc w:val="both"/>
      </w:pPr>
      <w:r>
        <w:rPr>
          <w:rFonts w:ascii="Times New Roman"/>
          <w:b w:val="false"/>
          <w:i w:val="false"/>
          <w:color w:val="000000"/>
          <w:sz w:val="28"/>
        </w:rPr>
        <w:t>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2008 года «О Высшем Судебном Совете Республики Казахстан» (Ведомости Парламента Республики Казахстан, 2008 г., № 20, ст. 80; 2010 г., № 24, ст. 153; 2012 г., № 5, ст. 39):</w:t>
      </w:r>
      <w:r>
        <w:br/>
      </w:r>
      <w:r>
        <w:rPr>
          <w:rFonts w:ascii="Times New Roman"/>
          <w:b w:val="false"/>
          <w:i w:val="false"/>
          <w:color w:val="000000"/>
          <w:sz w:val="28"/>
        </w:rPr>
        <w:t>
      абзац седьмой подпункта 6) пункта 1 статьи 2 изложить в следующей редакции:</w:t>
      </w:r>
      <w:r>
        <w:br/>
      </w:r>
      <w:r>
        <w:rPr>
          <w:rFonts w:ascii="Times New Roman"/>
          <w:b w:val="false"/>
          <w:i w:val="false"/>
          <w:color w:val="000000"/>
          <w:sz w:val="28"/>
        </w:rPr>
        <w:t>
      «рассматривает вопрос освобождения от занимаемых должностей председателей судебных коллегий и судей Верховного Суда, председателей, председателей судебных коллегий и судей местных и других судов в случаях прекращения полномочий судьи по состоянию здоровья, препятствующему дальнейшему исполнению профессиональных обязанностей, в соответствии с медицинским заключением, в связи с вступлением в законную силу решения суда о признании недееспособным или ограниченно дееспособным либо применении к нему принудительных мер медицинского характера, обвинительного приговора суда за совершение преступления или умышленного уголовного проступка, прекращением гражданства Республики Казахстан, смертью судьи или вступлением в законную силу решения суда об объявлении его умершим;».</w:t>
      </w:r>
    </w:p>
    <w:p>
      <w:pPr>
        <w:spacing w:after="0"/>
        <w:ind w:left="0"/>
        <w:jc w:val="both"/>
      </w:pPr>
      <w:r>
        <w:rPr>
          <w:rFonts w:ascii="Times New Roman"/>
          <w:b w:val="false"/>
          <w:i w:val="false"/>
          <w:color w:val="000000"/>
          <w:sz w:val="28"/>
        </w:rPr>
        <w:t>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 2012 г., № 13, ст. 91; № 14, ст. 95; № 15, ст. 97; 2013 г., № 4, ст. 21; № 10-11, ст. 56; № 14, ст. 72):</w:t>
      </w:r>
      <w:r>
        <w:br/>
      </w:r>
      <w:r>
        <w:rPr>
          <w:rFonts w:ascii="Times New Roman"/>
          <w:b w:val="false"/>
          <w:i w:val="false"/>
          <w:color w:val="000000"/>
          <w:sz w:val="28"/>
        </w:rPr>
        <w:t>
      подпункт 24) статьи 39 изложить в следующей редакции:</w:t>
      </w:r>
      <w:r>
        <w:br/>
      </w:r>
      <w:r>
        <w:rPr>
          <w:rFonts w:ascii="Times New Roman"/>
          <w:b w:val="false"/>
          <w:i w:val="false"/>
          <w:color w:val="000000"/>
          <w:sz w:val="28"/>
        </w:rPr>
        <w:t>
      «24) направляет в правоохранительные органы материалы для проведения досудебного расследования дела по признакам уголовных правонарушений, связанных с нарушением антимонопольного законодательства Республики Казахстан;».</w:t>
      </w:r>
    </w:p>
    <w:p>
      <w:pPr>
        <w:spacing w:after="0"/>
        <w:ind w:left="0"/>
        <w:jc w:val="both"/>
      </w:pPr>
      <w:r>
        <w:rPr>
          <w:rFonts w:ascii="Times New Roman"/>
          <w:b w:val="false"/>
          <w:i w:val="false"/>
          <w:color w:val="000000"/>
          <w:sz w:val="28"/>
        </w:rPr>
        <w:t>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незаконным путем, и финансированию терроризма» (Ведомости Парламента Республики Казахстан, 2009 г., № 19, ст. 87; 2010 г., № 7, ст. 32; 2011 г., № 11, ст. 102; 2012 г., № 10, ст. 77; № 13, ст. 91; 2013 г., № 10-11, ст. 56):</w:t>
      </w:r>
      <w:r>
        <w:br/>
      </w:r>
      <w:r>
        <w:rPr>
          <w:rFonts w:ascii="Times New Roman"/>
          <w:b w:val="false"/>
          <w:i w:val="false"/>
          <w:color w:val="000000"/>
          <w:sz w:val="28"/>
        </w:rPr>
        <w:t>
      1) подпункт 3) статьи 1 изложить в следующей редакции:</w:t>
      </w:r>
      <w:r>
        <w:br/>
      </w:r>
      <w:r>
        <w:rPr>
          <w:rFonts w:ascii="Times New Roman"/>
          <w:b w:val="false"/>
          <w:i w:val="false"/>
          <w:color w:val="000000"/>
          <w:sz w:val="28"/>
        </w:rPr>
        <w:t>
      «3) доходы, полученные незаконным путем, - деньги и (или) иное имущество, полученные в результате совершения уголовного и (или) административного правонарушения;»;</w:t>
      </w:r>
      <w:r>
        <w:br/>
      </w:r>
      <w:r>
        <w:rPr>
          <w:rFonts w:ascii="Times New Roman"/>
          <w:b w:val="false"/>
          <w:i w:val="false"/>
          <w:color w:val="000000"/>
          <w:sz w:val="28"/>
        </w:rPr>
        <w:t>
      2) подпункт 3) пункта 4 статьи 12 изложить в следующей редакции:</w:t>
      </w:r>
      <w:r>
        <w:br/>
      </w:r>
      <w:r>
        <w:rPr>
          <w:rFonts w:ascii="Times New Roman"/>
          <w:b w:val="false"/>
          <w:i w:val="false"/>
          <w:color w:val="000000"/>
          <w:sz w:val="28"/>
        </w:rPr>
        <w:t>
      «3) вступивший в законную силу приговор суда Республики Казахстан о признании физического лица виновным в совершении преступления, содержащего признаки экстремистского преступления, либо предусмотренного статьями 253 - 256 Уголовного кодекса Республики Казахстан;».</w:t>
      </w:r>
    </w:p>
    <w:p>
      <w:pPr>
        <w:spacing w:after="0"/>
        <w:ind w:left="0"/>
        <w:jc w:val="both"/>
      </w:pPr>
      <w:r>
        <w:rPr>
          <w:rFonts w:ascii="Times New Roman"/>
          <w:b w:val="false"/>
          <w:i w:val="false"/>
          <w:color w:val="000000"/>
          <w:sz w:val="28"/>
        </w:rPr>
        <w:t>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профилактике бытового насилия» (Ведомости Парламента Республики Казахстан, 2009 г., № 23, ст. 114; 2013 г., № 14, ст. 75):</w:t>
      </w:r>
      <w:r>
        <w:br/>
      </w:r>
      <w:r>
        <w:rPr>
          <w:rFonts w:ascii="Times New Roman"/>
          <w:b w:val="false"/>
          <w:i w:val="false"/>
          <w:color w:val="000000"/>
          <w:sz w:val="28"/>
        </w:rPr>
        <w:t>
      пункт 1 статьи 23 изложить в следующей редакции:</w:t>
      </w:r>
      <w:r>
        <w:br/>
      </w:r>
      <w:r>
        <w:rPr>
          <w:rFonts w:ascii="Times New Roman"/>
          <w:b w:val="false"/>
          <w:i w:val="false"/>
          <w:color w:val="000000"/>
          <w:sz w:val="28"/>
        </w:rPr>
        <w:t>
      «1. В целях пресечения бытового насилия, содержащего состав уголовного правонарушения, и обеспечения безопасности потерпевшего, свидетеля и других лиц, участвующих в уголовном судопроизводстве, членов их семей и близких родственников органами, осуществляющими уголовное преследование и ведущими уголовный процесс, применяются меры процессуального принуждения и процессуальные меры безопасности.».</w:t>
      </w:r>
    </w:p>
    <w:p>
      <w:pPr>
        <w:spacing w:after="0"/>
        <w:ind w:left="0"/>
        <w:jc w:val="both"/>
      </w:pPr>
      <w:r>
        <w:rPr>
          <w:rFonts w:ascii="Times New Roman"/>
          <w:b w:val="false"/>
          <w:i w:val="false"/>
          <w:color w:val="000000"/>
          <w:sz w:val="28"/>
        </w:rPr>
        <w:t>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беженцах» (Ведомости Парламента Республики Казахстан, 2009 г., № 23, ст. 116; 2010 г., № 24, ст. 149; 2012 г., № 8, ст. 64; 2013 г., № 2, ст. 10, 13; № 9, ст. 51; № 14, ст. 75):</w:t>
      </w:r>
      <w:r>
        <w:br/>
      </w:r>
      <w:r>
        <w:rPr>
          <w:rFonts w:ascii="Times New Roman"/>
          <w:b w:val="false"/>
          <w:i w:val="false"/>
          <w:color w:val="000000"/>
          <w:sz w:val="28"/>
        </w:rPr>
        <w:t>
      часть вторую статьи 20 изложить в следующей редакции:</w:t>
      </w:r>
      <w:r>
        <w:br/>
      </w:r>
      <w:r>
        <w:rPr>
          <w:rFonts w:ascii="Times New Roman"/>
          <w:b w:val="false"/>
          <w:i w:val="false"/>
          <w:color w:val="000000"/>
          <w:sz w:val="28"/>
        </w:rPr>
        <w:t>
      «Беженцы и лица, ищущие убежище, совершившие административные или уголовные правонарушения на территории Республики Казахстан, несут ответственность на общих основаниях с гражданами Республики Казахстан, за исключением случаев, установленных ратифицированными международными договорами Республики Казахстан.».</w:t>
      </w:r>
    </w:p>
    <w:p>
      <w:pPr>
        <w:spacing w:after="0"/>
        <w:ind w:left="0"/>
        <w:jc w:val="both"/>
      </w:pPr>
      <w:r>
        <w:rPr>
          <w:rFonts w:ascii="Times New Roman"/>
          <w:b w:val="false"/>
          <w:i w:val="false"/>
          <w:color w:val="000000"/>
          <w:sz w:val="28"/>
        </w:rPr>
        <w:t>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2010 года «О судебно-экспертной деятельности в Республике Казахстан» (Ведомости Парламента Республики Казахстан, 2010 г., № 1-2, ст. 3; 2013 г., № 13, ст. 64):</w:t>
      </w:r>
      <w:r>
        <w:br/>
      </w:r>
      <w:r>
        <w:rPr>
          <w:rFonts w:ascii="Times New Roman"/>
          <w:b w:val="false"/>
          <w:i w:val="false"/>
          <w:color w:val="000000"/>
          <w:sz w:val="28"/>
        </w:rPr>
        <w:t>
      абзац пятый подпункта 2) пункта 3 статьи 16 изложить в следующей редакции:</w:t>
      </w:r>
      <w:r>
        <w:br/>
      </w:r>
      <w:r>
        <w:rPr>
          <w:rFonts w:ascii="Times New Roman"/>
          <w:b w:val="false"/>
          <w:i w:val="false"/>
          <w:color w:val="000000"/>
          <w:sz w:val="28"/>
        </w:rPr>
        <w:t>
      «вступления в законную силу обвинительного приговора суда в отношении лица за совершение преступления или умышленного уголовного проступка.».</w:t>
      </w:r>
    </w:p>
    <w:p>
      <w:pPr>
        <w:spacing w:after="0"/>
        <w:ind w:left="0"/>
        <w:jc w:val="both"/>
      </w:pPr>
      <w:r>
        <w:rPr>
          <w:rFonts w:ascii="Times New Roman"/>
          <w:b w:val="false"/>
          <w:i w:val="false"/>
          <w:color w:val="000000"/>
          <w:sz w:val="28"/>
        </w:rPr>
        <w:t>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2013 года «О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 опубликованный в газетах «Егемен Қазақстан» и «Казахстанская правда» 5 июля 2013 г.):</w:t>
      </w:r>
      <w:r>
        <w:br/>
      </w:r>
      <w:r>
        <w:rPr>
          <w:rFonts w:ascii="Times New Roman"/>
          <w:b w:val="false"/>
          <w:i w:val="false"/>
          <w:color w:val="000000"/>
          <w:sz w:val="28"/>
        </w:rPr>
        <w:t>
      1) в статье 112:</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Bo вторую очередь удовлетворяются требования о выплате вознаграждения, причитающегося авторам за использование произведения, изобретения, полезной модели, промышленного образца, на которые выданы патенты, требования граждан по возмещению ущерба, причиненного их имуществу уголовным или административным правонарушением.»;</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 четвертую очередь удовлетворяются требования по налогам и другим обязательным платежам в бюджет, юридических лиц по возмещению ущерба, причиненного уголовным или административным правонарушением.»;</w:t>
      </w:r>
      <w:r>
        <w:br/>
      </w:r>
      <w:r>
        <w:rPr>
          <w:rFonts w:ascii="Times New Roman"/>
          <w:b w:val="false"/>
          <w:i w:val="false"/>
          <w:color w:val="000000"/>
          <w:sz w:val="28"/>
        </w:rPr>
        <w:t>
      2) подпункт 2) пункта 2 статьи 119 изложить в следующей редакции:</w:t>
      </w:r>
      <w:r>
        <w:br/>
      </w:r>
      <w:r>
        <w:rPr>
          <w:rFonts w:ascii="Times New Roman"/>
          <w:b w:val="false"/>
          <w:i w:val="false"/>
          <w:color w:val="000000"/>
          <w:sz w:val="28"/>
        </w:rPr>
        <w:t>
      «2) физические лица, представляющие для исполнения исполнительный документ, выданный по вынесенному в уголовном судопроизводстве решению, по которому было удовлетворено требование о возмещении вреда, причиненного уголовным правонарушением;».</w:t>
      </w:r>
    </w:p>
    <w:p>
      <w:pPr>
        <w:spacing w:after="0"/>
        <w:ind w:left="0"/>
        <w:jc w:val="both"/>
      </w:pPr>
      <w:r>
        <w:rPr>
          <w:rFonts w:ascii="Times New Roman"/>
          <w:b w:val="false"/>
          <w:i w:val="false"/>
          <w:color w:val="000000"/>
          <w:sz w:val="28"/>
        </w:rPr>
        <w:t>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профилактике правонарушений» (Ведомости Парламента Республики Казахстан, 2010 г., № 8, ст. 40; № 24, ст. 149; 2012 г., № 3, ст. 26; № 5, ст. 41; 2013 г., № 9, ст. 51; № 14, ст. 75):</w:t>
      </w:r>
      <w:r>
        <w:br/>
      </w:r>
      <w:r>
        <w:rPr>
          <w:rFonts w:ascii="Times New Roman"/>
          <w:b w:val="false"/>
          <w:i w:val="false"/>
          <w:color w:val="000000"/>
          <w:sz w:val="28"/>
        </w:rPr>
        <w:t>
      пункт 1 статьи 29 изложить в следующей редакции:</w:t>
      </w:r>
      <w:r>
        <w:br/>
      </w:r>
      <w:r>
        <w:rPr>
          <w:rFonts w:ascii="Times New Roman"/>
          <w:b w:val="false"/>
          <w:i w:val="false"/>
          <w:color w:val="000000"/>
          <w:sz w:val="28"/>
        </w:rPr>
        <w:t>
      «1. Превентивное ограничение свободы передвижения является мерой индивидуальной профилактики в отношении лица, не имеющего определенного места жительства и (или) документов, удостоверяющих личность, при отсутствии в его действиях признаков уголовных и административных правонарушений и невозможности установления его личности иными способами.».</w:t>
      </w:r>
    </w:p>
    <w:p>
      <w:pPr>
        <w:spacing w:after="0"/>
        <w:ind w:left="0"/>
        <w:jc w:val="both"/>
      </w:pPr>
      <w:r>
        <w:rPr>
          <w:rFonts w:ascii="Times New Roman"/>
          <w:b w:val="false"/>
          <w:i w:val="false"/>
          <w:color w:val="000000"/>
          <w:sz w:val="28"/>
        </w:rPr>
        <w:t>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мая 2010 года «О внешней разведке» (Ведомости Парламента Республики Казахстан, 2010 г., № 10, ст. 46; 2011 г., № 1, ст. 3; 2012 г., № 4, ст. 32; № 5, ст. 41; № 8, ст. 63; 2013 г., № 2, ст. 10):</w:t>
      </w:r>
      <w:r>
        <w:br/>
      </w:r>
      <w:r>
        <w:rPr>
          <w:rFonts w:ascii="Times New Roman"/>
          <w:b w:val="false"/>
          <w:i w:val="false"/>
          <w:color w:val="000000"/>
          <w:sz w:val="28"/>
        </w:rPr>
        <w:t>
      пункт 1 статьи 16-1 изложить в следующей редакции:</w:t>
      </w:r>
      <w:r>
        <w:br/>
      </w:r>
      <w:r>
        <w:rPr>
          <w:rFonts w:ascii="Times New Roman"/>
          <w:b w:val="false"/>
          <w:i w:val="false"/>
          <w:color w:val="000000"/>
          <w:sz w:val="28"/>
        </w:rPr>
        <w:t>
      «1. Сотрудники органа внешней разведки имеют право применять физическую силу, в том числе боевые приемы борьбы, для пресечения уголовных и административных правонарушений, посягающих на жизнь, здоровье, права, свободы, личное достоинство, собственность и охраняемые интересы граждан и государства, задержания лиц, совершивших общественно опасные, деяния с учетом характера правонарушений и конкретных ситуаций, преодоления противодействия законным требованиям, если ненасильственные способы не обеспечивают выполнения возложенных обязанностей на орган внешней разведки.».</w:t>
      </w:r>
    </w:p>
    <w:p>
      <w:pPr>
        <w:spacing w:after="0"/>
        <w:ind w:left="0"/>
        <w:jc w:val="both"/>
      </w:pPr>
      <w:r>
        <w:rPr>
          <w:rFonts w:ascii="Times New Roman"/>
          <w:b w:val="false"/>
          <w:i w:val="false"/>
          <w:color w:val="000000"/>
          <w:sz w:val="28"/>
        </w:rPr>
        <w:t>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 14, ст. 75):</w:t>
      </w:r>
      <w:r>
        <w:br/>
      </w:r>
      <w:r>
        <w:rPr>
          <w:rFonts w:ascii="Times New Roman"/>
          <w:b w:val="false"/>
          <w:i w:val="false"/>
          <w:color w:val="000000"/>
          <w:sz w:val="28"/>
        </w:rPr>
        <w:t>
      1) подпункт 7) пункта 2 статьи б изложить в следующей редакции:</w:t>
      </w:r>
      <w:r>
        <w:br/>
      </w:r>
      <w:r>
        <w:rPr>
          <w:rFonts w:ascii="Times New Roman"/>
          <w:b w:val="false"/>
          <w:i w:val="false"/>
          <w:color w:val="000000"/>
          <w:sz w:val="28"/>
        </w:rPr>
        <w:t xml:space="preserve">
      «7) совершившее коррупционное уголовное правонарушение;»; </w:t>
      </w:r>
      <w:r>
        <w:br/>
      </w:r>
      <w:r>
        <w:rPr>
          <w:rFonts w:ascii="Times New Roman"/>
          <w:b w:val="false"/>
          <w:i w:val="false"/>
          <w:color w:val="000000"/>
          <w:sz w:val="28"/>
        </w:rPr>
        <w:t xml:space="preserve">
      2) пункт 9 статьи 58 изложить в следующей редакции: </w:t>
      </w:r>
      <w:r>
        <w:br/>
      </w:r>
      <w:r>
        <w:rPr>
          <w:rFonts w:ascii="Times New Roman"/>
          <w:b w:val="false"/>
          <w:i w:val="false"/>
          <w:color w:val="000000"/>
          <w:sz w:val="28"/>
        </w:rPr>
        <w:t>
      «9. В случае обнаружения при проведении служебного расследования в действиях сотрудника признаков уголовного правонарушения, руководитель или уполномоченный руководитель правоохранительного органа, принявшие решение о проведении служебного расследования, обязаны незамедлительно передать полученные материалы в соответствующие правоохранительные органы для принятия решения.».</w:t>
      </w:r>
    </w:p>
    <w:p>
      <w:pPr>
        <w:spacing w:after="0"/>
        <w:ind w:left="0"/>
        <w:jc w:val="both"/>
      </w:pPr>
      <w:r>
        <w:rPr>
          <w:rFonts w:ascii="Times New Roman"/>
          <w:b w:val="false"/>
          <w:i w:val="false"/>
          <w:color w:val="000000"/>
          <w:sz w:val="28"/>
        </w:rPr>
        <w:t>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января 2011 года «О медиации» (Ведомости Парламента Республики Казахстан, 2011 г., № 2, ст. 27; 2012 г., № 6, ст. 44; 2013 г., № 14, ст. 72):</w:t>
      </w:r>
      <w:r>
        <w:br/>
      </w:r>
      <w:r>
        <w:rPr>
          <w:rFonts w:ascii="Times New Roman"/>
          <w:b w:val="false"/>
          <w:i w:val="false"/>
          <w:color w:val="000000"/>
          <w:sz w:val="28"/>
        </w:rPr>
        <w:t>
      1) пункт 1 статьи 1 изложить в следующей редакции:</w:t>
      </w:r>
      <w:r>
        <w:br/>
      </w:r>
      <w:r>
        <w:rPr>
          <w:rFonts w:ascii="Times New Roman"/>
          <w:b w:val="false"/>
          <w:i w:val="false"/>
          <w:color w:val="000000"/>
          <w:sz w:val="28"/>
        </w:rPr>
        <w:t>
      «1. Сферой применения медиации являются споры (конфликты), возникающие из гражданских, трудовых, семейных и иных правоотношений с участием физических и (или) юридических лиц, а также рассматриваемые в ходе уголовного судопроизводства по делам об уголовных правонарушениях небольшой и средней тяжести, если иное не установлено законами Республики Казахстан.»;</w:t>
      </w:r>
      <w:r>
        <w:br/>
      </w:r>
      <w:r>
        <w:rPr>
          <w:rFonts w:ascii="Times New Roman"/>
          <w:b w:val="false"/>
          <w:i w:val="false"/>
          <w:color w:val="000000"/>
          <w:sz w:val="28"/>
        </w:rPr>
        <w:t>
      2) пункт 6 статьи 27 изложить в следующей редакции:</w:t>
      </w:r>
      <w:r>
        <w:br/>
      </w:r>
      <w:r>
        <w:rPr>
          <w:rFonts w:ascii="Times New Roman"/>
          <w:b w:val="false"/>
          <w:i w:val="false"/>
          <w:color w:val="000000"/>
          <w:sz w:val="28"/>
        </w:rPr>
        <w:t>
      «6. Соглашение об урегулировании конфликта, достигнутое сторонами при проведений медиации в ходе уголовного процесса, представляет собой соглашение об урегулировании конфликта путем заглаживания причиненного потерпевшему вреда и примирения лица, совершившего уголовное правонарушение, с потерпевшим.».</w:t>
      </w:r>
    </w:p>
    <w:p>
      <w:pPr>
        <w:spacing w:after="0"/>
        <w:ind w:left="0"/>
        <w:jc w:val="both"/>
      </w:pPr>
      <w:r>
        <w:rPr>
          <w:rFonts w:ascii="Times New Roman"/>
          <w:b w:val="false"/>
          <w:i w:val="false"/>
          <w:color w:val="000000"/>
          <w:sz w:val="28"/>
        </w:rPr>
        <w:t>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w:t>
      </w:r>
      <w:r>
        <w:br/>
      </w:r>
      <w:r>
        <w:rPr>
          <w:rFonts w:ascii="Times New Roman"/>
          <w:b w:val="false"/>
          <w:i w:val="false"/>
          <w:color w:val="000000"/>
          <w:sz w:val="28"/>
        </w:rPr>
        <w:t>
      1) подпункт 1) пункта 8 статьи 51 изложить в следующей редакции:</w:t>
      </w:r>
      <w:r>
        <w:br/>
      </w:r>
      <w:r>
        <w:rPr>
          <w:rFonts w:ascii="Times New Roman"/>
          <w:b w:val="false"/>
          <w:i w:val="false"/>
          <w:color w:val="000000"/>
          <w:sz w:val="28"/>
        </w:rPr>
        <w:t>
      «1) при поступлении в специальный государственный орган вступившего в законную силу обвинительного приговора суда за совершение преступления или умышленного уголовного проступка;»;</w:t>
      </w:r>
      <w:r>
        <w:br/>
      </w:r>
      <w:r>
        <w:rPr>
          <w:rFonts w:ascii="Times New Roman"/>
          <w:b w:val="false"/>
          <w:i w:val="false"/>
          <w:color w:val="000000"/>
          <w:sz w:val="28"/>
        </w:rPr>
        <w:t>
      2) подпункт 2) пункта 10 статьи 77 изложить в следующей редакции:</w:t>
      </w:r>
      <w:r>
        <w:br/>
      </w:r>
      <w:r>
        <w:rPr>
          <w:rFonts w:ascii="Times New Roman"/>
          <w:b w:val="false"/>
          <w:i w:val="false"/>
          <w:color w:val="000000"/>
          <w:sz w:val="28"/>
        </w:rPr>
        <w:t>
      «2) при совершении им уголовных или административных правонарушений;»;</w:t>
      </w:r>
      <w:r>
        <w:br/>
      </w:r>
      <w:r>
        <w:rPr>
          <w:rFonts w:ascii="Times New Roman"/>
          <w:b w:val="false"/>
          <w:i w:val="false"/>
          <w:color w:val="000000"/>
          <w:sz w:val="28"/>
        </w:rPr>
        <w:t>
      3) подпункт 2) пункта 5 статьи 80 изложить в следующей редакции:</w:t>
      </w:r>
      <w:r>
        <w:br/>
      </w:r>
      <w:r>
        <w:rPr>
          <w:rFonts w:ascii="Times New Roman"/>
          <w:b w:val="false"/>
          <w:i w:val="false"/>
          <w:color w:val="000000"/>
          <w:sz w:val="28"/>
        </w:rPr>
        <w:t>
      «2) при совершении уголовных или административных правонарушений;».</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со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