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bc56" w14:textId="284b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2013 года № 1007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2013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сумму в размере 80 958 033 тысячи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21 599 686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10 227 358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11 372 328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3 716 951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361 687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26 682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2 908 647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кадров – 1 069 162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3 083 122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70 653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информационно-разъяснительную работу – 135 424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5 343 892 тысячи тенге Министерству регионального развития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2 749 112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425 648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826 615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недостающей инженерно-коммуникационной инфраструктуры – 1 342 517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 на обеспечение занятости через развитие инфраструктуры и жилищно-коммунального хозяйства в сумме 52 699 879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регионального развития Республики Казахстан 44 220 337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43 784 435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жилищно-коммунального хозяйства, инженерно-транспортной инфраструктуры и социально-культурных объектов – 435 902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8 479 542 тысячи тенге на строительство врачебных амбулаторий и фельдшерско-акушерских пунктов, расположенных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ремонта социально-культурных республиканских объектов в сумме 1 000 000 тысяч тенге по следующим администраторам: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– 527 268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– 278 450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– 194 282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труда и социальной защиты населения Республики Казахстан 314 576 тысяч тенге на ресурсное поддержание и информационное сопровождение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2013 года № 1007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2012 года № 1520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реализацию мероприятий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030"/>
        <w:gridCol w:w="904"/>
        <w:gridCol w:w="1105"/>
        <w:gridCol w:w="1100"/>
        <w:gridCol w:w="1095"/>
        <w:gridCol w:w="1283"/>
        <w:gridCol w:w="1283"/>
        <w:gridCol w:w="1283"/>
        <w:gridCol w:w="1100"/>
        <w:gridCol w:w="1096"/>
        <w:gridCol w:w="1263"/>
      </w:tblGrid>
      <w:tr>
        <w:trPr>
          <w:trHeight w:val="3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городов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 кадров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чное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переезд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центров 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 населе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 и 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фикации кадров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 и 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 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фикации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чно занятых наем-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норазъяс-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работа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21 599 686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10 227 358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3 716 951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361 687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2 908 647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1 069 162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135 424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849 391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503 069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1 111 076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378 086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1 228 441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516 141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352 378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858 277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409 932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2 438 908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1 190 265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288 789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1 063 944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442 126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196 256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239 375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1 325 141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566 192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314 140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121 997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212 184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79 427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231 870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835 719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165 821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209 246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2 794 788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1 989 322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113 442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548 676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893 457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227 884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150 219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4 848 958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1 986 956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1 192 599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946 781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21 532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419 227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161 479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586 686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372 275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2013 года № 1007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2012 года № 1520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Распределение сумм целевых трансфертов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развитие областным бюджетам, бюджетам городов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 Алматы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3105"/>
        <w:gridCol w:w="1370"/>
        <w:gridCol w:w="1853"/>
        <w:gridCol w:w="1934"/>
        <w:gridCol w:w="2175"/>
        <w:gridCol w:w="2739"/>
      </w:tblGrid>
      <w:tr>
        <w:trPr>
          <w:trHeight w:val="36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создания рабочих мест через развитие предприниматель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развитие опорных сел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 достройку общежитий для молодежи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 инфраструктуры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инфраструктуры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5 343 892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2 749 112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826 615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1 342 517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148 016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2 231 806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1 223 260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513 098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445 472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139 992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357 322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302 322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377 190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557 362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424 275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2013 года № 1007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2012 года № 1520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Распределение сумм целевых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бюджетам на обеспечение занятости через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инфраструктуры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889"/>
        <w:gridCol w:w="1451"/>
        <w:gridCol w:w="3355"/>
        <w:gridCol w:w="2848"/>
        <w:gridCol w:w="2849"/>
      </w:tblGrid>
      <w:tr>
        <w:trPr>
          <w:trHeight w:val="39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акушерских пунктов, расположенных в сельских населенных пунктах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инфраструктуры, социально-культурных объектов и благоустройство населенных пунктов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культурных объектов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52 699 879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43 784 435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435 902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8 479 542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2 633 328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2 183 328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2 542 886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2 101 211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441 675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8 284 443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7 132 413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1 046 338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2 394 078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1 732 919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661 159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4 816 043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3 856 535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959 508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4 380 304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3 391 409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918 354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2 632 649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2 022 408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573 300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2 555 834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2 555 834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2 806 907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2 432 197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3 774 195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3 042 880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731 315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2 779 917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1 615 460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1 123 360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2 291 025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1 751 492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539 533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2 073 431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2 073 431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8 734 839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7 892 918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