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8074" w14:textId="de0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коммунального государственного учреждения «Верх-Убинское лесное хозяйство» Управления природных ресурсов и регулирования природопользования Восточно-Казахстанской области (далее – учреждение) общей площадью 43,0 гектара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«Eco Energy» (далее – товарищество)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проектирования и строительства гидроэлектростанции.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2013 года № 998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земель лесного фонда, переводимых в категорию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промышленности, транспорта, связи, для нужд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деятельности, обороны, национальной безопасности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047"/>
        <w:gridCol w:w="967"/>
        <w:gridCol w:w="1344"/>
        <w:gridCol w:w="1345"/>
        <w:gridCol w:w="1279"/>
        <w:gridCol w:w="843"/>
        <w:gridCol w:w="1148"/>
        <w:gridCol w:w="1345"/>
        <w:gridCol w:w="1149"/>
        <w:gridCol w:w="1194"/>
      </w:tblGrid>
      <w:tr>
        <w:trPr>
          <w:trHeight w:val="21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редины естествен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крутые склоны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 россыпь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«Верх-Убинское лесное хозяйство» Управления природных ресурсов и регулирования природополь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Восточно-Казах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 области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