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5d839" w14:textId="785d8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Итальянской Республики о военном сотрудничестве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сентября 2013 года № 997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Итальянской Республики о военном сотрудничестве, совершенное в городе Рим 7 июня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С. Ахметов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и Правительством Итальянской Республики</w:t>
      </w:r>
      <w:r>
        <w:br/>
      </w:r>
      <w:r>
        <w:rPr>
          <w:rFonts w:ascii="Times New Roman"/>
          <w:b/>
          <w:i w:val="false"/>
          <w:color w:val="000000"/>
        </w:rPr>
        <w:t>
о военном сотрудничестве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Вступило в силу 10 августа 2015 года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2015 г., № 6, ст. 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Итальянской Республики,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действуя на основании положений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дружбе и сотрудничестве между Республикой Казахстан и Итальянской Республикой от 5 мая 1997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нормах международного права и принимая во внимание международные обязательства государств Сторон,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к расширению военного сотрудничества и углублению взаимопонимания в этой сфере между двумя государствами,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Целью настоящего Соглашения является осуществление взаимовыгодного сотрудничества в военной области на принципах равноправия и взаимности в соответствии с национальными законодательствами государств Сторон и с нормами европейского законодательства для итальянской Стороны.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Стороны осуществляют военное сотрудничество в следующих областях: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оборонная политика;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военное образование и подготовка;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импорт и экспорт вооружения и военной техники в соответствии с национальным законодательством и правилами государств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тыловое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военное законодательство и юридическая служба в вооруженных силах;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военная медицина;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международная миротворческая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культура и спорт;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другие области взаимного интереса.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ходе реализации сотрудничества Стороны будут определять и развивать новые области сотрудничества.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 целью реализации конкретных областей сотрудничества, Стороны могут заключать отдельные соглашения или протоколы.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Сотрудничество между Сторонами осуществляется в следующих формах: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официальные визиты и рабочие встречи делегаций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обмен опытом в рамках консультаций и рабочих встреч;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участие в конференциях и семинарах;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обучение в военных учебных заведениях;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участие в учебных проектах, стажировках и курсах;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участие наблюдателей на военных учениях;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обмен информацией и документацией по областям сотрудничества;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участие в спортивных и культурных мероприятиях;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другие формы по взаимному согласованию.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Стороны содействуют друг другу в импорте и экспорте вооружения и военной техники, включая их соответствующие компоненты в следующих сферах: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авиация;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военно-морская;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обеспечение вооружением (стрелковое оружие, тяжелое вооружение и соответствующие боеприпасы).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Реэкспорт третьим странам осуществляется только с предварительного согласия другой Стороны.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Компетентные органы государства принимающей Стороны имеют право на осуществление юрисдикции в случае нарушения национального законодательства государства принимающей Стороны представителями направляющей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Компетентные органы направляющей Стороны имеют право на осуществление юрисдикции в случае нарушения национального законодательства государства принимающей Стороны представителями направляющей Стороны при выполнении ими служебных обязанностей на территории государства принимающей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Если национальное, законодательство государства принимающей Стороны, предусматривает меры ответственности иные, чем в национальном законодательстве государства направляющей Стороны, компетентные органы Сторон принимают по дипломатическим каналам согласованные меры для обеспечения прав представителям направляющей Стороны в соответствии с международными договорами, участниками которых являются государства Сторон, и национальным законодательством государств Сторон.</w:t>
      </w:r>
    </w:p>
    <w:bookmarkEnd w:id="7"/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Уполномоченными органами Сторон но реализации настоящего соглашения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казахстанской Стороны - Министерство обороны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итальянской Стороны - Министерство обороны Итальянской Республики.</w:t>
      </w:r>
    </w:p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Ежегодно уполномоченные органы Сторон разрабатывают План военного сотрудничества на следующий год, который согласовывается и принимается к 15 ноября предшествующего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План военного сотрудничества будет включать наименование мероприятий, формы их осуществления, сроки и места проведения, ответственные органы, источники финансирования и другие вопросы, связанные с организацией и проведением мероприятий.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самостоятельно несут все расходы, связанные с выполнением настоящего Соглашения, если в настоящем Соглашении или в каждом конкретном случае не будет установлен или согласованной порядок. При этом, реализация мероприятий в рамках настоящего Соглашения зависит от бюджетного планирования и наличия средств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Принимающая Сторона обеспечивает неотложную медицинскую помощь членам делегации направляющей Стороны и транспортное обслуживание на территории своего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Направляющая Сторона несет расходы 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проезд членов своей делегации к месту визита на территории государства принимающей Стороны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оформление необходимых документов для въезда на территорию государства принимающей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проживание и питание на территории государства принимающей Стороны.</w:t>
      </w:r>
    </w:p>
    <w:bookmarkEnd w:id="12"/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будут осуществлять обмен секретной информацией только после заключения международного договора о взаимной защите секретной информации.</w:t>
      </w:r>
    </w:p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Положения настоящего Соглашения не затрагивают прав и обязательств Сторон, вытекающих из других международных договоров, участниками которых являются их государства.</w:t>
      </w:r>
    </w:p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случае возникновения споров по толкованию или применению настоящего Соглашения Стороны разрешают их путем консультаций и переговоров.</w:t>
      </w:r>
    </w:p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настоящее Соглашение по взаимному согласию Сторон могут вноситься изменения и дополнения, которые оформляются отдельными протоколами, являющимися его неотъемлемыми частями, и вступают в силу 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заключается на неопределенный срок, вступает в силу с даты получения последнего письменного уведомления по дипломатическим каналам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прекращает действие по истечении шести месяцев со дня получения по дипломатическим каналам одной Стороной письменного уведомления другой Стороны об ее намерении прекратить действие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 случае прекращения действия настоящего Соглашения, мероприятия, реализация которых начата в период его действия, остаются в силе до полного их выполнения.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подтверждение сего, нижеподписавшиеся представители, должным образом уполномоченные Правительствами своих государств, подписали настоящее Соглашение.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Рим 7 июня 2012 года в двух подлинных экземплярах, каждый на казахском, итальянском, русском и английском языках, при этом все тексты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при толковании положений настоящего Соглашения, Стороны обращаются к тексту на английском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За Правительство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 Республики Казахстан            Итальянский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Далее следует текст Соглашения на итальянском языке.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