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9d00" w14:textId="afe9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декабря 2012 года № 1727 "Об утверждении Правил определения размера, назначения, перерасчета, осуществления и прекращения жилищных выплат сотрудникам специальных государственных органов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2013 года № 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2012 года № 1727 «Об утверждении Правил определения размера, назначения, перерасчета, осуществления и прекращения жилищных выплат сотрудникам специальных государственных органов Республики Казахстан» (САПП Республики Казахстан, 2013 г., № 6, ст. 137)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размера, назначения, перерасчета, осуществления и прекращения жилищных выплат сотрудникам специальных государственных органов Республики Казахстан, утвержденных вышеназванным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жилищные выплаты - дифференцированные по регионам и составу семьи объемы денежных средств выплачиваемых в виде специального денежного обеспечения, взамен предоставления жилища из жилищного фонда специальных государственных органов нуждающимся в нем сотрудникам специальных государственных органов Республики Казахстан (далее -сотрудники) за счет средств республиканского бюджета. Жилищные выплаты состоят из текущих и единовременных выплат;»;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Размер единовременной жилищной выплаты сотрудникам, не обеспеченным жильем в срок до 1 января 2013 года и имеющим стаж воинской службы, службы в специальных государственных органах десять и более лет по состоянию на 1 января 2013 года, определяется путем умножения размера стоимости аренды одного квадратного метра жилья в соответствующем регионе Республики Казахстан, в котором сотрудник проходит службу, по состоянию на 1 января 2013 года на площадь жилища из расчета восемнадцать квадратных метров полезной площади на каждого члена семьи с учетом ее изменения и на количество месяцев нахождения в статусе нуждающегося.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период нахождения в статусе нуждающегося в жилье для получения единовременных жилищных выплат устанавливается со дня признания нуждающимся в жилье в период прохождения службы в учреждениях органов национальной безопасности, Службы охраны Президента Республики Казахстан и органа внешней разведки, а в случае отсутствия возможности определения указанного дня, - с даты подачи первоначального рапорта о признании его нуждающимся в жилье в период прохождения службы в учреждениях органов национальной безопасности, Службы охраны Президента Республики Казахстан и органа внешней разведки.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Размер единовременной жилищной выплаты сотрудникам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101-1 Закона, определяется путем умножения размера стоимости аренды одного квадратного метра жилья в соответствующем регионе Республики Казахстан, в котором сотрудник проходил службу, по состоянию на день увольнения сотрудника, на площадь жилища из расчета восемнадцать квадратных метров полезной площади на каждого члена семьи с учетом ее изменения и на количество месяцев нахождения в статусе нуждающегося за минусом разницы, выплаченной на дату увольнения со службы, если жилищные выплаты производились.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единовременной жилищной выплаты сотрудникам по основанию, предусмотренному частью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101-1 Закона, определяется путем умножения размера стоимости аренды одного квадратного метра жилья в соответствующем регионе Республики Казахстан, в котором сотрудник проходил службу, по состоянию на день его увольнения, на площадь жилища из расчета восемнадцать квадратных метров полезной площади на каждого члена семьи на день его увольнения и на количество месяцев, равное двадцати календарным годам выслуги лет, за минусом разницы, выплаченной на дату увольнения со службы, если жилищные выплаты производились.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данные выплаты носят единовременный характер и производятся до дня увольнения сотрудника.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Семье сотрудника, погибшего при прохождении службы, жилищные выплаты производятся в виде единовременной денежной компенсации в размере, равном стоимости приобретения, соответствующей на момент его гибели составу семьи, норме полезной площади жилья, установленной уполномоченным органом на соответствующий финансовый год цене за один квадратный метр в соответствующем регионе Республики Казахстан, в котором сотрудник проходил службу, публикуемой на официальном сайте уполномоченного органа в области государственной статистики по состоянию на день гибели сотрудника, за минусом всех ранее осуществленных жилищных выплат и период службы погибшего.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статистических данных по населенному пункту, цена за один квадратный метр определяется по статистическим данным районного центра, а в случае отсутствия статистических данных в районном центре, - по статистическим данным областного центра.»;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Единовременная компенсация не выплачивается, если в установленном законодательством Республики Казахстан порядке доказано, что гибель (смерть) сотрудника специального государственного органа наступила: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результате самоубийства, за исключением случаев доведения до самоубийства;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совершении преступления или административного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результате употребления веществ, вызывающих состояние алкогольного, наркотического, психотропного, токсикоманического опьянения (их аналогов);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результате умышленного причинения себе какого-либо телесного повреждения (членовредительства) или иного вреда своему здоровью в целях получения единовременной компенсации или уклонения от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результате действий сотрудника, нарушившего условия контракта о прохождении службы.»;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письменное обращение (рапорт) на имя руководителя учреждения либо определяемого им должностного лица о признании его нуждающимся в жилье и назначении ему жилищных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единовременных жилищных выплат сотрудник дополнительно представляет документы, подтверждающие признание его нуждающимся в жилье в период прохождения службы в учреждениях специальных государственных органов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представления документов, подтверждающих признание его нуждающимся в жилье для получения единовременных жилищных выплат в период прохождения службы в учреждениях специальных государственных органов Республики Казахстан, представляется копия первоначального рапорта о признании его нуждающимся в жилье в период прохождения службы в учреждениях специальных государственных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возврате сотрудником имеющегося (предоставленного) жилища из государственного жилищного фонда или жилища, арендованного местным исполнительным органом в частном жилищном фонде, площадь которого не соответствовала норме полезной площади, установленной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101-4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«39-1. Текущие жилищные выплаты производятся ежемесячно по месту прохождения службы в текущем месяце за истекший месяц. В декабре жилищные выплаты за текущий месяц производятся не позднее 25 числа.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Текущие жилищные выплаты в месяц поступления на службу и увольнения осуществляются пропорционально дням фактической службы.»;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>) пункта 43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со дня утраты сотрудниками специальных государственных органов статуса нуждающихся в жилье, за исключением случаев, когда обязательство по договору, заключенному в целях,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101-4 Закона, а также для оплаты аренды жилья с последующим выкупом, ими не исполнено;»;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4.3 приложения 10 к Правилам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при утрате статуса нуждающегося в жилье, а также исполнении обязательств по договору, заключенному в целях,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101-4 Закона, а также для оплаты аренды жилья с последующим выкупом, уведомить об этом учреждение в срок не более 10 рабочих дней со дня утраты статуса нуждающегося в жилье и исполнения данных обязательств;».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