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4435" w14:textId="2dd4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2013 года № 993. Утратило силу постановлением Правительства Республики Казахстан от 4 декабря 2018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 (САПП Республики Казахстан, 2009 г., № 24-25, ст. 219) следующие изменение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150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перечнем товаров собственного производства (работ, услуг) по видам деятельности, соответствующим целям создания специальной экономической зоны "Павлодар",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перечнем товаров собственного производства (работ, услуг) по видам деятельности, соответствующим целям создания специальной экономической зоны "Сарыарқа",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перечнем товаров собственного производства (работ, услуг) по видам деятельности, соответствующим целям создания специальной экономической зоны "Хоргос-Восточные ворота",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2009 года № 703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 создания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"Павлодар"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099"/>
        <w:gridCol w:w="2409"/>
        <w:gridCol w:w="6155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продукции коксовых печей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 каменного, лигнита или торфа; уголь ретортный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 каменного, лигнита или торфа; уголь ретортный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(смеси, состоящие из ароматических и алифатических составляющих), получаемые путем перегонки из угля каменного, лигнита или торфа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(смеси, состоящие из ароматических и алифатических составляющих), получаемые путем перегонки из угля каменного, лигнита или торфа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и кокс пековый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и кокс пековый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нефти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нефтепереработки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твердого, полученные из угля каменного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твердого, полученные из лигнита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твердого, полученные из торфа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 и газойли (топливо дизельное); дистилляты нефтяные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керосина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нефтяной; парафин; озокерит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химикатов, удобрений и азотных соединений, пластмасс и синтетического каучука в первичных формах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промышленных газов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промышленные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Водород, аргон, благородные (инертные)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газы, азот и кислород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углерода и соединения неметаллов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кислородные прочие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жидкий и сжатый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красителей и пигментов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или красящие; танины и их производные; вещества красящие,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 органические синтетические и составы на их основе; продукты органические синтетические, используемые в качестве веществ флуоресцентных отбеливающих или люминофоров; лаки красочные и составы на их основе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растительного происхождения; танины и их соли, эфиры простые и сложные и производные прочие; вещества красящие растительного или животного происхождения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дубильные органические и синтетические; вещества дубильные неорганические; составы дубильные; мягчители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 группировки; кислоты и соединения неорганические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неметаллов галогенные или серные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 металлы редкоземельные, скандий и иттрий; ртуть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 кислоты неорганические прочие; диоксид кремния и серы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 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 карбонаты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 и нитраты (кроме калия)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оксометаллических и пероксометаллических, коллоиды металлов драгоценных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 другие группировки, включая воду дистиллированную, амальгамы, кроме амальгамы металлов драгоценных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 группировки, и их соединения (включая воду тяжелую (оксид дейтерия))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Цианиды, оксиды цианидов и цианиды комплексные; фульминаты, цианаты и тиоцианаты; силикаты; бораты; пербораты; соли кислот неорганических или пероксикислот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 силициды и бориды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 и скандия или смесей этих металлов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 коллоидной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пьезоэлектрический; камни драгоценные или полудрагоценные искусственные или восстановленные необработанные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основных органических химических веществ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и их производные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ациклические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циклические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Галоидопроизводные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ациклических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сульфированные, нитрованные или нитрозированные,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галогенированные или негалогенированные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 галогенизированные, сульфированные, нитрированные, нитрозированные производные; 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 многоатомные, спирты циклические и их производные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монокарбоновые жирные технические; кислоты 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 и их производные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ациклические монокарбоновые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монокарбоновые, циклановые, цикленовые или циклотерпеновые, кислоты ациклические поликарбоновые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ароматические поликарбоновые и карбоновые с дополнительными кислородсодержащими функциональными группами; их производные кроме салициловой кислоты и ее солей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с азотосодержащими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аминной функциональной группой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Аминосоединения, включающие кислородсодержащую функциональную группу, кроме лизиновой и глютаминовой кислоты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прочими азотсодержащими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сероорганические и органо-неорганические прочие; соединения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гетероциклические прочие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сероорганические и органо-неорганические прочие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гетероциклические,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сложные фосфорсодержащих кислот и кислот неорганических прочих (кроме, эфиров сложных кислоты галоидоводородной) и их соли; их производные галогенированные, сульфированные, нитрированные, нитрозированные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альдегидной функцией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кетоновой функцией и хиноновой функцией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 и их производные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удобрений и азотосодержащих смесей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нитрата аммония с карбонатом кальция или неорганическими веществами прочими, не являющимися удобрениями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 и их смеси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калия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три питательных элемента: азот, фосфор и калий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Гидроортофосфат диаммония (диаммоний фосфат)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азот и фосфор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фосфор и калий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или химические, содержащие не менее двух элементов (нитраты, фосфаты),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 в первичной форме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смолы эпоксидные в первичных формах;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поликарбонаты, смолы алкидные, полиаллилэфиры и полиэфиры прочие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эпоксидные в первичных формах;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поликарбонаты, смолы алкидные, полиаллилэфиры и полиэфиры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в первичных формах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ионообменные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пропилена или олефинов прочих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Полиакрилаты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Полиамиды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карбидные, тиомочевинные и меламиновые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Аминосмолы, смолы фенольные и полиуретаны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Силиконы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синтетического каучука в первичной форме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 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 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красящих веществ, типографской краски и мастики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полимеров, диспергированные или растворенные в водной среде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сложных полиэфиров, акрилов или виниловых полимеров, диспергированные или растворенные в неводной среде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и связанные с ними 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прочие; краска для художников и краска типографская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глушители и краски готовые, эмали и глазури стекловидные, ангобы, глянцы жидкие; стеклоцемент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лаки; сиккативы готовые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в аналогичных формах или упаковках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типографские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полирующие, средства парфюмерные и косметические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 для помещений, включая составы душистые, используемые при отправлении религиозных обрядов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чистящие, порошки и средства чистящие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химическая прочая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 и средства туалетные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 и средства туалетные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косметические для макияжа губ и средства для макияжа глаз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косметические для маникюра и педикюра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Пудра косметическая и туалетная, включая компактную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косметические или средства для ухода за кожей (кроме лекарственных), включая средства против загара или для загара, кроме средств для макияжа губ и глаз, маникюра и педикюра, пудры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Шампуни, лаки для волос, препараты для завивки или укладки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Лосьоны и средства для волос, кроме шампуней, лаков и средств для перманентной завивки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и зубов, включая порошки фиксирующие для зубных протезов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бритья; дезодоранты и средства от пота; составы для принятия ванн; средства парфюмерные, косметические и туалетные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Фейерверки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сигнальные, ракеты дождевые и изделия пиротехнические прочие, кроме фейерверков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клея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эфирных масел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продуктов, не включенных в другие категории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 смеси не пищевые 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смазочные; присадки; антифризы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(антидетонаторы); присадки для масел минеральных и продуктов аналогичных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тормозные гидравлические;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антифризы и антиобледенители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прочие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отделочные; составы красящие, ускоряющие крашения или фиксирующие красители, и продукты аналогичные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алкилбензолы и алкилнафталины смешанные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связующие для литейных форм или стержней; продукты химические и остаточные смежных производств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синтетические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и волокна синтетические штапельные некардочесаные и негребнечесаные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полиамидов и полиэфиров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синтетические прочие, одиночные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монофиламентные синтетические линейной плотности не менее 67 децитекс и нити синтетические ленточные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искусственные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и волокна искусственные штапельные некардочесаные и негребнечесаные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волокна вискозного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искусственные прочие, одиночные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монофиламентные искусственные; лента и изделия аналогичные из материалов текстильных искусственных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"Сарыарка"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232"/>
        <w:gridCol w:w="1414"/>
        <w:gridCol w:w="8694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8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химической промышленности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 газы, азот и кислород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и соединения неметаллов неорганические кислородные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жидкий и сжатый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 производные; вещества красящие,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органические синтетические и составы на их основе; продукты органические синтетические используемые в качестве веществ флуоресцентных отбеливающих или люминофоров; лаки красочные и составы на их основе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 происхождения; танины и их соли, эфиры простые и сложные и производные прочие; вещества красящие растительного или животного происхождения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 синтетические; вещества дубильные неорганические; составы дубильные; мягчители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неорганические химические основные прочие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 группировки; кислоты и соединения неорганические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неметаллов галогенные или серные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 металлы редкоземельные, скандий и иттрий; ртуть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 кислоты неорганические прочие; диоксид кремния и серы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 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 карбонаты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 и нитраты (кроме нитрата калия)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оксометаллических и пероксометаллических, коллоиды металлов драгоценных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 другие группировки, включая воду дистиллированную, амальгамы, кроме амальгамы металлов драгоценных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 группировки, и их соединения (включая воду тяжелую (оксид дейтерия))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Цианиды, оксиды цианидов и цианиды комплексные; фульминаты, цианаты и тиоцианаты; силикаты; бораты; пербораты; соли кислот неорганических или пероксикислот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 силициды и бориды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 и скандия или смесей этих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 коллоидной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пьезоэлектрический; камни драгоценные или полудрагоценные искусственные или восстановленные необработанные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химические, органические, основные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Галоидопроизводные углеводородов ациклических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сульфированные, нитрованные или нитрозированные, галогенированные или негалогенированные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 галогенизированные, сульфированные, нитрированные, нитрозированные производные; 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 многоатомные, спирты циклические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 кислоты 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ациклические монокарбоновые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монокарбоновые, циклановые, цикленовые или циклотерпеновые, кислоты ациклические поликарбоновые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поликарбоновые и карбоновые с дополнительными кислородсодержащими функциональными группами; их производные кроме салициловой кислоты и ее солей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с азотсодержащими функциональными группами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аминной функциональной группой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группу, кроме лизиновой и глютаминовой кислоты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 функциональные карбоксимидные группы; соединения, содержащие функциональные нитрильные группы;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прочими азотсодержащими функциональными группами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 прочие; соединения гетероциклические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фосфорсодержащих кислот и кислот неорганических прочих (кроме эфиров сложных кислоты галоидоводородной) и их соли; их производные галогенированные, сульфированные, нитрированные, нитрозированные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полуацетали;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альдегидной функцией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кетоновой функцией и хиноновой функцией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 различные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продукты высокотемпературной перегонки каменноугольной смолы прочие и продукты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соединения азотные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 или неорганическими веществами прочими, не являющимися удобрениями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три питательных 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фосфор и калий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 ионообменные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 полиуретаны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дезинфекционные,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прочие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диспергированные или растворенные в водной среде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 и глазури стекловидные, ангобы, глянцы жидкие; стеклоцемент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в аналогичных формах или упаковках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чистящие, порошки и средства чистящие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сигнальные, ракеты дождевые и изделия пиротехнические прочие, кроме фейерверков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моментальной; составы химические и продукты несмешанные, используемые в фотографии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 светочувствительные, неэкспонированные; фотобумага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присадки, антифризы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антидетонационные (антидетонаторы); присадки для масел минеральных и продуктов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 антифризы и антиобледенители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 ускоряющие крашение или фиксирующие красители и продукты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алкилбензолы и алкилнафталины смешанные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 и полиэфиров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прочие, одиночные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синтетические линейной плотности не менее 67 децитекс и нити синтетические ленточные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волокна вискозного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прочие, одиночные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резиновых и пластмассовых изделий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резиновые; восстановление шин резиновых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 новые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мотоциклов или велосипедов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автобусов или автомобилей грузовых, для авиации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прочие (для машин сельского и лесного хозяйства, машин производственных прочих)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резиновые, шины массивные или подушечные, протекторы сменные и ленты ободные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для восстановления шин резиновых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резиновая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резина, (кроме эбонита)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резина, (кроме эбонита)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не включенные в другие группировки; эбонит, изделия из эбонита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кроме эбонита, гигиенические или фармацевтические, включая соски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резины вулканизированной, кроме пористой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трубы и профили пластмассовые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 отверженного или материалов целлюлозных, трубы, трубки, рукава, шланги жесткие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пористые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непористые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полимеров прочих, кроме полимеров этилена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 из пластмасс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 и эластичные напольные покрытия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 пластмасс, в рулонах или в форме плиток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 для умывальников, унитазы и крышки, бачки смывные и изделия санитарно-технические прочие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аналогичные вместимостью более 300 литров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 оконные, пороги для дверей, ставни, жалюзи и изделия аналогичные и их части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 типа винила, линолеума и т, д,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в рулонах или плоской формы из пластмасс шириной не более 20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и прочие плоские формы, самоклеящиеся из пластмасс,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неметаллической минеральной продукции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 выдувное, листовое или профилированное,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Стекло-флоат и стекло со шлифованной или полированной поверхностью листовое,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 зеркала стеклянные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 изделия прочие из стекловолокна, кроме стеклотканей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 (включая плиты, панели, полые брикеты, цилиндры, трубы)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 материалы строительные керамические огнеупорные аналогичные, кроме материалов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 дефлекторы, облицовка дымоходов и труб вытяжных, украшения архитектурные и 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труб,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и гипс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 строительства, в том числе гражданского,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 изделия аналогичные из волокон растительных, соломы или отходов древесных, агломерированных с веществами связующими минеральными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 целлюлозы или из цементов аналогичного типа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изделия аналогичные без обрамления для шлифовки и их части из камня природного, материалов абразивных агломерированных природных или 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 зерно на основе тканевой, 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этих смесей или асбеста; материалы фрикционные для тормозов, муфт и 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 каменных природных или искусственных, битуме нефтяном, асфальте природном или связанных с ними субстанциях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 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 механических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материалы черной металлургии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передельный, литейный или зеркальный в чушках, болванках или в виде форм первичных прочих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Металлопродукты, полученные путем прямого восстановления железа; железо губчатое прочее, в кусках, окатышах или формах аналогичных; железо, имеющее минимальную чистоту в весе 99,94%, в кусках, окатышах и формах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и порошки из чугуна передельного, чугуна зеркального,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нелегированная в слитках или формах первичных прочих и полуфабрикаты из стали углеродистой (нелегированной)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нержавеющая в слитках или формах первичных прочих и полуфабрикаты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легированная в слитках или формах первичных прочих и полуфабрикаты из стали легированной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горячекатанный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горячекатаный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горячекатаный без дальнейшей обработки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нержавеющей горячекатаный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нержавеющей горячекатаный без дальнейшей обработки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горячекатаный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горячекатаный без дальнейшей обработки шириной менее 600 мм (кроме продукции из кремнистой электростали)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нержавеющей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плакированный с гальваническим или прочим покрытием, прокат плоский из кремнистой электростали и стали быстрорежущей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шириной не менее 600 мм,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шириной не менее 600 мм,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быстрорежущей с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нелегированной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нелегированной,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нержавеющей,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легированной прочей,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пустотелые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горячекатаные из стали, пакетированные листы из стали и материалы строительные для путей железнодорожных или трамвайных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нелегированной,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нержавеющей,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легированной прочей,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 и конструкции шпунтовые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черных металлов для железнодорожных путей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бесшовные,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 пустотелые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сварные с наружным диаметром более 406,4 мм,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 сварные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сварные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клепанные или соединенные аналогичным способом круглого сечения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сварные круглого сечения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 не литые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 не литые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холоднотянутые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узкие холоднокатаные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без покрытия стальной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без покрытия стальной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полученные холодной штамповкой или гибкой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драгоценные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 необработанные или полуобработанные,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 необработанные или полуобработанные,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 серебро полуобработанные, плакированные золотом,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 серебро полуобработанные, плакированные золотом,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 полуобработанные, плакированные серебром, без дальнейшей обработки; металлы неблагородные (недрагоценные), серебро или золото, полуобработанные, плакированные 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 полуобработанные, плакированные серебром, без дальнейшей обработки; металлы неблагородные (недрагоценные), серебро или золото, полуобработанные, плакированные 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изделия алюминиевые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необработанный; оксид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алюминия или сплавов алюминиевых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алюминиевые, кроме порошков и чешуек, предназначенных для использования в качестве красителей и красок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алюминия толщиной более 0,2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мм (не считая основы)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диаметров, фитинги для труб из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цинк, олово и изделия из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цинк, олово необработанные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необработанное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свинца, цинка и олова и их сплавы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свинца; порошки и чешуйки свинцовые, кроме порошков и чешуек, предназначенных для использования в качестве красителей и красок, электропровода изолированного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порошки и чешуйки цинковые, кроме гранул, порошков и чешуек, предназначенных для использования в качестве красителей и красок, электропровода изолированного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цинковые; плиты, листы, полосы, лента и фольга цинковые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оловянные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изделия из нее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необработанная; штейн медный; медь цементационная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медный; медь цементационная, кроме порошков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нерафинированная (включая медь черновую); аноды медные для рафинирования электролитического, кроме меди для плакировки, анодов для нанесения покрытия электролитического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медные, необработанные; лигатуры на основе меди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меди и сплавов медных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медные, кроме меди цементационной, порошков и красок, используемых при приготовлении красок ("бронзы" или "золота"), дроби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меди, кроме стержней и прутков, полученных литьем или спеканием заготовок для производства проволоки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медная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меди и сплавов медных толщиной более 0,15 мм, кроме листа просечно-вытяжного, полосы электроизолированной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медная толщиной не более 0,15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меди или фитинги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необработанный; продукты промежуточные металлургии никеля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никелевый, агломераты оксидов никеля, продукты промежуточные прочие металлургии никеля, включая оксиды никеля и ферроникель загрязненные, шпейзы никелевые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никеля или сплавов никелевых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 агломератов оксидов никеля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из никеля, кроме стержней, прутков и профилей, предназначенных для использования в конструкциях, стержней и проволоки изоляционной, проволоки эмалированной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никеля, кроме листа просечно-вытяжного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никеля или фитинги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 и остатки, содержащие металлы или соединения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 и остатки, содержащие металлы или соединения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диаметров; профили пустотелые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диаметров; профили пустотелые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 отлитые центробежным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 отлитые центробежным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 литейной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 литейной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металлических изделий, кроме машин и оборудования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части конструкций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металлов черных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и мачты решетчатые из металлов черных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прочие, части конструкций, плиты, прутки, уголки, профили и изделия аналогичные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 металлические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отопления, без нагрева электрического, из металлов черных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 для производства горячей воды или пара с низким давлением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аналогичного типа (кроме емкостей для газов сжатых или сжиженных) из металлов черных или алюминия вместимостью не менее 300 л, не оснащенные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газов сжатых или сжиженных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или парогенерирующие прочие; котлы, работающие на воде перегретой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вспомогательные для использования вместе с котлами; конденсаторы для установок пароводяных или паросиловых прочих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парогенераторов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ядерные, кроме сепараторов изотопных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реакторов ядерных, кроме сепараторов изотопных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и боеприпасы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боевое, кроме револьверов, пистолетов и изделий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Револьверы, пистолеты, оружие огнестрельное не боевое и устройства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Бомбы, снаряды и боеприпасы аналогичного типа; патроны, прочие боеприпасы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оружия боевого и прочего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ножевые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ножевые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 кромками режущими, пилообразные и простые, кроме ножей для машин, ножницы, а также лезвия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и петли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и петли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висячие, замки, предназначенные для установки в средствах транспортных, и замки, предназначенные для установки в мебели,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для зданий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Шпингалеты и рамы со шпингалетами, снабженные замками; части замков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Петли, арматура монтажная, крепления и изделия аналогичные для средств автотранспортных, дверей, окон, мебели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емкости аналогичные для веществ любых (кроме газов) из металлов черных вместимостью 50-300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(кроме заваренных и запаянных) и емкости аналогичные для веществ любых (кроме газов) из металлов черных вместимостью менее 50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консервные из металлов черных вместимостью менее 50л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барабаны, банки, ящики емкости аналогичные из алюминия для веществ любых (кроме газа) вместимостью менее 300 л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корончатые и заглушки, колпачки и крышки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многожильный, тросы, канаты, шнуры плетеные и изделия аналогичные из металлов черных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металлов черных; провод многожильный, тросы, канаты, шнуры плетеные и изделия аналогичные из меди или алюминия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Ткань, решетки, сетки и ограждения из проволоки стальной или медной; сетки металлические из металлов черных или меди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кнопки чертежные, скобы и изделия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 электроды с покрытием или сердечником из материала флюсового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и листы для пружин из металлов черных; пружины медные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Цепи, кроме цепей шарнирных,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 металлов черных,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 металлов черных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Металлоизделия готовые,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Металлоизделия для ванной и кухни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Раковины, мойки, ванны, изделия санитарно-технические прочие и их части из металлов черных, меди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 или бытовые и их части из металлов черных, меди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бронированные или армированные, включая сейфы и двери банковских кладовых, ящики, специально предназначенные для хранения денег и документов из металлов недрагоценных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картотечные, ящики для бумаг деловых, картотек, для хранения печатей, лотки и подставки для бумаг и оборудование аналогичное конторское из металлов недрагоценных, кроме мебели офисной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гребные судов и их лопасти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компьютеров, электронной и оптической продукции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 термокатодные, холоднокатодные или фотокатодные, в том числе трубки электронно-лучевые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электронно-лучевые для приемников телевизионных; трубки для камер телевизионных; трубки электронно-лучевые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Магнетроны, клистроны, лампы сверхвысокочастотные и трубки ламповые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 и транзисторы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Диоды; транзисторы; тиристоры; димисторы (тиристоры диодные) и симисторы (тиристоры триодные)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полупроводниковые; диоды светоизлучающие; кристаллы пьезоэлектрические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 для машин 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 для машин 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и периферийное оборудование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электронно-вычислительная, ее детали и принадлежности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 портативные массой не более 10 кг (лэптопы, ноутбуки, органайзеры и т,п,); машины цифровые 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Терминалы торговые, автоматы торговые и машины аналогичные, связанные с машинами вычислительными или сетью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цифровые, содержащие в одном корпусе, по крайней мере, центральный процессор и устройство ввода и вывода, комбинированные или размещенные в отдельных блоках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цифровые для автоматизированной обработки данных, представленные в виде систем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цифровые прочие для автоматизированной обработки данных, содержащие или не содержащие в одном и том же корпусе одно или два из устройств следующих типов: устройства запоминающие, устройства ввода или вывода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ввода-вывода,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преимущественно используемые в автоматических системах обработки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выполняющие две или более функций: печать, просмотр, копирование, отправление факсом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 (накопители) и устройства сохраняющие/записывающие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 (накопители)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сохраняющие/записывающие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компьютеров и машин прочих для обработки информации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компьютеров и машин прочих для обработки информации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радио-, телепередающая; камеры телевизионные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радиопередающая с приемными устройствами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радиопередающая без приемных устройств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телевизионные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линейной телефонной или телеграфной связи; видеотелефоны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 для проводной связи с беспроводными телефонными трубками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для сотовой связи или для прочей беспроводной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 прочие и аппараты для передачи и приема голосовых, изобразительных и прочих данных, включая аппараты для общения в проводной и беспроводной сетях (таких как местная и глобальная сети)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электроаппаратуры телефонной и телеграфной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электроаппаратуры телефонной и телеграфной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отражатели всех видов и их части; части радио и телевизионных передатчиков, телевизионных камер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отражатели всех видов и их части; части радио и телевизионных передатчиков, телевизионных камер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 тревожная или противопожарная и оборудование аналогичное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 тревожная или противопожарная и оборудование аналогичное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сигнализации тревожной и противопожарной и оборудования аналогичного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сигнализации тревожной и противопожарной и оборудования аналогичного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приборов для пользователей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 переносные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 переносные (кроме радиоприемников для автомобилей, работающих от собственного источника электроэнергии)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Радиоприемники, работающие только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объединенные или нет с приемниками радиовещательными или звуко- или видеозаписывающей или воспроизводящей аппаратурой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объединенные или нет с приемниками радиовещательными или звуко- или видеозаписывающей или воспроизводящей аппаратурой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звуко- и видеозаписывающая и воспроизводящая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Электрофоны, проигрыватели, плееры для воспроизведения звукозаписи, плееры кассетные и аппаратура звуковоспроизводящая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и аппаратура звукозаписывающая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записывающие и аппаратура видеозаписывающая или видеовоспроизводящая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телеаппаратуру и преимущественно не используемые в системе автоматической обработки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громкоговорители, аппаратура приемная для радиотелефонной или радиотелеграфной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и подставки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Громкоговорители; телефоны головные, наушники, в том числе установки, комбинированные с микрофоном или громкоговорителем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Электроусилители звуковых частот; устройства электрические для усиления звука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радиотелефонной или радиотелеграфной связи,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аппаратуры звукозаписывающей и звуковоспроизводящей и видеоаппаратуры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аппаратуры звукозаписывающей и звуковоспроизводящей и видеоаппаратуры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навигационные, метеорологические, геофизические и инструменты аналогичного типа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Компасы для определения направления; приборы и инструменты навигационные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Дальномеры, теодолиты и тахометры; приборы и инструменты геодезические, гидрографические, океанографические, гидрологические, метеорологические или геофизические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 и радионавигационная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 и радионавигационная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точные; приборы чертежные, счетные, приборы для измерения длины и других величин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не менее 5 кг; части и принадлежности к ним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машины чертежные и инструменты для черчения, разметки или математических расчетов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линейных размеров ручные (включая микрометры и кронциркули),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электрических величин и измерения излучений ионизирующих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 измерения излучений ионизирующих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 и осциллографы электронно-лучевые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электрических величин без устройства записывающего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параметров дистанционной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контроля прочих физических величин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Ареометры, термометры, пирометры, барометры, гигрометры и психрометры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или контроля расхода, уровня, давления или прочих переменных характеристик жидкостей и газов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для измерения, контроля и испытаний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(кроме оптических) и аппараты дифракционные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приборы для испытания механических характеристик материалов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производства или потребления газа, жидкости или электроэнергии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 и счетчики количества продукции, таксометры; спидометры и тахометры; стробоскопы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автоматического регулирования или управления, гидравлические или пневматические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инструменты и машины для измерения или контроля,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маностаты и приборы и аппаратура для автоматического регулирования или управления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26.51.70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маностаты и приборы и аппаратура для автоматического регулирования или управления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оборудования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радиолокационного и аппаратуры радионавигационной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аппаратуры, относящихся к группировкам 26,51,12, 26,51,32, 26,51,33, 26,51,4 и 26,51,5; микрометры; части,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микроскопов (кроме оптических) и части и принадлежности аппаратуры дифракционной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изделий, относящихся к группировкам 26,51,63 и 26,51,64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аппаратуры, относящихся к группировкам 26,51,65, 26,51,66 и 26,51,70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аппаратуры, относящихся к группировкам 26,51,11 и 26,51,62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кроме механизмов часовых и частей часов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 ношения на себе или с собой, с корпусом из металла драгоценного или плакированные металлом драгоценным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 ношения на себе или с собой, с корпусом из металла недрагоценного или плакированные металлом недрагоценным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устанавливаемые на приборных панелях, и часы аналогичного типа для транспортных средств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 часовым механизмом; будильники и часы настенные; часы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и части часов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с собой или на себе,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не предназначенных для ношения с собой или на себе,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с собой или на себе, укомплектованные несобранные или частично собранные (комплекты механизмов часовых); неукомплектованные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с собой или на себе, предварительно грубособранные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не предназначенных для ношения с собой или на себе, укомплектованные несобранные или частично собранные (комплекты механизмов часовых); неукомплектованные собранные; предварительно грубособранные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часов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часов всех видов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Регистраторы времени, самописцы времени, счетчики времени парковки; выключатели временные с механизмом часовым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облучающее, электромедицинское и электротерапевтическое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 также альфа-, бета-, или гамма- излучений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электродиагностическая, применяемая в медицине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ультрафиолетового или инфракрасного излучений, применяемая в медицине, хирургии, стоматологии или ветеринарии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Костыли; аппараты слуховые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Фотооборудование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фотокамер, кинокамер, проекторов, фотоувеличителей или фотоуменьшителей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для подготовки пластин или цилиндров печатных; фотокамеры для съемки документов на микропленку, микрофиши и изделия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цифровые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 и фотокамеры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Кинопроекторы; проекторы слайдов; прочие проекторы изображений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Фотовспышки; фотоувеличители; аппаратура для фотолабораторий; негатоскопы, экраны проекционные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считывания микрофильмов, микрофиш и прочих микроносителей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фотооборудования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оптические прочие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пластины из материала поляризационного; объективы, призмы, оптические зеркала и элементы оптические прочие (кроме стекол, не подвергнутых оптической обработке), установленные или нет, кроме камер, проекторов или фотоувеличителей или фотоуменьшителей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Бинокли, монокли и телескопы оптические прочие; приборы астрономические прочие; микроскопы 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на кристаллах жидких; лазеры (кроме диодов лазерных); приборы и аппараты оптические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биноклей, моноклей и телескопов оптических прочих; приборов астрономических прочих; микроскопов оптических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устройств на кристаллах жидких; лазеров (кроме диодов лазерных); приборов и аппаратов оптических прочих,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магнитные и 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магнитные, не записанные, кроме карточек с магнитной полосой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оптические, не записанные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для записи прочие, включая матрицы и оригиналы для производства дисков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 магнитной полосой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 и трансформаторы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 постоянного тока мощностью более 37,5 Вт; электродвигатели переменного тока прочие; генераторы переменного тока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 постоянного тока мощностью более 37,5 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однофазные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 не более 750 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 более 0,75 кВт, но не более 75 кВт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 свыше 75 кВт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синхронные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и преобразователи вращающиеся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 внутреннего сгорания поршневым с воспламенением от сжатия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 поршневым с искровым зажиганием, установки электрогенераторные прочие; преобразователи электрические вращающиеся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малой мощности (не более 16 кВА)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большой мощностью (более 16 кВА)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 газоразрядных; преобразователи статические; катушки индуктивности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 газоразрядных; преобразователи статические; катушки индуктивности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 и генераторов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 катушек индуктивности и преобразователей статических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электрораспределительная и регулирующая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 электрических цепей на напряжение более 1000 В 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 электрических цепей на напряжение более 1000 В 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 электрических цепей на напряжение не более 1000 В (аппаратура низковольтная)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защиты электрических цепей, не включенная в другие группировки,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 оборудованные аппаратурой для отключения, переключения или защиты электрических цепей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 оборудованные аппаратурой для отключения, переключения или защиты электрических цепей на напряжение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первичные, батареи элементов первичных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 и батареи элементов первичных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элементов первичных и батарей элементов первичных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 для запуска поршневых двигателей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свинцово-кислотные, кроме аккумуляторов свинцово-кислотных для запуска поршневых двигателей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никель-кадмиевые, никель-гидридные, литиево-ионные, литиево-полимерные, никель-железные 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 включая сепараторы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составленные из волокон с индивидуальными оболочками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 (кроме изготовленных из волокон с индивидуальными оболочками)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электронные и электрические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электронные и электрические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обмоточные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коаксильные и проводники электрического тока коаксильные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электрические, рассчитанные на 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 на напряжение более 1000 В (высоковольтные)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электропроводки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электропроводки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не включенные в другие группировки, на 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ламп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и розетки штепсельные и аппаратура прочая для отключения, переключения или защиты электрических цепей,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электроизоляционная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газоразрядные, дуговые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направляемого света герметичные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галогенно-вольфрамовые, кроме ламп ультрафиолетовых или инфракрасных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мощностью не более 200 Вт на напряжение более 100 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газоразрядные, ультрафиолетовые, инфракрасные, дуговые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переносные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настольные, напольные, ночные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отличительные и информационные световые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подвесные, потолочные и настенные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импульсные (фотовспышки, лампы-вспышки в форме куба и изделия аналогичные)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осветительные, используемые для украшения новогодних елок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 и лампы осветительные узконаправленного света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и устройства осветительные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и оборудования осветительного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накаливания или ламп газоразрядных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светильников и устройств осветительных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морозильники; машины стиральные; одеяла электрические; вентиляторы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и машины для сушки одежды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шкафы вытяжные или рециркуляционные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электромеханические бытовые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машинки для стрижки волос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электротермические для укладки и завивки волос, сушки волос или рук; утюги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бытовые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электрические и приборы водонагревательные быстрого или продолжительного нагрева и нагреватели воды погружные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 помещений или почвы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котлы варочные, плиты кухонные, жаровни; грили, ростеры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электрические нагревательные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 из железа, стали и меди для приготовления и подогрева пищи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Воздухоподогреватели или распределители горячего воздуха из черных металлов неэлектрические,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водонагревательные быстрого или продолжительного действия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печей, плит, подогревателей для пищи и приборов бытовых неэлектрических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печей, плит, подогревателей для пищи и приборов бытовых неэлектрических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электрические специализированного назначения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электрические; арматура изоляционная для электрических машин; трубки электроизоляционные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 и прочие изделия из графита или прочих видов углерода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 с жидкокристаллическими устройствами или диодами светоизлучающими; электрооборудование звуковое или световое сигнализационное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 с жидкокристаллическими устройствами или диодами светоизлучающими; электрооборудование звуковое или световое сигнализационное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пайки и сварки, машины и аппараты электрические для нанесения металлов или спеченных карбидов металлов в горячем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пайки и сварки; машины и аппараты электрические для нанесения металлов или спеченных карбидов металлов в горячем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электрического для пайки и сварки; машин и аппаратов электрических для нанесения металлов или спеченных карбидов металлов в горячем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прочее, не включенное в другие группировки (включая электромагниты; муфты, сцепления и тормоза электромагнитные; приспособления электромагнитные подъемные; ускорители частиц электрические; генераторы сигналов электрические)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прочее, не включенное в другие группировки (включая электромагниты; муфты, сцепления и тормоза электромагнитные; приспособления электромагнитные подъемные; ускорители частиц электрические; генераторы сигналов электрические)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для цепей электрических с частотой 50/60 Гц, рассчитанные на мощность реактивную не менее 0,5 кВА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 постоянной емкости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 переменной и регулируемой емкости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 нагревательных резисторов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 нагревательных резисторов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оборудованная для обеспечения безопасности или управления транспортными потоками для железных дорог, трамвайных путей, дорог, внутренних водных путей, стоянок для автомобилей, портовых 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оборудованная для обеспечения безопасности или управления транспортными потоками для железных дорог, трамвайных путей, дорог, внутренних водных путей, стоянок для автомобилей, портовых 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электрических, резисторов, 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резисторов, 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и клапаны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 аналогичная для трубопроводов, корпусов котлов, цистерн, баков и емкостей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редукционные, регулирующие, контрольные и предохранительные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 биде, унитазов, ванн и арматура аналогичная; вентили для радиаторов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горелки печные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лабораторные, включая печи для сжигания отходов неэлектрические (кроме печей хлебопекарных)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 электрические; оборудование нагревательное индукционное или диэлектрическое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подъемники скиповые, эскалаторы и дорожки пешеходные движущиеся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 конвейеры 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назначения прочее,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 станки аналогичные; центры обрабатывающие 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 материала при помощи лазера, ультразвука и аналогичными способами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 однопозиционные и многопозиционные для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 фрезерные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 и фрезерные; станки металлорежущие резьбонарезные или гайконарезные,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 заточные, шлифовальные и оборудование для прочих видов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 механические и оборудование для прочих видов резки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 правильные для обработки металла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механические, машины и прессы дыропробивные или вырубные для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молоты ковочные или штамповочные; прессы гидравлические и прессы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 металлокерамики без удаления материала,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 эбонита, пластмасс твердых или материалов твердых аналогичных; оборудование для гальванопокрытия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 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приспособления к станкам специальные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для обработки дерева, пробки, камня, эбонита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ковши, изложницы и машины разливочные; станы прокатные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металлургии; валки для станов прокатных; части станов прокатных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автотранспортных средств, трейлеров и полуприцепов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искровым зажиганием (карбюраторные) для автомобилей с объемом цилиндра не более 1000 куб,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искровым зажиганием (карбюраторные) для автомобилей, с объемом цилиндра более 1000 куб,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(дизельные и полудизельные)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новые с двигателями внутреннего сгорания с искровым зажиганием (карбюраторными), объемом цилиндра не более 1500 куб,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карбюраторным двигателем внутреннего сгорания, объемом цилиндра более 1500 куб, см,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дизельными или полудизельными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специальные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дизельными или полудизельными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карбюраторными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Тягачи дорожные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двигателями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 специализированные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(снегоходы; автомобили для перевозки игроков в гольф (гольфокарты) и аналогичные, оснащенные двигателями)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специализированные (пожарные, санитарные, аварийно-технические и прочие)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контейнеры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Контейнеры, специально предназначенные для перевозки грузов одним или несколькими видами транспорта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для жилья или туризма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 транспортных прочих, не оснащенных двигателями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 транспортных прочих, не оснащенных двигателями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и электронное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 комплекты проводов прочие, применяемые в транспортных средствах, летательных аппаратах или судах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 комплекты проводов прочие, применяемые в транспортных средствах, летательных аппаратах или судах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 для автомобилей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зажигания; магнето; генератор-магнето; магнитные маховики; распределители; катушки зажигания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Стартеры, включая работающие как стартеры-генераторы; генераторы прочие и оборудование прочее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транспортных средств прочее: осветительное, сигнализационное, стеклоочистители, стеклообогреватели, антиобледенители и противозапотеватели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 автомобилей и мотоциклов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 автомобилей и мотоциклов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прочие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2009 года № 703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"Хоргос – Восточные ворота"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696"/>
        <w:gridCol w:w="2497"/>
        <w:gridCol w:w="7211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7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продукты мясные и консервированные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 домашней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разрезанная, соленая, сушеная или копченая (бекон и ветчина)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и телятина, соленая, сушеная или копченая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 прочие, кроме полуфабрикатов готовых из мяса и субпродуктов мясных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мука и гранулы из мяса, не пригодные для употребления человеком в пищу; шкварки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способом; икра и ее заменители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способом, кроме блюд готовых из рыбы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и ее заменители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моллюски и водные беспозвоночные прочие, мороженные, приготовленные или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Ракообразные, приготовленные или консервированные иным способом; моллюски и водные беспозвоночные прочие, приготовленные или консервированные иным способом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овощи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 апельсиновый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грейпфрутовый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ананасовый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виноградный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яблочный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соков фруктовых и овощных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овощи переработанные и консервированные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консервированные, кроме картофеля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(кроме картофеля) и грибы (сырые или сваренные в воде или на пару), замороженные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грибы, консервированные для кратковременного хранения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и грибы сушеные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фрукты нарезанные и упакованные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Бобы, консервированные без применения 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консервированный без применения 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 (кроме картофеля), консервированные без применения 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(кроме картофеля), фрукты, орехи и прочие съедобные части растений, консервированные без применения уксуса или кислоты уксусной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орехи, свежие или вареные на пару или в воде, замороженные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Джемы, желе фруктовые, пюре или пасты фруктовые или ореховые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Орехи, обжаренные, соленые или обработанные другим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орехи, консервированные для кратковременного хранения, но не готовые для непосредственного употребления в пищу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 текстильные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 текстильные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или тонкий или грубый волос животных разволокненные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(кроме тканей специальных) из волокон натуральных, кроме хлопка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шелка или отходов шелка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кардочесаной или гребнечесаной или из волоса животных грубого или волоса конского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льна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джута и волокон текстильных лубяных прочих (кроме льна, конопли обыкновенной и рами)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волокон текстильных растительных прочих; ткани из пряжи бумажной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(кроме тканей специальных) из волокон искусственных и штапельных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нитей синтетических и искусственных комплексных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синтетических штапельных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искусственных штапельных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ворсовые, ткани махровые и ткани специальные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ворсовые и ткани синельные (кроме тканей махровых и тканей узких)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ткани махровые аналогичные (кроме тканей узких) из хлопка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ткани махровые аналогичные прочие (кроме тканей узких)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(кроме тканей узких)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тафтинговые, кроме ковров и напольных покрытий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(включая ткани узкие) из стекловолокна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искусственный, произведенный ткацким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искусственный, произведенный ткацким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трикотажные и вязаные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трикотажные и вязаные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 машинного или ручного вязания ворсовые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готовые, кроме одежды, для домашнего хозяйства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(кроме одеял электрических) и пледы дорожные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столовое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туалетное и белье кухонное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упаковочные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Брезенты, паруса для лодок, яхт или средств десантных плавучих; навесы, маркизы, тенты и снаряжение для кемпингов (включая матрасы надувные)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Парашюты (включая парашюты для дирижаблей) и парашюты вращающиеся (ротошюты), их части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стеганые, одеяла пуховые, подушки диванные, пуфы, подушки, мешки спальные и изделия аналогичные с набивкой из любого материала или из губчатой резины или пористых (губчатых) пластмасс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изделия ковровые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изделия ковровые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 узелковые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 тканые, не тафтингованные и не флокированные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 тафтинговые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прочие, включая войлочные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тросы, канаты, шпагат и сети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тросы, канаты, шпагат и сети, кроме отходов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канаты, тросы и шпагат из волокон текстильных растительных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нетканые и изделия из материалов нетканых,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нетканые и изделия из материалов нетканых,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нетканые и изделия из материалов нетканых,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дубленая и выделанная; чемоданы; саквояжи, сумки, портфели, изделия шорно-седельные; меха выделанные и окрашенные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дубленая и выделанная; меха выделанные и окрашенные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композиционную); кожа лаковая и лаковая ламинированная; кожа металлизированная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лаковая и лаковая ламинированная; кожа металлизированная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скота крупного рогатого или шкур животных семейства лошадиных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целых скота крупного рогатого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не целых скота крупного рогатого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животных семейства лошадиных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свиных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козьих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свиная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прочих; кожа композиционная с основой из кожи натуральной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композиционная с основой из кожи натуральной или волокон кожевенных в пластинах, листах или полосе (ленте), в рулонах или не в рулонах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сумки, портфели и изделия аналогичные, изделия шорно-седельные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шорно-седельные; чемоданы, саквояжи, сумки, портфели и изделия аналогичные; изделия кожаные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шорно-седельные и упряжь для животного любого из материалов различных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сумки, портфели, изделия кожгалантерейные мелкие и аналогичные из кожи натуральной или композиционной, пластмассы, текстильных материалов, волокна вулканизированного или картона; наборы дорожные для личной гигиены, шитья или чистки одежды или обуви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Ремешки, ленты и браслеты для часов наручных и их части, неметаллические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кроме спортивной и защитной и ортопедической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водонепроницаемая с подошвой и верхом из резины или материалов полимерных, кроме обуви с подноском защитным металлическим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 верхом из резины или материалов полимерных, кроме обуви водонепроницаемой или спортивной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 спортивной обуви, обуви с подноском защитным металлическим и обуви специальной разной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материалов текстильных, кроме обуви спортивной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тенниса, баскетбола, гимнастики, тренировок и аналогичная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спортивная прочая, кроме ботинок лыжных и коньков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защитная и прочая,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 подноском защитным металлическим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деревянная, различная специальная и прочая,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химической промышленности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 основные, удобрения и азотные соединения, пластмасса и синтетический каучук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 газы, азот и кислород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и соединения неметаллов неорганические кислородные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жидкий и сжатый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 производные; вещества красящие,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 органические синтетические и составы на их основе; продукты органические синтетические, используемые в качестве веществ флуоресцентных отбеливающих или люминофоров; лаки красочные и составы на их основе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 соединения азотные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 или неорганическими веществами прочими, не являющимися удобрениями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три питательных 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фосфор и калий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 ионообменные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 полиуретаны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лаки и покрытия аналогичные, краска типографская и мастики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лаки и покрытия аналогичные, краска типографская и мастики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диспергированные или растворенные в водной среде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сложных полиэфиров, акрилов или виниловых полимеров, диспергированные или растворенные в неводной среде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 и глазури стекловидные, ангобы, глянцы жидкие; стеклоцемент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аналогичных формах или упаковках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полирующие, средства парфюмерные и косметические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 для помещений, включая составы душистые, используемые при отправлении религиозных обрядов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чистящие, порошки и средства чистящие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Фейерверки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сигнальные, ракеты дождевые и изделия пиротехнические прочие, кроме фейерверков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химическая прочая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 смеси не пищевые 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 смеси не пищевые 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(антидетонаторы); присадки для масел минеральных и продуктов аналогичных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 антифризы и антиобледенители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активированный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 ускоряющие крашение или фиксирующие красители и продукты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алкилбензолы и алкилнафталины смешанные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связующие для литейных форм или стержней; продукты химические и остаточные смежных производств,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 и полиэфиров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 одиночные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синтетические линейной плотности не менее 67 децитекс и нити синтетические ленточные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волокна вискозного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 одиночные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неметаллической минеральной продукции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и изделия из стекла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 выдувное, листовое или профилированное,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 флоат и стекло со шлифованной или полированной поверхностью листовое,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 зеркала стеклянные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 стекла, кроме ампул; пробки, крышки и средства укупорочные прочие из стекла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питья (бокалы), кроме стеклокерамики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стеклянные, используемые для сервировки стола, для кухни, принадлежности туалетные и канцелярские, украшения интерьеров и изделия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полуобработанное,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 микросфер), стержней или трубок, необработанное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кирпичи, плитки и изделия прочие из стекла прессованного или отформованного, витражи и изделия аналогичные; стекло многоячеистое или пеностекло в блоках, плитах или формах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 (включая плиты, панели, полые брикеты, цилиндры, трубы)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 материалы строительные керамические огнеупорные аналогичные, кроме материалов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составы аналогичные,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строительные из глины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 дефлекторы, облицовка дымоходов и труб вытяжных, украшения архитектурные и 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труб,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фарфоровые и керамические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 и 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и 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бетона, гипса и цемента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 строительства, в том числе гражданского,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 изделия аналогичные из волокон растительных, соломы или отходов древесных, агломерированных с веществами связующими минеральными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 целлюлозы или из цементов аналогичного типа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алебастр обработанные для памятников, отделки и строительства и изделия из них (кроме брусчатки, бордюрных камней, плит каменных, черепицы и изделий аналогичных); гранулы искусственно окрашенные, щебенка и порошок из мрамора, травертина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прочий для памятников, отделки и строительства и изделия из него; гранулы и порошки из камня природного прочего, искусственно окрашенного; изделия из сланца агломерированного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изделия аналогичные без обрамления для шлифовки и их части из камня природного, материалов абразивных агломерированных природных или 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 зерно на основе тканевой, 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таких смесей или асбеста; материал фрикционный для тормозов, муфт и 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битумные, основанные на материалах каменных природных или искусственных, битуме нефтяном, асфальте природном или связанных с ними субстанциях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 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 механических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части конструкций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прочие, части конструкций, профили и изделия аналогичные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 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Цистерны, резервуары и контейнеры металлические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 без нагрева электрического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центрального отопления для производства горячей воды или пара с низким давлением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аналогичного типа (кроме емкостей для газов сжатых или сжиженных) из металлов черных или алюминия вместимостью не менее 300 л, не оснащенные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газов сжатых или сжиженных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Парогенераторы, кроме котлов водяных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Парогенераторы, кроме котлов водяных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паровые или парогенерирующие прочие; котлы, работающие на воде перегретой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ручной прочий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Опоки и изложницы; поддоны и модели литейные; формы для литья металлов, карбидов металлов, стекла, материалов минеральных, резины или пластмасс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Металлоизделия готовые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емкости аналогичные для веществ любых (кроме газов) из металлов черных вместимостью 50-300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(кроме заваренных и запаянных) и емкости аналогичные для веществ любых (кроме газов) из металлов черных вместимостью менее 50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консервные из металлов черных вместимостью менее 50 л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барабаны, банки, ящики емкости аналогичные из алюминия для веществ любых (кроме газа) вместимостью менее 300 л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корончатые и заглушки, колпачки и крышки из металлов неблагородных (недрагоценных)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многожильный, тросы, канаты, шнуры плетеные и изделия аналогичные из металлов черных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металлов черных; провод многожильный, тросы, канаты, шнуры плетеные и изделия аналогичные из меди или алюминия,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Ткань, решетки, сетки и ограждения из проволоки стальной или медной; сетки металлические из металлов черных или меди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 металлов черных,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 металлов черных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нарезанной, изделия крепежные ненарезные медные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машин и оборудования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общего назначения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турбины, кроме двигателей авиационных, 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кроме двигателей авиационных, 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Турбины, работающие на водяном паре, и турбины паровые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гидравлические и колеса водяные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 газовые (кроме двигателей турбореактивных и турбовинтовых)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ветряные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турбин, работающих на водяном паре, и турбин паровых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гидравлических и колес водяных, включая регуляторы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газовых, кроме частей для двигателей турбореактивных и турбовинтовых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внутреннего сгорания с искровым зажиганием (кроме авиационных двигателей)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дизельных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силовое, кроме частей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и пневматические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и пневматические вращающиеся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гидравлические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гидравлические и пневматические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гидравлические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и компрессоры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жидкостей; подъемники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поршневые объемные возвратно-поступательные для перекачки жидкостей, кроме бетона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ротационные объемные для перекачки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жидкостей; насосы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вакуумные; компрессоры воздушные или газовые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вакуумные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воздушные ручные или ножные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воздушные, установленные на колесных шасси для буксировки, производительностью более 2 куб.м/мин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Компрессоры поршневые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одновальные или многовальные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и компрессоров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для жидкостей и подъемников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 компрессоров воздушных или газовых, вентиляторов, шкафов вытяжных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и клапаны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 аналогичная для трубопроводов, корпусов котлов, цистерн, баков и емкостей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редукционные, регулирующие, контрольные и предохранительные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 биде, унитазов, ванн и арматура аналогичная; вентили для радиаторов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распределительные, затворы шиберные, клапаны шаровые 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 элементы приводов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 элементы приводов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 шарнирные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и подшипники скольжения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и передачи зубчатые; винты ходовые шариковые; коробки передач и переключатели скоростей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полиспасты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соединения шарнирные, включая универсальные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подшипников, передач зубчатых и элементов приводов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иглы и ролики; части подшипников шариковых или роликовых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цепей шарнирных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 и элементов приводов,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назначения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горелки печные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печные; топки механические и решетки колосниковые; устройства механические для удаления золы и устройства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лабораторные, включая печи для сжигания отходов неэлектрические (кроме печей хлебопекарных)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и камеры промышленные или лабораторные электрические; оборудование нагревательное индукционное или диэлектрическое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топок печных и печей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установок шахтных подъемных надшахтного размещения; лебедки специальные для работы под землей; лебедки прочие и кабестаны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Домкраты; механизмы для поднятия транспортных средств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Деррик-краны; краны подъемные; фермы подъемные подвижные, транспортеры стоечные и автомобили-мастерские с краном подъемным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захватами, погрузчики прочие; тракторы для использования на перронах железнодорожных станций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Лифты, подъемники скиповые, эскалаторы и дорожки пешеходные движущиеся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 конвейеры 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подъемно-транспортное, погрузочное или разгрузочное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подъемно-транспортного и погрузочно-разгрузочного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 подъемных, экскаваторов, машин и механизмов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 подъемных, экскаваторов, машин и механизмов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 и пневматические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электромеханические; инструменты ручные пневматические с двигателем 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электромеханические ручные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 двигателем 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электромеханических ручных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 и вентиляционное промышленное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теплообменные; оборудование холодильное и 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теплообменные и машины для сжижения воздуха или газов прочих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холодильное и морозильное и насосы тепловые (кроме оборудования бытового)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фильтрования или очистки газов,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 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 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 и насосов тепловых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холодильного и морозильного и насосов тепловых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Газогенераторы, аппараты для дистилляции, фильтрования или очистки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для получения газа генераторного или водяного; газогенераторы ацетиленовые и аналогичные им; установки для дистилляции или очистки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масляные, бензиновые и всасывающие воздушные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 упаковывания или обертывания бутылок или емкостей прочих; огнетушители, устройства распылительные, машины пароструйные или пескоструйные; прокладки из металла листового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мойки, заполнения, упаковывания или обертывания бутылок или емкостей прочих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устройства распылительные, машины пароструйные или пескоструйные и устройства механические аналогичные (кроме устройств для использования в сельском хозяйстве)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уплотнения аналогичные из металла листового в сочетании с материалами прочими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 бытовое и для промышленных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взвешивающее для промышленных целей; весы для непрерывного взвешивания товаров на конвейерах; весы, отрегулированные на постоянную массу, и весы, сбрасывающие вес определенной массы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людей и весы бытовые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машины валковые (роликовые) прочие, кроме машин валковых (роликовых) для металлов или стекла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 обработки материалов с использованием процессов, включающих изменение температуры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 обработки материалов с использованием процессов, включающих изменение температуры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 сварки и части к нему; машины и аппараты для поверхностного отпуска, работающие на газе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неэлектрическое для пайки и сварки и части к нему; машины и аппараты для поверхностного отпуска, работающие на газе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 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 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не более 37 кВт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37 кВт, но не более 59 кВт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59 кВт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хозяйства, используемые для подготовки или культивации почвы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Бороны, рыхлители, культиваторы, пропалыватели и мотыги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 разбрасывания удобрений минеральных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Почвообрабатывающие машины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сеноуборочные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соломы или сена, включая пресс-подборщики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 и молотилки,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саморазгружающиеся, используемые в сельском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саморазгружающиеся, используемые в сельском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выбраковки яиц, фруктов или продуктов прочих, за исключением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доильные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кормов для животных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 для птицеводства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птицеводства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и сельского хозяйства (садоводства, птицеводства, пчеловодства, шелководства)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 станки аналогичные; центры обрабатывающие и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 материала при помощи лазера, ультразвука и аналогичными способами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 однопозиционные и многопозиционные для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 фрезерные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 и фрезерные; станки металлорежущие резьбонарезные или гайконарезные,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 заточные, шлифовальные, и оборудование для прочих видов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 механические и оборудование для прочих видов резки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 правильные для обработки металла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механические, машины и прессы дыропробивные или вырубные для обработки металлов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молоты ковочные или штамповочные; прессы гидравлические и прессы для обработки металлов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 металлокерамики без удаления материала,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 и материалов аналогичных или для холодной обработки стекла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 эбонита, пластмасс твердых или материалов твердых аналогичных; оборудование для гальванопокрытия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 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делительные и приспособления к станкам специальные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приспособления к станкам для обработки дерева, пробки, камня, эбонита и материалов твердых аналогичных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Конвертеры, ковши, изложницы и машины разливочные; станы прокатные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машин для металлургии; валки для станов прокатных; части станов прокатных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промышленности, разработки карьеров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и конвейеры непрерывного действия для подземных работ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выемочные для добычи угля и горных пород и машины туннеле-проходческие; машины бурильные и проходческие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прочие для передвижения материалов, калибровки, выравнивания, скреперных работ, экскавации, трамбовки, уплотнения или выемки породы, минералов или руд (включая бульдозеры, экскаваторы одноковшовые механические и катки дорожные)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(автогрейдеры) и планировщики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Скреперы самоходные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трамбовочные и катки дорожные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Экскаваторы одноковшовые механические самоходные и погрузчики ковшовые с поворотом кабины на 360 градусов (машины полноповоротные) (кроме погрузчиков одноковшовых фронтальных)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 погрузчики ковшовые неполноворотные; машины самоходные для горнодобывающей промышленности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 бульдозеров, включая универсальные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 условиях бездорожья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прочие для выемки, трамбования или уплотнения грунта, машины для общественных работ, строительства и аналогичных работ; снегоочистители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 аналогичной обработки грунта, камня, руды 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 аналогичной обработки грунта, камня, руды 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гусеничные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горнодобывающей промышленности, разработки карьеров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буровых или проходческих или машин для выемки грунта; части кранов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сортировки, дробления или прочей обработки грунта, камня и материалов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табачных, кроме ее частей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Сепараторы молочные центробежные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 или обработки зерна или овощей сушеных,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Прессы и оборудование аналогичное для производства вина, сидра, соков фруктовых и напитков аналогичных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неэлектрические; оборудование небытовое для приготовления или подогрева пищи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продуктов сельскохозяйственных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промышленного приготовления или производства продуктов пищевых или напитков, в том числе жиров или масел,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изделий табачных,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продуктов пищевых, напитков и табака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напитков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для обработки продуктов пищевых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табака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очистки, сортировки или калибровки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текстильной, швейной и кожевенной промышленности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волокон текстильных, прядения, ткачества и вязания изделий текстильных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экструдирования, вытягивания, текстурирования или резки материалов текстильных искусственных; машины для подготовки волокон текстильных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Прядильные машины; машины крутильные, мотальные или намоточные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ткацкие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вязальные; машины прошивные и аналогичные; машины чесально-вязальные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совместного применения с машинами по обработке материалов текстильных; оборудование для нанесения рисунка на ткань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 и швейной промышленности, включая машины швейные,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промывки, чистки, отжима, сушки, утюжки, влажно-тепловой обработки, крашения, наматывания и подобной обработки пряжи текстильной и тканей; оборудование для обработки фетра; оборудование для производства покрытий напольных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для прачечных; машины для сухой чистки; машины сушильные емкостью свыше 10 кг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центробежные для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(кроме переплетных и швейных бытовых)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 выделанной кожи для изготовления или ремонта обуви и изделий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шкур животных, кожи или выделанной кожи для изготовления или ремонта обуви и изделий прочих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швейные бытовые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 машин прядильных и части машин для производства изделий текстильных и швейных 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приспособления станков ткацких и машин прядильных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производства изделий текстильных и швейных 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 и его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картона, кроме частей к нему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бумаги и картона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резины или пластмасс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производства продукции из этих 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пластмасс и резины или производства продукции из этих материалов,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производства изделий из этих материалов,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для обработки пластмасс и резины или для производства изделий из этих материалов, не включенного в другие группировки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зданий и сооружений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