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eff2" w14:textId="ba1e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услуг, подлежащих оптимизации и автоматизации, и сроки их перевода в электронную форму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2013 года № 991.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подлежащих оптимизации и автоматизации, и сроки их перевода в электронную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2013 года № 991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государственных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подлежащих оптимизации и автоматизации,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сроки их перевода в электронную форму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684"/>
        <w:gridCol w:w="2379"/>
        <w:gridCol w:w="1983"/>
        <w:gridCol w:w="1719"/>
      </w:tblGrid>
      <w:tr>
        <w:trPr>
          <w:trHeight w:val="15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орган, отвечающий за оптимизацию и автоматизацию государственной услуги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оптимизации и автоматизации, и перевода их в электронную форму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кадровый резерв административной государственной службы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образовательных программ переподготовки и повышения квалификации государственных служащих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 обучение в Академию государственного управления при Президенте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республиканских общественных объединений по видам спорта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пожизненного ежемесячного материального обеспечения заслуженным спортсменам и тренерам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спортивных званий и категорий: почетное звание «Заслуженный тренер Республики Казахстан», почетное звание «Заслуженный мастер спорта Республики Казахстан», мастер спорта Республики Казахстан международного класса, мастер спорта Республики Казахстан, тренер высшего и среднего уровня квалификации высшей категории, инструктор-спортсмен высшего уровня квалификации высшей категории, методист высшего и среднего уровня квалификации высшей категории, национальный судья по спорту высшей категории, национальный судья по спорту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казино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зала игровых автоматов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букмекерской конторы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тотализатора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вида деятельности по организации и проведению лотерей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1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покупке электрической энергии в целях энергоснабжения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наличии либо отсутствии судимости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0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исследования на предмет отнесения товаров к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технического исследования на предмет отнесения товаров к средствам криптографической защиты информации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8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разработку и реализацию (в том числе иную передачу) средств криптографической защиты информации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2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(разрешительного документа) на ввоз и вывоз специальных технических средств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(разрешительного документа) на ввоз или вывоз товаров, содержащих шифровальные (криптографические) средства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нотификаций о характеристиках товаров, содержащих шифровальные (криптографические) средства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граждан Республики Казахстан по месту жительства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 регистрационного учета граждан Республики Казахстан по месту жительства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паспортов, удостоверений личности гражданам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иностранцев и лиц без гражданства, временно пребывающих в Республике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гражданам водительских удостоверений, за исключением выдаваемых Министерством сельского хозяйства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лиц, управляющих транспортными средствами по доверенности, за исключением регистрации, осуществляемой Министерством сельского хозяйства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адресных справок с места жительства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0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Министерством сельского хозяйства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и выдача выездных виз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для выезда за пределы Республики Казахстан на постоянное место жительства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охранной деятельностью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приглашений на въезд в Республику Казахстан по частным делам и с целью воссоединения семьи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проведение клинических исследований медицинских технологий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специалиста без присвоения квалификационной категории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специалиста с присвоением квалификационной категории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медицинским организациям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физическим лицам для проведения независимой экспертизы деятельности субъектов здравоохранения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ввоза/вывоза зарегистрированных и не зарегистрированных в Республике Казахстан лекарственных средств, изделий медицинского назначения и медицинской техники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судебно-медицинских, судебно-психиатрических и судебно-наркологических экспертов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квалификации на право производства определенного вида судебно-медицинской, судебно-психиатрической и судебно-наркологической экспертиз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учетных номеров объектам производства пищевой продукции, подлежащей санитарно-эпидемиологическому надзору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санитарно-эпидемиологического заключения на проекты, продукцию, работы и услуги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4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медицинскую деятельность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0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фармацевтическую деятельность, связанную с производством лекарственных средств, изделий медицинского назначения и медицинской техники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рекламу лекарственных средств, изделий медицинского назначения и медицинской техники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проведение доклинических (неклинических) исследований биологически активных веществ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проведение клинических исследований и (или) испытаний фармакологических и лекарственных средств, изделий медицинского назначения и медицинской техники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на прием к врачу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врача на дом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залога права недропользования, за исключением контрактов на разведку, добычу и совмещенную разведку и добычу углеводородного сырья и общераспространенных полезных ископаемых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транзит продукции, подлежащей экспортному контролю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гарантийного обязательства (сертификата конечного пользователя)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об отнесении 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изготовления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выполнению работ, связанных с этапами жизненного цикла объектов использования атомной энергии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ядерными материалами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0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приборами и установками, генерирующими ионизирующее излучение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предоставлению услуг в области использования атомной энергии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радиоактивными отходами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1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на территориях бывших испытательных ядерных полигонов и других территориях, загрязненных в результате проведенных ядерных испытаний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физической защите ядерных установок и ядерных материалов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специальной подготовке персонала, ответственного за обеспечение ядерной и радиационной безопасности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9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проектированию (технологическое) и (или) эксплуатации горных (разведка, добыча полезных ископаемых), химических производств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использование, хранение, ремонт и сервисное обслуживание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разработке, производству, приобретению и реализации взрывчатых и пиротехнических веществ и изделий с их применением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3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экспорт и импорт товаров, в том числе продукции, подлежащей экспортному контролю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переработку продукции вне территории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учет химической продукции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контрактов на разведку, добычу общераспространенных полезных ископаемых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залога права недропользования на разведку, добычу общераспространенных полезных ископаемых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МИНТ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автоматизирована 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подключение к электрическим сетям электроустановок потребителей с установленной мощностью свыше 100 кВт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4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ликвидационного фонда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недрах и недропользовании»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постановке на специальный учет юридических лиц и индивидуальных предпринимателей, осуществляющих операции с драгоценными металлами, за исключением изделий из них, и сырьевыми товарами, содержащими драгоценные металлы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вывоз геологической информации через Государственную границу Республики Казахстан в пределах территории Таможенного союза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государственного реестра лиц, осуществляющих туристскую деятельность, и государственного реестра туристских маршрутов и троп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туристскую операторскую деятельность (туроператорская деятельность)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туристской информации, в том числе о туристском потенциале, объектах туризма и лицах, осуществляющих туристскую деятельность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утверждения типа средств измерений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организаций на проведение энергетической экспертизы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электролабораторий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 готовности энергопроизводящих и энергопередающих организаций к работе в осенне-зимних условиях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руководителей и специалистов энергетических организаций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в области энегосбережения и повышения энергоэффективности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 периодических печатных изданий и информационных агентств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 архивных справок и копий архивных документов, исходящих из государственных архивов Республики Казахстан и направляемых за рубеж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иностранных периодических печатных изданий, распространяемых на территории области, города республиканского значения, столицы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архивных справок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 лицензии для занятия деятельностью по распространению теле-, радиоканалов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учет, переучет отечественных теле-, радиоканалов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прокатного удостоверения на фильм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 право временного вывоза культурных ценностей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проведения научно-реставрационных работ на памятниках истории и культуры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залога права недропользования в части углеводородного сырья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контрактов на недропользование в части углеводородного сырья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обслуживании и ремонтных работах технологического оборудования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осуществление нефтяных операций на море по строительству или размещению морского сооружения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бурение поисковой, разведочной, эксплуатационной скважины или иной скважины на море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нагнетание попутного и природного газа для поддержания внутрипластового давления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работы по строительству, монтажу или прокладке нефтегазопроводов на море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3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проектирование (технологическое) и (или) эксплуатацию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эксплуатацию магистральных газопроводов, нефтепроводов, нефтепродуктопроводов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газосетевых организаций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лицам, имеющим льготы (участникам Великой Отечественной войны, ликвидаторам Чернобыльской аварии, воинам-интернационалистам)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 подтверждении прохождения воинской службы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 архивных справок и копий архивных документов, исходящих из Центрального архива Министерства обороны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об отношении гражданина к воинской службе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очередь детей дошкольного возраста (до 7 лет) для направления в детские дошкольные организации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для установления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присуждение государственного гранта «Лучший преподаватель вуза»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для участия в конкурсе на присуждение международной стипендии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и нострификация документов об образовании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на проведение государственной научно-технической экспертизы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и/или приложения к лицензии, переоформление, выдача дубликатов лицензии и/или приложения к ней на образовательную деятельность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участие в оценке уровня знания казахского языка (КАЗТЕСТ)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обучение в форме экстерната в организациях образования, дающих высшее образование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общежития обучающимся в высших учебных заведениях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общежития обучающимся в организациях технического и профессионального образования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документов о техническом и профессиональном образовании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дубликатов документов о высшем и послевузовском образовании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начального, основного среднего и общего среднего образования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дошкольного образования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дополнительного образования для детей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для предоставления бесплатного питания отдельным категориям обучающихся и воспитанников в общеобразовательных школах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для предоставления отдыха детям из малообеспеченных семей в загородных и пришкольных лагерях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по опеке и попечительству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в пенсионные фонды, банки для распоряжения вкладами несовершеннолетних детей,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 официальных документов, исходящих из органов образования, науки и учебных заведений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автоматизирована </w:t>
            </w:r>
          </w:p>
        </w:tc>
      </w:tr>
      <w:tr>
        <w:trPr>
          <w:trHeight w:val="8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для назначения выплаты пособия опекунам или попечителям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высшего образования в высших учебных заведениях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автоматизирована 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послевузовского образования в высших учебных заведениях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автоматизирована 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технического и профессионального, послесреднего образования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образовательных грантов, а также оказание социальной поддержки обучающимся в организациях высшего образования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выполнение работ и оказание услуг в области охраны окружающей среды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выдача дубликатов лицензии на экспорт и импорт озоноразрушающих веществ и содержащей их продукции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экологических разрешений для объектов I категории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заключений государственной экологической экспертизы для объектов I категории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паспортов опасных отходов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эмиссии в окружающую среду для объектов II, III и IV категорий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заключений государственной экологической экспертизы для объектов II, III и IV категорий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лесорубочного и лесного билета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ввоз в Республику Казахстан и вывоз за ее пределы объектов животного мира, их частей и дериватов, в том числе видов животных, отнесенных к категории редких и находящихся под угрозой исчезновения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административным органом разрешений на ввоз в Республику Казахстан и вывоз за ее пределы видов животных, их частей и дериватов, находящихся под угрозой исчезновения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производство интродукции, реинтродукции и гибридизации животных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пользование животным миром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квот на изъятие объектов животного мира на основании утвержденных лимитов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марки для торговли икрой осетровых видов рыб на внешнем рынке Республики Казахстан и выдача марки для торговли ею на внутреннем рынке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акклиматизацию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установки рыбозащитных устройств водозаборных сооружений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 дикой фауны и флоры, находящимися под угрозой исчезновения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добычи объектов животного мира с применением ядохимикатов при истреблении полевых грызунов, а также в случаях эпизоотии бешенства и других болезней животных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договора долгосрочного лесопользования на участках государственного лесного фонда в территориальных подразделениях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краткосрочное использование участков природоохранных учреждений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долгосрочное использование под объекты строительства участков природоохранных учреждений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жилищной помощи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дубликата лицензии на проектную деятельность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дубликата лицензии на изыскательскую деятельность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строительно-монтажные работы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8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 определению адреса объектов недвижимости на территории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архитектурно-планировочного задания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частной собственности на земельный участок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постоянного землепользования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временного возмездного (долгосрочного, краткосрочного) землепользования (аренды)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выдача актов на право временного безвозмездного землепользования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снос или перезакладку (перенос) геодезических пунктов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о принадлежности земельного участка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кадастровой информации на земельный участок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об изготовлении идентификационного документа на земельный участок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о правоустанавливающем документе первичного предоставления права на земельный участок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кадастровой (оценочной) стоимости конкретных земельных участков, продаваемых в частную собственность государством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землеустроительных проектов по формированию земельных участков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на изменение целевого назначения земельного участка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земельного участка для изыскательских работ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5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 перерегистрация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 возмещению ставки вознаграждения по кредитам (лизингу) на поддержку сельского хозяйства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пестицидов (ядохимикатов)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регистрационного удостоверения на ветеринарные препараты с их государственной регистрацией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регистрационного удостоверения на кормовые добавки с их государственной регистрацией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экспортеру зерна подтверждения о соблюдении экспортером зерна обязательств по поставке зерна в государственные ресурсы зерна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действующего внутри Республики Казахстан и на экспорт ветеринарного сертификата на перемещаемые (перевозимые) объекты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карантинных сертификатов на перемещение подкарантинной продукции на территории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фитосанитарного сертификата на вывоз подкарантинной продукции за пределы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8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ветеринарно-санитарного заключения на объекты государственного ветеринарно-санитарного контроля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9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дорожностроительных машин и механизмов, а также специальных машин повышенной проходимости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Аттестация лабораторий по экспертизе качества семян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экспертизы, выдаваемой ветеринарными лабораториями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 наличии личного подсобного хозяйства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оказание услуг по складской деятельности с выдачей зерновых расписок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оказание услуг по складской деятельности с выдачей хлопковых расписок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ветеринарной справки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ветеринарного паспорта на животное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производителей 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1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по производству ветеринарных препаратов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0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по ветеринарно-санитарной экспертизе продуктов и сырья животного происхождения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регистрации ветеринарных специалистов, осуществляющих предпринимательскую деятельность в области ветеринарии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удостоверений и дубликатов удостоверений на право управления самоходными маломерными судами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регистрация, перерегистрация и снятие с регистрации судов внутреннего водного плавания и судов плавания «река-море» в Государственном судовом реестре и выдача дубликатов документов, подтверждающих их государственную регистрацию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арендованных судов внутреннего водного плавания и судов плавания «река-море» в реестре арендованных иностранных судов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регистрация, перерегистрация и снятие с государственной регистрации маломерных судов и выдача дубликатов документов, подтверждающих их государственную регистрацию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железнодорожного подвижного состава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железнодорожного подвижного состава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удостоверения допуска к осуществлению международных автомобильных перевозок и карточки допуска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международного сертификата технического осмотра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реестр операторов технического осмотра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морских судов в бербоут-чартерном реестре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Дипломирование лиц командного состава и других членов экипажей судов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ипотеки судна и выдача дубликата документа, подтверждающего государственную регистрацию ипотеки судна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ипотеки маломерного судна и выдача дубликата документа, подтверждающего государственную регистрацию ипотеки маломерного судна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минимальном составе экипажей судов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информации о государственной регистрации ипотеки судна, маломерного судна или строящегося судна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Аттестация лиц командного состава судов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наружной (визуальной) рекламы в полосе отвода автомобильных дорог общего пользования международного и республиканского значения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 же в населенных пунктах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7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устройство съездов с автомобильных дорог международного и республиканского значения и площадок для погрузки и разгрузки грузов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4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разрешения на проезд тяжеловесных и крупногабаритных транспортных средств (включая иностранные) по территории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осуществление каботажа судами, плавающими под флагом иностранного государства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 авиационному персоналу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эксплуатанта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 о государственной регистрации гражданских воздушных судов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летной годности гражданского воздушного судна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решения о признании сертификата летной годности гражданских воздушных судов, выданного иностранным государством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авиационного учебного центра гражданской авиации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 выполнение авиационных работ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регистрации иностранных перевозчиков, осуществляющих свою деятельность на территории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организации по техническому обслуживанию и ремонту авиационной техники гражданской авиации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 право выполнения полетов (эксплуатант авиации общего назначения)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воздушного судна по шуму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годности аэродрома (вертодрома)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радиопередающей аппаратуры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экспортного сертификата летной годности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ресурса нумерации и выделение номеров, а также их изъятие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использование радиочастотного спектра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предоставление услуг в области связи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заключений о соответствии компьютерной системы техническим требованиям для включения в государственный реестр контрольно-кассовых машин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эксплуатацию радиоэлектронных средств и высокочастотных устройств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электронных информационных ресурсов и информационных систем в государственном регистре электронных информационных ресурсов и информационных систем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Республики Казахстан стандартам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Депонирование информационных систем, программных продуктов, программных кодов и нормативно-технической документации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отзыв регистрационного свидетельства Национального удостоверяющего центра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электронных карточек к электронным (цифровым) тахографам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бланков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по организации досмотра службой авиационной безопасности аэропорта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выполнение международных нерегулярных полетов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сертификата летной годности воздушного судна сверхлегкой авиации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разрешения на перевозку опасного груза классов 1, 6 и 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безработных граждан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государственной базовой пенсионной выплаты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государственных социальных пособий по инвалидности по случаю потери кормильца и по возрасту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автоматизирована 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государственных специальных пособий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пособий на рождение ребенка и по уходу за ребенком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специального государственного пособия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автоматизирована 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пособия матери или отцу, усыновителю (удочерителю), опекуну (попечителю), воспитывающему ребенка инвалида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государственного пособия на детей до восемнадцати лет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государственной адресной социальной помощи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социальной помощи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автоматизирована 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безработным гражданам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лицам на участие в активных формах содействия занятости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Выдача,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налогоплательщиков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налогоплательщика, осуществляющего отдельные виды деятельности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индивидуального предпринимателя, частного нотариуса, частного судебного исполнителя, адвоката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лиц, имеющих право осуществлять деятельность реабилитационного и (или) конкурсного управляющих, и (или) администратора внешнего наблюдения, и снятие их с регистрации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в качестве электронного налогоплательщика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налогового законодательства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налоговых форм при экспорте (импорте) товаров в рамках таможенного союза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и снятие с учета контрольно-кассовых машин (ККМ)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суммах полученных доходов из источников в Республике Казахстан и удержанных (уплаченных) налогов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сведений об отсутствии и (или) наличии налоговой задолженности, задолженности по обязательным пенсионным взносам и социальным отчислениям, выписок из лицевого счета о состоянии расчетов с бюджетом по исполнению налогового обязательства, а также обязательств по исчислению, удержанию и перечислению обязательных пенсионных взносов, исчислению и уплате социальных отчислений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налогового резидентства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патента индивидуальным предпринимателям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 (продление, возобновление) представления налоговой отчетности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налоговой отчетности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срока представления налоговой отчетности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 налоговой отчетности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учет по месту нахождения объектов налогообложения и (или) объектов, связанных с налогообложением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производство табачных изделий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производство этилового спирта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производство алкогольной продукции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2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профессиональной организации бухгалтеров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организации по профессиональной сертификации бухгалтеров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об аккредитации профессиональной аудиторской организации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аудиторской деятельности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статуса уполномоченного экономического оператора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реестр таможенных представителей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в реестр таможенных перевозчиков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о наличии излишне (ошибочно) уплаченных сумм таможенных пошлин, налогов и таможенных сборов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 органами государственной противопожарной службы проектов стандартов организаций на выпускаемую продукцию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организаций по независимой оценке рисков в области пожарной безопасности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применение технологий, технических устройств и материалов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деклараций промышленной безопасности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организаций на право проведения работ в области промышленной безопасности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разрешений на производство взрывных работ или работ с взрывчатыми материалами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9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импорт товаров, являющихся объектами разбирательства, на территорию Республики Казахстан без применения количественных ограничений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5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импорт и (или) экспорт товаров при применении мер таможенно-тарифного и нетарифного регулирования внешнеторговой деятельности, а также специальных защитных мер на основании решений Правительства Республики Казахстан и (или) Евразийской экономической комиссии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5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деятельностью товарных бирж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брокерской деятельностью в сфере товарных бирж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дилерской деятельностью в сфере товарных бирж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импорт отдельных видов товаров на территорию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рождения,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заключения брака (супружества),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4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расторжения брака (супружества),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перемены имени, отчества, фамилии,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повторных свидетельств или справок о регистрации актов гражданского состояния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и аттестация патентных поверенных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судебно-экспертной деятельности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юридических лиц, учетная регистрация их филиалов и представительств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перерегистрация юридических лиц, учетная перерегистрация их филиалов и представительств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внесенных изменений и дополнений в учредительные документы юридических лиц, филиалов и представительств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прекращения деятельности юридического лица, снятие с учетной регистрации филиала и представительства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квалификационного экзамена и выдача лицензии, переоформление, выдача дубликатов лицензии на право осуществления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квалификационного экзамена и выдача лицензии, переоформление, выдача дубликатов лицензии на право осуществления деятельности по оценке интеллектуальной собственности, стоимости нематериальных активов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и выдача лицензии, переоформление, выдача дубликатов лицензии на занятие адвокатской деятельностью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аттестации и выдача лицензии, переоформление, выдача дубликатов лицензии на право занятия нотариальной деятельностью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право занятия деятельностью частного судебного исполнителя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прав (обременений) на недвижимое имущество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правоустанавливающего документа на недвижимое имущество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технического паспорта объектов недвижимости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технического паспорта объектов недвижимости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7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залога движимого имущества, не подлежащего обязательной государственной регистрации, и выдача дубликата свидетельства о регистрации залога движимого имущества, не подлежащего обязательной государственной регистрации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7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лицензионных, сублицензионных договоров, связанных с использованием объектов промышленной собственности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договоров уступки, связанных с использованием объектов промышленной собственности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копий документов регистрационного дела, заверенных регистрирующим органом, включая план (схемы) объектов недвижимости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зарегистрированных правах (обременениях) на недвижимое имущество и его технических характеристиках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отсутствии (наличии) недвижимого имущества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 залогу движимого имущества, не подлежащего обязательной государственной регистрации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справок о зарегистрированных и прекращенных правах на недвижимое имущество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из Государственной базы данных «Юридические лица»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Апостилирование официальных документов, исходящих из органов юстиции и иных государственных органов, а также нотариусов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инновационного патента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патента на изобретение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патента на полезную модель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патента на промышленный образец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патента на селекционное достижение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 наименование места происхождения товара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 товарный знак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организаций, управляющих имущественными правами на коллективной основе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записей актов гражданского состояния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 регистрации (перерегистрации) юридических лиц, об учетной регистрации (перерегистрации) их филиалов и представительств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(перерегистрация) юридических лиц – участников регионального финансового центра города Алматы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организациям, осуществляющим отдельные виды банковских операций, на инкассацию банкнот, монет и ценностей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перерегистрация обменного пункта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организации обменных операций с иностранной валютой уполномоченным организациям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свода правил центрального депозитария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правил организатора торгов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физического или юридического лица, имеющего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приобретение статуса крупного участника банка или банковского холдинга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приобретение статуса страхового холдинга или крупного участника страховой (перестраховочной) организации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выпуска объявленных акций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выпуска негосударственных облигаций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регистрация выпуска паев паевых инвестиционных фондов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квалификационного экзамена актуариев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ввода системы управления базы данных кредитных историй в эксплуатацию кредитного бюро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открытие банка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создание страховой (перестраховочной) организации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банкам на проведение банковских и иных операций, предусмотренных банковским законодательством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организациям, осуществляющим отдельные виды банковских операций, на банковские операции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банковские операции, осуществляемые исламскими банками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кредитного бюро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по отрасли «страхование жизни»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по отрасли «общее страхование»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виды обязательного страхования, установленные законами Республики Казахстан и являющиеся отдельными классами страхования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деятельность по перестрахованию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страхового брокера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актуарной деятельности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лицензий, переоформление, выдача дубликатов лицензий на осуществление деятельности на рынке ценных бумаг, предусмотренной законодательством Республики 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привлечению пенсионных взносов и осуществлению пенсионных выплат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создание или приобретение дочерней организации банком и (или) банковским холдингом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значительное участие банка и (или) банковского холдинга в уставном капитале организаций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создание или приобретение дочерней организации страховой (перестраховочной) организацией и (или) страховым холдингом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банка (банковского холдинга)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ликвидацию банка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реорганизацию накопительного пенсионного фонда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ликвидацию накопительного пенсионного фонда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страховой (перестраховочной) организации и страхового холдинга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добровольную ликвидацию страховой (перестраховочной) организации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или ликвидацию исламской специальной финансовой компании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размещение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выпуск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реорганизацию акционерного общества «Фонд гарантирования страховых выплат»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добровольную ликвидацию акционерного общества «Фонд гарантирования страховых выплат»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избрание (назначение) руководящих работников финансовых организаций, банковских, страховых холдингов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согласия на приобретение статуса крупного участника накопительного пенсионного фонда или организации, осуществляющей инвестиционное управление пенсионными активами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значительное участие страховой (перестраховочной) организации и (или) страхового холдинга в капиталах организаций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Признание общества публичной компанией или отзыв у него статуса публичной компании в установленном им порядке на основании заявления общества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на государственную регистрацию накопительного пенсионного фонда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правил осуществления клиринговой деятельности по сделкам с финансовыми инструментами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Учетная регистрация микрофинансовых организаций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в сфере использования космического пространства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442.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космических объектов и прав на них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ГП –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МРР – Министерство регионального развития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–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НКА –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сентября 2013 года № 991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2010 года № 1080 «О сроках обеспечения государственными органами оказания входящих в их компетенцию электронных государственных услуг» (САПП Республики Казахстан, 2010 г., № 50, ст. 458).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2011 года № 736 «О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14 декабря 2004 года № 1317 «Некоторые вопросы Республиканского государственного предприятия «Информационно-производственный центр» Министерства внутренних дел Республики Казахстан» (САПП Республики Казахстан, 2011 г., № 44, ст. 586).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«О внесении изменений в некоторые решения Правительства Республики Казахстан» (САПП Республики Казахстан, 2011 г., № 47, ст. 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2012 года № 1244 «О внесении изменения в постановление Правительства Республики Казахстан от 19 октября 2010 года № 1080 «О сроках обеспечения государственными органами оказания входящих в их компетенцию электронных государственных услуг» (САПП Республики Казахстан, 2012 г., № 71, ст. 1048).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июня 2013 года № 591 «О внесении изменений в некоторые решения Правительства Республики Казахстан».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