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61b3" w14:textId="9646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2013 года № 983. Утратило силу постановлением Правительства Республики Казахстан от 3 апреля 2020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2013 года №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Реестр государственных услуг с изменениями, внесенными постановлениями Правительства РК от 09.02.2015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08.09.2015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31.12.2015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12.12.2016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07.04.2017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07.06.2017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12.10.2017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03.09.2018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22.04.2019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30.09.2019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1179"/>
        <w:gridCol w:w="2415"/>
        <w:gridCol w:w="935"/>
        <w:gridCol w:w="645"/>
        <w:gridCol w:w="1385"/>
        <w:gridCol w:w="2859"/>
        <w:gridCol w:w="242"/>
        <w:gridCol w:w="631"/>
      </w:tblGrid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 (физическое и (или) юридическое лицо)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стандарт государственной услуги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Платность/бесплатность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(электронная/бумажная)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 Документирование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00101. Получение документов/справок, удостоверяющих личность и статус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паспортов, удостоверений личности гражданам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МВД, веб-портал "электронного правительства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удостоверения личности гражданам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призывникам удостоверений о приписке к призывным участкам и дубликатов удостоверений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военных билетов или их дубликатов (временных удостоверений взамен военных билетов) офицерам, сержантам, солдатам запаса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участникам Великой Отечественной войны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наличии либо отсутствии судимости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ГП, территориальные управления КПССУ ГП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препровождение их на изготовление паспортов гражданам Республики Казахстан, находящимся за границей, и внесение в их паспорта необходимых записей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лицам, имеющим льготы (участникам Великой Отечественной войны, ликвидаторам Чернобыльской аварии, воинам-интернационалистам)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подтверждении прохождения воинской службы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об отношении гражданина к воинской службе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сведений, подтверждающих регистрацию по постоянному месту жительства в населенном пункте приграничной территории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граждан по военно-техническим и другим военным специальностям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ГП РК и его территориальные органы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гражданам, выезжающим за пределы Республики Казахстан на постоянное местожительство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00102. Получение документов, обеспечивающих права, не связанные с предпринимательской деятельностью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водительских удостоверений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веб-портал "электронного правительства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на право управления самоходными маломерными судами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Дипломирование лиц командного состава судов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личности моряка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мореходной книжки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002. Регистрация Физических лиц и граждан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00201. Регистрация/смена статуса, места жительства, Ф. И. О. и других данных физических лиц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по месту жительства населения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приема, восстановления и выхода из гражданства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перемены имени, отчества, фамилии,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смерти,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записей актов гражданского состояния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или справок о регистрации актов гражданского состояния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и перерегистрации лиц, осуществляющих миссионерскую деятельность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лица, занимающегося частной практикой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выезд за пределы Республики Казахстан на постоянное место жительства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продление статуса оралмана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Государственная корпорация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 снятие с воинского учета военнообязанных и призывников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 записей актов гражданского состояния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отсрочки от призыва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 и городов областного значения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граждан от призыва на воинскую службу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районов, городов областного значения, областей, городов Нур-Султана, Алматы и Шымкента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00202. Пребывание за рубежом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загранучреждениями Республики Казахстан документов по выходу из гражданства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рождения ребенка за рубежом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установления отцовства (материнства) за рубежом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заключения брака (супружества) за рубежом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расторжения брака (супружества) за рубежом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усыновления (удочерения) ребенка за рубежом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перемены имени, отчества, фамилии за рубежом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смерти за рубежом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граждан Республики Казахстан, постоянно и временно проживающих за пределами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граждан Республики Казахстан, постоянно и временно проживающих за пределами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МИД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МИД,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РК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00203. Прибытие в Республику Казахстан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 продление статуса беженца в Республике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иностранцев и лиц без гражданства, временно пребывающих в Республике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иностранцам и лицам без гражданства на постоянное жительство в Республике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лицам без гражданства и видов на жительство иностранцам, постоянно проживающим в Республике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продление виз на въезд в Республику Казахстан и транзитный проезд через территорию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продление разрешений трудовым иммигрантам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МВД, 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 МИД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согласование приглашений принимающих лиц по выдаче виз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свидетельства на возвращение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00203010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проездного документа беженца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00203011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индивидуального идентификационного номера иностранцам, временно пребывающим в Республике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214"/>
        <w:gridCol w:w="3180"/>
        <w:gridCol w:w="318"/>
        <w:gridCol w:w="110"/>
        <w:gridCol w:w="2396"/>
        <w:gridCol w:w="3198"/>
        <w:gridCol w:w="188"/>
        <w:gridCol w:w="189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003. Регистрация Физических и юридических лиц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00301. Прочие государственные услуги в сфере регистрации Физических и юридических лиц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налогоплательщиков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или переучет периодических печатных изданий, информационных агентств и сетевых изданий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 иностранных периодических печатных изданий, распространяемых на территории Республики Казахстан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МИОР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Комитет по делам религий МИОР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плательщиков налога на добавленную стоимость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в качестве электронного налогоплательщика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004. Семья и дети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00401. Создание семьи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00401001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(супружества),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00401002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(супружества),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00402. Рождение, опекунство и воспитание ребенка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ребенка,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установления отцовства,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усыновления (удочерения),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по опеке и попечительству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ребенком- сиротой (детьми-сиротами) и ребенком (детьми), оставшимся без попечения родителей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для распоряжения имуществом несовершеннолетних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детей, являющихся гражданами Республики Казахстан, переданных на усыновление (удочерение) иностранцам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на рождение ребенка и по уходу за ребенком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матери или отцу, усыновителю (удочерителю), опекуну (попечителю), воспитывающему ребенка- инвалида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по уходу за инвалидом первой группы с детства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МТСЗН, Государственная корпорация,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00403. Образование и досуг для ребенка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детей дошкольного возраста (до 6 лет) для направления в детские дошкольные организации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(городов областного значения), акимы районов в городе, городов районного значения, поселков, сел, сельских округов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(городов областного значения), акимы районов в городе, городов районного значения, поселков, сел, сельских округов,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детей в дошкольные организации образования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типов и видов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типов и видов,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организации образования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организации образования,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поселка, села, сельского округа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аким поселка, села, сельского округа,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городов, организации образования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городов, организации образования,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обучение в форме экстерната в организациях основного среднего и общего среднего образования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семьям, воспитывающим детей с ограниченными возможностями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образования, высшие учебные заведения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технического и профессионального, послесреднего образования, высшие учебные заведения,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специализированные школы-интернаты-колледжи олимпийского резерва и областные школы-интернаты для одаренных в спорте детей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специализированные школы-интернаты-колледжи олимпийского резерва и областные школы-интернаты для одаренных в спорте детей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детско-юношеские спортивные школы, спортивные школы для инвалидов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школы, спортивные школы для инвалидов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школы, спортивные школы для инвалидов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перевода или обмена детей между дошкольными организациями образования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типов и видов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типов и видов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перевода детей между общеобразовательными учебными заведениями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по присуждению образовательного гранта Первого Президента Республики Казахстан - Лидера Нации "Өркен" для оплаты обучения одаренных детей в специализированных организациях образования "Назарбаев Интеллектуальные школы"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00404. Содержание и обеспечение ребенка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563"/>
        <w:gridCol w:w="4420"/>
        <w:gridCol w:w="409"/>
        <w:gridCol w:w="1"/>
        <w:gridCol w:w="142"/>
        <w:gridCol w:w="1509"/>
        <w:gridCol w:w="2543"/>
        <w:gridCol w:w="242"/>
        <w:gridCol w:w="243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обучение на дому детей-инвалидов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лиц, желающих усыновить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или продление срока аккредитации агентства по усыновлению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 МОН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 МОН,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00404009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00404010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005. Права на имущество и интеллектуальную собственность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00501. Движимое имущество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залога движимого имущества, не подлежащего обязательной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реестра регистрации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внутреннего водного плавания, судов плавания "река-море" и прав на них в Государственном судовом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арендованных судов внутреннего водного плавания и судов плавания "река-море" в реестре арендованных иностранных 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маломерных судов и прав на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залога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банки второго уровня,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(перерегистрация)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00501009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ипотеки судна, маломерного судна, строящегося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о государственной регистрации гражданских воздушных судов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государственной регистрации ипотеки судна, маломерного судна или строящегося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собственности на строящееся судно в реестре строящихся 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 Государственном судовом реестре морских 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 международном судовом реестре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00501019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транспортных средств городского рельсового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Алматы, Павлодара, Усть-Каменогорска и Темиртау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00501020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государственного регистрационного номерного знака для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00502. Недвижимое имущество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(обременений) на недвижимое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правоустанавливающего документа на недвижимое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технического паспорта объектов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копий документов регистрационного дела, заверенных регистрирующим органом, включая план (схемы) объектов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зарегистрированных правах (обременениях) на недвижимое имущество и его технических характеристиках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об отсутствии (наличии)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зарегистрированных и прекращенных правах на недвижимое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00502009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приложения к техническому паспорту, содержащему сведения о собственнике (правообладателе)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00502010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объекта кондоминиума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00503. 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сведений и их изменений в Государственный реестр прав на объекты, охраняемые авторским правом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предоставления права на использование товарного знака, селекционного достижения и объекта промышленной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передачи исключительного прав на товарный знак, селекционное достижение и объект промышленной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управляющих имущественными правами на коллективной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патентные поверенные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товарного знака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права пользования наименованием места происхождения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охранных документов в сфере промышленной собственности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175"/>
        <w:gridCol w:w="3"/>
        <w:gridCol w:w="3475"/>
        <w:gridCol w:w="638"/>
        <w:gridCol w:w="245"/>
        <w:gridCol w:w="3"/>
        <w:gridCol w:w="107"/>
        <w:gridCol w:w="1207"/>
        <w:gridCol w:w="1208"/>
        <w:gridCol w:w="1"/>
        <w:gridCol w:w="2199"/>
        <w:gridCol w:w="215"/>
        <w:gridCol w:w="178"/>
        <w:gridCol w:w="4"/>
        <w:gridCol w:w="182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00503012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топологий интегральных микросхем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00503013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выписки из государственных реестров товарных знаков, наименований мест происхождения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00503014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патентного поверенного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00504. Прочие государственные услуги в сфере прав на имущество и интеллектуальную собственность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006. Здоровье, медицина и здравоохранение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0060. Медицинская помощь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прием к врачу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анонимное и обязательное конфиденциальное медицинское обследование на наличие ВИЧ-инфекции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организации здравоохранения, осуществляющие деятельность в сфере профилактики ВИЧ-инфекции областей, городов Нур-Султана, Алматы и Шымкента, РГП на ПХВ "Казахский научный центр дерматологии и инфекционных заболеваний"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организации здравоохранения, осуществляющие деятельность в сфере профилактики ВИЧ-инфекции областей, городов Нур-Султана, Алматы и Шымкента, РГП на ПХВ "Казахский научный центр дерматологии и инфекционных заболеваний"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листа о временной нетрудоспособности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временной нетрудоспособности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медицинской карты стационарного больного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стационарную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стационарную помощь,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(несоответствия) потенциального поставщика услуг гарантированного объема бесплатной медицинской помощи и 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некоммерческого акционерного общества "Фонд социального медицинского страхования" в областях, городах Нур-Султане, Алматы и Шымкенте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некоммерческого акционерного общества "Фонд социального медицинского страхования" в областях городах Нур-Султане, Алматы и Шымкенте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скорой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00602. Выдача разрешительных документов (включая лицензирование, регистрацию, сертификацию) в сфере здравоохранения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проведение клинических исследований медицинских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для допуска к клинической практике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присвоении квалификационной категории специалистам с медицинским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присвоении квалификационной категории для специалистов в сфере санитарно-эпидемиологического благополучия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медицинских организаций в целях признания соответствия их деятельности стандартам аккредитации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территориальные департаменты Комитета контроля качества и безопасности товаров и услуг МЗ, организация, аккредитованная уполномоченным органом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судебно-медицинских, судебно-психиатрических, судебно-наркологических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на право производства определенного вида судебно-медицинской, судебно-психиатрической и судебно-наркологической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о прохождении повышения квалификации и переподготовки кадров отрасли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медицинскую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фармацевтическую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в сфере оборота наркотических средств, психотропных веществ и прекурсоров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проведение клинического исследования и (или) испытания фармакологических и лекарственных средств, медицинских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регистрация, перерегистрация и внесение изменений в регистрационное досье лекарственного средства или медицинского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присвоении квалификационной категории специалистам с фармацевтическим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безопасности, качестве и эффективности лекарственных средств и медицинских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экспертизы лекарственных средств и медицинских изделий" Комитета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экспертизы лекарственных средств и медицинских изделий" Комитета контроля качества и безопасности товаров и услуг МЗ,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на фармацевтический продукт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00603. Санитарно-эпидемиологическое благополучие населения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территориальные подразделения Комитета контроля качества и безопасности товаров и услуг МЗ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218"/>
        <w:gridCol w:w="4002"/>
        <w:gridCol w:w="319"/>
        <w:gridCol w:w="110"/>
        <w:gridCol w:w="1592"/>
        <w:gridCol w:w="3101"/>
        <w:gridCol w:w="189"/>
        <w:gridCol w:w="189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объекту производства (изготовления) пищевой продукции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контроля качества и безопасности товаров и услуг МЗ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территориальные подразделения Комитета контроля качества и безопасности товаров и услуг МЗ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работу с микроорганизмами I-IV группы патогенности и гельминтами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согласовании сроков годности и условий хранения пищевой продукции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МЗ, территориальные департаменты Комитета контроля качества и безопасности товаров и услуг МЗ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 эпидемиологического благополучия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"Войсковая часть 64615", РГУ "Войсковая часть 01826",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санитарно-эпидемиологического благополучия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"Войсковая часть 64615", РГУ "Войсковая часть 01826",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00604. Прочие государственные услуги в сфере здоровья, медицины и здравоохранения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с психоневрологической организации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с наркологической организации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с противотуберкулезной организации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предварительных обязательных медицинских осмотров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допуске к управлению транспортным средством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007. Труд и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00701. Занятость населения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лицам, ищущим работу, и безработным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населения, 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Центр занятости населения,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00702. Выдача разрешительных документов в сфере занятости населения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00702001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(или) продление разрешения работодателям на привлечение иностранной рабочей силы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00702002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продление справки иностранцу или лицу без гражданства о соответствии квалификации для самостоятельного трудоустройства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МТСЗН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00703. Социальное обеспечение, в том числе пенсионное обеспечение и социальное страхование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пенсионных выплат по возрасту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базовой пенсионной выплаты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государственных специальных пособий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государственных социальных пособий по инвалидности и по случаю потери кормильца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перечисленных суммах отчислений и (или) взносов на обязательное социальное медицинское страхование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00703108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об участии в системе обязательного социального медицинского страхования в качестве потребителя медицинских услуг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00703110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ЕНПФ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00703111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участнику системы обязательного социального страхования информации о состоянии и движении социальных отчислений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филиалы, Государственная корпорация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Государственный фонд социального страхования и его филиалы,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00704. Социальная поддержка отдельных категорий граждан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выплаты на погребение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адресной социальной помощи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поселка, села, сельского округа, Центр занятости населения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труда, социальной защиты и миграции МТСЗН, веб-портал "электронного правительства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помощи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аким поселка, села, сельского округа,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помощи специалистам социальной сферы, проживающим и работающим в сельских населенных пунктах, по приобретению топлива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районов и городов областного значения, аким поселка, села, сельского округа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 области развития сельских территорий МИО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уполномоченные органы в области развития сельских территорий МИО районов и городов областного значения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реабилитированному лицу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00705. Социальные услуги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инвалидности и/или степени утраты трудоспособности и/или определение необходимых мер социальной защиты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МТСЗН, веб-портал "электронного правительства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инвалидов для предоставления им протезно-ортопедической помощи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сурдо-тифлотехническими и обязательными гигиеническими средствами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инвалидам кресла-колясок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санаторно-курортным лечением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условиях ухода на дому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медико-социальных учреждениях (организациях)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186-1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нуждаемости в санаторно-курортном лечении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00706. Прочие государственные услуги в сфере труда и социальной защиты населения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поступлении и движении средств вкладчика единого накопительного пенсионного фонда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аким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07.04.2017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нуждающихся в служебном жилище военнослужащих Вооруженных Сил Республики Казахстан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эксплуатационные части МО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эксплуатационные части МО, 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регистрации в качестве безработного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 Образование и наука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00801. 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присуждение международной стипендии "Болашак"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1175"/>
        <w:gridCol w:w="1"/>
        <w:gridCol w:w="1374"/>
        <w:gridCol w:w="1380"/>
        <w:gridCol w:w="122"/>
        <w:gridCol w:w="141"/>
        <w:gridCol w:w="166"/>
        <w:gridCol w:w="3"/>
        <w:gridCol w:w="117"/>
        <w:gridCol w:w="2149"/>
        <w:gridCol w:w="84"/>
        <w:gridCol w:w="957"/>
        <w:gridCol w:w="1870"/>
        <w:gridCol w:w="494"/>
        <w:gridCol w:w="88"/>
        <w:gridCol w:w="108"/>
        <w:gridCol w:w="89"/>
        <w:gridCol w:w="16"/>
        <w:gridCol w:w="2"/>
        <w:gridCol w:w="181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высшие учебные заведения для обучения по образовательным программам высшего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высшие учебные заведения для обучения по образовательным программам послевузовского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образовательных грантов, а также оказание социальной поддержки обучающимся в организациях высшего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статусе стипендиата международной стипендии "Болашак"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гарантийного письма для выезжающих на обучение в качестве стипендиата международной стипендии "Болашак"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АО "Центр международных программ",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стипендиатам международной стипендии "Болашак"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Авансирование стипендиатов международной стипендии "Болашак"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договора залога недвижимого имущества, предоставленного в качестве обеспечения исполнения обязательств стипендиатов международной стипендии "Болашак"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АО "Центр международных программ",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о прекращении залога с недвижимого имущества при исполнении обязательств стипендиатом международной стипендии "Болашак"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АО "Центр международных программ",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обучение за рубежом в рамках международных договоров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академических отпусков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технического и профессионального, послесреднего образования,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обучение за рубежом в рамках академической мобильности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00802. Выдача разрешительных документов (включая лицензирование, регистрацию, сертификацию) в сфере образования и науки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образовательной деятельностью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контролю в сфере образования и науки МОН, территориальные департаменты Комитета по контролю в сфере образования и науки 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субъектов научной и (или) научно-технической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Комитет науки 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научно-практический центр "Учебник"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сдаче комплексного тестирования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тестирования", высшие учебные 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коллекционных материалов по минералогии, палеонтологии, костей ископаемых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культурных ценностей, документов национальных архивных фондов, оригиналов архивных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00803. Прочие государственные услуги в сфере образования и науки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общежития обучающимся в высших учебных заведениях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общежития обучающимся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научно-технической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и нострификация документов об образовании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Болонского процесса и академической мобильности" 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документов об основном среднем, общем среднем образовании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основного среднего и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основного среднего и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документов о техническом и профессиональном образовании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документов о высшем и послевузовском образовании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организации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замещение руководителей государственных учреждений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замещение руководителей государственных учреждений среднего образования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работ на соискание премий в области науки, государственных научных стипендий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финансируемых из государственного бюджета, и отчетов по их выполнению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лицам, не завершившим техническое-профессиональное,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восстановление обучающихся по типам организаций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республиканские подведомственные организации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МОН, республиканские подведомственные организации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дополнительного образования для взрослых по повышению квалификации педагогических кадров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школы", АО "Национальный центр повышения квалификации "Өрлеу" и его филиалы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школы", АО "Национальный центр повышения квалификации "Өрлеу" и его филиалы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009. Бизнес и предпринимательство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00901. Начало бизнеса или частного предпринимательства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перерегистрация юридических лиц, учетная перерегистрация их филиалов и представительств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регистрации (перерегистрации) юридических лиц, учетной регистрации (перерегистрации) их филиалов и представительств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категории субъекта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00902. Прекращение деятельности частного предпринимателя или юридического лица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прекращения деятельности юридического лица, снятие с учетной регистрации филиала и представительства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00903. Выдача разрешительных документов (включая лицензирование, регистрацию, сертификацию) на занятие определенными видами деятельности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адвокатской деятельностью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адвокатской деятельностью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на право занятия нотариальной деятельностью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нотариальной деятельностью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1266"/>
        <w:gridCol w:w="3245"/>
        <w:gridCol w:w="332"/>
        <w:gridCol w:w="115"/>
        <w:gridCol w:w="1849"/>
        <w:gridCol w:w="2687"/>
        <w:gridCol w:w="196"/>
        <w:gridCol w:w="269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00903008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прошедших стажировку и претендующих на право занятия деятельностью частного судебного исполнителя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 областей, города республиканского значения и столицы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00903009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частного судебного исполнителя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осуществлению археологических и (или) научно-реставрационных работ на памятниках истории и культуры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07.04.2017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казино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МКС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зала игровых автоматов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МКС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букмекерской конторы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МКС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00903015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тотализатора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МКС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00903016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и (или) экспорт отдельных видов товаров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00903017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деятельностью товарных бирж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00903020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экспорт и (или) импорт отдельных видов товаров на территорию Республики Казахстан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00903021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судебных экспертов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00903022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судебного эксперта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00904. Выдача разрешительных документов (включая лицензирование, регистрацию, сертификацию) на производство отдельных видов продукции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00904001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табачных изделий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00904002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этилового спирта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00904003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алкогольной продукции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00905. Выдача разрешительных документов (включая лицензирование, регистрацию, сертификацию) на приобретение, реализацию и хранение отдельных видов продукции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00905001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00905002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00906. Поддержка предпринимательской деятельности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субсидирования части ставки вознаграждения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 по кредитам субъектов малого и среднего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00906005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субъектов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Национальная палата предпринимателей "Атамекен"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"Даму", центры обслуживания предпринимателей, центры поддержки предпринимательства, оператор нефинансовой поддержки,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010. Туризм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01001. Прочие государственные услуги в сфере туризма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01001002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туристскую операторскую деятельность (туроператорская деятельность)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01001004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подготовку и повышение квалификации специалистов в области туристской деятельности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011. Транспорт и коммуникации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01101. Автомобильный транспорт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международного сертификата взвешивания грузовых транспортных средств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 допуске к осуществлению международных автомобильных перевозок и карточки допуска на автотранспортные средства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01101005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проезд тяжеловесных и (или) крупногабаритных автотранспортных средств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МИИР, таможенные органы в пунктах пропуска автотранспортных средств через Государственную границу Республики Казахстан, совпадающую с таможенной границей Таможенного союза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транспорта МИИР, таможенные органы в пунктах пропуска автотранспортных средств через Государственную границу Республики Казахстан, совпадающую с таможенной границей Таможенного союза,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01101006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01101008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01101010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01101011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01101012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районов, городов областного значения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районов, городов областного значения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01101013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переоборудование автотранспортного средства и (или) прицепов к нему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01102. Воздушный транспорт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авиационному персоналу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эксплуатанта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выполнение международных нерегулярных полетов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МИИР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МИИР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воздушного судна сверхлегкой авиации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01102005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соответствия экземпляра гражданского воздушного судна нормам летной годности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01102006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гражданского воздушного судна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01102007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признании сертификата летной годности гражданских воздушных судов, выданных иностранным государством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01102008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авиационного учебного центра гражданской авиации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01102009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по организации досмотра службой авиационной безопасности аэропорта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авиационных работ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744"/>
        <w:gridCol w:w="3674"/>
        <w:gridCol w:w="457"/>
        <w:gridCol w:w="158"/>
        <w:gridCol w:w="1552"/>
        <w:gridCol w:w="2406"/>
        <w:gridCol w:w="270"/>
        <w:gridCol w:w="371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иностранных перевозчиков, осуществляющих свою деятельность на территории Республики Казахстан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МИИР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организации по техническому обслуживанию и ремонту авиационной техники гражданской авиации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полетов (эксплуатант авиации общего назначения)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воздушного судна по шуму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годности аэродрома (вертодрома)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радиопередающей аппаратуры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выполнение специального полета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экспортного сертификата летной годности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члена экипажа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типа гражданского воздушного судна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Казахстана", 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поставщика аэронавигационного обслуживания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/бумажная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01103. Железнодорожный и водный транспорт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морских судов в "бербоут-чартерном реестре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минимальном составе экипажа судна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эксплуатацию судна, плавающего под флагом иностранного государства, в казахстанском секторе Каспийского моря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МИИР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освидетельствования организаций и испытательных лабораторий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"Регистр судоходства Казахстана" МИИР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лиц командного состава судов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перевозку грузов в сфере железнодорожного транспорта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01104. Прочие государственные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"АО "НК "ҚазАвтоЖол"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районов и городов областного значения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"АО "НК "ҚазАвтоЖол"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строительства подъездных дорог и примыканий к автомобильным дорогам общего пользования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"АО "НК "ҚазАвтоЖол"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перевозку опасного груза классов 1, 6 и 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транспорта МИИР, 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допущении транспортного средства к перевозке опасных грузов в международном сообщении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МИИР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транспорта МИИР, 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012. Охрана окружающей среды и животного мира, природные ресурсы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01201. Охрана окружающей среды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 и оказание услуг в области охраны окружающей среды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экологических разрешений для объектов I категории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 категории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эмиссии в окружающую среду для объектов II, III и IV категорий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II, III и IV категорий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вводится в действие со дня его первого официального опубликования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экологической информации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"Информационно-аналитический центр охраны окружающей среды"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321-1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Комплексного экологического разрешения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МЭГПР, веб-портал "электронного правительства"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01202. Пользование водными ресурсами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651"/>
        <w:gridCol w:w="4575"/>
        <w:gridCol w:w="432"/>
        <w:gridCol w:w="150"/>
        <w:gridCol w:w="1846"/>
        <w:gridCol w:w="1744"/>
        <w:gridCol w:w="256"/>
        <w:gridCol w:w="256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удельных норм водопотребления и водоотведения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01202007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специальное водопользование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01202008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01202009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водных объектов в обособленное или совместное пользование на конкурсной основе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01202011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водоохранных мероприятий, направленных на предотвращение водных объектов от истощения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01202013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геологии МЭГПР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организаций на право проведения работ в области безопасности плотин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01202015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декларации безопасности плотины для присвоения регистрационных шифров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01202016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Пломбирование приборов учета вод, устанавливаемых на сооружениях или устройствах по забору или сбросу вод физическими и юридическим и лицами, осуществляющими право специального водопользования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01203. Пользование лесными ресурсами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01203001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и лесного билета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01203003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договора долгосрочного лесопользования на участках государственного лесного фонда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городов Нур-Султана, Алматы и Шымкента,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мест строительства объектов, влияющих на состояние и воспроизводство лесов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01203005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проведение в государственном лесном фонде работ, не связанных с ведением лесного хозяйства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01203006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01204. Пользование животным миром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01204001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ввоз в Республику Казахстан и вывоз за ее пределы объектов растительного мира, их частей или дериватов, в том числе видов растений, отнесенных к категории редких и находящихся под угрозой исчезновения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МЭГПР, территориальные подразделения Комитета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01204003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интродукции, реинтродукции и гибридизации животных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квот на изъятие объектов животного мира на основании утвержденных лимитов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хозяйства, республиканские ассоциации общественных объединений рыболовов и субъектов рыбного хозяйства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01204005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марки икры осетровых видов рыб для торговли на внутреннем рынке Республики Казахстан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01204006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установки рыбозащитных устройств водозаборных сооружений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01204007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и районов, городов областного значения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01204009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учреждения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учреждения,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происхождении вылова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пользование животным миром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Комитет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01204013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изъятие видов животных, численность которых подлежит регулированию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01204015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охотника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01205. Недропользование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181"/>
        <w:gridCol w:w="3430"/>
        <w:gridCol w:w="309"/>
        <w:gridCol w:w="107"/>
        <w:gridCol w:w="3663"/>
        <w:gridCol w:w="2056"/>
        <w:gridCol w:w="107"/>
        <w:gridCol w:w="184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01205003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эксплуатации горных и химических производств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01205004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залога права недропользования на разведку, добычу общераспространенных полезных ископаемых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ликвидационного фонда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01205007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01205009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01205010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01205014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отсутствии или малозначительности полезных ископаемых в недрах под участком предстоящей застройки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застройку территорий залегания полезных ископаемых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01205023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помещение минерального сырья под таможенную процедуру переработки вне таможенной территории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01205026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права недропользования и объектов, связанных с правом недропользования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01205027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(подписание) дополнительных соглашений к контрактам на недропользование по углеводородам и добыче урана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01205028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(подписание) контрактов на недропользование по углеводородам и добыче урана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01205029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старательство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01205029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использование пространства недр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МЭГПР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МЭГПР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01205030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 о переработке твердых полезных ископаемых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01205031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преобразование участка недр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01205032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извлечение горной массы и (или) перемещение почвы на участке разведки в объеме, превышающем одну тысячу кубических метров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013. Сельское хозяйство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01301. Прочие государственные услуги в сфере сельского хозяйства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систем управления производством сельскохозяйственной продукции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01301003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испытание сельскохозяйственных растений на хозяйственную полезность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 по сортоиспытанию сельскохозяйственных культур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01301004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качества хлопка-сырца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испытательные лаборатории (центры)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испытательные лаборатории (центры)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пестицидов (ядохимикатов)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01301006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регистрационных удостоверений на ветеринарные препараты, кормовые добавки с их государственной регистрацией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01301009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01301010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ветеринарного сертификата на перемещаемые (перевозимые) объекты при экспорте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ветеринарно-санитарный инспектор городов Нур-Султана, Алматы и Шымкента, района, города областного значения и его заместители; государственные и ветеринарно-санитарные инспектора на основании утвержденного списка Главным государственным ветеринарно-санитарным инспектором городов Нур-Султана, Алматы и Шымкента, района, города областного значения и его заместителем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городов Нур-Султана, Алматы и Шымкента, районов и городов областного значения Комитета ветеринарного контроля и надзора МСХ,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карантинного сертификата на перемещение подкарантинной продукции на территории Республики Казахстан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175"/>
        <w:gridCol w:w="3605"/>
        <w:gridCol w:w="293"/>
        <w:gridCol w:w="107"/>
        <w:gridCol w:w="2226"/>
        <w:gridCol w:w="2773"/>
        <w:gridCol w:w="182"/>
        <w:gridCol w:w="182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фитосанитарного сертификата на вывоз подкарантинной продукции за пределы Республики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инспекции Комитета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и надзора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врачи на основании утвержденного списка МИО городов Нур-Султана, Алматы и Шымкента, районов, городов областного 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охранного документа на селекционное достижение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экспертизы (протокол испытаний), выдаваемой ветеринарными лабораториями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 районные филиалы РГП "Республиканская ветеринарная лаборатория", РГП "Национальный референтный центр по ветеринарии" и его филиал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МСХ, 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ветеринарной справки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МИО городов Нур-Султана, Алматы и Шымкента, районов и городов областного 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затрат на возделывание сельскохозяйственных культур в защищенном грунте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затрат на закладку и выращивание (в том числе восстановление) многолетних насаждений плодово-ягодных культур и винограда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затрат на экспертизу качества хлопка-сырца и хлопка-волокна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Туркестанской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воды сельскохозяйственным товаропроизводителям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на развитие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идентификации сельскохозяйственных животных, с выдачей ветеринарного паспорта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МИО городов Нур-Султана, Алматы и Шымкента, районов и городов областного 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ввоза карантинных объектов (карантинных вредных организмов) в научно-исследовательских целях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заготовительных организаций в сфере агропромышленного комплекса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апробации ветеринарного препарата и кормовых добавок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референтный центр по ветеринарии"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нормативно-технической документации на новые, усовершенствованные ветеринарные препараты, кормовые добавки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субъектом агропромышленного комплекса при инвестиционных вложениях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Процессинговый центр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01301040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01301041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01301042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расходов микрофинансовых организаций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01301043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гарантированию микрокредитов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01302. Выдача разрешительных документов (включая лицензирование, регистрацию, сертификацию) в сфере сельского хозяйства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в сфере ветеринарии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МСХ, 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производителей 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складской деятельности с выпуском зерновых расписок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складской деятельности с выдачей хлопковых расписок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Туркестанской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Туркестанской области,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ветеринарно-санитарный инспектор Республики Казахстан или его заместители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средств защиты растений (пестицидов)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01302010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диких живых животных, отдельных дикорастущих растений и дикорастущего лекарственного сырья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01302011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014. Промышленность, индустрия и технологии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01401. Топливо и энергетика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 готовности энергопроизводящим и энергопередающим организациям к работе в осенне-зимний период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территориальные подразделения Комитета атомного и энергетического надзора и контроля МЭ, МИО городов Нур-Султана, Алматы и Шымкента, районов и городов областного 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территориальные подразделения Комитета атомного и энергетического надзора и контроля МЭ,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175"/>
        <w:gridCol w:w="3743"/>
        <w:gridCol w:w="294"/>
        <w:gridCol w:w="107"/>
        <w:gridCol w:w="2058"/>
        <w:gridCol w:w="2606"/>
        <w:gridCol w:w="182"/>
        <w:gridCol w:w="182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01401012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энергоаудиторы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персонала, занятого на объектах использования атомной энергии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01402. Технологии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об утверждении типа средств измерений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01402002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метрологической аттестации средств измерений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"КазИнМетр"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01402003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01403. Выдача разрешительных документов (включая лицензирование, регистрацию, сертификацию) в сфере промышленности, индустрии и технологий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транзит продукции, подлежащей экспортному контролю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МИИР, Государственная корпорация,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работ, связанных с этапами жизненного цикла объектов использования атомной энергии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обращению ядерными материалами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обращению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01403007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обращение с приборами и установками, генерирующими ионизирующее излучение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предоставлению услуг в области использования атомной энергии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обращению с радиоактивными отходами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физическую защиту ядерных установок и ядерных материалов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01403017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и (или) экспорт отдельных видов товаров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продукции, подлежащей экспортному контролю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переработку продукции вне территории Республики Казахстан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реэкспорт продукции, подлежащей экспортному контролю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осуществляющих экспертизу ядерной, радиационной и ядерной физической безопасности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методик расчетов, относящихся к обеспечению ядерной, радиационной и ядерной физической безопасности, представленных экспертной организацией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импорта, и (или) выдача лицензии на их импорт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МЦРИАП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01403027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опасных отходов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информации о недрах по районам и месторождениям топливно-энергетического и минерального сырья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МЭГПР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01404. Прочие государственные услуги в сфере промышленности, индустрии и технологий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гарантийного обязательства (сертификата конечного пользователя)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отнесении 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учет химической продукции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разработку и/или экспертизу комплексного плана индустрально-инновационного проекта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институт развития индустрии"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АО "Казахстанский институт развития индустрии" и центры обслуживания предпринимателей,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 на коммерциализацию технологий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1425"/>
        <w:gridCol w:w="3175"/>
        <w:gridCol w:w="373"/>
        <w:gridCol w:w="129"/>
        <w:gridCol w:w="2082"/>
        <w:gridCol w:w="2618"/>
        <w:gridCol w:w="129"/>
        <w:gridCol w:w="222"/>
      </w:tblGrid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 МИД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01404017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468-1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01404019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468-2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01404020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 снятие с учета опасных технических устройств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индустриального развития и промышленной безопасности МИИР, МИО областей, городов Нур-Султана, Алматы и Шымкента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468-3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01404021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применению стандартного образца зарубежного выпуска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468-4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01404022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государственного стандартного образца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468-5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01404022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вырубку деревьев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015. Нефтегазовая сфера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01501. Выдача разрешительных документов (включая лицензирование, регистрацию, сертификацию) в нефтегазовой сфере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сжигание в факелах сырого газа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 размещение морских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01501006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01501007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газосетевых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01502. Прочие государственные услуги в нефтегазовой сфере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016. Налоговое администрирование, бухгалтерский учет и финансовая отчетность, аудиторская деятельность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01601. Налоговое администрирование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суммах полученных доходов из источников в Республике Казахстан и удержанных (уплаченных) налогов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резидентства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на алкогольную продукцию (за исключением виноматериала, пива и пивного напитка)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"Банкнотная фабрика Национального Банка Республики Казахстан"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"Банкнотная фабрика Национального Банка Республики Казахстан"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акцизных марок на табачные изделия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"Банкнотная фабрика Национального Банка Республики Казахстан"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"Банкнотная фабрика Национального Банка Республики Казахстан"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01601006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(продление, возобновление) представления налоговой отчетности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01601007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новых моделей контрольно-кассовых машин в Государственный реестр контрольно-кассовых машин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01601009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налоговой отчетности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налоговой отчетности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зачетов и возвратов налогов, платежей в бюджет, пени, штрафов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налога на добавленную стоимость из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подоходного налога, удержанного у источника выплаты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1442"/>
        <w:gridCol w:w="3225"/>
        <w:gridCol w:w="378"/>
        <w:gridCol w:w="131"/>
        <w:gridCol w:w="1694"/>
        <w:gridCol w:w="2647"/>
        <w:gridCol w:w="223"/>
        <w:gridCol w:w="224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сроков исполнения налогового обязательства по уплате налогов и (или) плат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налоговых форм при экспорте (импорте) товаров в Евразийском экономическом союзе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 снятие с учета контрольно-кассовых машин (ККМ)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495-1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выписок из лицевого счета о состоянии расчетов с бюджетом, а также по социальным платежам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01602. Бухгалтерский учет и финансовая отчетность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профессиональной организации бухгалтеров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МФ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01602002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организации по профессиональной сертификации бухгалтеров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МФ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01603. Аудиторская деятельность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профессиональной аудиторской организации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МФ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01603002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аудиторской деятельности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МФ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017. Государственное регулирование, контроль и надзор финансового рынка и финансовых организаций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01701. Выдача разрешительных документов (включая лицензирование, регистрацию, сертификацию) в сфере деятельности банков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организациям, осуществляющим отдельные виды банковских операций, на инкассацию банкнот, монет и ценностей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крупного участника банка или банковского холдинга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банка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банкам на проведение банковских и иных операций, предусмотренных банковским законодательством Республики Казахстан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организациям, осуществляющим отдельные виды банковских операций, на банковские операции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проведение банковских и иных операций, осуществляемых исламскими банками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банком и (или) банковским холдингом дочерней организации и (или) значительное участие банка и (или) банковского холдинга в уставном капитале организаций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банка (банковского холдинга)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01701010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банка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01702. Выдача разрешительных документов (включая лицензирование, регистрацию, сертификацию) в сфере деятельности пенсионных фондов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крупного участника управляющего инвестиционным портфелем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01702002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реорганизацию добровольного накопительного пенсионного фонда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01702003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добровольного накопительного пенсионного фонда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01703. Выдача разрешительных документов (включая лицензирование, регистрацию, сертификацию) в сфере рынка страховых услуг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страхового холдинга или крупного участника страховой (перестраховочной) организации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страховой (перестраховочной) организации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страховой деятельности или право осуществления исламской страховой деятельности по отрасли "страхование жизни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страховой (перестраховочной) деятельности или исламской страховой (перестраховочной) деятельности по отрасли "общее страхование"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виды обязательного страхования, установленные законами Республики Казахстан и являющиеся отдельными классами страхования, или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отдельными классами страхования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перестрахованию или право осуществления деятельности по исламскому перестрахованию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деятельности страхового брокера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01703010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страховой (перестраховочной) организации и (или) страхового холдинга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страховой (перестраховочной) организации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525-2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525-3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525-4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01704. Прочие государственные услуги в сфере государственного регулирования, контроля и надзора финансового рынка и финансовых организаций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01.07.2019).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организации обменных операций с наличной иностранной валютой уполномоченным организациям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объявленных акций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негосударственных облигаций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паев паевых инвестиционных фондов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об итогах размещения акций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ввода системы управления базы данных кредитных историй в промышленную эксплуатацию кредитного бюро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1476"/>
        <w:gridCol w:w="3388"/>
        <w:gridCol w:w="386"/>
        <w:gridCol w:w="134"/>
        <w:gridCol w:w="1846"/>
        <w:gridCol w:w="2147"/>
        <w:gridCol w:w="134"/>
        <w:gridCol w:w="230"/>
      </w:tblGrid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актуарной деятельности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размещение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выпуск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01.07.2019).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на рынке ценных бумаг, предусмотренной законодательством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 микрофинансовых организаций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состоянии пенсионных накоплений (с учетом инвестиционного дохода) вкладчика (получателя) единого накопительного пенсионного фонда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01704030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платежных организаций, прошедших учетную регистрацию в Национальном Банке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01704031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проведение добровольной реорганизации (присоединение, слияние, разделение, выделение, преобразование) платежных организаций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01704032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 коллекторских агентств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НБ,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018. Таможенное дело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01801. Прочие государственные услуги в сфере таможенного дела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уполномоченных экономических операторов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таможенных представителей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таможенных перевозчиков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предварительных решений о происхождении товаров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предварительного решения о классификации товара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очистка товаров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допущении транспортного средства международной перевозки к перевозке товаров под таможенными пломбами и печатями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мест временного хранения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магазинов беспошлинной торговли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складов хранения собственных товаров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исполнения обязанности по уплате таможенных пошлин, налогов, специальных, антидемпинговых, компенсационных пошлин, а также обеспечение исполнения обязанностей юридического лица, осуществляющего деятельность в сфере таможенного дела, и (или) уполномоченного экономического оператора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сроков уплаты ввозных таможенных пошлин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572-2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01801021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таможенной декларации на транспортное средство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572-3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01801022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пассажирской таможенной декларации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572-4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01801023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транзитной декларации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019. Безопасность, оборона и правосудие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01901. Выдача разрешительных документов (включая лицензирование, регистрацию, сертификацию) в сфере безопасности, правосудия и обороны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разработку средств криптографической защиты информации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охранной деятельностью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уполномоченного органа на учреждение охранной организации национальной компанией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1495"/>
        <w:gridCol w:w="3119"/>
        <w:gridCol w:w="392"/>
        <w:gridCol w:w="136"/>
        <w:gridCol w:w="2467"/>
        <w:gridCol w:w="2467"/>
        <w:gridCol w:w="136"/>
        <w:gridCol w:w="233"/>
      </w:tblGrid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физическим и юридическим лицам на комиссионную продажу гражданского и служебного оружия и патронов к нему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приобретение, хранение гражданских пиротехнических веществ и изделий с их применением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и функционирование стрелковых тиров (стрельбищ) и стендов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деятельность, связанную с оборотом наркотических средств, психотропных веществ и прекурсоров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товаров, содержащих наркотические средства, психотропные вещества и прекурсоры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01901020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ввоз, вывоз и транзит наркотических средств, психотропных веществ и прекурсоров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592-1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01901021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реализацию (в том числе иную передачу) средств криптографической защиты информации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01902. Прочие государственные услуги в сфере безопасности, правосудия и обороны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ГП, территориальные управления КПССУ ГП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нотификаций о характеристиках товаров (продукции), содержащих шифровальные (криптографические) средства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пропуска на въезд в пограничную зону иностранцам и лицам без гражданства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заявлений, регистрация и выдача печатей нотариусов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юстиции областей, городов Нур-Султана, Алматы и Шымкента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департаменты юстиции областей, городов Нур-Султана, Алматы и Шымкента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исполнительного производства на основании исполнительного документа по заявлению взыскателя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юстиции,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01902010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01902011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пропуска на въезд и пребывание в пограничной полосе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01902012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01902013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обучение в Академию правосудия при Верховном Суде Республики Казахстан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ДОДСВС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правосудия при Верховном Суде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правосудия при Верховном Суде Республики Казахстан,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020. Защита конкуренции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02001. Прочие государственные услуги в сфере защиты конкуренции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ходатайств о согласии на экономическую концентрацию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и развитию конкуренции МНЭ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и развитию конкуренции МНЭ,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021. Религия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02101. Прочие государственные услуги в сфере религии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религиоведческой экспертизы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МИОР,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согласовании расположения помещений для проведения религиозных мероприятий за пределами культовых зданий (сооружений)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022. Земельные отношения, геодезия и картография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02201. Земельные отношения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из государственного земельного кадастра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07.04.2017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кадастровой (оценочной) стоимости земельного участка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кадастровой (оценочной) стоимости конкретных земельных участков, продаваемых в частную собственность государством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землеустроительных проектов по формированию земельных участков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на изменение целевого назначения земельного участка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аким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земельного участка для изыскательских работ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актов на земельные участки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07.04.2017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07.04.2017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качественном состоянии земельного участка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окончательного решения на перевод сельскохозяйственных угодий из одного вида в другой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 и городов областного значения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земельного участка для строительства объекта в черте населенного пункта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акимы городов районного значения, поселков, сел, сельских округов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на земельные участки, которые находятся в государственной собственности, не требующее проведения торгов (конкурсов, аукционов)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акимы поселков, сел, сельских округов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проектируемого земельного участка графическим данным автоматизированной информационной системы государственного земельного кадастра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делимости и неделимости земельных участков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выдача проекта рекультивации нарушенных земель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в частную собственность земельного участка, ранее предоставленного в землепользование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земельного участка в частную собственность в рассрочку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купли-продажи земельного участка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аренды земельного участка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на получение земельного участка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02202. Геодезия и картография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учет и выдача разрешения на проведение аэросъемочных работ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МЦРИАП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1175"/>
        <w:gridCol w:w="5620"/>
        <w:gridCol w:w="284"/>
        <w:gridCol w:w="107"/>
        <w:gridCol w:w="1795"/>
        <w:gridCol w:w="1200"/>
        <w:gridCol w:w="107"/>
        <w:gridCol w:w="182"/>
      </w:tblGrid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или перезакладку (перенос) геодезических пунктов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МЦРИАП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МЦРИАП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МЦРИАП,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023. Культура, информация и связь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02301. Выдача разрешительных документов (включая лицензирование, регистрацию, сертификацию) в сфере организации и предоставления связи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аннулирование, продление и переоформление разрешения на использование радиочастотного спектра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МЦРИАП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предоставление услуг в области связи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МЦРИАП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02301004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ресурса нумерации и выделение номеров, а также их изъятие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МЦРИАП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02302. Информация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удостоверяющих центров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МЦРИАП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07.04.2017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справок, копий архивных документов или архивных выписок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"Национальный архив Республики Казахстан", центральные государственные архивы, государственные архивы областей, городов Нур-Султана, Алматы и Шымкента, городов, районов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по результатам испытаний на соответствие требованиям информационной безопасности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 МЦРИАП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 МЦРИАП,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02302007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отзыв регистрационного свидетельства Национального удостоверяющего центра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"Национальные информационные технологии"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АО "Национальные информационные технологии",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02303. Культура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по распространению теле-, радиоканалов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дубликата свидетельства отечественного теле-, радиоканала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дубликата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02303004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прокатного удостоверения на фильм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02303006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временного вывоза культурных ценностей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02303009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на присвоение звания "Народный" (образцовый) коллективам художественной самодеятельности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02303010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установление мемориальных досок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024. Чрезвычайные ситуации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02401. Прочие государственные услуги в сфере чрезвычайных ситуаций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деклараций промышленной безопасности опасного производственного объекта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юридических лиц на право проведения работ в области промышленной безопасности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02401004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производство взрывных работ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индустриального развития и промышленной безопасности МИИР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02401006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постоянное применение взрывчатых веществ и изделий на их основе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02401007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МИИР, территориальные департаменты Комитета индустриального развития и промышленной безопасности МИИР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МВД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02401010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экспертных организаций по аудиту в области пожарной безопасности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МВД Республики Казахстан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025. Физическая культура и спорт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02501. Прочие государственные услуги в сфере физической культуры и спорта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республиканских и региональных спортивных федераций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местных спортивных федераций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пожизненного ежемесячного материального обеспечения спортсменам и тренерам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02501004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 - спортсмен высшего уровня квалификации высшей категории, национальный спортивный судья высшей категории, национальный спортивный судья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 спортсмен высшего уровня квалификации первой категории, спортивный судья первой категории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175"/>
        <w:gridCol w:w="7"/>
        <w:gridCol w:w="4973"/>
        <w:gridCol w:w="8"/>
        <w:gridCol w:w="289"/>
        <w:gridCol w:w="53"/>
        <w:gridCol w:w="105"/>
        <w:gridCol w:w="751"/>
        <w:gridCol w:w="978"/>
        <w:gridCol w:w="1201"/>
        <w:gridCol w:w="512"/>
        <w:gridCol w:w="120"/>
        <w:gridCol w:w="105"/>
        <w:gridCol w:w="3"/>
        <w:gridCol w:w="218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 и городов областного значения, акимы районов в городах Нур-Султане, Алматы и Шымкенте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статусов "специализированная" спортивным школам и "специализированное" отделениям спортивных школ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жилища чемпионам и призерам Олимпийских, Паралимпийских и Сурдлимпийских игр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661-4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видов спорта, спортивных дисциплин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661-5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подготовку, переподготовку, повышение квалификации кадров в области физической культуры и спорта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026. Архитектурно-градостроительная деятельность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02601. Выдача разрешительных документов (включая лицензирование, регистрацию, сертификацию) в сфере архитектуры и строительства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проектную деятельность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изыскательскую деятельность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строительно-монтажные работы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строительстве культовых зданий (сооружений), определении их месторасположения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перепрофилировании (изменении функционального назначения) зданий (сооружений) в культовые здания (сооружения)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на проведение комплекса работ по постутилизации объектов (снос строений)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02602. Прочие государственные услуги в сфере архитектурно-градостроительной деятельности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 определению адреса объектов недвижимости на территории Республики Казахстан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исходных материалов при разработке проектов строительства и реконструкции (перепланировки и переоборудования)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юридических лиц, претендующих на проведение комплексной вневедомственной экспертизы проектов строительства объектов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эскиза (эскизного проекта)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юридических лиц осуществляющих технический надзор и техническое обследование по объектам первого и второго уровней ответственности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привлечение денег дольщиков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 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о долевом участии в жилищном строительстве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02701. Прочие государственные услуги в сфере жилищно-коммунального хозяйства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жилищной помощи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жилищ из государственного жилищного фонда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справки гражданам, единственное жилище которых признано аварийным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028. Внешняя политика и иностранные дела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02801. Прочие государственные услуги в сфере внешней политики и иностранных дел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кораблекрушения судов Республики Казахстан, находящихся за границей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12.10.2017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029. Регулирование естественных монополий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02901. Прочие государственные услуги в сфере регулирования естественных монополий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покупке электрической энергии в целях энергоснабжения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по регулированию естественных монополий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МНЭ, территориальные органы Комитета по регулированию естественных монополий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реорганизацию и ликвидацию субъектов естественных монополий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МНЭ, территориальные органы Комитета по регулированию естественных монополий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02901010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и исключение из Государственного регистра субъектов естественных монополий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МНЭ, территориальные органы Комитета по регулированию естественных монополий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689-2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030. Государственная служба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03001. Прочие государственные услуги в сфере государственной службы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кадровый резерв административной государственной службы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территориальные подразделения АДГС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территориальные подразделения АДГС,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1402"/>
        <w:gridCol w:w="3389"/>
        <w:gridCol w:w="367"/>
        <w:gridCol w:w="127"/>
        <w:gridCol w:w="2201"/>
        <w:gridCol w:w="3128"/>
        <w:gridCol w:w="128"/>
        <w:gridCol w:w="218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государственных служащих, претендентов на занятие вакантной административной государственной должности и граждан, впервые поступающих на правоохранительную службу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территориальные подразделения АДГС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АДГС, территориальные подразделения АДГС, 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АГУ, 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031. Другие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03101. Использование 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03101001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в сфере использования космического пространства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МЦРИАП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03101002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космических объектов и прав на них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МЦРИАП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03102. Апостилирование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юстиции и иных государственных органов, а также нотариусов Республики Казахстан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департаменты юстиции областей, городов Нур-Султана, Алматы и Шымкента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документов об образовании (оригиналов)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контролю в сфере образования и науки МОН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архивных справок и копий архивных документов, исходящих из Центрального архива Министерства обороны Республики Казахстан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03102006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прокуратуры, органов следствия и дознания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ГП, территориальные управления КПССУ ГП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03102007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судебных органов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ДОДСВС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ДОДС ВС, территориальные органы ДОДС ВС в областях, городах Нур-Султане, Алматы и Шымкенте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ДОДС ВС, 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03102008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подразделения, учебные заведения МВД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МВД, территориальные подразделения, учебные заведения МВД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03103. Представление статистической информации
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03103001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информации, не предусмотренной графиком распространения официальной статистической информации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"Информационно-вычислительный центр Комитета по статистике МНЭ" и его филиалы в областях, городах Нур-Султане, Алматы и Шымкенте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РГП на ПХВ "Информационно-вычислительный центр Комитета по статистике МНЭ" и его филиалы в областях, городах Нур-Султане, Алматы и Шымкенте, 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03104. Государственные предприятия и государственное имущество
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МФ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МФ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03105. Выдача справок
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03105001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подразделения, учебные заведения МВД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МВД, территориальные подразделения, учебные заведения МВД, веб-портал "электронного правительства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03105002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из государственной базы данных "Юридические лица"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государственной услуги состоит из трех секций: 000 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цифры на первой позиции обозначают сферу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цифры на второй позиции обозначают подсферу (жизненную ситуацию)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цифры на третьей позиции обозначают порядковый номер государственной услуги внутри подсферы.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 –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КПССУ ГП - Комитет по правовой статистике и специальным учетам Генеральной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ККМФД МЗСР - Комитет контроля медицинской и фармацевтической деятельности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ДОДСВС - Департамент по обеспечению деятельности судов при Верховном суде Республики Казахстан (аппарат Верховного суда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- Единый накопительный пенсионный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— некоммерческое акционерное общество 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- Академия государственного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-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-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- республиканское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- республиканское государственное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- республиканское государственное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Расшифровка аббревиатур с изменениями, внесенными постановлениями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12.12.2016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07.04.2017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03.09.2018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22.04.2019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30.09.2019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2013 года № 983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2010 г., № 44, ст. 401).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октября 2010 года № 1036 "Об утверждении стандартов государственных услуг и внесении дополнения в постановление Правительства Республики Казахстан от 20 июля 2010 года № 745" (САПП Республики Казахстан, 2010 г., № 54, ст. 521).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февраля 2011 года № 197 "О внесении изменений в постановления Правительства Республики Казахстан от 14 декабря 2009 года № 2105 и от 20 июля 2010 года № 745" (САПП Республики Казахстан, 2011 г., № 22, ст. 276).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марта 2011 года № 301 "О внесении изменений в постановления Правительства Республики Казахстан от 18 марта 2010 года № 215 и от 20 июля 2010 года № 745" (САПП Республики Казахстан, 2011 г., № 28, ст. 336).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2011 года № 351 "Об утверждении стандарта государственной услуги "Государственная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техники" и внесении дополнения и изменений в постановление Правительства Республики Казахстан от 20 июля 2010 года № 745" (САПП Республики Казахстан, 2011 г., № 29, ст. 361).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апреля 2011 года № 403 "Об утверждении стандартов государственных услуг в области лесного и охотничьего хозяйства и внесении изменения в постановление Правительства Республики Казахстан от 20 июля 2010 года № 745" (САПП Республики Казахстан, 2011 г., № 33, ст. 399).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(САПП Республики Казахстан, 2011 г., № 36, ст. 430).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мая 2011 года № 485 "Об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745" (САПП Республики Казахстан, 2011 г., № 37, ст. 451).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23 мая 2011 года № 560 "Об утверждении стандарта государственной услуги "Государственная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и внесении изменения и дополнений в постановление Правительства Республики Казахстан от 20 июля 2010 года № 745" (САПП Республики Казахстан, 2011 г., № 39, ст. 488).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2011 года № 567 "О внесении изменения в постановление Правительства Республики Казахстан от 20 июля 2010 года № 745" (САПП Республики Казахстан, 2011 г., № 39, ст. 493).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мая 2011 года № 579 "Об утверждении стандартов государственных услуг в сфере интеллектуальной собственности и внесении изменений в постановление Правительства Республики Казахстан от 20 июля 2010 года № 745" (САПП Республики Казахстан, 2011 г., № 40, ст. 501).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мая 2011 года № 596 "О внесении изменений и дополнений в некоторые решения Правительства Республики Казахстан" (САПП Республики Казахстан, 2011 г., № 40, ст. 508).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2011 года № 736 "О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14 декабря 2004 года № 1317 "Некоторые вопросы Республиканского государственного предприятия "Информационно-производственный центр" Министерства внутренних дел Республики Казахстан" (САПП Республики Казахстан, 2011 г., № 44, ст. 586).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"О внесении изменений в некоторые решения Правительства Республики Казахстан" (САПП Республики Казахстан, 2011 г., № 47, ст. 643).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22 июля 2011 года № 842 "О внесении изменений и дополнений в постановления Правительства Республики Казахстан от 30 декабря 2009 года № 2315 "О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услуг" и от 20 июля 2010 года № 745 "Об утверждении реестра государственных услуг, оказываемых физическим и юридическим лицам" (САПП Республики Казахстан, 2011 г., № 49, ст. 658).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августа 2011 года № 888 "Вопросы Агентства Республики Казахстан по делам религий" (САПП Республики Казахстан, 2011 г., № 51, ст. 690).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сентября 2011 года № 1090 "О некоторых вопросах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(САПП Республики Казахстан, 2011 г., № 54, ст. 778).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декабря 2011 года № 1498 "Об утверждении стандарта государственной услуги "Регистрация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регистрации" и внесении дополнения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7, ст. 138).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января 2012 года № 83 "Об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24, ст. 343).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февраля 2012 года № 211 "Об утверждении стандарта государственной услуги "Проведение регистрации и перерегистрации лиц, осуществляющих миссионерскую деятельность" и о внесении изменения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33, ст. 426).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17 февраля 2012 года № 231 "О внесении изменений в постановления Правительства Республики Казахстан от 26 октября 2009 года № 1669 "Об утверждении стандарта государственной услуги "Выдача адресных справок с места жительства" и от 20 июля 2010 года № 745 "Об утверждении реестра государственных услуг, оказываемых физическим и юридическим лицам" (САПП Республики Казахстан, 2012 г., № 34, ст. 433).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февраля 2012 года № 273 "О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34, ст. 455).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июня 2012 года № 865 "Об утверждении стандартов государственных услуг, оказываемых Министерством экономического развития и торговли Республики Казахстан" (САПП Республики Казахстан, 2012 г., № 60, ст. 825).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июня 2012 года № 869 "О внесении изменений в некоторые решения Правительства Республики Казахстан" (САПП Республики Казахстан, 2012 г., № 61, ст. 830).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августа 2012 года № 1021 "О внесении изменений и дополнения в некоторые решения Правительства Республики Казахстан" (САПП Республики Казахстан, 2012 г., № 65, ст. 918).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августа 2012 года № 1059 "О внесении изменений и дополнений в некоторые решения Правительства Республики Казахстан" (САПП Республики Казахстан, 2012 г., № 66, ст. 944).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2012 года № 1072 "О внесении изменений 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67, ст. 953).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августа 2012 года № 1108 "Об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67, ст. 973).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2012 года № 1110 "О реорганизации республиканского государственного казенного предприятия "Национальный аккредитационный центр" Министерства образования и науки Республики Казахстан" (САПП Республики Казахстан, 2012 г., № 67, ст. 975).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(САПП Республики Казахстан, 2012 г., № 68, ст. 984).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августа 2012 года № 1127 "Об утверждении стандартов государственных услуг, оказываемых Министерством нефти и газа Республики Казахстан,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68, ст. 989).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31 августа 2012 года № 1130 "Об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Казахстан" (САПП Республики Казахстан, 2012 г., № 68, ст. 992).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сентября 2012 года № 1153 "Об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Казахстан" (САПП Республики Казахстан, 2012 г., № 70, ст. 1007).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>) пункта 1 постановления Правительства Республики Казахстан от 6 сентября 2012 года № 1160 "О внесении изменений и дополнений в постановления Правительства Республики Казахстан от 15 декабря 2009 года № 2121 "Об утверждении стандартов государственных услуг" и от 20 июля 2010 года № 745 "Об утверждении реестра государственных услуг, оказываемых физическим и юридическим лицам" (САПП Республики Казахстан, 2012 г., № 70, ст. 1009).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сентября 2012 года № 1195 "Об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71, ст. 1027).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25 сентября 2012 года № 1241 "Об утверждении стандартов государственных услуг в сфере информационных технологий и 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30 декабря 2009 года № 2280 "Об утверждении Правил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 (САПП Республики Казахстан, 2012 г., № 71, ст. 1047).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октября 2012 года № 1265 "Об утверждении стандарта государственной услуги "Присвоение и продление статуса беженца в Республике Казахстан" и внесении изменения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72-73, ст. 1058).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октября 2012 года № 1266 "Об утверждении стандарта государственной услуги "Выдача пропуска на въезд в пограничную зону и пребывание в ней" и внесении изменения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72-73, ст. 1059).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16 октября 2012 года № 1315 "Об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 № 845 "О совершенствовании правового обеспечения дорожного хозяйства" и от 20 июля 2010 года № 745 "Об утверждении реестра государственных услуг, оказываемых физическим и юридическим лицам" (САПП Республики Казахстан, 2012 г., № 74, ст. 1089).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77-78, ст. 1136).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декабря 2012 года № 1575 "Об утверждении стандарта государственной услуги "Выдача документов о прохождении подготовки, повышения квалификации и переподготовки кадров отрасли здравоохранения" и внесении изменения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2013 г., № 3, ст. 54).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декабря 2012 года № 1741 "О внесении изменений и дополнений в постановления Правительства Республики Казахстан от 29 декабря 2009 года № 2223 "Об утверждении стандартов государственных услуг Министерства обороны Республики Казахстан" и от 20 июля 2010 года № 745 "Об утверждении реестра государственных услуг, оказываемых физическим и юридическим лицам" (САПП Республики Казахстан, 2013 г., № 6, ст. 141).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1755 "О внесении изменений и дополнений в некоторые решения Правительства Республики Казахстан" (САПП Республики Казахстан, 2013 г., № 7, ст. 149).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1788 "О внесении изменений и дополнений в некоторые решения Правительства Республики Казахстан" (САПП Республики Казахстан, 2013 г., № 8, ст. 173).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декабря 2012 года № 1790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8 июня 2012 года № 764 "Об утверждении стандарта государственной услуги "Выдача лицензии, переоформление, выдача дубликатов лицензии на право занятия охранной деятельностью" (САПП Республики Казахстан, 2013 г., № 8, ст. 175).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декабря 2012 года № 1815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28 июня 2012 года № 865 "Об утверждении стандартов государственных услуг, оказываемых Министерством экономического развития и торговли Республики Казахстан" (САПП Республики Казахстан, 2013 г., № 10, ст. 195).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января 2013 года № 6 "Об утверждении стандартов государственных услуг Министерства иностранных дел Республики Казахстан"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2013 г., № 11, ст. 201).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24 января 2013 года № 29 "О внесении изменений в постановления Правительства Республики Казахстан от 21 июня 2012 года № 813 "Об утверждении стандарта государственной услуги "Выдача лицензии, переоформление, выдача дубликатов лицензии на осуществление аудиторской деятельности" и от 20 июля 2010 года № 745 "Об утверждении реестра государственных услуг, оказываемых физическим и юридическим лицам" (САПП Республики Казахстан, 2013 г., № 12, ст. 214).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49 "О некоторых вопросах государственной технической службы" (САПП Республики Казахстан, 2013 г., № 12, ст. 226).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января 2013 года № 67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8 декабря 2011 года № 1498 "Об утверждении стандарта государственной услуги "Регистрация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регистрации" и внесении дополнения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2013 г., № 13, ст. 239).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февраля 2013 года № 120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4 апреля 2011 года № 351 "Об утверждении стандарта государственной услуги "Государственная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техники" и внесении дополнения и изменений в постановление Правительства Республики Казахстан от 20 июля 2010 года № 745" (САПП Республики Казахстан, 2013 г., № 15, ст. 267).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13 февраля 2013 года № 129 "Об утверждении Правил субсидирования по возмещению ставки вознаграждения по кредитам (лизингу) на поддержку сельского хозяйства и внесении изменений в некоторые решения Правительства Республики Казахстан" (САПП Республики Казахстан, 2013 г., № 16, ст. 275).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февраля 2013 года № 156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8 октября 2012 года № 1262 "Об утверждении стандартов государственных услуг в сфере фармацевтической деятельности" (САПП Республики Казахстан, 2013 г., № 16, ст. 291).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февраля 2013 года № 157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23 мая 2011 года № 560 "Об утверждении стандарта государственной услуги "Государственная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и внесении изменения и дополнений в постановление Правительства Республики Казахстан от 20 июля 2010 года № 745" (САПП Республики Казахстан, 2013 г., № 16, ст. 292).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февраля 2013 года № 158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10 сентября 2012 года № 1173 "Об утверждении стандартов государственных услуг в сфере медицинской деятельности" (САПП Республики Казахстан, 2013 г., № 16, ст. 293).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28 февраля 2013 года № 202 "Об утверждении Правил субсидирования систем управления производством и рынка сельскохозяйственной продукции и внесении изменений в некоторые решения Правительства Республики Казахстан" (САПП Республики Казахстан, 2013 г., № 18, ст. 315).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марта 2013 года № 222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8 октября 2012 года № 1271 "Об утверждении стандартов государственных услуг в сфере санитарно-эпидемиологического благополучия населения" (САПП Республики Казахстан, 2013 г., № 19, ст. 329).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2013 года № 283 "О внесении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2013 г., № 22, ст. 362).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марта 2013 года № 309 "О внесении изменений в некоторые решения Правительства Республики Казахстан" (САПП Республики Казахстан, 2013 г., № 23, ст. 378).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апреля 2013 года № 320 "Об утверждении стандартов государственных услуг в сфере религиозной деятельности и внесении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2013 г., № 24, ст. 385).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апреля 2013 года № 348 "О внесении изменений и дополнений в некоторые решения Правительства Республики Казахстан" (САПП Республики Казахстан, 2013 г., № 25, ст. 398).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19 апреля 2013 года № 378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22 августа 2012 года № 1068 "Об утверждении стандартов государственных услуг, оказываемых Министерством по чрезвычайным ситуациям Республики Казахстан" (САПП Республики Казахстан, 2013 г., № 26, ст. 416).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апреля 2013 года № 388 "О внесении изменений в постановления Правительства Республики Казахстан от 15 декабря 2009 года № 2121 "Об утверждении стандартов государственных услуг" и от 20 июля 2010 года № 745 "Об утверждении реестра государственных услуг, оказываемых физическим и юридическим лицам" (САПП Республики Казахстан, 2013 г., № 27, ст. 422).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2013 года № 391 "О внесении изменений и дополнений и признании утратившими силу некоторых решений Правительства Республики Казахстан по вопросам учета государственного имущества" (САПП Республики Казахстан, 2013 г., № 28, ст. 425).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2013 года № 434 "О внесении изменений в некоторые решения Правительства Республики Казахстан" (САПП Республики Казахстан, 2013 г., № 29, ст. 452).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>) пункта 1 постановления Правительства Республики Казахстан от 8 мая 2013 года № 473 "О внесении изменений в постановления Правительства Республики Казахстан от 29 декабря 2009 года № 2223 "Об утверждении стандартов государственных услуг Министерства обороны Республики Казахстан" и от 20 июля 2010 года № 745 "Об утверждении реестра государственных услуг, оказываемых физическим и юридическим лицам".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15 мая 2013 года № 487 "О внесении изменений в некоторые решения Правительства Республики Казахстан".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"О внесении изменений в некоторые решения Правительства Республики Казахстан".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508 "О внесении изменений и дополнений в некоторые решения Правительства Республики Казахстан".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2013 года № 513 "О внесении изменений 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533 "О внесении изменений и дополнений в некоторые решения Правительства Республики Казахстан".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июня 2013 года № 580 "О внесении изменений в некоторые решения Правительства Республики Казахстан".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июня 2013 года № 587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31 августа 2012 года № 1129 "Об утверждении стандартов государственных услуг, оказываемых Министерством индустрии и новых технологий Республики Казахстан, в области технического регулирования и метрологии".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10 июня 2013 года № 591 "О внесении изменений и дополнений в некоторые решения Правительства Республики Казахстан".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24 июня 2013 года № 647 "О внесении изменений в постановления Правительства Республики Казахстан от 15 декабря 2009 года № 2121 "Об утверждении стандартов государственных услуг" и от 20 июля 2010 года № 745 "Об утверждении реестра государственных услуг, оказываемых физическим и юридическим лицам".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9 июля 2013 года № 699 "О внесении изменений и дополнений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23 июля 2013 года № 734 "Об утверждении Правил выдачи пропусков на въезд в пограничную зону иностранцам и лицам без гражданства и изменений и дополнений, которые вносятся в некоторые решения Правительства Республики Казахстан".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