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e12e" w14:textId="a87e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мая 2011 года № 581 "Об утверждении Правил предоставления права недропользования на строительство и (или) эксплуатацию подземных сооружений, не связанных с разведкой или добычей, а также осуществления строительства и (или) эксплуатации 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2013 года № 981. Утратило силу постановлением Правительства Республики Казахстан от 16 июня 2015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16.06.2015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2011 года № 581 «Об утверждении Правил предоставления права недропользования на строительство и (или) эксплуатацию подземных сооружений, не связанных с разведкой или добычей, а также осуществления строительства и (или) эксплуатации подземных сооружений, не связанных с разведкой или добычей» (САПП Республики Казахстан, 2011 г., № 40, ст. 503)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 на строительство и (или) эксплуатацию подземных сооружений, не связанных с разведкой или добычей, а также осуществления строительства и (или) эксплуатации подземных сооружений, не связанных с разведкой или добычей,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Право недропользования на строительство и (или) эксплуатацию подземных сооружений, не связанных с разведкой или добычей, предоставляется путем заключения контракта с местным исполнительным органом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Прямые переговоры по предоставлению права недропользования на строительство и (или) эксплуатацию подземных сооружений, не связанных с разведкой или добычей, проводятся рабочей группой местного исполнительного органа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Для участия в прямых переговорах лицо, претендующее на заключение контракта, направляет в местный исполнительный орган области, города республиканского значения, столицы заявку по форме согласно приложению 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Местный исполнительный орган области, города республиканского значения, столицы принимает заявку, регистрирует в специальном журнале и уведомляет заявителя в течение десяти рабочих дней о принятии решения о проведении прямых переговоров или об отказе о проведении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Прямые переговоры проводятся в течение двух месяцев с даты поступления заявки, оформленной в соответствии с требованиями статьи 58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прямых переговоров может быть продлен по решению местного исполнительного органа области, города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Датой принятия решения по итогам прямых переговоров считается дата подписания протокола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области, города республиканского значения, столицы обязан уведомить заявителя о решении, принятом по итогам прямых переговоров, в срок, составляющий не более десяти рабочих дней с даты подписания протокола прямых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предоставлении либо об отказе в предоставлении права недропользования на основе прямых переговоров принимается на основе данных, свидетельствующих о возможности исполнения заявителем обязательств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области, города республиканского значения, столицы об отказе в предоставлении права недропользования на основе прямых переговоров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по итогам прямых переговоров оформляется протоколом рабочей группы по проведению прямых переговоров местного исполнительного органа области, города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составляется и подписывается в срок не более пяти рабочих дней с даты проведения прямых переговоров.»;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«19. Условия проведения операций по недропользованию, предложенные заявителем в ходе прямых переговоров и принятые местным исполнительным органом области, города республиканского значения, столицы в обязательном порядке включаются в протокол прямых переговоров, а впоследствии - в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заключения контракта является протокол прямых переговоров о предоставлении права недропользования на строительство и (или) эксплуатацию подземных сооружений, не связанных с разведкой или добычей, местного исполнительного органа области, города республиканского значения, столицы. Контракт заключается в течение трех месяцев с даты подписания протокола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Местный исполнительный орган области, города республиканского значения, столицы выдает акт государственной регистрации контракта на строительство и (или) эксплуатацию подземных сооружений, не связанных с разведкой или добычей, по форме согласно приложению 2 к настоящим Правилам, в течение пяти рабочих дней с момента заключения контракта.»;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 № 981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не связанных с разведкой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добычей, а также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(или)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исполнительный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права недропользования путем проведения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 для «Строительства и (или) эксплуатации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не связанных с разведкой недр и (или) добычей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расположенного в 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Данные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регистрационного документа: Свидетельство* или справка о государственной регистрации / перерегистрации юридического лица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 и участниках (или акционерах с указанием размера их доли в уставном капитале (от общего размера уставного капитала)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обращении ценных бумаг юридического лица на организованном рынке ценных бумаг с указанием общего количества таких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дочерних организациях заявителя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Реквизиты: г. __________ р/счет ______________ БИН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факс, email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учреждения: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имя заявителя (для физических лиц)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 от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(ИИН)_________________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заявителя в качестве субъекта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руководителях или представителях, которые будут представлять заявителя, включая сведения о полномочиях таких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Основной вид деятельности: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Опыт работы: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Финансовое состояние предприятия, источник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Целевое назначение работ, связанных с использованием недр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геологическое описание: ____________________ расположен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Общая характеристика объектов: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(местоположение, период эксплуатации, затраты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наличие и расположение наблюдательной сети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Горно-геологическая и гидрогеологическая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(характеристика изоляции, тип горных пород, глубина залегания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эффективная мощность пласто-коллектора, его площадь,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коэффициент пористости, характеристика подстилающего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перекрывающего водоупора, скорость естественного потока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подземных вод, хранение сброса и другие, качественные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количественные показатели, горнотехнические,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инженерно-геологические, гидрогеологические и экологические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условия захоронения (складирования) и сброса).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организациях, где образуются вредные вещества, радиоактивные отходы и сточные 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ведомственная принадлежность,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вредных веществ, сточных вод: наименование продукта,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техническое производство или процесс, в результате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образуется продукт, физическая характеристика, полный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химический состав, содержание токсичных компонентов,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пожаро-взрывоопасность, растворимость, совместимость с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веществами при хранении, основные загрязняющие радионуклиды,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активность и другие характеристики, характеристика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транспортировки).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Пространственные границы испрашиваемой территории, ее площадь: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(административно-территориальная привязка объекта недропользования, площадь в гектарах)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Срок, на который испрашивается право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____ лет с начала работ в ____ г. (____ г.г.).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обязуется оказывать местному исполнительному органу области,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 всяческое содействие и предоставлять любую информацию, необходимую при организации и проведении экспертизы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гарантирует, что вся информация, содержащаяся в заявке и приложениях, точна и действительна.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(юр. лицо, физ.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 № 981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не связанных с разведкой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добычей, а также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подземных сооружений, не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республиканского значения, столицы)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государственной регистрации контракта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недропользования в Республике Казахстан на строительство и/или</w:t>
      </w:r>
      <w:r>
        <w:br/>
      </w:r>
      <w:r>
        <w:rPr>
          <w:rFonts w:ascii="Times New Roman"/>
          <w:b/>
          <w:i w:val="false"/>
          <w:color w:val="000000"/>
        </w:rPr>
        <w:t>
эксплуатацию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
с разведкой или добычей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 20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регистрируется заключенный на основании протокола прямых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 области, города республиканского значения, столицы от «___» ______ 20 г.,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объекта прямых переговоров)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(Подрядчик)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