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5dc0" w14:textId="7a25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открытия (закрытия), функционирования (эксплуатации), категорирования, классификации, обустройства, а также требований по техническому оснащению и организации работы пунктов пропуска через Государственную границу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2013 года № 977.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05.10.2018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от 16 января 2013 года № 70 "О Государственной границе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(закрытия), функционирования (эксплуатации), категорирования, классификации, обустройства, а также требования по техническому оснащению, модернизации и организации работы пунктов пропуска, сервисной инфраструктуры.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2013 года № 977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открытия (закрытия), функционирования (эксплуатации), категорирования, классификации, обустройства, а также требования по техническому оснащению, модернизации и организации работы пунктов пропуска, сервисной инфраструктуры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в редакции постановления Правительства РК от 05.10.2018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открытия (закрытия), функционирования (эксплуатации), категорирования, классификации, обустройства, а также требования по техническому оснащению, модернизации и организации работы пунктов пропуска (далее – пункты пропуска), сервисной инфраструктуры.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обеспечения соблюдения установленного порядка пересечения Государственной границы Республики Казахстан лицами, перемещения через нее транспортных средств, грузов, товаров, животных, растительной продукции и иного имущества (далее - транспортные средства и грузы) в пунктах пропуска осуществляются пограничный, таможенный, транспортный, санитарно-карантинный, ветеринарный, фитосанитарный контроль и иные виды контроля.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открытия пунктов пропуска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целесообразности установления пунктов пропуска заинтересованный государственный орган (далее – инициатор) направляет органам государственного контроля ходатайство об установлении пункта пропуска с приложением следующих материалов,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планируемой пропускной способности и сроках открытия пункта пропуска;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и обоснование затрат средств на проектирование, строительство и содержание объектов пункта пропуска, а также их оборудования, технического оснащения, создания и развития транспортной, инженерной и социально-бытовой инфраструктур, необходимых для организации государственного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схему территории (акватории), на которой планируется разместить объекты пункта пропуска через Государственную границу, необходимые для организации пограничного, таможенного и иных видов контроля в пункте пропуска через Государственную границу, с обозначением границ зон планируемого размещения;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отводу земельного участка, на котором предполагается размещение объектов пункта пропуска через Государственную границу;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согласие местного (областного) исполнительного органа на установление на его территории пункта пропуска (в случае, если не он является инициатором).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государственного контроля рассматривают представленные им материалы и в течение пятнадцати рабочих дней со дня их представления направляют свое заключение о целесообразности или отсутствии необходимости открытия пункта пропуска с предложениями по его классификации и необходимой штатной численности органов государственного контроля инициатору.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Инициатор направляет предложения, согласованные материалы и заключения органов государственного контроля по установлению пунктов пропуска на Государственной границе Республики Казахстан в Министерство по инвестициям и развитию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23.04.2015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Вопрос установления пункта пропуска с сопредельным государством согласовывается Министерством иностранных дел Республики Казахстан, после чего Министерство по инвестициям и развитию Республики Казахстан разрабатывает в установленном порядке проекты соответствующих соглашений.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правоотношения, возникающие при рассмотрении вопроса установления морских и воздушных (авиационных) пунктов пропуска.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26.01.2017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заключения соглашения с сопредельным государством об открытии пункта пропуска Министерство по инвестициям и развитию Республики Казахстан представляет в Правительство Республики Казахстан согласованный в установленном порядке с заинтересованными государственными органами проект постановления Правительства Республики Казахстан об установлении пункта пропуска с указанием его наименования и статуса.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23.04.2015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Принятое в установленном порядке Правительством Республики Казахстан решение об установлении пункта пропуска является основанием для открытия финансирования проектирования, строительства (реконструкции), обустройства объектов и технического оснащения пункта пропуска, создания и развития транспортной, инженерной и социально-бытовой инфраструктуры дальнейшего содержания, а также формирования в нем подразделений органов государственного контроля.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принятия Правительством Республики Казахстан решения об установлении пункта пропуска Министерство по инвестициям и развитию Республики Казахстан выполняет функцию заказчика на основе предложений органов государственного контроля, обеспечивает в установленном законодательством Республики Казахстан порядке проектирование, строительство и ввод в эксплуатацию пункта пропуска.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23.04.2015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Пункты пропуска проектируются и строятся как единые комплексы, призванные обеспечивать интенсивное прохождение через них транспортных, грузовых и пассажирских потоков, а также эффективность проведения установленных видов государственного контроля, с учетом положений и требований настоящих Правил.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итогам ввода объектов пункта пропуска в эксплуатацию данные объекты передаются на баланс органов государственного контроля по принадлежности в установленном законодательством порядке.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закрытия пунктов пропуска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Пункт пропуска может быть закрыт временно или полностью.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Временное закрытие пункта пропуска производится: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решению Правительства Республики Казахстан в случаях чрезвычайных ситуаций, стихийных бедствий, ситуаций техногенного характера, угрозы распространения карантинных и особо опасных инфекционных заболеваний людей, заболеваний животных, включенных в список Международного эпизоотического бюро, и/или карантинных вредителей, болезней растений или сорняков и других, делающих невозможным осуществление транспортного сообщения или функционирование органов государственного контроля, ухудшения санитарно-эпидемиологической, фитосанитарной ситуации.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о временном закрытии пункта пропуска указываются сроки и обоснования приостановления функционирования пункта пропуска.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случае, когда проведение государственного контроля препятствует проведению строительных работ (реконструкции) на пунктах пропуска и нарушает требования законодательства Республики Казахстан об архитектурной, градостроительной и строительной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случаях, предусмотренных международными договорами.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 принятии или отмене решения о временном закрытии пункта пропуска сообщается сопредельному государству в порядке, предусмотренном международным договором, а при необходимости - другим заинтересованным государствам по дипломатическим каналам.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Пункт пропуска может быть закрыт полностью на основании: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вступления в силу международных договоров Республики Казахстан о прекращении транспортного сообщения через Государственную границу;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изменений о закрытии пункта пропуска в соответствующий международный договор, участником которого является Республика Казахстан, либо выхода Республики Казахстан из него, по представлению заинтересованных государственных органов Республики Казахстан, местных исполнительных органов областей о нецелесообразности или невозможности дальнейшего функционирования пункта пропуска;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выхода государства-участника из соответствующего двухстороннего международного договора, участником которого является Республика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Кроме того пункт пропуска может быть закрыт полностью по решению Правительства Республики Казахстан на основании представленного органами государственного контроля согласованного заключения о нецелесообразности или невозможности функционирования пункта пропуска.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Решением Правительства Республики Казахстан вносятся соответствующие изменения в утвержденный перечень пунктов пропуска. О принятом решении сообщается сопредельному государству по дипломатическим каналам и при необходимости другим заинтересованным государствам.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функционирования (эксплуатации) пунктов пропуска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Содержание (эксплуатация) инфраструктуры пункта пропуска возлагается на государственный орган, на балансе которого он находится.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взаимодействия государственных органов Республики Казахстан при проведении контроля лиц, транспортных средств и грузов при пересечении ими Государственной границы Республики Казахстан в пунктах пропуска определяется совместным актом органов государственного контроля.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каждом пункте пропуска в зависимости от его особенностей (категорирование, классификация, развитие инфраструктуры и технической оснащенности, удаленности от линии границы, времени года) на основе утвержденных типовых схем организации пропуска через Государственную границу разрабатываются и утверждаются совместным решением руководителей органов государственного контроля и транспортных организаций схемы организации пропуска через Государственную границу лиц, транспортных средств и грузов.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распорядок работы пункта пропуска (время начала и окончания работы, технологические перерывы) утверждается совместным решением руководителей контрольных органов по согласованию с администрацией транспортных организаций (начальниками аэропорта, морского или речного порта, пограничного железнодорожного вокзала, станции, автовокзала и иных транспортных предприятий) и согласовывается с пограничными представителями сопредельного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постановлением Правительства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организации совместного контроля в рамках действующих межправительственных соглашений с сопредельными государствами порядок (последовательность) и формы его осуществления определяются отдельными протоколами, разрабатываемыми в соответствии с нормами двухсторонних межправительственных соглашений.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Категорирование пунктов пропуска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обеспечения развития транзитно-транспортного потенциала, интенсивности международного сообщения, эффективного функционирования пунктов пропуска, создания условия для развития приграничного сотрудничества и надежного уровня противодействия угрозам национальной безопасности в зависимости от классификации по виду международного сообщения, статуса, режима работы, характеру сообщения, порядку функционирования устанавливаются следующие категории пунктов пропуска: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категория – интенсивностью пассажирского потока свыше 1000 пассажиров и более 200 единиц автотранспортных средств, статус - международный;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категория – интенсивностью пассажирского потока 800-1000 пассажиров и 180-200 единиц автотранспортных средств, статус - международный;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категория – интенсивностью пассажирского потока 500-800 пассажиров и 50-180 единиц автотранспортных средств, статус – двухсторонний или международный.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пропуска 1, 2, 3 категорий создаются в аэропортах, морских портах, железнодорожных станциях, автовокзалах и автомагистралях с интенсивным движением, круглосуточным режимом работы в зависимости от интенсивности пассажирского и транспортного потоков.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категория – интенсивностью пассажирского потока до 500 пассажиров и до 100-150 единиц автотранспортных средств, статус – двухсторонний или международный;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 категория – интенсивностью пассажирского потока до 300 пассажиров и до 100 единиц автотранспортных средств, статус – двухсторонний.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пропуска 4, 5 категории создаются на автомобильных дорогах с дневным режимом работы (в светлое время суток) в речных пунктах пропуска и имеют статус международный или двухсторонний в зависимости от интенсивности пассажирского и транспортного потоков.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Категорирование пунктов пропуска учитывается при формировании подразделений государственных органов контроля.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Правительства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Классификация пунктов пропуска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Пункты пропуска классифицируются: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виду международного сообщения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(автодорожные);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воздушные (авиационные);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пешеходные;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статусу: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многосторонние (международные);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режиму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дневной (светлое время);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круглосуточный;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характеру сообщения: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грузопассажирские;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порядку функционирования: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постоянные (работающие на регулярной основе);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сезонные (работающие на нерегулярной основе);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Пункты пропуска предназначены: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многосторонние - для пересечения Государственной границы лицами, независимо от их гражданства (подданства), в том числе лицами без гражданства, а также перемещения через нее транспортных средств, грузов, товаров и животных, независимо от государственной принадлежности;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двусторонние – для пересечения Государственной границы только гражданами Республики Казахстан и сопредельного государства, а также перемещения через нее транспортных средств, грузов, товаров и животных, предназначенных для использования на территории Республики Казахстан и сопредельного государства.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Классификация пункта пропуска определяется международным договором Республики Казахстан.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Классификация пункта пропуска изменяется в случае изменения ее в международном договоре, после чего при необходимости проводится реконструкция пункта пропуска для материально-технического переоснащения.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обустройства пунктов пропуска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проектировании и строительстве пунктов пропуска учитываются его географическое положение, рельеф местности, транзитно-транспортный потенциал и возможность осуществления совместного контроля.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Определение мест зданий и сооружений в пункте пропуска основывается на принципах: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достаточности штатов органов государственного контроля и обеспечения высокой степени надежности контроля в обеспечении национальной безопасности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рационального использования технических средств контроля и внедрения новых технологий в процедуре всех видов контроля.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Проекты строительства пунктов пропуска согласовываются с органами государственного контроля.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 зданиям и сооружениям пунктов пропуска (служебным помещениям в аэропортах, морских портах, железнодорожных станциях, автовокзалах, выделенным для пунктов пропуска) предъявляются требования к их материально-техническому оснащению и обустройству, соответствию, характеру проводимого государственного контроля и проводимым операциям по оформлению документов пассажиров и транспортных средств, обеспечению условий для лиц, пересекающих Государственную границу, сотрудников органов государственного контроля.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постановления Правительства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Месторасположение автомобильных пунктов пропуска определяется, исходя из существующей дорожной сети. При реконструкции, связанной с изменением прохождения дорог (перемещением дорожных трасс), месторасположение пунктов пропуска уточняется и согласовывается с компетентными органами сопредельной стороны.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Автомобильные пункты пропуска сооружаются в непосредственной близости к Государственной границе.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рельефных условий местности пункты пропуска могут быть отнесены на необходимое расстояние от линии Государственной границы.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Автомобильные пункты пропуска размещаются непосредственно на автомобильных дорогах путем расширения дорожного полотна, учитывая симметричное расположение расширения и островного размещения объектов пункта пропуска. При этом создаются условия для исключения объезда пунктов пропуска транспортными средствами.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проектировании предусматривается разделение потоков транспорта и лиц на въезд и выезд, по типам транспортных средств (легковые, грузовые, автобусы, пешеходные направления), ограждение и освещение территории пункта пропуска и мест досмотра транспортных средств.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Пункты пропуска проектируются, исходя из обеспечения условий одновременного обслуживания пассажиров в двух направлениях движения, при этом предусматриваются: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изолированные залы "въезд" (приход, прилет), "выезд" (отход, вылет) для оформления пассажиров в двух направлениях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залы обслуживания особо важных персон (VIP) и бизнес-зал (CIP), залы (помещения) ожидания для пассажиров транзитного (трансферного) следования (только для авиационных и морских пунктов пропуска);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служебные помещения для размещения органов государственного контроля и места для осуществления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временного размещения лиц, которым отказано во въезде в Республику Казахстан, и задержанных лиц изолированные помещения с наличием санитарных узлов (раздельно – мужские и женские), душевых кабин (раздельно – мужские и женские), комнат для кратковременного отдыха. 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Пункты пропуска имеют две функциональные части: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служебную - в которой непосредственно осуществляются все виды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административную - которая служит для размещения подразделений органов государственного контроля и обеспечения их служебной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 части обособлены (разделены) друг от друга и используются самостоятельно.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случае, когда административное здание пункта пропуска имеет несколько этажей, служебная часть с залами для оформления пассажиров заграничного следования располагается на том этаже, который ближе всего к уровню транспортной площадки (выходу из транспортных средств).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Служебная часть разделяется на две части по направлениям движения на въезд и выезд и включает в себя помещения, где проводятся оформление или обслуживание пассажиров заграничного следования.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части предусматриваются: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залы для пассажиров с санитарно-бытовыми условиями для временного пребывания на период контроля (места для сидения, туалетные комнаты). В зале на въезд может быть предусмотрено помещение для размещения консульского пункта Министерства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кабины паспортного контроля (места для проверки паспортов);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таможенного контроля со стойками для заполнения необходимой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помещение для проведения личного досмотра пассажиров (для совместного использования органами пограничного и таможенного контроля);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места проведения других видов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помещений и кабин паспортного контроля определяется на стадии проектирования с учетом предполагаемого пассажиропотока и перспектив его развития.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Исключен постановлением Правительства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пунктах пропуска с интенсивным пассажиропотоком возможно обособление входов для пассажиров и сотрудников контрольных органов.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пункте пропуска для размещения органов государственного контроля предусматриваются следующие помещения: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рабочие места для проведения государственного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служебные помещения подразделения пограничного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служебные помещения подразделения органов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помещение для проведения личного досмотра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служебные помещения для размещения санитарно-карантинного пункта (далее — СКП), пограничного контрольного ветеринарного пункта (далее — ПКВП) и фитосанитарного контрольного поста (далее — ФКП);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помещения СКП, ПКВП, ФКП и поста транспортного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лаборатории и изоляторы СКП, ПКВП, ФКП;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зал для официальных встреч;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помещения для хранения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помещения для размещения серверных, узлов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помещения для приема пищи и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санитарные узлы, душевые (раздельно - мужские и женские);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помещения (вольеры) для содержания служебных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помещения для системы электропитания и резервного электропитания.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с изменениями, внесенными постановлением Правительства РК от 23.04.2015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Количество помещений для каждой из служб, их площади и наличие специальных требований согласовываются на стадии проектирования с соответствующими органами государственного контроля.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Места стоянок транспортных средств заграничного следования в авиационных, морских и железнодорожных пунктах пропуска устанавливаются приказами руководителей соответствующих транспортных организаций по согласованию с подразделениями пограничного контроля и таможенными органами, осуществляющими контроль в данных пунктах пропуска.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железнодорожных пунктах пропуска оборудуются тупики для отстоя железнодорожных вагонов и контейнерные площадки для проведения дополнительного досмотра органами пограничного контроля и таможенного контроля.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 целью исключения доступа посторонних лиц к местам оформления транспортных средств заграничного следования, места стоянок оборудуются ограждением. При этом на досмотровых площадках, въездах и выездах, местах перегруза и павильонах углубленной проверки транспортных средств предусматривается освещение с максимальной интенсивностью.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Досмотровые площадки для автотранспорта располагаются таким образом, чтобы все виды контроля осуществлялись непосредственно в полосах движения, а при необходимости проведения специального контроля обеспечивалась возможность вывода транспортного средства из общего потока.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Исходя из интенсивности движения, площадки оформления автотранспорта должны иметь необходимое количество контрольных секций, предназначенных для обслуживания одного или нескольких видов автотранспорта. Каждая контрольная секция состоит из одного направляющего островка с двумя контрольными полосами движения по обе стороны. На направляющем островке располагаются специальные контрольные павильоны органов государственного контроля.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Ширина направляющих островков составляет не менее 3 метров и оформляются в виде тротуаров по всей длине контрольных полос движения, отделенных от них видимыми бордюрами высотой не менее 0,12 - 0,15 метра.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Ширина контрольных полос движения определяется исходя из вида автотранспорта, для движения которого они предназначены: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легковых машин - 3 - 3,5 метра;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грузовых машин и автобусов - 3,5 метра.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 учетом перевоза негабаритных и специальных грузов крайние полосы движения предусматриваются шириной 4,5 метра для каждого направления.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Количество контрольных секций и полос движения определяется в зависимости от предполагаемого движения.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Контрольные павильоны располагаются по обе стороны направляющих островков для обеспечения одновременного проведения контроля автотранспорта. В них предусматриваются обособленные помещения для сотрудников органов государственного контроля.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Площадки оформления автотранспорта оборудуются навесом для защиты от атмосферных осадков.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пропуска негабаритных грузов необходимо крайнюю полосу движения оставлять открытой.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пунктах пропуска на внешней границе Таможенного союза перед въездом на досмотровую площадку оборудуется пост транспортного контроля, оснащенный весовым оборудованием и другими приспособлениями для замера габаритов.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Дорожная коммуникационная система в пунктах пропуска строится с учетом перспектив развития пункта пропуска и обеспечения пропуска максимального количества транспортных средств в часы пик с учетом возможности изменения направления движения транспортных средств.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Проезжие части имеют достаточную ширину и обеспечивают условия перестройки транспортных средств до въезда на территорию пункта пропуска.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районе пунктов пропуска обеспечивается эффективное управление движением путем использования горизонтальной маркировки, вертикальных дорожных знаков, светофоров и других указателей.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Объекты обслуживания (пункты питания, банковские терминалы, пункты обмена валюты, почта, магазины беспошлинной торговли) размещаются в пунктах пропуска с соблюдением требования законодательства Республики Казахстан по вопросам режима в пунктах пропуска и таможенного режима.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целях обеспечения безопасности и контроля движения в пунктах пропуска создается система специальных преград, барьеров и других устройств, которые приводятся в действие с пульта дежурного по подразделению пограничного контроля. Данная система призвана пресекать возможность несанкционированного убытия транспортного средства за пределы пункта пропуска без прохождения соответствующих видов контроля.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функционального назначения барьеры бывают предохранительные и рабочие. Предохранительные барьеры служат для блокировки движения при входах и выходах на режимную территорию пунктов пропуска. Рабочие барьеры служат для контроля за движением в контрольных полосах на досмотровых площадках транспортных средств. Их размеры и конструкция определяются в соответствии с шириной проезжей части или полосой движения, которую они перекрывают. Барьеры снабжаются устройством дистанционного управления из административного здания и контрольных павильонов пограничной службы.</w:t>
      </w:r>
    </w:p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Вышеназванные требования реализуются на этапе проектирования и строительства.</w:t>
      </w:r>
    </w:p>
    <w:bookmarkEnd w:id="68"/>
    <w:bookmarkStart w:name="z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Требования к техническому оснащению и модернизации пунктов пропуска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8 в редакции постановления Правительства РК от 05.10.2018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Требования по техническому оснащению пунктов пропуска предназначены для их совершенствования в связи с развитием транзитно-транспортного потенциала, расширением, модернизацией, реконструкцией международных путей сообщения.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Для проведения установленных видов контроля в пунктах пропуска создаются следующие системы: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бесконтактного измерения температуры тела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осмотра (досмотра) багажа и ручной клади;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осмотра (досмотра) транспортных средств 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электронного учета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автоматического (полосного) определения весовых параметров и габаритных размеров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радиационного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обнаружения оружия, наркотиков и других товаров, запрещенных к ввозу, вывозу;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телевизионного (видео)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пожарной сигнализации;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инженерных средств охраны, контроля доступа и охранной сигнализации;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интегрированная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сбора и утилизации биологических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очистки и дезинфекции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обеззараживания подкарантинной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часофикации;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резервного электропитания.</w:t>
      </w:r>
    </w:p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Перечень и состав систем определяется на этапе проектирования для каждого пункта пропуска с учетом: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вида транспортного сообщения (автомобильный, авиационный, железнодорожный, морской, речной (озерный), пешеходный, смешанный);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технологической схемы организации пропуска лиц, транспортных средств грузов 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пропускной способности (интенсивности движения лиц, транспортных средств в сутки, час);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разделения потоков транспорта и лиц на въезд и выезд;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типов транспортных средств (легковые, грузовые автотранспортные средства, автобусы, морские суда, воздушные суда, пассажирские поезда, железнодорожные грузовые составы, пешеходные направления);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установленного режима в пункте пропуска;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территории и количества мест осмотра (досмотра) лиц, транспортных средств, грузов и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состав систем согласовываются с заинтересованными государственными органами.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Система паспортного контроля предназначена для выполнения должностными лицами Пограничной службы Комитета национальной безопасности Республики Казахстан установленных процедур проверки достаточности оснований для пропуска через Государственную границу лиц и строится на основе применения технических средств по проверке документов, интегрированных в Единую информационную систему "Беркут", приборов контроля подлинности документов, вспомогательного оборудования (сканеры дактилоскопические, лупы спектральные люминесцентные), специального программного обеспечения и технических средств пограничного контроля.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системы предусматриваются: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возможность модификации приборов, аппаратуры для автоматической обработки паспортов и других документов на право пересечения Государственной границы, в том числе с биометрическими параметрами (устройства считывания информации с магнитных полос документов, идентификации по отпечатку пальца, радужной оболочке глаза, изображению лица владельца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автоматический и ручной ввод информации, формирование баз данных из национальных и иностранных паспортно-визовых документов с применением программно-технических средств считывания графической информации, машиносчитываемой зоны, штрих-кода и микросхем, размещенных в паспортно-визовых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паспортно-визовых документов на соответствие действующим образцам, срока их действия и по лимитам выданных паспортно-визовых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по контрольным спискам атрибутов паспортно-визовых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статистических отчетов по результатам пограничного контроля за произвольные промежутки времени.</w:t>
      </w:r>
    </w:p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Система бесконтактного измерения температуры предназначена для дистанционного выявления лиц с повышенной температурой тела.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приборов для дистанционного выявления лиц с повышенной температурой тела определяется плотностью пассажиропотоков и техническими характеристиками оборудования.</w:t>
      </w:r>
    </w:p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Система осмотра (досмотра) багажа и ручной клади пассажиров и обслуживающего персонала транспортных средств предназначена для их проверки в целях недопущения перемещения запрещенных (ограниченных) товаров и оборудуется рентгенотелевизионной и другой специальной аппаратурой.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(досмотр) багажа и ручной клади пассажиров заграничного следования осуществляется сотрудниками таможни с использованием рентгеноскопической и другой аппаратуры.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Система осмотра (досмотра) транспортных средств и товаров, перемещаемых через Государственную границу, предназначена для их проверки с целью обнаружения товаров, запрещенных (ограниченных) к перемещению через Государственную границу, и включает средства технического контроля различных модификаций, позволяющие обнаруживать товары, запрещенные к перемещению через Государственную границу.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осмотра (досмотра) транспортных средств, грузов и товаров применяются приборы различных модификаций, в основе работы которых используются передовые технологии, позволяющие обнаруживать предметы и материалы, запрещенные к ввозу (вывозу) в (из) Республику Казахстан.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Система электронного учета автотранспортных средств устанавливается в автомобильных пунктах пропуска и обеспечивает считывание государственных регистрационных номеров, сохранение, ведение базы данных государственных регистрационных знаков автотранспортных средств, пересекших Государственную границу.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Система автоматического (поосного) определения весовых параметров и габаритных размеров автотранспортных средств устанавливается на внешней границе Таможенного союза и позволяет в автоматическом режиме определять весовые и габаритные параметры транспортных средств.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Система радиационного контроля состоит из стационарной аппаратуры и/или переносного оборудования, позволяющих обнаруживать источники ионизирующего излучения, определять превышение уровня естественного радиационного фона и идентифицировать выявленные источники ионизирующего излучения.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Система обнаружения оружия, наркотических средств и других предметов, материалов, товаров, запрещенных (ограниченных) к перемещению предназначена для совместного использования пограничными и таможенными органами и создается на базе стационарных металлоискателей и рентгеноскопических установок, других технических средств.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 в аэропортах, морских и речных портах, пограничных железнодорожных станциях данная система интегрируется с системами обеспечения транспортной безопасности.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Система связи, включая телекоммуникационную инфраструктуру, обеспечивает взаимодействие органами государственного контроля в пределах пункта пропуска, а также бесперебойную устойчивую связь контрольных органов с взаимодействующими структурами и вышестоящими органами управления.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внутренней телефонной связи строится на базе автоматических телефонных станций, коммутаторов директорской связи с емкостью до пятидесяти абонентов (в зависимости от количества кабин паспортного контроля, контрольных павильонов транспортных средств, служебных помещений).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служебных помещениях подразделений органов государственного контроля устанавливается необходимое количество телефонов с выходом на внутреннюю, междугородную и международную связь и в Интернет.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пропуска обеспечивается возможность привязки узлов связи к узлам связи вышестоящих уровней связи соответствующих ведомств.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ультракоротковолновой радиосвязи строится на базе стационарной и переносных радиостанций.</w:t>
      </w:r>
    </w:p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Система телевизионного видеонаблюдения предназначена для обеспечения визуального контроля пограничными и таможенными органами объектов (территории) пункта пропуска с помощью электронных технических средств.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создается с применением телевизионных систем различных типов и обеспечивает возможность ведения наблюдения за объектами (территорией) пункта пропуска в режиме реального времени с сохранением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государственного контроля в пункте пропуска имеют возможность использовать отдельные системы видеонаблюдения либо одну совместную.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Телекамеры системы размещаются в здании, на досмотровых площадках автотранспорта, а также по периметру территории пункта пропуска, при этом часть из них устанавливается демонстративно или скрытно.</w:t>
      </w:r>
    </w:p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Система пожарной сигнализации пункта пропуска - совокупность установок пожарной сигнализации и пожаротушения, смонтированных на объектах пункта пропуска и контролируемых с общего пожарного поста, обеспечивающая автоматическое обнаружение пожара, обработку, передачу в заданном виде извещения о пожаре за время, необходимое для включения систем оповещения о пожаре и установок пожаротушения в целях организации ликвидации пожара и безопасной (с учетом допустимого пожарного риска) эвакуации людей в условиях конкретного пункта пропуска.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охранной сигнализации оборудуется с применением стационарной аппаратуры, позволяющей подключить к ней необходимое количество дымовых, температурных датчиков, устанавливаемых во всех помещениях и сооружениях пункта пропуска.</w:t>
      </w:r>
    </w:p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Система инженерных средств охраны, контроля доступа и охранной сигнализации оборудуется с применением совместно действующих технических средств охраны, объединенных системой инженерных сетей и коммуникаций, и предназначена для обнаружения несанкционированного проникновения (попытки проникновения) на территорию и в режимные зоны пункта пропуска, сбора, обработки и представления в заданном виде информации на пульт оператора.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контроля доступа в помещения создается с использованием считывателей магнитных (электронных) карточек.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авиационных пунктах пропуска администраторами данной системы допуска являются подразделения службы авиационной безопасности, в остальных - подразделения Пограничной службы Комитета национальной безопасности Республики Казахстан.</w:t>
      </w:r>
    </w:p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Интегрированная информационная система пункта пропуска создается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Интегрированной информационной системы внешней и взаимной торговли Таможенного союза утвержденной решением Межгосударственного совета Евразийского экономического сообщества от 19 ноября 2010 года № 60.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Система сбора и утилизации биологических отходов устанавливается на внешней границе Таможенного союза и обеспечивает сбор, временное хранение (транспортировку при необходимости до места утилизации) и уничтожение товаров животного и растительного происхождения, выявленных в ручной клади, багаже физических и юридических лиц и почтовых отправлениях.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Система очистки и дезинфекции транспортных средств оборудуется в пунктах пропуска и состоит из технических средств, обеспечивающих механическую очистку, мойку и дезинфекцию транспортных средств.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Система обеззараживания подкарантинной продукции состоит из технических средств и помещений, обеспечивающих обеззараживание ввозимой через пункты пропуска подкарантинной продукции от карантинных объектов (карантинных вредных организмов).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Система часофикации предназначена для создания единой синхронизированной сети точного времени и обеспечения индикации сигналов текущего времени в зданиях, помещениях и других объектах пункта пропуска.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Система резервного электропитания предназначена для обеспечения зданий, помещений, сооружений, оборудования пункта пропуска, средств технического контроля электропитанием при аварийном отключении системы электроснабжения и создается при помощи альтернативных источников электропитания, при этом железнодорожные и автомобильные пункты пропуска 1 и 2 категорий обеспечиваются бесперебойной подачей электроэнергии.</w:t>
      </w:r>
    </w:p>
    <w:bookmarkEnd w:id="90"/>
    <w:bookmarkStart w:name="z9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Требования к организации работы пунктов пропуска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Размещение в пунктах пропуска подразделений органов государственного контроля, не задействованных в пропуске через Государственную границу лиц, транспортных средств и грузов, не допускается.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железнодорожных пунктах пропуска проведение всех видов контроля осуществляется непосредственно в транспортном средстве, как во время его стоянки на пограничной железнодорожной станции, так и во время движения от (к) линии Государственной границы либо в специальных павильонах в здании железнодорожного вокзала, а также на платформе железнодорожной станции.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организации пропуска через Государственную границу лиц, транспортных средств, грузов и товаров для железнодорожных пунктов пропуска разрабатываются с учетом расписания движения, в котором органом государственного контроля в сфере железнодорожного транспорта предусматриваются стоянки поездов на станциях, определенных в качестве пунктов пропуска, на время, необходимое для проведения всех видов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времени на проведение контроля не допускается.</w:t>
      </w:r>
    </w:p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железнодорожных пунктах пропуска, расположенных на участках железных дорог, находящихся в оперативном управлении иностранных транспортных компаний, но расположенных на территории Республики Казахстан и не имеющих соответствующей инфраструктуры, временно до создания условий контроль пассажирских поездов может осуществляться в пути их следования от железнодорожных станций, где осуществлена посадка пограничного наряда до пункта пропуска либо до линии Государственной границы и обратно, либо в период стоянки пассажирских поездов в пунктах пропуска и на иных станциях, где имеется подразделение пограничного контроля.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Контроль в отношении иностранных поездов следующих с территории Российской Федерации на территорию Российской Федерации транзитом через территорию Казахстан проводится только в отношении лиц, осуществивших посадку (высадку) на территории Республики Казахстан.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Контроль поездов внутриреспубликанского следования, следующих транзитом через территорию Российской Федерации, проводится только в отношении лиц, осуществляющих посадку (высадку) на территории Российской Федерации.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Контроль лиц, следующих на пассажирских поездах международного следования и неоднократно пересекающих казахстанско-российскую Государственную границу, в пунктах пропуска на территории Республики Казахстан проводится, как правило, один раз.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лицо начинает свою поездку с территории Республики Казахстан или сопредельного государства и ранее в отношении него контроль не проводился, то он проводится в первом по пути следования пункте пропуска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настоящего пункта не применяются к лицам, следующим на поездах,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Сервисная инфраструктура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разделом 10 в соответствии с постановлением Правительства РК от 05.10.2018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Для удобства лиц, пересекающих Государственную границу, в пунктах пропуска за пределами режимных зон пограничного, таможенного контроля дополнительно может размещаться следующая сервисная инфраструктура: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пункты обмена валюты;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кафе (буфеты);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офисы различных туристических, транспортных, страховых и других организаций;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отделение почты, переговорный пункт;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отделения банков второго уровня;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медпункт с изолятором;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международный транспортно-логистический центр.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(закрытие) и организацию работы сервисной инфраструктуры необходимо согласовывать с территориальными подразделениями органов государственных доходов и пограничной службы.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2013 года № 977</w:t>
            </w:r>
          </w:p>
        </w:tc>
      </w:tr>
    </w:tbl>
    <w:bookmarkStart w:name="z10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08"/>
    <w:bookmarkStart w:name="z10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2005 года № 1240 "О некоторых вопросах функционирования пунктов пропуска через Государственную границу Республики Казахстан".</w:t>
      </w:r>
    </w:p>
    <w:bookmarkEnd w:id="109"/>
    <w:bookmarkStart w:name="z10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№ 774 "О внесении дополнений в некоторые решения Правительства Республики Казахстан" (САПП Республики Казахстан, 2006 г., № 30, ст. 327).</w:t>
      </w:r>
    </w:p>
    <w:bookmarkEnd w:id="110"/>
    <w:bookmarkStart w:name="z10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1373 "О внесении изменений в постановление Правительства Республики Казахстан от 13 декабря 2005 года № 1240".</w:t>
      </w:r>
    </w:p>
    <w:bookmarkEnd w:id="111"/>
    <w:bookmarkStart w:name="z10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2012 года № 533 "О внесении изменений в постановление Правительства Республики Казахстан от 13 декабря 2005 года № 1240 "О некоторых вопросах функционирования пунктов пропуска через Государственную границу Республики Казахстан" (САПП Республики Казахстан, 2012 г., № 46, ст. 617).</w:t>
      </w:r>
    </w:p>
    <w:bookmarkEnd w:id="112"/>
    <w:bookmarkStart w:name="z10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29 мая 2013 года № 534 "О некоторых вопросах развития экспорта сжиженного углеводородного газа морским путем и внесении изменения и дополнений в некоторые решения Правительства Республики Казахстан".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